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BBD" w:rsidRPr="00CF3BBD" w:rsidRDefault="00CF3BBD" w:rsidP="00CF3BBD">
      <w:pPr>
        <w:rPr>
          <w:rFonts w:ascii="Verdana" w:eastAsia="Times New Roman" w:hAnsi="Verdana" w:cs="Times New Roman"/>
          <w:color w:val="000000"/>
          <w:kern w:val="0"/>
          <w:sz w:val="24"/>
          <w:szCs w:val="24"/>
          <w:lang w:eastAsia="ru-RU"/>
        </w:rPr>
      </w:pPr>
      <w:r w:rsidRPr="00CF3BBD">
        <w:rPr>
          <w:rFonts w:ascii="Verdana" w:eastAsia="Times New Roman" w:hAnsi="Verdana" w:cs="Times New Roman" w:hint="eastAsia"/>
          <w:color w:val="000000"/>
          <w:kern w:val="0"/>
          <w:sz w:val="24"/>
          <w:szCs w:val="24"/>
          <w:lang w:eastAsia="ru-RU"/>
        </w:rPr>
        <w:t>Соловйов</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Максим</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Сергійович</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старший</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лаборант</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кафедри</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історії</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журналістики</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Інституту</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журналістики</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Київського</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національного</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університету</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імені</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Тараса</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Шевченка</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Назва</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дисертації</w:t>
      </w:r>
      <w:r w:rsidRPr="00CF3BBD">
        <w:rPr>
          <w:rFonts w:ascii="Verdana" w:eastAsia="Times New Roman" w:hAnsi="Verdana" w:cs="Times New Roman"/>
          <w:color w:val="000000"/>
          <w:kern w:val="0"/>
          <w:sz w:val="24"/>
          <w:szCs w:val="24"/>
          <w:lang w:eastAsia="ru-RU"/>
        </w:rPr>
        <w:t>: &amp;laquo;</w:t>
      </w:r>
      <w:r w:rsidRPr="00CF3BBD">
        <w:rPr>
          <w:rFonts w:ascii="Verdana" w:eastAsia="Times New Roman" w:hAnsi="Verdana" w:cs="Times New Roman" w:hint="eastAsia"/>
          <w:color w:val="000000"/>
          <w:kern w:val="0"/>
          <w:sz w:val="24"/>
          <w:szCs w:val="24"/>
          <w:lang w:eastAsia="ru-RU"/>
        </w:rPr>
        <w:t>Українське</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телебачення</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в</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інтернеті</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аудіовізуальна</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специфіка</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та</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комунікативна</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цінність</w:t>
      </w:r>
      <w:r w:rsidRPr="00CF3BBD">
        <w:rPr>
          <w:rFonts w:ascii="Verdana" w:eastAsia="Times New Roman" w:hAnsi="Verdana" w:cs="Times New Roman"/>
          <w:color w:val="000000"/>
          <w:kern w:val="0"/>
          <w:sz w:val="24"/>
          <w:szCs w:val="24"/>
          <w:lang w:eastAsia="ru-RU"/>
        </w:rPr>
        <w:t xml:space="preserve">&amp;raquo;. </w:t>
      </w:r>
      <w:r w:rsidRPr="00CF3BBD">
        <w:rPr>
          <w:rFonts w:ascii="Verdana" w:eastAsia="Times New Roman" w:hAnsi="Verdana" w:cs="Times New Roman" w:hint="eastAsia"/>
          <w:color w:val="000000"/>
          <w:kern w:val="0"/>
          <w:sz w:val="24"/>
          <w:szCs w:val="24"/>
          <w:lang w:eastAsia="ru-RU"/>
        </w:rPr>
        <w:t>Шифр</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та</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назва</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спеціальності</w:t>
      </w:r>
      <w:r w:rsidRPr="00CF3BBD">
        <w:rPr>
          <w:rFonts w:ascii="Verdana" w:eastAsia="Times New Roman" w:hAnsi="Verdana" w:cs="Times New Roman"/>
          <w:color w:val="000000"/>
          <w:kern w:val="0"/>
          <w:sz w:val="24"/>
          <w:szCs w:val="24"/>
          <w:lang w:eastAsia="ru-RU"/>
        </w:rPr>
        <w:t xml:space="preserve">  27.00.06  </w:t>
      </w:r>
      <w:r w:rsidRPr="00CF3BBD">
        <w:rPr>
          <w:rFonts w:ascii="Verdana" w:eastAsia="Times New Roman" w:hAnsi="Verdana" w:cs="Times New Roman" w:hint="eastAsia"/>
          <w:color w:val="000000"/>
          <w:kern w:val="0"/>
          <w:sz w:val="24"/>
          <w:szCs w:val="24"/>
          <w:lang w:eastAsia="ru-RU"/>
        </w:rPr>
        <w:t>прикладні</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соціально</w:t>
      </w:r>
      <w:r w:rsidRPr="00CF3BBD">
        <w:rPr>
          <w:rFonts w:ascii="Verdana" w:eastAsia="Times New Roman" w:hAnsi="Verdana" w:cs="Times New Roman"/>
          <w:color w:val="000000"/>
          <w:kern w:val="0"/>
          <w:sz w:val="24"/>
          <w:szCs w:val="24"/>
          <w:lang w:eastAsia="ru-RU"/>
        </w:rPr>
        <w:t>-</w:t>
      </w:r>
      <w:r w:rsidRPr="00CF3BBD">
        <w:rPr>
          <w:rFonts w:ascii="Verdana" w:eastAsia="Times New Roman" w:hAnsi="Verdana" w:cs="Times New Roman" w:hint="eastAsia"/>
          <w:color w:val="000000"/>
          <w:kern w:val="0"/>
          <w:sz w:val="24"/>
          <w:szCs w:val="24"/>
          <w:lang w:eastAsia="ru-RU"/>
        </w:rPr>
        <w:t>комунікаційні</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технології</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Спецрада</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Д</w:t>
      </w:r>
      <w:r w:rsidRPr="00CF3BBD">
        <w:rPr>
          <w:rFonts w:ascii="Verdana" w:eastAsia="Times New Roman" w:hAnsi="Verdana" w:cs="Times New Roman"/>
          <w:color w:val="000000"/>
          <w:kern w:val="0"/>
          <w:sz w:val="24"/>
          <w:szCs w:val="24"/>
          <w:lang w:eastAsia="ru-RU"/>
        </w:rPr>
        <w:t xml:space="preserve"> 26.852.25 </w:t>
      </w:r>
      <w:r w:rsidRPr="00CF3BBD">
        <w:rPr>
          <w:rFonts w:ascii="Verdana" w:eastAsia="Times New Roman" w:hAnsi="Verdana" w:cs="Times New Roman" w:hint="eastAsia"/>
          <w:color w:val="000000"/>
          <w:kern w:val="0"/>
          <w:sz w:val="24"/>
          <w:szCs w:val="24"/>
          <w:lang w:eastAsia="ru-RU"/>
        </w:rPr>
        <w:t>Київського</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національного</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університету</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імені</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Тараса</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Шевченка</w:t>
      </w:r>
    </w:p>
    <w:p w:rsidR="00CF3BBD" w:rsidRPr="00CF3BBD" w:rsidRDefault="00CF3BBD" w:rsidP="00CF3BBD">
      <w:pPr>
        <w:rPr>
          <w:rFonts w:ascii="Verdana" w:eastAsia="Times New Roman" w:hAnsi="Verdana" w:cs="Times New Roman"/>
          <w:color w:val="000000"/>
          <w:kern w:val="0"/>
          <w:sz w:val="24"/>
          <w:szCs w:val="24"/>
          <w:lang w:eastAsia="ru-RU"/>
        </w:rPr>
      </w:pPr>
    </w:p>
    <w:p w:rsidR="00CF3BBD" w:rsidRPr="00CF3BBD" w:rsidRDefault="00CF3BBD" w:rsidP="00CF3BBD">
      <w:pPr>
        <w:rPr>
          <w:rFonts w:ascii="Verdana" w:eastAsia="Times New Roman" w:hAnsi="Verdana" w:cs="Times New Roman"/>
          <w:color w:val="000000"/>
          <w:kern w:val="0"/>
          <w:sz w:val="24"/>
          <w:szCs w:val="24"/>
          <w:lang w:eastAsia="ru-RU"/>
        </w:rPr>
      </w:pPr>
    </w:p>
    <w:p w:rsidR="00CF3BBD" w:rsidRPr="00CF3BBD" w:rsidRDefault="00CF3BBD" w:rsidP="00CF3BBD">
      <w:pPr>
        <w:rPr>
          <w:rFonts w:ascii="Verdana" w:eastAsia="Times New Roman" w:hAnsi="Verdana" w:cs="Times New Roman"/>
          <w:color w:val="000000"/>
          <w:kern w:val="0"/>
          <w:sz w:val="24"/>
          <w:szCs w:val="24"/>
          <w:lang w:eastAsia="ru-RU"/>
        </w:rPr>
      </w:pPr>
    </w:p>
    <w:p w:rsidR="00CF3BBD" w:rsidRPr="00CF3BBD" w:rsidRDefault="00CF3BBD" w:rsidP="00CF3BBD">
      <w:pPr>
        <w:rPr>
          <w:rFonts w:ascii="Verdana" w:eastAsia="Times New Roman" w:hAnsi="Verdana" w:cs="Times New Roman"/>
          <w:color w:val="000000"/>
          <w:kern w:val="0"/>
          <w:sz w:val="24"/>
          <w:szCs w:val="24"/>
          <w:lang w:eastAsia="ru-RU"/>
        </w:rPr>
      </w:pPr>
    </w:p>
    <w:p w:rsidR="00CF3BBD" w:rsidRPr="00CF3BBD" w:rsidRDefault="00CF3BBD" w:rsidP="00CF3BBD">
      <w:pPr>
        <w:rPr>
          <w:rFonts w:ascii="Verdana" w:eastAsia="Times New Roman" w:hAnsi="Verdana" w:cs="Times New Roman"/>
          <w:color w:val="000000"/>
          <w:kern w:val="0"/>
          <w:sz w:val="24"/>
          <w:szCs w:val="24"/>
          <w:lang w:eastAsia="ru-RU"/>
        </w:rPr>
      </w:pPr>
      <w:r w:rsidRPr="00CF3BBD">
        <w:rPr>
          <w:rFonts w:ascii="Verdana" w:eastAsia="Times New Roman" w:hAnsi="Verdana" w:cs="Times New Roman" w:hint="eastAsia"/>
          <w:color w:val="000000"/>
          <w:kern w:val="0"/>
          <w:sz w:val="24"/>
          <w:szCs w:val="24"/>
          <w:lang w:eastAsia="ru-RU"/>
        </w:rPr>
        <w:t>Київський</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національний</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університет</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імені</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Тараса</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Шевченка</w:t>
      </w:r>
    </w:p>
    <w:p w:rsidR="00CF3BBD" w:rsidRPr="00CF3BBD" w:rsidRDefault="00CF3BBD" w:rsidP="00CF3BBD">
      <w:pPr>
        <w:rPr>
          <w:rFonts w:ascii="Verdana" w:eastAsia="Times New Roman" w:hAnsi="Verdana" w:cs="Times New Roman"/>
          <w:color w:val="000000"/>
          <w:kern w:val="0"/>
          <w:sz w:val="24"/>
          <w:szCs w:val="24"/>
          <w:lang w:eastAsia="ru-RU"/>
        </w:rPr>
      </w:pPr>
      <w:r w:rsidRPr="00CF3BBD">
        <w:rPr>
          <w:rFonts w:ascii="Verdana" w:eastAsia="Times New Roman" w:hAnsi="Verdana" w:cs="Times New Roman" w:hint="eastAsia"/>
          <w:color w:val="000000"/>
          <w:kern w:val="0"/>
          <w:sz w:val="24"/>
          <w:szCs w:val="24"/>
          <w:lang w:eastAsia="ru-RU"/>
        </w:rPr>
        <w:t>Міністерство</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освіти</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і</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науки</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України</w:t>
      </w:r>
    </w:p>
    <w:p w:rsidR="00CF3BBD" w:rsidRPr="00CF3BBD" w:rsidRDefault="00CF3BBD" w:rsidP="00CF3BBD">
      <w:pPr>
        <w:rPr>
          <w:rFonts w:ascii="Verdana" w:eastAsia="Times New Roman" w:hAnsi="Verdana" w:cs="Times New Roman"/>
          <w:color w:val="000000"/>
          <w:kern w:val="0"/>
          <w:sz w:val="24"/>
          <w:szCs w:val="24"/>
          <w:lang w:eastAsia="ru-RU"/>
        </w:rPr>
      </w:pPr>
      <w:r w:rsidRPr="00CF3BBD">
        <w:rPr>
          <w:rFonts w:ascii="Verdana" w:eastAsia="Times New Roman" w:hAnsi="Verdana" w:cs="Times New Roman" w:hint="eastAsia"/>
          <w:color w:val="000000"/>
          <w:kern w:val="0"/>
          <w:sz w:val="24"/>
          <w:szCs w:val="24"/>
          <w:lang w:eastAsia="ru-RU"/>
        </w:rPr>
        <w:t>Київський</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національний</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університет</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імені</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Тараса</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Шевченка</w:t>
      </w:r>
    </w:p>
    <w:p w:rsidR="00CF3BBD" w:rsidRPr="00CF3BBD" w:rsidRDefault="00CF3BBD" w:rsidP="00CF3BBD">
      <w:pPr>
        <w:rPr>
          <w:rFonts w:ascii="Verdana" w:eastAsia="Times New Roman" w:hAnsi="Verdana" w:cs="Times New Roman"/>
          <w:color w:val="000000"/>
          <w:kern w:val="0"/>
          <w:sz w:val="24"/>
          <w:szCs w:val="24"/>
          <w:lang w:eastAsia="ru-RU"/>
        </w:rPr>
      </w:pPr>
      <w:r w:rsidRPr="00CF3BBD">
        <w:rPr>
          <w:rFonts w:ascii="Verdana" w:eastAsia="Times New Roman" w:hAnsi="Verdana" w:cs="Times New Roman" w:hint="eastAsia"/>
          <w:color w:val="000000"/>
          <w:kern w:val="0"/>
          <w:sz w:val="24"/>
          <w:szCs w:val="24"/>
          <w:lang w:eastAsia="ru-RU"/>
        </w:rPr>
        <w:t>Міністерство</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освіти</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і</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науки</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України</w:t>
      </w:r>
    </w:p>
    <w:p w:rsidR="00CF3BBD" w:rsidRPr="00CF3BBD" w:rsidRDefault="00CF3BBD" w:rsidP="00CF3BBD">
      <w:pPr>
        <w:rPr>
          <w:rFonts w:ascii="Verdana" w:eastAsia="Times New Roman" w:hAnsi="Verdana" w:cs="Times New Roman"/>
          <w:color w:val="000000"/>
          <w:kern w:val="0"/>
          <w:sz w:val="24"/>
          <w:szCs w:val="24"/>
          <w:lang w:eastAsia="ru-RU"/>
        </w:rPr>
      </w:pPr>
      <w:r w:rsidRPr="00CF3BBD">
        <w:rPr>
          <w:rFonts w:ascii="Verdana" w:eastAsia="Times New Roman" w:hAnsi="Verdana" w:cs="Times New Roman" w:hint="eastAsia"/>
          <w:color w:val="000000"/>
          <w:kern w:val="0"/>
          <w:sz w:val="24"/>
          <w:szCs w:val="24"/>
          <w:lang w:eastAsia="ru-RU"/>
        </w:rPr>
        <w:t>Кваліфікаційна</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наукова</w:t>
      </w:r>
    </w:p>
    <w:p w:rsidR="00CF3BBD" w:rsidRPr="00CF3BBD" w:rsidRDefault="00CF3BBD" w:rsidP="00CF3BBD">
      <w:pPr>
        <w:rPr>
          <w:rFonts w:ascii="Verdana" w:eastAsia="Times New Roman" w:hAnsi="Verdana" w:cs="Times New Roman"/>
          <w:color w:val="000000"/>
          <w:kern w:val="0"/>
          <w:sz w:val="24"/>
          <w:szCs w:val="24"/>
          <w:lang w:eastAsia="ru-RU"/>
        </w:rPr>
      </w:pPr>
      <w:r w:rsidRPr="00CF3BBD">
        <w:rPr>
          <w:rFonts w:ascii="Verdana" w:eastAsia="Times New Roman" w:hAnsi="Verdana" w:cs="Times New Roman" w:hint="eastAsia"/>
          <w:color w:val="000000"/>
          <w:kern w:val="0"/>
          <w:sz w:val="24"/>
          <w:szCs w:val="24"/>
          <w:lang w:eastAsia="ru-RU"/>
        </w:rPr>
        <w:t>праця</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на</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правах</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рукопису</w:t>
      </w:r>
    </w:p>
    <w:p w:rsidR="00CF3BBD" w:rsidRPr="00CF3BBD" w:rsidRDefault="00CF3BBD" w:rsidP="00CF3BBD">
      <w:pPr>
        <w:rPr>
          <w:rFonts w:ascii="Verdana" w:eastAsia="Times New Roman" w:hAnsi="Verdana" w:cs="Times New Roman"/>
          <w:color w:val="000000"/>
          <w:kern w:val="0"/>
          <w:sz w:val="24"/>
          <w:szCs w:val="24"/>
          <w:lang w:eastAsia="ru-RU"/>
        </w:rPr>
      </w:pPr>
      <w:r w:rsidRPr="00CF3BBD">
        <w:rPr>
          <w:rFonts w:ascii="Verdana" w:eastAsia="Times New Roman" w:hAnsi="Verdana" w:cs="Times New Roman" w:hint="eastAsia"/>
          <w:color w:val="000000"/>
          <w:kern w:val="0"/>
          <w:sz w:val="24"/>
          <w:szCs w:val="24"/>
          <w:lang w:eastAsia="ru-RU"/>
        </w:rPr>
        <w:t>СОЛОВЙОВ</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МАКСИМ</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СЕРГІЙОВИЧ</w:t>
      </w:r>
    </w:p>
    <w:p w:rsidR="00CF3BBD" w:rsidRPr="00CF3BBD" w:rsidRDefault="00CF3BBD" w:rsidP="00CF3BBD">
      <w:pPr>
        <w:rPr>
          <w:rFonts w:ascii="Verdana" w:eastAsia="Times New Roman" w:hAnsi="Verdana" w:cs="Times New Roman"/>
          <w:color w:val="000000"/>
          <w:kern w:val="0"/>
          <w:sz w:val="24"/>
          <w:szCs w:val="24"/>
          <w:lang w:eastAsia="ru-RU"/>
        </w:rPr>
      </w:pPr>
      <w:r w:rsidRPr="00CF3BBD">
        <w:rPr>
          <w:rFonts w:ascii="Verdana" w:eastAsia="Times New Roman" w:hAnsi="Verdana" w:cs="Times New Roman" w:hint="eastAsia"/>
          <w:color w:val="000000"/>
          <w:kern w:val="0"/>
          <w:sz w:val="24"/>
          <w:szCs w:val="24"/>
          <w:lang w:eastAsia="ru-RU"/>
        </w:rPr>
        <w:t>УДК</w:t>
      </w:r>
      <w:r w:rsidRPr="00CF3BBD">
        <w:rPr>
          <w:rFonts w:ascii="Verdana" w:eastAsia="Times New Roman" w:hAnsi="Verdana" w:cs="Times New Roman"/>
          <w:color w:val="000000"/>
          <w:kern w:val="0"/>
          <w:sz w:val="24"/>
          <w:szCs w:val="24"/>
          <w:lang w:eastAsia="ru-RU"/>
        </w:rPr>
        <w:t xml:space="preserve"> 007: 304: 070 (621.397.13.004.738.52)</w:t>
      </w:r>
    </w:p>
    <w:p w:rsidR="00CF3BBD" w:rsidRPr="00CF3BBD" w:rsidRDefault="00CF3BBD" w:rsidP="00CF3BBD">
      <w:pPr>
        <w:rPr>
          <w:rFonts w:ascii="Verdana" w:eastAsia="Times New Roman" w:hAnsi="Verdana" w:cs="Times New Roman"/>
          <w:color w:val="000000"/>
          <w:kern w:val="0"/>
          <w:sz w:val="24"/>
          <w:szCs w:val="24"/>
          <w:lang w:eastAsia="ru-RU"/>
        </w:rPr>
      </w:pPr>
      <w:r w:rsidRPr="00CF3BBD">
        <w:rPr>
          <w:rFonts w:ascii="Verdana" w:eastAsia="Times New Roman" w:hAnsi="Verdana" w:cs="Times New Roman" w:hint="eastAsia"/>
          <w:color w:val="000000"/>
          <w:kern w:val="0"/>
          <w:sz w:val="24"/>
          <w:szCs w:val="24"/>
          <w:lang w:eastAsia="ru-RU"/>
        </w:rPr>
        <w:t>ДИСЕРТАЦІЯ</w:t>
      </w:r>
    </w:p>
    <w:p w:rsidR="00CF3BBD" w:rsidRPr="00CF3BBD" w:rsidRDefault="00CF3BBD" w:rsidP="00CF3BBD">
      <w:pPr>
        <w:rPr>
          <w:rFonts w:ascii="Verdana" w:eastAsia="Times New Roman" w:hAnsi="Verdana" w:cs="Times New Roman"/>
          <w:color w:val="000000"/>
          <w:kern w:val="0"/>
          <w:sz w:val="24"/>
          <w:szCs w:val="24"/>
          <w:lang w:eastAsia="ru-RU"/>
        </w:rPr>
      </w:pPr>
      <w:r w:rsidRPr="00CF3BBD">
        <w:rPr>
          <w:rFonts w:ascii="Verdana" w:eastAsia="Times New Roman" w:hAnsi="Verdana" w:cs="Times New Roman" w:hint="eastAsia"/>
          <w:color w:val="000000"/>
          <w:kern w:val="0"/>
          <w:sz w:val="24"/>
          <w:szCs w:val="24"/>
          <w:lang w:eastAsia="ru-RU"/>
        </w:rPr>
        <w:t>УКРАЇНСЬКЕ</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ТЕЛЕБАЧЕННЯ</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В</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ІНТЕРНЕТІ</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АУДІОВІЗУАЛЬНА</w:t>
      </w:r>
    </w:p>
    <w:p w:rsidR="00CF3BBD" w:rsidRPr="00CF3BBD" w:rsidRDefault="00CF3BBD" w:rsidP="00CF3BBD">
      <w:pPr>
        <w:rPr>
          <w:rFonts w:ascii="Verdana" w:eastAsia="Times New Roman" w:hAnsi="Verdana" w:cs="Times New Roman"/>
          <w:color w:val="000000"/>
          <w:kern w:val="0"/>
          <w:sz w:val="24"/>
          <w:szCs w:val="24"/>
          <w:lang w:eastAsia="ru-RU"/>
        </w:rPr>
      </w:pPr>
      <w:r w:rsidRPr="00CF3BBD">
        <w:rPr>
          <w:rFonts w:ascii="Verdana" w:eastAsia="Times New Roman" w:hAnsi="Verdana" w:cs="Times New Roman" w:hint="eastAsia"/>
          <w:color w:val="000000"/>
          <w:kern w:val="0"/>
          <w:sz w:val="24"/>
          <w:szCs w:val="24"/>
          <w:lang w:eastAsia="ru-RU"/>
        </w:rPr>
        <w:t>СПЕЦИФІКА</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ТА</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КОМУНІКАТИВНА</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ЦІННІСТЬ</w:t>
      </w:r>
    </w:p>
    <w:p w:rsidR="00CF3BBD" w:rsidRPr="00CF3BBD" w:rsidRDefault="00CF3BBD" w:rsidP="00CF3BBD">
      <w:pPr>
        <w:rPr>
          <w:rFonts w:ascii="Verdana" w:eastAsia="Times New Roman" w:hAnsi="Verdana" w:cs="Times New Roman"/>
          <w:color w:val="000000"/>
          <w:kern w:val="0"/>
          <w:sz w:val="24"/>
          <w:szCs w:val="24"/>
          <w:lang w:eastAsia="ru-RU"/>
        </w:rPr>
      </w:pPr>
      <w:r w:rsidRPr="00CF3BBD">
        <w:rPr>
          <w:rFonts w:ascii="Verdana" w:eastAsia="Times New Roman" w:hAnsi="Verdana" w:cs="Times New Roman" w:hint="eastAsia"/>
          <w:color w:val="000000"/>
          <w:kern w:val="0"/>
          <w:sz w:val="24"/>
          <w:szCs w:val="24"/>
          <w:lang w:eastAsia="ru-RU"/>
        </w:rPr>
        <w:t>Спеціальність</w:t>
      </w:r>
      <w:r w:rsidRPr="00CF3BBD">
        <w:rPr>
          <w:rFonts w:ascii="Verdana" w:eastAsia="Times New Roman" w:hAnsi="Verdana" w:cs="Times New Roman"/>
          <w:color w:val="000000"/>
          <w:kern w:val="0"/>
          <w:sz w:val="24"/>
          <w:szCs w:val="24"/>
          <w:lang w:eastAsia="ru-RU"/>
        </w:rPr>
        <w:t xml:space="preserve"> 27.00.06 </w:t>
      </w:r>
      <w:r w:rsidRPr="00CF3BBD">
        <w:rPr>
          <w:rFonts w:ascii="Verdana" w:eastAsia="Times New Roman" w:hAnsi="Verdana" w:cs="Times New Roman" w:hint="eastAsia"/>
          <w:color w:val="000000"/>
          <w:kern w:val="0"/>
          <w:sz w:val="24"/>
          <w:szCs w:val="24"/>
          <w:lang w:eastAsia="ru-RU"/>
        </w:rPr>
        <w:t>–</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прикладні</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соціально</w:t>
      </w:r>
      <w:r w:rsidRPr="00CF3BBD">
        <w:rPr>
          <w:rFonts w:ascii="Verdana" w:eastAsia="Times New Roman" w:hAnsi="Verdana" w:cs="Times New Roman"/>
          <w:color w:val="000000"/>
          <w:kern w:val="0"/>
          <w:sz w:val="24"/>
          <w:szCs w:val="24"/>
          <w:lang w:eastAsia="ru-RU"/>
        </w:rPr>
        <w:t>-</w:t>
      </w:r>
      <w:r w:rsidRPr="00CF3BBD">
        <w:rPr>
          <w:rFonts w:ascii="Verdana" w:eastAsia="Times New Roman" w:hAnsi="Verdana" w:cs="Times New Roman" w:hint="eastAsia"/>
          <w:color w:val="000000"/>
          <w:kern w:val="0"/>
          <w:sz w:val="24"/>
          <w:szCs w:val="24"/>
          <w:lang w:eastAsia="ru-RU"/>
        </w:rPr>
        <w:t>комунікаційні</w:t>
      </w:r>
    </w:p>
    <w:p w:rsidR="00CF3BBD" w:rsidRPr="00CF3BBD" w:rsidRDefault="00CF3BBD" w:rsidP="00CF3BBD">
      <w:pPr>
        <w:rPr>
          <w:rFonts w:ascii="Verdana" w:eastAsia="Times New Roman" w:hAnsi="Verdana" w:cs="Times New Roman"/>
          <w:color w:val="000000"/>
          <w:kern w:val="0"/>
          <w:sz w:val="24"/>
          <w:szCs w:val="24"/>
          <w:lang w:eastAsia="ru-RU"/>
        </w:rPr>
      </w:pPr>
      <w:r w:rsidRPr="00CF3BBD">
        <w:rPr>
          <w:rFonts w:ascii="Verdana" w:eastAsia="Times New Roman" w:hAnsi="Verdana" w:cs="Times New Roman" w:hint="eastAsia"/>
          <w:color w:val="000000"/>
          <w:kern w:val="0"/>
          <w:sz w:val="24"/>
          <w:szCs w:val="24"/>
          <w:lang w:eastAsia="ru-RU"/>
        </w:rPr>
        <w:t>технології</w:t>
      </w:r>
    </w:p>
    <w:p w:rsidR="00CF3BBD" w:rsidRPr="00CF3BBD" w:rsidRDefault="00CF3BBD" w:rsidP="00CF3BBD">
      <w:pPr>
        <w:rPr>
          <w:rFonts w:ascii="Verdana" w:eastAsia="Times New Roman" w:hAnsi="Verdana" w:cs="Times New Roman"/>
          <w:color w:val="000000"/>
          <w:kern w:val="0"/>
          <w:sz w:val="24"/>
          <w:szCs w:val="24"/>
          <w:lang w:eastAsia="ru-RU"/>
        </w:rPr>
      </w:pPr>
      <w:r w:rsidRPr="00CF3BBD">
        <w:rPr>
          <w:rFonts w:ascii="Verdana" w:eastAsia="Times New Roman" w:hAnsi="Verdana" w:cs="Times New Roman" w:hint="eastAsia"/>
          <w:color w:val="000000"/>
          <w:kern w:val="0"/>
          <w:sz w:val="24"/>
          <w:szCs w:val="24"/>
          <w:lang w:eastAsia="ru-RU"/>
        </w:rPr>
        <w:t>Подається</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на</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здобуття</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наукового</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ступеня</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кандидата</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наук</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із</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соціальних</w:t>
      </w:r>
    </w:p>
    <w:p w:rsidR="00CF3BBD" w:rsidRPr="00CF3BBD" w:rsidRDefault="00CF3BBD" w:rsidP="00CF3BBD">
      <w:pPr>
        <w:rPr>
          <w:rFonts w:ascii="Verdana" w:eastAsia="Times New Roman" w:hAnsi="Verdana" w:cs="Times New Roman"/>
          <w:color w:val="000000"/>
          <w:kern w:val="0"/>
          <w:sz w:val="24"/>
          <w:szCs w:val="24"/>
          <w:lang w:eastAsia="ru-RU"/>
        </w:rPr>
      </w:pPr>
      <w:r w:rsidRPr="00CF3BBD">
        <w:rPr>
          <w:rFonts w:ascii="Verdana" w:eastAsia="Times New Roman" w:hAnsi="Verdana" w:cs="Times New Roman" w:hint="eastAsia"/>
          <w:color w:val="000000"/>
          <w:kern w:val="0"/>
          <w:sz w:val="24"/>
          <w:szCs w:val="24"/>
          <w:lang w:eastAsia="ru-RU"/>
        </w:rPr>
        <w:t>комунікацій</w:t>
      </w:r>
    </w:p>
    <w:p w:rsidR="00CF3BBD" w:rsidRPr="00CF3BBD" w:rsidRDefault="00CF3BBD" w:rsidP="00CF3BBD">
      <w:pPr>
        <w:rPr>
          <w:rFonts w:ascii="Verdana" w:eastAsia="Times New Roman" w:hAnsi="Verdana" w:cs="Times New Roman"/>
          <w:color w:val="000000"/>
          <w:kern w:val="0"/>
          <w:sz w:val="24"/>
          <w:szCs w:val="24"/>
          <w:lang w:eastAsia="ru-RU"/>
        </w:rPr>
      </w:pPr>
      <w:r w:rsidRPr="00CF3BBD">
        <w:rPr>
          <w:rFonts w:ascii="Verdana" w:eastAsia="Times New Roman" w:hAnsi="Verdana" w:cs="Times New Roman" w:hint="eastAsia"/>
          <w:color w:val="000000"/>
          <w:kern w:val="0"/>
          <w:sz w:val="24"/>
          <w:szCs w:val="24"/>
          <w:lang w:eastAsia="ru-RU"/>
        </w:rPr>
        <w:t>Дисертація</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містить</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результати</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власних</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досліджень</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Використання</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ідей</w:t>
      </w:r>
      <w:r w:rsidRPr="00CF3BBD">
        <w:rPr>
          <w:rFonts w:ascii="Verdana" w:eastAsia="Times New Roman" w:hAnsi="Verdana" w:cs="Times New Roman"/>
          <w:color w:val="000000"/>
          <w:kern w:val="0"/>
          <w:sz w:val="24"/>
          <w:szCs w:val="24"/>
          <w:lang w:eastAsia="ru-RU"/>
        </w:rPr>
        <w:t>,</w:t>
      </w:r>
    </w:p>
    <w:p w:rsidR="00CF3BBD" w:rsidRPr="00CF3BBD" w:rsidRDefault="00CF3BBD" w:rsidP="00CF3BBD">
      <w:pPr>
        <w:rPr>
          <w:rFonts w:ascii="Verdana" w:eastAsia="Times New Roman" w:hAnsi="Verdana" w:cs="Times New Roman"/>
          <w:color w:val="000000"/>
          <w:kern w:val="0"/>
          <w:sz w:val="24"/>
          <w:szCs w:val="24"/>
          <w:lang w:eastAsia="ru-RU"/>
        </w:rPr>
      </w:pPr>
      <w:r w:rsidRPr="00CF3BBD">
        <w:rPr>
          <w:rFonts w:ascii="Verdana" w:eastAsia="Times New Roman" w:hAnsi="Verdana" w:cs="Times New Roman" w:hint="eastAsia"/>
          <w:color w:val="000000"/>
          <w:kern w:val="0"/>
          <w:sz w:val="24"/>
          <w:szCs w:val="24"/>
          <w:lang w:eastAsia="ru-RU"/>
        </w:rPr>
        <w:t>результатів</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і</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текстів</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інших</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авторів</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мають</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посилання</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на</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відповідне</w:t>
      </w:r>
    </w:p>
    <w:p w:rsidR="00CF3BBD" w:rsidRPr="00CF3BBD" w:rsidRDefault="00CF3BBD" w:rsidP="00CF3BBD">
      <w:pPr>
        <w:rPr>
          <w:rFonts w:ascii="Verdana" w:eastAsia="Times New Roman" w:hAnsi="Verdana" w:cs="Times New Roman"/>
          <w:color w:val="000000"/>
          <w:kern w:val="0"/>
          <w:sz w:val="24"/>
          <w:szCs w:val="24"/>
          <w:lang w:eastAsia="ru-RU"/>
        </w:rPr>
      </w:pPr>
      <w:r w:rsidRPr="00CF3BBD">
        <w:rPr>
          <w:rFonts w:ascii="Verdana" w:eastAsia="Times New Roman" w:hAnsi="Verdana" w:cs="Times New Roman" w:hint="eastAsia"/>
          <w:color w:val="000000"/>
          <w:kern w:val="0"/>
          <w:sz w:val="24"/>
          <w:szCs w:val="24"/>
          <w:lang w:eastAsia="ru-RU"/>
        </w:rPr>
        <w:t>джерело</w:t>
      </w:r>
      <w:r w:rsidRPr="00CF3BBD">
        <w:rPr>
          <w:rFonts w:ascii="Verdana" w:eastAsia="Times New Roman" w:hAnsi="Verdana" w:cs="Times New Roman"/>
          <w:color w:val="000000"/>
          <w:kern w:val="0"/>
          <w:sz w:val="24"/>
          <w:szCs w:val="24"/>
          <w:lang w:eastAsia="ru-RU"/>
        </w:rPr>
        <w:t xml:space="preserve">____________ </w:t>
      </w:r>
      <w:r w:rsidRPr="00CF3BBD">
        <w:rPr>
          <w:rFonts w:ascii="Verdana" w:eastAsia="Times New Roman" w:hAnsi="Verdana" w:cs="Times New Roman" w:hint="eastAsia"/>
          <w:color w:val="000000"/>
          <w:kern w:val="0"/>
          <w:sz w:val="24"/>
          <w:szCs w:val="24"/>
          <w:lang w:eastAsia="ru-RU"/>
        </w:rPr>
        <w:t>Соловйов</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М</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С</w:t>
      </w:r>
      <w:r w:rsidRPr="00CF3BBD">
        <w:rPr>
          <w:rFonts w:ascii="Verdana" w:eastAsia="Times New Roman" w:hAnsi="Verdana" w:cs="Times New Roman"/>
          <w:color w:val="000000"/>
          <w:kern w:val="0"/>
          <w:sz w:val="24"/>
          <w:szCs w:val="24"/>
          <w:lang w:eastAsia="ru-RU"/>
        </w:rPr>
        <w:t>.</w:t>
      </w:r>
    </w:p>
    <w:p w:rsidR="00CF3BBD" w:rsidRPr="00CF3BBD" w:rsidRDefault="00CF3BBD" w:rsidP="00CF3BBD">
      <w:pPr>
        <w:rPr>
          <w:rFonts w:ascii="Verdana" w:eastAsia="Times New Roman" w:hAnsi="Verdana" w:cs="Times New Roman"/>
          <w:color w:val="000000"/>
          <w:kern w:val="0"/>
          <w:sz w:val="24"/>
          <w:szCs w:val="24"/>
          <w:lang w:eastAsia="ru-RU"/>
        </w:rPr>
      </w:pPr>
      <w:r w:rsidRPr="00CF3BBD">
        <w:rPr>
          <w:rFonts w:ascii="Verdana" w:eastAsia="Times New Roman" w:hAnsi="Verdana" w:cs="Times New Roman" w:hint="eastAsia"/>
          <w:color w:val="000000"/>
          <w:kern w:val="0"/>
          <w:sz w:val="24"/>
          <w:szCs w:val="24"/>
          <w:lang w:eastAsia="ru-RU"/>
        </w:rPr>
        <w:t>Науковий</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керівник</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Гоян</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Олександр</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Яремович</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доктор</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філологічних</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наук</w:t>
      </w:r>
      <w:r w:rsidRPr="00CF3BBD">
        <w:rPr>
          <w:rFonts w:ascii="Verdana" w:eastAsia="Times New Roman" w:hAnsi="Verdana" w:cs="Times New Roman"/>
          <w:color w:val="000000"/>
          <w:kern w:val="0"/>
          <w:sz w:val="24"/>
          <w:szCs w:val="24"/>
          <w:lang w:eastAsia="ru-RU"/>
        </w:rPr>
        <w:t>,</w:t>
      </w:r>
    </w:p>
    <w:p w:rsidR="00CF3BBD" w:rsidRPr="00CF3BBD" w:rsidRDefault="00CF3BBD" w:rsidP="00CF3BBD">
      <w:pPr>
        <w:rPr>
          <w:rFonts w:ascii="Verdana" w:eastAsia="Times New Roman" w:hAnsi="Verdana" w:cs="Times New Roman"/>
          <w:color w:val="000000"/>
          <w:kern w:val="0"/>
          <w:sz w:val="24"/>
          <w:szCs w:val="24"/>
          <w:lang w:eastAsia="ru-RU"/>
        </w:rPr>
      </w:pPr>
      <w:r w:rsidRPr="00CF3BBD">
        <w:rPr>
          <w:rFonts w:ascii="Verdana" w:eastAsia="Times New Roman" w:hAnsi="Verdana" w:cs="Times New Roman" w:hint="eastAsia"/>
          <w:color w:val="000000"/>
          <w:kern w:val="0"/>
          <w:sz w:val="24"/>
          <w:szCs w:val="24"/>
          <w:lang w:eastAsia="ru-RU"/>
        </w:rPr>
        <w:t>професор</w:t>
      </w:r>
    </w:p>
    <w:p w:rsidR="00CF3BBD" w:rsidRPr="00CF3BBD" w:rsidRDefault="00CF3BBD" w:rsidP="00CF3BBD">
      <w:pPr>
        <w:rPr>
          <w:rFonts w:ascii="Verdana" w:eastAsia="Times New Roman" w:hAnsi="Verdana" w:cs="Times New Roman"/>
          <w:color w:val="000000"/>
          <w:kern w:val="0"/>
          <w:sz w:val="24"/>
          <w:szCs w:val="24"/>
          <w:lang w:eastAsia="ru-RU"/>
        </w:rPr>
      </w:pPr>
      <w:r w:rsidRPr="00CF3BBD">
        <w:rPr>
          <w:rFonts w:ascii="Verdana" w:eastAsia="Times New Roman" w:hAnsi="Verdana" w:cs="Times New Roman" w:hint="eastAsia"/>
          <w:color w:val="000000"/>
          <w:kern w:val="0"/>
          <w:sz w:val="24"/>
          <w:szCs w:val="24"/>
          <w:lang w:eastAsia="ru-RU"/>
        </w:rPr>
        <w:t>Київ–</w:t>
      </w:r>
      <w:r w:rsidRPr="00CF3BBD">
        <w:rPr>
          <w:rFonts w:ascii="Verdana" w:eastAsia="Times New Roman" w:hAnsi="Verdana" w:cs="Times New Roman"/>
          <w:color w:val="000000"/>
          <w:kern w:val="0"/>
          <w:sz w:val="24"/>
          <w:szCs w:val="24"/>
          <w:lang w:eastAsia="ru-RU"/>
        </w:rPr>
        <w:t>2020</w:t>
      </w:r>
    </w:p>
    <w:p w:rsidR="00CF3BBD" w:rsidRPr="00CF3BBD" w:rsidRDefault="00CF3BBD" w:rsidP="00CF3BBD">
      <w:pPr>
        <w:rPr>
          <w:rFonts w:ascii="Verdana" w:eastAsia="Times New Roman" w:hAnsi="Verdana" w:cs="Times New Roman"/>
          <w:color w:val="000000"/>
          <w:kern w:val="0"/>
          <w:sz w:val="24"/>
          <w:szCs w:val="24"/>
          <w:lang w:eastAsia="ru-RU"/>
        </w:rPr>
      </w:pPr>
    </w:p>
    <w:p w:rsidR="00CF3BBD" w:rsidRPr="00CF3BBD" w:rsidRDefault="00CF3BBD" w:rsidP="00CF3BBD">
      <w:pPr>
        <w:rPr>
          <w:rFonts w:ascii="Verdana" w:eastAsia="Times New Roman" w:hAnsi="Verdana" w:cs="Times New Roman"/>
          <w:color w:val="000000"/>
          <w:kern w:val="0"/>
          <w:sz w:val="24"/>
          <w:szCs w:val="24"/>
          <w:lang w:eastAsia="ru-RU"/>
        </w:rPr>
      </w:pPr>
    </w:p>
    <w:p w:rsidR="00CF3BBD" w:rsidRPr="00CF3BBD" w:rsidRDefault="00CF3BBD" w:rsidP="00CF3BBD">
      <w:pPr>
        <w:rPr>
          <w:rFonts w:ascii="Verdana" w:eastAsia="Times New Roman" w:hAnsi="Verdana" w:cs="Times New Roman"/>
          <w:color w:val="000000"/>
          <w:kern w:val="0"/>
          <w:sz w:val="24"/>
          <w:szCs w:val="24"/>
          <w:lang w:eastAsia="ru-RU"/>
        </w:rPr>
      </w:pPr>
    </w:p>
    <w:p w:rsidR="00CF3BBD" w:rsidRPr="00CF3BBD" w:rsidRDefault="00CF3BBD" w:rsidP="00CF3BBD">
      <w:pPr>
        <w:rPr>
          <w:rFonts w:ascii="Verdana" w:eastAsia="Times New Roman" w:hAnsi="Verdana" w:cs="Times New Roman"/>
          <w:color w:val="000000"/>
          <w:kern w:val="0"/>
          <w:sz w:val="24"/>
          <w:szCs w:val="24"/>
          <w:lang w:eastAsia="ru-RU"/>
        </w:rPr>
      </w:pPr>
    </w:p>
    <w:p w:rsidR="00CF3BBD" w:rsidRPr="00CF3BBD" w:rsidRDefault="00CF3BBD" w:rsidP="00CF3BBD">
      <w:pPr>
        <w:rPr>
          <w:rFonts w:ascii="Verdana" w:eastAsia="Times New Roman" w:hAnsi="Verdana" w:cs="Times New Roman"/>
          <w:color w:val="000000"/>
          <w:kern w:val="0"/>
          <w:sz w:val="24"/>
          <w:szCs w:val="24"/>
          <w:lang w:eastAsia="ru-RU"/>
        </w:rPr>
      </w:pPr>
      <w:r w:rsidRPr="00CF3BBD">
        <w:rPr>
          <w:rFonts w:ascii="Verdana" w:eastAsia="Times New Roman" w:hAnsi="Verdana" w:cs="Times New Roman" w:hint="eastAsia"/>
          <w:color w:val="000000"/>
          <w:kern w:val="0"/>
          <w:sz w:val="24"/>
          <w:szCs w:val="24"/>
          <w:lang w:eastAsia="ru-RU"/>
        </w:rPr>
        <w:t>ЗМІСТ</w:t>
      </w:r>
    </w:p>
    <w:p w:rsidR="00CF3BBD" w:rsidRPr="00CF3BBD" w:rsidRDefault="00CF3BBD" w:rsidP="00CF3BBD">
      <w:pPr>
        <w:rPr>
          <w:rFonts w:ascii="Verdana" w:eastAsia="Times New Roman" w:hAnsi="Verdana" w:cs="Times New Roman"/>
          <w:color w:val="000000"/>
          <w:kern w:val="0"/>
          <w:sz w:val="24"/>
          <w:szCs w:val="24"/>
          <w:lang w:eastAsia="ru-RU"/>
        </w:rPr>
      </w:pPr>
      <w:r w:rsidRPr="00CF3BBD">
        <w:rPr>
          <w:rFonts w:ascii="Verdana" w:eastAsia="Times New Roman" w:hAnsi="Verdana" w:cs="Times New Roman" w:hint="eastAsia"/>
          <w:color w:val="000000"/>
          <w:kern w:val="0"/>
          <w:sz w:val="24"/>
          <w:szCs w:val="24"/>
          <w:lang w:eastAsia="ru-RU"/>
        </w:rPr>
        <w:t>ВСТУП</w:t>
      </w:r>
      <w:r w:rsidRPr="00CF3BBD">
        <w:rPr>
          <w:rFonts w:ascii="Verdana" w:eastAsia="Times New Roman" w:hAnsi="Verdana" w:cs="Times New Roman"/>
          <w:color w:val="000000"/>
          <w:kern w:val="0"/>
          <w:sz w:val="24"/>
          <w:szCs w:val="24"/>
          <w:lang w:eastAsia="ru-RU"/>
        </w:rPr>
        <w:t xml:space="preserve"> ............................................................................................................................. 11</w:t>
      </w:r>
    </w:p>
    <w:p w:rsidR="00CF3BBD" w:rsidRPr="00CF3BBD" w:rsidRDefault="00CF3BBD" w:rsidP="00CF3BBD">
      <w:pPr>
        <w:rPr>
          <w:rFonts w:ascii="Verdana" w:eastAsia="Times New Roman" w:hAnsi="Verdana" w:cs="Times New Roman"/>
          <w:color w:val="000000"/>
          <w:kern w:val="0"/>
          <w:sz w:val="24"/>
          <w:szCs w:val="24"/>
          <w:lang w:eastAsia="ru-RU"/>
        </w:rPr>
      </w:pPr>
      <w:r w:rsidRPr="00CF3BBD">
        <w:rPr>
          <w:rFonts w:ascii="Verdana" w:eastAsia="Times New Roman" w:hAnsi="Verdana" w:cs="Times New Roman" w:hint="eastAsia"/>
          <w:color w:val="000000"/>
          <w:kern w:val="0"/>
          <w:sz w:val="24"/>
          <w:szCs w:val="24"/>
          <w:lang w:eastAsia="ru-RU"/>
        </w:rPr>
        <w:t>РОЗДІЛ</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І</w:t>
      </w:r>
      <w:r w:rsidRPr="00CF3BBD">
        <w:rPr>
          <w:rFonts w:ascii="Verdana" w:eastAsia="Times New Roman" w:hAnsi="Verdana" w:cs="Times New Roman"/>
          <w:color w:val="000000"/>
          <w:kern w:val="0"/>
          <w:sz w:val="24"/>
          <w:szCs w:val="24"/>
          <w:lang w:eastAsia="ru-RU"/>
        </w:rPr>
        <w:t>.</w:t>
      </w:r>
      <w:r w:rsidRPr="00CF3BBD">
        <w:rPr>
          <w:rFonts w:ascii="Verdana" w:eastAsia="Times New Roman" w:hAnsi="Verdana" w:cs="Times New Roman" w:hint="eastAsia"/>
          <w:color w:val="000000"/>
          <w:kern w:val="0"/>
          <w:sz w:val="24"/>
          <w:szCs w:val="24"/>
          <w:lang w:eastAsia="ru-RU"/>
        </w:rPr>
        <w:t>ТЕЛЕБАЧЕННЯ</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ОНЛАЙН</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І</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КОНВЕРГЕНЦІЯ</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СУЧАСНИХ</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МЕДІА</w:t>
      </w:r>
      <w:r w:rsidRPr="00CF3BBD">
        <w:rPr>
          <w:rFonts w:ascii="Verdana" w:eastAsia="Times New Roman" w:hAnsi="Verdana" w:cs="Times New Roman"/>
          <w:color w:val="000000"/>
          <w:kern w:val="0"/>
          <w:sz w:val="24"/>
          <w:szCs w:val="24"/>
          <w:lang w:eastAsia="ru-RU"/>
        </w:rPr>
        <w:t xml:space="preserve"> ......... 19</w:t>
      </w:r>
    </w:p>
    <w:p w:rsidR="00CF3BBD" w:rsidRPr="00CF3BBD" w:rsidRDefault="00CF3BBD" w:rsidP="00CF3BBD">
      <w:pPr>
        <w:rPr>
          <w:rFonts w:ascii="Verdana" w:eastAsia="Times New Roman" w:hAnsi="Verdana" w:cs="Times New Roman"/>
          <w:color w:val="000000"/>
          <w:kern w:val="0"/>
          <w:sz w:val="24"/>
          <w:szCs w:val="24"/>
          <w:lang w:eastAsia="ru-RU"/>
        </w:rPr>
      </w:pPr>
      <w:r w:rsidRPr="00CF3BBD">
        <w:rPr>
          <w:rFonts w:ascii="Verdana" w:eastAsia="Times New Roman" w:hAnsi="Verdana" w:cs="Times New Roman"/>
          <w:color w:val="000000"/>
          <w:kern w:val="0"/>
          <w:sz w:val="24"/>
          <w:szCs w:val="24"/>
          <w:lang w:eastAsia="ru-RU"/>
        </w:rPr>
        <w:t xml:space="preserve">1.1. </w:t>
      </w:r>
      <w:r w:rsidRPr="00CF3BBD">
        <w:rPr>
          <w:rFonts w:ascii="Verdana" w:eastAsia="Times New Roman" w:hAnsi="Verdana" w:cs="Times New Roman" w:hint="eastAsia"/>
          <w:color w:val="000000"/>
          <w:kern w:val="0"/>
          <w:sz w:val="24"/>
          <w:szCs w:val="24"/>
          <w:lang w:eastAsia="ru-RU"/>
        </w:rPr>
        <w:t>Історія</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становлення</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відеоконтенту</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в</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інтернеті</w:t>
      </w:r>
      <w:r w:rsidRPr="00CF3BBD">
        <w:rPr>
          <w:rFonts w:ascii="Verdana" w:eastAsia="Times New Roman" w:hAnsi="Verdana" w:cs="Times New Roman"/>
          <w:color w:val="000000"/>
          <w:kern w:val="0"/>
          <w:sz w:val="24"/>
          <w:szCs w:val="24"/>
          <w:lang w:eastAsia="ru-RU"/>
        </w:rPr>
        <w:t xml:space="preserve"> ................................................................ 19</w:t>
      </w:r>
    </w:p>
    <w:p w:rsidR="00CF3BBD" w:rsidRPr="00CF3BBD" w:rsidRDefault="00CF3BBD" w:rsidP="00CF3BBD">
      <w:pPr>
        <w:rPr>
          <w:rFonts w:ascii="Verdana" w:eastAsia="Times New Roman" w:hAnsi="Verdana" w:cs="Times New Roman"/>
          <w:color w:val="000000"/>
          <w:kern w:val="0"/>
          <w:sz w:val="24"/>
          <w:szCs w:val="24"/>
          <w:lang w:eastAsia="ru-RU"/>
        </w:rPr>
      </w:pPr>
      <w:r w:rsidRPr="00CF3BBD">
        <w:rPr>
          <w:rFonts w:ascii="Verdana" w:eastAsia="Times New Roman" w:hAnsi="Verdana" w:cs="Times New Roman"/>
          <w:color w:val="000000"/>
          <w:kern w:val="0"/>
          <w:sz w:val="24"/>
          <w:szCs w:val="24"/>
          <w:lang w:eastAsia="ru-RU"/>
        </w:rPr>
        <w:t xml:space="preserve">1.2. </w:t>
      </w:r>
      <w:r w:rsidRPr="00CF3BBD">
        <w:rPr>
          <w:rFonts w:ascii="Verdana" w:eastAsia="Times New Roman" w:hAnsi="Verdana" w:cs="Times New Roman" w:hint="eastAsia"/>
          <w:color w:val="000000"/>
          <w:kern w:val="0"/>
          <w:sz w:val="24"/>
          <w:szCs w:val="24"/>
          <w:lang w:eastAsia="ru-RU"/>
        </w:rPr>
        <w:t>Тенденції</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функціонування</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веб</w:t>
      </w:r>
      <w:r w:rsidRPr="00CF3BBD">
        <w:rPr>
          <w:rFonts w:ascii="Verdana" w:eastAsia="Times New Roman" w:hAnsi="Verdana" w:cs="Times New Roman"/>
          <w:color w:val="000000"/>
          <w:kern w:val="0"/>
          <w:sz w:val="24"/>
          <w:szCs w:val="24"/>
          <w:lang w:eastAsia="ru-RU"/>
        </w:rPr>
        <w:t>-</w:t>
      </w:r>
      <w:r w:rsidRPr="00CF3BBD">
        <w:rPr>
          <w:rFonts w:ascii="Verdana" w:eastAsia="Times New Roman" w:hAnsi="Verdana" w:cs="Times New Roman" w:hint="eastAsia"/>
          <w:color w:val="000000"/>
          <w:kern w:val="0"/>
          <w:sz w:val="24"/>
          <w:szCs w:val="24"/>
          <w:lang w:eastAsia="ru-RU"/>
        </w:rPr>
        <w:t>мовлення</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в</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Європі</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та</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США</w:t>
      </w:r>
      <w:r w:rsidRPr="00CF3BBD">
        <w:rPr>
          <w:rFonts w:ascii="Verdana" w:eastAsia="Times New Roman" w:hAnsi="Verdana" w:cs="Times New Roman"/>
          <w:color w:val="000000"/>
          <w:kern w:val="0"/>
          <w:sz w:val="24"/>
          <w:szCs w:val="24"/>
          <w:lang w:eastAsia="ru-RU"/>
        </w:rPr>
        <w:t xml:space="preserve"> ............................................ 42</w:t>
      </w:r>
    </w:p>
    <w:p w:rsidR="00CF3BBD" w:rsidRPr="00CF3BBD" w:rsidRDefault="00CF3BBD" w:rsidP="00CF3BBD">
      <w:pPr>
        <w:rPr>
          <w:rFonts w:ascii="Verdana" w:eastAsia="Times New Roman" w:hAnsi="Verdana" w:cs="Times New Roman"/>
          <w:color w:val="000000"/>
          <w:kern w:val="0"/>
          <w:sz w:val="24"/>
          <w:szCs w:val="24"/>
          <w:lang w:eastAsia="ru-RU"/>
        </w:rPr>
      </w:pPr>
      <w:r w:rsidRPr="00CF3BBD">
        <w:rPr>
          <w:rFonts w:ascii="Verdana" w:eastAsia="Times New Roman" w:hAnsi="Verdana" w:cs="Times New Roman"/>
          <w:color w:val="000000"/>
          <w:kern w:val="0"/>
          <w:sz w:val="24"/>
          <w:szCs w:val="24"/>
          <w:lang w:eastAsia="ru-RU"/>
        </w:rPr>
        <w:t>1.3.</w:t>
      </w:r>
      <w:r w:rsidRPr="00CF3BBD">
        <w:rPr>
          <w:rFonts w:ascii="Verdana" w:eastAsia="Times New Roman" w:hAnsi="Verdana" w:cs="Times New Roman" w:hint="eastAsia"/>
          <w:color w:val="000000"/>
          <w:kern w:val="0"/>
          <w:sz w:val="24"/>
          <w:szCs w:val="24"/>
          <w:lang w:eastAsia="ru-RU"/>
        </w:rPr>
        <w:t>Типи</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онлайн</w:t>
      </w:r>
      <w:r w:rsidRPr="00CF3BBD">
        <w:rPr>
          <w:rFonts w:ascii="Verdana" w:eastAsia="Times New Roman" w:hAnsi="Verdana" w:cs="Times New Roman"/>
          <w:color w:val="000000"/>
          <w:kern w:val="0"/>
          <w:sz w:val="24"/>
          <w:szCs w:val="24"/>
          <w:lang w:eastAsia="ru-RU"/>
        </w:rPr>
        <w:t>-</w:t>
      </w:r>
      <w:r w:rsidRPr="00CF3BBD">
        <w:rPr>
          <w:rFonts w:ascii="Verdana" w:eastAsia="Times New Roman" w:hAnsi="Verdana" w:cs="Times New Roman" w:hint="eastAsia"/>
          <w:color w:val="000000"/>
          <w:kern w:val="0"/>
          <w:sz w:val="24"/>
          <w:szCs w:val="24"/>
          <w:lang w:eastAsia="ru-RU"/>
        </w:rPr>
        <w:t>мовлення</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українського</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телебачення</w:t>
      </w:r>
      <w:r w:rsidRPr="00CF3BBD">
        <w:rPr>
          <w:rFonts w:ascii="Verdana" w:eastAsia="Times New Roman" w:hAnsi="Verdana" w:cs="Times New Roman"/>
          <w:color w:val="000000"/>
          <w:kern w:val="0"/>
          <w:sz w:val="24"/>
          <w:szCs w:val="24"/>
          <w:lang w:eastAsia="ru-RU"/>
        </w:rPr>
        <w:t xml:space="preserve"> ............................................................ 50</w:t>
      </w:r>
    </w:p>
    <w:p w:rsidR="00CF3BBD" w:rsidRPr="00CF3BBD" w:rsidRDefault="00CF3BBD" w:rsidP="00CF3BBD">
      <w:pPr>
        <w:rPr>
          <w:rFonts w:ascii="Verdana" w:eastAsia="Times New Roman" w:hAnsi="Verdana" w:cs="Times New Roman"/>
          <w:color w:val="000000"/>
          <w:kern w:val="0"/>
          <w:sz w:val="24"/>
          <w:szCs w:val="24"/>
          <w:lang w:eastAsia="ru-RU"/>
        </w:rPr>
      </w:pPr>
      <w:r w:rsidRPr="00CF3BBD">
        <w:rPr>
          <w:rFonts w:ascii="Verdana" w:eastAsia="Times New Roman" w:hAnsi="Verdana" w:cs="Times New Roman" w:hint="eastAsia"/>
          <w:color w:val="000000"/>
          <w:kern w:val="0"/>
          <w:sz w:val="24"/>
          <w:szCs w:val="24"/>
          <w:lang w:eastAsia="ru-RU"/>
        </w:rPr>
        <w:t>Висновки</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до</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розділу</w:t>
      </w:r>
      <w:r w:rsidRPr="00CF3BBD">
        <w:rPr>
          <w:rFonts w:ascii="Verdana" w:eastAsia="Times New Roman" w:hAnsi="Verdana" w:cs="Times New Roman"/>
          <w:color w:val="000000"/>
          <w:kern w:val="0"/>
          <w:sz w:val="24"/>
          <w:szCs w:val="24"/>
          <w:lang w:eastAsia="ru-RU"/>
        </w:rPr>
        <w:t xml:space="preserve"> 1............................................................................................................... 58</w:t>
      </w:r>
    </w:p>
    <w:p w:rsidR="00CF3BBD" w:rsidRPr="00CF3BBD" w:rsidRDefault="00CF3BBD" w:rsidP="00CF3BBD">
      <w:pPr>
        <w:rPr>
          <w:rFonts w:ascii="Verdana" w:eastAsia="Times New Roman" w:hAnsi="Verdana" w:cs="Times New Roman"/>
          <w:color w:val="000000"/>
          <w:kern w:val="0"/>
          <w:sz w:val="24"/>
          <w:szCs w:val="24"/>
          <w:lang w:eastAsia="ru-RU"/>
        </w:rPr>
      </w:pPr>
      <w:r w:rsidRPr="00CF3BBD">
        <w:rPr>
          <w:rFonts w:ascii="Verdana" w:eastAsia="Times New Roman" w:hAnsi="Verdana" w:cs="Times New Roman" w:hint="eastAsia"/>
          <w:color w:val="000000"/>
          <w:kern w:val="0"/>
          <w:sz w:val="24"/>
          <w:szCs w:val="24"/>
          <w:lang w:eastAsia="ru-RU"/>
        </w:rPr>
        <w:t>РОЗДІЛ</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ІІ</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СПЕЦИФІКА</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АУДІОВІЗУАЛЬНОГО</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МОВЛЕННЯ</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ТА</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ЇЇ</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ПРОЯВИ</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В</w:t>
      </w:r>
    </w:p>
    <w:p w:rsidR="00CF3BBD" w:rsidRPr="00CF3BBD" w:rsidRDefault="00CF3BBD" w:rsidP="00CF3BBD">
      <w:pPr>
        <w:rPr>
          <w:rFonts w:ascii="Verdana" w:eastAsia="Times New Roman" w:hAnsi="Verdana" w:cs="Times New Roman"/>
          <w:color w:val="000000"/>
          <w:kern w:val="0"/>
          <w:sz w:val="24"/>
          <w:szCs w:val="24"/>
          <w:lang w:eastAsia="ru-RU"/>
        </w:rPr>
      </w:pPr>
      <w:r w:rsidRPr="00CF3BBD">
        <w:rPr>
          <w:rFonts w:ascii="Verdana" w:eastAsia="Times New Roman" w:hAnsi="Verdana" w:cs="Times New Roman" w:hint="eastAsia"/>
          <w:color w:val="000000"/>
          <w:kern w:val="0"/>
          <w:sz w:val="24"/>
          <w:szCs w:val="24"/>
          <w:lang w:eastAsia="ru-RU"/>
        </w:rPr>
        <w:t>УКРАЇНСЬКОМУ</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МЕРЕЖЕВОМУ</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ТЕЛЕБАЧЕННІ</w:t>
      </w:r>
      <w:r w:rsidRPr="00CF3BBD">
        <w:rPr>
          <w:rFonts w:ascii="Verdana" w:eastAsia="Times New Roman" w:hAnsi="Verdana" w:cs="Times New Roman"/>
          <w:color w:val="000000"/>
          <w:kern w:val="0"/>
          <w:sz w:val="24"/>
          <w:szCs w:val="24"/>
          <w:lang w:eastAsia="ru-RU"/>
        </w:rPr>
        <w:t xml:space="preserve"> .................................................... 60</w:t>
      </w:r>
    </w:p>
    <w:p w:rsidR="00CF3BBD" w:rsidRPr="00CF3BBD" w:rsidRDefault="00CF3BBD" w:rsidP="00CF3BBD">
      <w:pPr>
        <w:rPr>
          <w:rFonts w:ascii="Verdana" w:eastAsia="Times New Roman" w:hAnsi="Verdana" w:cs="Times New Roman"/>
          <w:color w:val="000000"/>
          <w:kern w:val="0"/>
          <w:sz w:val="24"/>
          <w:szCs w:val="24"/>
          <w:lang w:eastAsia="ru-RU"/>
        </w:rPr>
      </w:pPr>
      <w:r w:rsidRPr="00CF3BBD">
        <w:rPr>
          <w:rFonts w:ascii="Verdana" w:eastAsia="Times New Roman" w:hAnsi="Verdana" w:cs="Times New Roman"/>
          <w:color w:val="000000"/>
          <w:kern w:val="0"/>
          <w:sz w:val="24"/>
          <w:szCs w:val="24"/>
          <w:lang w:eastAsia="ru-RU"/>
        </w:rPr>
        <w:t xml:space="preserve">2.1. </w:t>
      </w:r>
      <w:r w:rsidRPr="00CF3BBD">
        <w:rPr>
          <w:rFonts w:ascii="Verdana" w:eastAsia="Times New Roman" w:hAnsi="Verdana" w:cs="Times New Roman" w:hint="eastAsia"/>
          <w:color w:val="000000"/>
          <w:kern w:val="0"/>
          <w:sz w:val="24"/>
          <w:szCs w:val="24"/>
          <w:lang w:eastAsia="ru-RU"/>
        </w:rPr>
        <w:t>Специфіка</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аудіомовлення</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в</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інтернеті</w:t>
      </w:r>
      <w:r w:rsidRPr="00CF3BBD">
        <w:rPr>
          <w:rFonts w:ascii="Verdana" w:eastAsia="Times New Roman" w:hAnsi="Verdana" w:cs="Times New Roman"/>
          <w:color w:val="000000"/>
          <w:kern w:val="0"/>
          <w:sz w:val="24"/>
          <w:szCs w:val="24"/>
          <w:lang w:eastAsia="ru-RU"/>
        </w:rPr>
        <w:t xml:space="preserve"> ............................................................................... 60</w:t>
      </w:r>
    </w:p>
    <w:p w:rsidR="00CF3BBD" w:rsidRPr="00CF3BBD" w:rsidRDefault="00CF3BBD" w:rsidP="00CF3BBD">
      <w:pPr>
        <w:rPr>
          <w:rFonts w:ascii="Verdana" w:eastAsia="Times New Roman" w:hAnsi="Verdana" w:cs="Times New Roman"/>
          <w:color w:val="000000"/>
          <w:kern w:val="0"/>
          <w:sz w:val="24"/>
          <w:szCs w:val="24"/>
          <w:lang w:eastAsia="ru-RU"/>
        </w:rPr>
      </w:pPr>
      <w:r w:rsidRPr="00CF3BBD">
        <w:rPr>
          <w:rFonts w:ascii="Verdana" w:eastAsia="Times New Roman" w:hAnsi="Verdana" w:cs="Times New Roman"/>
          <w:color w:val="000000"/>
          <w:kern w:val="0"/>
          <w:sz w:val="24"/>
          <w:szCs w:val="24"/>
          <w:lang w:eastAsia="ru-RU"/>
        </w:rPr>
        <w:t xml:space="preserve">2.2. </w:t>
      </w:r>
      <w:r w:rsidRPr="00CF3BBD">
        <w:rPr>
          <w:rFonts w:ascii="Verdana" w:eastAsia="Times New Roman" w:hAnsi="Verdana" w:cs="Times New Roman" w:hint="eastAsia"/>
          <w:color w:val="000000"/>
          <w:kern w:val="0"/>
          <w:sz w:val="24"/>
          <w:szCs w:val="24"/>
          <w:lang w:eastAsia="ru-RU"/>
        </w:rPr>
        <w:t>Характеристика</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візуальних</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онлайн</w:t>
      </w:r>
      <w:r w:rsidRPr="00CF3BBD">
        <w:rPr>
          <w:rFonts w:ascii="Verdana" w:eastAsia="Times New Roman" w:hAnsi="Verdana" w:cs="Times New Roman"/>
          <w:color w:val="000000"/>
          <w:kern w:val="0"/>
          <w:sz w:val="24"/>
          <w:szCs w:val="24"/>
          <w:lang w:eastAsia="ru-RU"/>
        </w:rPr>
        <w:t>-</w:t>
      </w:r>
      <w:r w:rsidRPr="00CF3BBD">
        <w:rPr>
          <w:rFonts w:ascii="Verdana" w:eastAsia="Times New Roman" w:hAnsi="Verdana" w:cs="Times New Roman" w:hint="eastAsia"/>
          <w:color w:val="000000"/>
          <w:kern w:val="0"/>
          <w:sz w:val="24"/>
          <w:szCs w:val="24"/>
          <w:lang w:eastAsia="ru-RU"/>
        </w:rPr>
        <w:t>технологій</w:t>
      </w:r>
      <w:r w:rsidRPr="00CF3BBD">
        <w:rPr>
          <w:rFonts w:ascii="Verdana" w:eastAsia="Times New Roman" w:hAnsi="Verdana" w:cs="Times New Roman"/>
          <w:color w:val="000000"/>
          <w:kern w:val="0"/>
          <w:sz w:val="24"/>
          <w:szCs w:val="24"/>
          <w:lang w:eastAsia="ru-RU"/>
        </w:rPr>
        <w:t>. ............................................................... 84</w:t>
      </w:r>
    </w:p>
    <w:p w:rsidR="00CF3BBD" w:rsidRPr="00CF3BBD" w:rsidRDefault="00CF3BBD" w:rsidP="00CF3BBD">
      <w:pPr>
        <w:rPr>
          <w:rFonts w:ascii="Verdana" w:eastAsia="Times New Roman" w:hAnsi="Verdana" w:cs="Times New Roman"/>
          <w:color w:val="000000"/>
          <w:kern w:val="0"/>
          <w:sz w:val="24"/>
          <w:szCs w:val="24"/>
          <w:lang w:eastAsia="ru-RU"/>
        </w:rPr>
      </w:pPr>
      <w:r w:rsidRPr="00CF3BBD">
        <w:rPr>
          <w:rFonts w:ascii="Verdana" w:eastAsia="Times New Roman" w:hAnsi="Verdana" w:cs="Times New Roman"/>
          <w:color w:val="000000"/>
          <w:kern w:val="0"/>
          <w:sz w:val="24"/>
          <w:szCs w:val="24"/>
          <w:lang w:eastAsia="ru-RU"/>
        </w:rPr>
        <w:t xml:space="preserve">2.3. </w:t>
      </w:r>
      <w:r w:rsidRPr="00CF3BBD">
        <w:rPr>
          <w:rFonts w:ascii="Verdana" w:eastAsia="Times New Roman" w:hAnsi="Verdana" w:cs="Times New Roman" w:hint="eastAsia"/>
          <w:color w:val="000000"/>
          <w:kern w:val="0"/>
          <w:sz w:val="24"/>
          <w:szCs w:val="24"/>
          <w:lang w:eastAsia="ru-RU"/>
        </w:rPr>
        <w:t>Українське</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мережеве</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телебачення</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у</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соціальних</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мережах</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та</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на</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відеохостингах</w:t>
      </w:r>
      <w:r w:rsidRPr="00CF3BBD">
        <w:rPr>
          <w:rFonts w:ascii="Verdana" w:eastAsia="Times New Roman" w:hAnsi="Verdana" w:cs="Times New Roman"/>
          <w:color w:val="000000"/>
          <w:kern w:val="0"/>
          <w:sz w:val="24"/>
          <w:szCs w:val="24"/>
          <w:lang w:eastAsia="ru-RU"/>
        </w:rPr>
        <w:t>........... 105</w:t>
      </w:r>
    </w:p>
    <w:p w:rsidR="00CF3BBD" w:rsidRPr="00CF3BBD" w:rsidRDefault="00CF3BBD" w:rsidP="00CF3BBD">
      <w:pPr>
        <w:rPr>
          <w:rFonts w:ascii="Verdana" w:eastAsia="Times New Roman" w:hAnsi="Verdana" w:cs="Times New Roman"/>
          <w:color w:val="000000"/>
          <w:kern w:val="0"/>
          <w:sz w:val="24"/>
          <w:szCs w:val="24"/>
          <w:lang w:eastAsia="ru-RU"/>
        </w:rPr>
      </w:pPr>
      <w:r w:rsidRPr="00CF3BBD">
        <w:rPr>
          <w:rFonts w:ascii="Verdana" w:eastAsia="Times New Roman" w:hAnsi="Verdana" w:cs="Times New Roman" w:hint="eastAsia"/>
          <w:color w:val="000000"/>
          <w:kern w:val="0"/>
          <w:sz w:val="24"/>
          <w:szCs w:val="24"/>
          <w:lang w:eastAsia="ru-RU"/>
        </w:rPr>
        <w:t>Висновки</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до</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розділу</w:t>
      </w:r>
      <w:r w:rsidRPr="00CF3BBD">
        <w:rPr>
          <w:rFonts w:ascii="Verdana" w:eastAsia="Times New Roman" w:hAnsi="Verdana" w:cs="Times New Roman"/>
          <w:color w:val="000000"/>
          <w:kern w:val="0"/>
          <w:sz w:val="24"/>
          <w:szCs w:val="24"/>
          <w:lang w:eastAsia="ru-RU"/>
        </w:rPr>
        <w:t xml:space="preserve"> 2............................................................................................................. 122</w:t>
      </w:r>
    </w:p>
    <w:p w:rsidR="00CF3BBD" w:rsidRPr="00CF3BBD" w:rsidRDefault="00CF3BBD" w:rsidP="00CF3BBD">
      <w:pPr>
        <w:rPr>
          <w:rFonts w:ascii="Verdana" w:eastAsia="Times New Roman" w:hAnsi="Verdana" w:cs="Times New Roman"/>
          <w:color w:val="000000"/>
          <w:kern w:val="0"/>
          <w:sz w:val="24"/>
          <w:szCs w:val="24"/>
          <w:lang w:eastAsia="ru-RU"/>
        </w:rPr>
      </w:pPr>
      <w:r w:rsidRPr="00CF3BBD">
        <w:rPr>
          <w:rFonts w:ascii="Verdana" w:eastAsia="Times New Roman" w:hAnsi="Verdana" w:cs="Times New Roman" w:hint="eastAsia"/>
          <w:color w:val="000000"/>
          <w:kern w:val="0"/>
          <w:sz w:val="24"/>
          <w:szCs w:val="24"/>
          <w:lang w:eastAsia="ru-RU"/>
        </w:rPr>
        <w:t>РОЗДІЛ</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ІІІ</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ЕВОЛЮЦІЯ</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АУДИТОРІЇ</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ТА</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РОЗУМІННЯ</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КОМУНІКАТИВНОЇ</w:t>
      </w:r>
    </w:p>
    <w:p w:rsidR="00CF3BBD" w:rsidRPr="00CF3BBD" w:rsidRDefault="00CF3BBD" w:rsidP="00CF3BBD">
      <w:pPr>
        <w:rPr>
          <w:rFonts w:ascii="Verdana" w:eastAsia="Times New Roman" w:hAnsi="Verdana" w:cs="Times New Roman"/>
          <w:color w:val="000000"/>
          <w:kern w:val="0"/>
          <w:sz w:val="24"/>
          <w:szCs w:val="24"/>
          <w:lang w:eastAsia="ru-RU"/>
        </w:rPr>
      </w:pPr>
      <w:r w:rsidRPr="00CF3BBD">
        <w:rPr>
          <w:rFonts w:ascii="Verdana" w:eastAsia="Times New Roman" w:hAnsi="Verdana" w:cs="Times New Roman" w:hint="eastAsia"/>
          <w:color w:val="000000"/>
          <w:kern w:val="0"/>
          <w:sz w:val="24"/>
          <w:szCs w:val="24"/>
          <w:lang w:eastAsia="ru-RU"/>
        </w:rPr>
        <w:t>ЦІННОСТІ</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УКРАЇНСЬКОГО</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ТЕЛЕБАЧЕННЯ</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В</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ІНТЕРНЕТІ</w:t>
      </w:r>
      <w:r w:rsidRPr="00CF3BBD">
        <w:rPr>
          <w:rFonts w:ascii="Verdana" w:eastAsia="Times New Roman" w:hAnsi="Verdana" w:cs="Times New Roman"/>
          <w:color w:val="000000"/>
          <w:kern w:val="0"/>
          <w:sz w:val="24"/>
          <w:szCs w:val="24"/>
          <w:lang w:eastAsia="ru-RU"/>
        </w:rPr>
        <w:t xml:space="preserve"> ................................... 124</w:t>
      </w:r>
    </w:p>
    <w:p w:rsidR="00CF3BBD" w:rsidRPr="00CF3BBD" w:rsidRDefault="00CF3BBD" w:rsidP="00CF3BBD">
      <w:pPr>
        <w:rPr>
          <w:rFonts w:ascii="Verdana" w:eastAsia="Times New Roman" w:hAnsi="Verdana" w:cs="Times New Roman"/>
          <w:color w:val="000000"/>
          <w:kern w:val="0"/>
          <w:sz w:val="24"/>
          <w:szCs w:val="24"/>
          <w:lang w:eastAsia="ru-RU"/>
        </w:rPr>
      </w:pPr>
      <w:r w:rsidRPr="00CF3BBD">
        <w:rPr>
          <w:rFonts w:ascii="Verdana" w:eastAsia="Times New Roman" w:hAnsi="Verdana" w:cs="Times New Roman"/>
          <w:color w:val="000000"/>
          <w:kern w:val="0"/>
          <w:sz w:val="24"/>
          <w:szCs w:val="24"/>
          <w:lang w:eastAsia="ru-RU"/>
        </w:rPr>
        <w:t xml:space="preserve">3.1. </w:t>
      </w:r>
      <w:r w:rsidRPr="00CF3BBD">
        <w:rPr>
          <w:rFonts w:ascii="Verdana" w:eastAsia="Times New Roman" w:hAnsi="Verdana" w:cs="Times New Roman" w:hint="eastAsia"/>
          <w:color w:val="000000"/>
          <w:kern w:val="0"/>
          <w:sz w:val="24"/>
          <w:szCs w:val="24"/>
          <w:lang w:eastAsia="ru-RU"/>
        </w:rPr>
        <w:t>Діалектика</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уваги</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й</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інтересу</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від</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споглядання</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до</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користування</w:t>
      </w:r>
      <w:r w:rsidRPr="00CF3BBD">
        <w:rPr>
          <w:rFonts w:ascii="Verdana" w:eastAsia="Times New Roman" w:hAnsi="Verdana" w:cs="Times New Roman"/>
          <w:color w:val="000000"/>
          <w:kern w:val="0"/>
          <w:sz w:val="24"/>
          <w:szCs w:val="24"/>
          <w:lang w:eastAsia="ru-RU"/>
        </w:rPr>
        <w:t xml:space="preserve"> ..................................... 124</w:t>
      </w:r>
    </w:p>
    <w:p w:rsidR="00CF3BBD" w:rsidRPr="00CF3BBD" w:rsidRDefault="00CF3BBD" w:rsidP="00CF3BBD">
      <w:pPr>
        <w:rPr>
          <w:rFonts w:ascii="Verdana" w:eastAsia="Times New Roman" w:hAnsi="Verdana" w:cs="Times New Roman"/>
          <w:color w:val="000000"/>
          <w:kern w:val="0"/>
          <w:sz w:val="24"/>
          <w:szCs w:val="24"/>
          <w:lang w:eastAsia="ru-RU"/>
        </w:rPr>
      </w:pPr>
      <w:r w:rsidRPr="00CF3BBD">
        <w:rPr>
          <w:rFonts w:ascii="Verdana" w:eastAsia="Times New Roman" w:hAnsi="Verdana" w:cs="Times New Roman"/>
          <w:color w:val="000000"/>
          <w:kern w:val="0"/>
          <w:sz w:val="24"/>
          <w:szCs w:val="24"/>
          <w:lang w:eastAsia="ru-RU"/>
        </w:rPr>
        <w:t xml:space="preserve">3.2. </w:t>
      </w:r>
      <w:r w:rsidRPr="00CF3BBD">
        <w:rPr>
          <w:rFonts w:ascii="Verdana" w:eastAsia="Times New Roman" w:hAnsi="Verdana" w:cs="Times New Roman" w:hint="eastAsia"/>
          <w:color w:val="000000"/>
          <w:kern w:val="0"/>
          <w:sz w:val="24"/>
          <w:szCs w:val="24"/>
          <w:lang w:eastAsia="ru-RU"/>
        </w:rPr>
        <w:t>Комунікативна</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цінність</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інтернет</w:t>
      </w:r>
      <w:r w:rsidRPr="00CF3BBD">
        <w:rPr>
          <w:rFonts w:ascii="Verdana" w:eastAsia="Times New Roman" w:hAnsi="Verdana" w:cs="Times New Roman"/>
          <w:color w:val="000000"/>
          <w:kern w:val="0"/>
          <w:sz w:val="24"/>
          <w:szCs w:val="24"/>
          <w:lang w:eastAsia="ru-RU"/>
        </w:rPr>
        <w:t>-</w:t>
      </w:r>
      <w:r w:rsidRPr="00CF3BBD">
        <w:rPr>
          <w:rFonts w:ascii="Verdana" w:eastAsia="Times New Roman" w:hAnsi="Verdana" w:cs="Times New Roman" w:hint="eastAsia"/>
          <w:color w:val="000000"/>
          <w:kern w:val="0"/>
          <w:sz w:val="24"/>
          <w:szCs w:val="24"/>
          <w:lang w:eastAsia="ru-RU"/>
        </w:rPr>
        <w:t>представництв</w:t>
      </w:r>
      <w:r w:rsidRPr="00CF3BBD">
        <w:rPr>
          <w:rFonts w:ascii="Verdana" w:eastAsia="Times New Roman" w:hAnsi="Verdana" w:cs="Times New Roman"/>
          <w:color w:val="000000"/>
          <w:kern w:val="0"/>
          <w:sz w:val="24"/>
          <w:szCs w:val="24"/>
          <w:lang w:eastAsia="ru-RU"/>
        </w:rPr>
        <w:t xml:space="preserve"> ........................................................... 135</w:t>
      </w:r>
    </w:p>
    <w:p w:rsidR="00CF3BBD" w:rsidRPr="00CF3BBD" w:rsidRDefault="00CF3BBD" w:rsidP="00CF3BBD">
      <w:pPr>
        <w:rPr>
          <w:rFonts w:ascii="Verdana" w:eastAsia="Times New Roman" w:hAnsi="Verdana" w:cs="Times New Roman"/>
          <w:color w:val="000000"/>
          <w:kern w:val="0"/>
          <w:sz w:val="24"/>
          <w:szCs w:val="24"/>
          <w:lang w:eastAsia="ru-RU"/>
        </w:rPr>
      </w:pPr>
      <w:r w:rsidRPr="00CF3BBD">
        <w:rPr>
          <w:rFonts w:ascii="Verdana" w:eastAsia="Times New Roman" w:hAnsi="Verdana" w:cs="Times New Roman"/>
          <w:color w:val="000000"/>
          <w:kern w:val="0"/>
          <w:sz w:val="24"/>
          <w:szCs w:val="24"/>
          <w:lang w:eastAsia="ru-RU"/>
        </w:rPr>
        <w:t xml:space="preserve">3.3. </w:t>
      </w:r>
      <w:r w:rsidRPr="00CF3BBD">
        <w:rPr>
          <w:rFonts w:ascii="Verdana" w:eastAsia="Times New Roman" w:hAnsi="Verdana" w:cs="Times New Roman" w:hint="eastAsia"/>
          <w:color w:val="000000"/>
          <w:kern w:val="0"/>
          <w:sz w:val="24"/>
          <w:szCs w:val="24"/>
          <w:lang w:eastAsia="ru-RU"/>
        </w:rPr>
        <w:t>Участь</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аудиторії</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у</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створенні</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телевізійного</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онлайн</w:t>
      </w:r>
      <w:r w:rsidRPr="00CF3BBD">
        <w:rPr>
          <w:rFonts w:ascii="Verdana" w:eastAsia="Times New Roman" w:hAnsi="Verdana" w:cs="Times New Roman"/>
          <w:color w:val="000000"/>
          <w:kern w:val="0"/>
          <w:sz w:val="24"/>
          <w:szCs w:val="24"/>
          <w:lang w:eastAsia="ru-RU"/>
        </w:rPr>
        <w:t>-</w:t>
      </w:r>
      <w:r w:rsidRPr="00CF3BBD">
        <w:rPr>
          <w:rFonts w:ascii="Verdana" w:eastAsia="Times New Roman" w:hAnsi="Verdana" w:cs="Times New Roman" w:hint="eastAsia"/>
          <w:color w:val="000000"/>
          <w:kern w:val="0"/>
          <w:sz w:val="24"/>
          <w:szCs w:val="24"/>
          <w:lang w:eastAsia="ru-RU"/>
        </w:rPr>
        <w:t>контенту</w:t>
      </w:r>
      <w:r w:rsidRPr="00CF3BBD">
        <w:rPr>
          <w:rFonts w:ascii="Verdana" w:eastAsia="Times New Roman" w:hAnsi="Verdana" w:cs="Times New Roman"/>
          <w:color w:val="000000"/>
          <w:kern w:val="0"/>
          <w:sz w:val="24"/>
          <w:szCs w:val="24"/>
          <w:lang w:eastAsia="ru-RU"/>
        </w:rPr>
        <w:t xml:space="preserve"> ....................................... 156</w:t>
      </w:r>
    </w:p>
    <w:p w:rsidR="00CF3BBD" w:rsidRPr="00CF3BBD" w:rsidRDefault="00CF3BBD" w:rsidP="00CF3BBD">
      <w:pPr>
        <w:rPr>
          <w:rFonts w:ascii="Verdana" w:eastAsia="Times New Roman" w:hAnsi="Verdana" w:cs="Times New Roman"/>
          <w:color w:val="000000"/>
          <w:kern w:val="0"/>
          <w:sz w:val="24"/>
          <w:szCs w:val="24"/>
          <w:lang w:eastAsia="ru-RU"/>
        </w:rPr>
      </w:pPr>
      <w:r w:rsidRPr="00CF3BBD">
        <w:rPr>
          <w:rFonts w:ascii="Verdana" w:eastAsia="Times New Roman" w:hAnsi="Verdana" w:cs="Times New Roman" w:hint="eastAsia"/>
          <w:color w:val="000000"/>
          <w:kern w:val="0"/>
          <w:sz w:val="24"/>
          <w:szCs w:val="24"/>
          <w:lang w:eastAsia="ru-RU"/>
        </w:rPr>
        <w:t>Висновки</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до</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розділу</w:t>
      </w:r>
      <w:r w:rsidRPr="00CF3BBD">
        <w:rPr>
          <w:rFonts w:ascii="Verdana" w:eastAsia="Times New Roman" w:hAnsi="Verdana" w:cs="Times New Roman"/>
          <w:color w:val="000000"/>
          <w:kern w:val="0"/>
          <w:sz w:val="24"/>
          <w:szCs w:val="24"/>
          <w:lang w:eastAsia="ru-RU"/>
        </w:rPr>
        <w:t xml:space="preserve"> 3............................................................................................................. 165</w:t>
      </w:r>
    </w:p>
    <w:p w:rsidR="00CF3BBD" w:rsidRPr="00CF3BBD" w:rsidRDefault="00CF3BBD" w:rsidP="00CF3BBD">
      <w:pPr>
        <w:rPr>
          <w:rFonts w:ascii="Verdana" w:eastAsia="Times New Roman" w:hAnsi="Verdana" w:cs="Times New Roman"/>
          <w:color w:val="000000"/>
          <w:kern w:val="0"/>
          <w:sz w:val="24"/>
          <w:szCs w:val="24"/>
          <w:lang w:eastAsia="ru-RU"/>
        </w:rPr>
      </w:pPr>
      <w:r w:rsidRPr="00CF3BBD">
        <w:rPr>
          <w:rFonts w:ascii="Verdana" w:eastAsia="Times New Roman" w:hAnsi="Verdana" w:cs="Times New Roman" w:hint="eastAsia"/>
          <w:color w:val="000000"/>
          <w:kern w:val="0"/>
          <w:sz w:val="24"/>
          <w:szCs w:val="24"/>
          <w:lang w:eastAsia="ru-RU"/>
        </w:rPr>
        <w:t>ВИСНОВКИ</w:t>
      </w:r>
      <w:r w:rsidRPr="00CF3BBD">
        <w:rPr>
          <w:rFonts w:ascii="Verdana" w:eastAsia="Times New Roman" w:hAnsi="Verdana" w:cs="Times New Roman"/>
          <w:color w:val="000000"/>
          <w:kern w:val="0"/>
          <w:sz w:val="24"/>
          <w:szCs w:val="24"/>
          <w:lang w:eastAsia="ru-RU"/>
        </w:rPr>
        <w:t xml:space="preserve"> ................................................................................................................... 167</w:t>
      </w:r>
    </w:p>
    <w:p w:rsidR="00CF3BBD" w:rsidRPr="00CF3BBD" w:rsidRDefault="00CF3BBD" w:rsidP="00CF3BBD">
      <w:pPr>
        <w:rPr>
          <w:rFonts w:ascii="Verdana" w:eastAsia="Times New Roman" w:hAnsi="Verdana" w:cs="Times New Roman"/>
          <w:color w:val="000000"/>
          <w:kern w:val="0"/>
          <w:sz w:val="24"/>
          <w:szCs w:val="24"/>
          <w:lang w:eastAsia="ru-RU"/>
        </w:rPr>
      </w:pPr>
      <w:r w:rsidRPr="00CF3BBD">
        <w:rPr>
          <w:rFonts w:ascii="Verdana" w:eastAsia="Times New Roman" w:hAnsi="Verdana" w:cs="Times New Roman" w:hint="eastAsia"/>
          <w:color w:val="000000"/>
          <w:kern w:val="0"/>
          <w:sz w:val="24"/>
          <w:szCs w:val="24"/>
          <w:lang w:eastAsia="ru-RU"/>
        </w:rPr>
        <w:t>СПИСОК</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ВИКОРИСТАНИХ</w:t>
      </w:r>
      <w:r w:rsidRPr="00CF3BBD">
        <w:rPr>
          <w:rFonts w:ascii="Verdana" w:eastAsia="Times New Roman" w:hAnsi="Verdana" w:cs="Times New Roman"/>
          <w:color w:val="000000"/>
          <w:kern w:val="0"/>
          <w:sz w:val="24"/>
          <w:szCs w:val="24"/>
          <w:lang w:eastAsia="ru-RU"/>
        </w:rPr>
        <w:t xml:space="preserve"> </w:t>
      </w:r>
      <w:r w:rsidRPr="00CF3BBD">
        <w:rPr>
          <w:rFonts w:ascii="Verdana" w:eastAsia="Times New Roman" w:hAnsi="Verdana" w:cs="Times New Roman" w:hint="eastAsia"/>
          <w:color w:val="000000"/>
          <w:kern w:val="0"/>
          <w:sz w:val="24"/>
          <w:szCs w:val="24"/>
          <w:lang w:eastAsia="ru-RU"/>
        </w:rPr>
        <w:t>ДЖЕРЕЛ</w:t>
      </w:r>
      <w:r w:rsidRPr="00CF3BBD">
        <w:rPr>
          <w:rFonts w:ascii="Verdana" w:eastAsia="Times New Roman" w:hAnsi="Verdana" w:cs="Times New Roman"/>
          <w:color w:val="000000"/>
          <w:kern w:val="0"/>
          <w:sz w:val="24"/>
          <w:szCs w:val="24"/>
          <w:lang w:eastAsia="ru-RU"/>
        </w:rPr>
        <w:t xml:space="preserve"> ....................................................................... 173</w:t>
      </w:r>
    </w:p>
    <w:p w:rsidR="00B37D17" w:rsidRDefault="00CF3BBD" w:rsidP="00CF3BBD">
      <w:pPr>
        <w:rPr>
          <w:rFonts w:ascii="Verdana" w:eastAsia="Times New Roman" w:hAnsi="Verdana" w:cs="Times New Roman"/>
          <w:color w:val="000000"/>
          <w:kern w:val="0"/>
          <w:sz w:val="24"/>
          <w:szCs w:val="24"/>
          <w:lang w:eastAsia="ru-RU"/>
        </w:rPr>
      </w:pPr>
      <w:r w:rsidRPr="00CF3BBD">
        <w:rPr>
          <w:rFonts w:ascii="Verdana" w:eastAsia="Times New Roman" w:hAnsi="Verdana" w:cs="Times New Roman" w:hint="eastAsia"/>
          <w:color w:val="000000"/>
          <w:kern w:val="0"/>
          <w:sz w:val="24"/>
          <w:szCs w:val="24"/>
          <w:lang w:eastAsia="ru-RU"/>
        </w:rPr>
        <w:t>ДОДАТКИ</w:t>
      </w:r>
      <w:r w:rsidRPr="00CF3BBD">
        <w:rPr>
          <w:rFonts w:ascii="Verdana" w:eastAsia="Times New Roman" w:hAnsi="Verdana" w:cs="Times New Roman"/>
          <w:color w:val="000000"/>
          <w:kern w:val="0"/>
          <w:sz w:val="24"/>
          <w:szCs w:val="24"/>
          <w:lang w:eastAsia="ru-RU"/>
        </w:rPr>
        <w:t xml:space="preserve"> ...................................................................................................................... 208</w:t>
      </w:r>
    </w:p>
    <w:p w:rsidR="00CF3BBD" w:rsidRDefault="00CF3BBD" w:rsidP="00CF3BBD">
      <w:pPr>
        <w:rPr>
          <w:rFonts w:ascii="Verdana" w:eastAsia="Times New Roman" w:hAnsi="Verdana" w:cs="Times New Roman"/>
          <w:color w:val="000000"/>
          <w:kern w:val="0"/>
          <w:sz w:val="24"/>
          <w:szCs w:val="24"/>
          <w:lang w:eastAsia="ru-RU"/>
        </w:rPr>
      </w:pPr>
    </w:p>
    <w:p w:rsidR="00CF3BBD" w:rsidRDefault="00CF3BBD" w:rsidP="00CF3BBD">
      <w:pPr>
        <w:rPr>
          <w:rFonts w:ascii="Verdana" w:eastAsia="Times New Roman" w:hAnsi="Verdana" w:cs="Times New Roman"/>
          <w:color w:val="000000"/>
          <w:kern w:val="0"/>
          <w:sz w:val="24"/>
          <w:szCs w:val="24"/>
          <w:lang w:eastAsia="ru-RU"/>
        </w:rPr>
      </w:pPr>
    </w:p>
    <w:p w:rsidR="00CF3BBD" w:rsidRDefault="00CF3BBD" w:rsidP="00CF3BBD">
      <w:pPr>
        <w:rPr>
          <w:rFonts w:ascii="Verdana" w:eastAsia="Times New Roman" w:hAnsi="Verdana" w:cs="Times New Roman"/>
          <w:color w:val="000000"/>
          <w:kern w:val="0"/>
          <w:sz w:val="24"/>
          <w:szCs w:val="24"/>
          <w:lang w:eastAsia="ru-RU"/>
        </w:rPr>
      </w:pPr>
    </w:p>
    <w:p w:rsidR="00CF3BBD" w:rsidRDefault="00CF3BBD" w:rsidP="00CF3BBD">
      <w:r>
        <w:rPr>
          <w:rFonts w:hint="eastAsia"/>
        </w:rPr>
        <w:t>ВИСНОВКИ</w:t>
      </w:r>
    </w:p>
    <w:p w:rsidR="00CF3BBD" w:rsidRDefault="00CF3BBD" w:rsidP="00CF3BBD">
      <w:r>
        <w:t></w:t>
      </w:r>
      <w:r>
        <w:t></w:t>
      </w:r>
      <w:r>
        <w:t></w:t>
      </w:r>
      <w:r>
        <w:rPr>
          <w:rFonts w:hint="eastAsia"/>
        </w:rPr>
        <w:t>Становлення</w:t>
      </w:r>
      <w:r>
        <w:t></w:t>
      </w:r>
      <w:r>
        <w:rPr>
          <w:rFonts w:hint="eastAsia"/>
        </w:rPr>
        <w:t>українського</w:t>
      </w:r>
      <w:r>
        <w:t></w:t>
      </w:r>
      <w:r>
        <w:rPr>
          <w:rFonts w:hint="eastAsia"/>
        </w:rPr>
        <w:t>телебачення</w:t>
      </w:r>
      <w:r>
        <w:t></w:t>
      </w:r>
      <w:r>
        <w:rPr>
          <w:rFonts w:hint="eastAsia"/>
        </w:rPr>
        <w:t>в</w:t>
      </w:r>
      <w:r>
        <w:t></w:t>
      </w:r>
      <w:r>
        <w:rPr>
          <w:rFonts w:hint="eastAsia"/>
        </w:rPr>
        <w:t>інтернеті</w:t>
      </w:r>
      <w:r>
        <w:t></w:t>
      </w:r>
      <w:r>
        <w:rPr>
          <w:rFonts w:hint="eastAsia"/>
        </w:rPr>
        <w:t>нерозривно</w:t>
      </w:r>
    </w:p>
    <w:p w:rsidR="00CF3BBD" w:rsidRDefault="00CF3BBD" w:rsidP="00CF3BBD">
      <w:r>
        <w:rPr>
          <w:rFonts w:hint="eastAsia"/>
        </w:rPr>
        <w:t>пов’язане</w:t>
      </w:r>
      <w:r>
        <w:t></w:t>
      </w:r>
      <w:r>
        <w:rPr>
          <w:rFonts w:hint="eastAsia"/>
        </w:rPr>
        <w:t>зі</w:t>
      </w:r>
      <w:r>
        <w:t></w:t>
      </w:r>
      <w:r>
        <w:rPr>
          <w:rFonts w:hint="eastAsia"/>
        </w:rPr>
        <w:t>створенням</w:t>
      </w:r>
      <w:r>
        <w:t></w:t>
      </w:r>
      <w:r>
        <w:rPr>
          <w:rFonts w:hint="eastAsia"/>
        </w:rPr>
        <w:t>всесвітньої</w:t>
      </w:r>
      <w:r>
        <w:t></w:t>
      </w:r>
      <w:r>
        <w:rPr>
          <w:rFonts w:hint="eastAsia"/>
        </w:rPr>
        <w:t>павутини</w:t>
      </w:r>
      <w:r>
        <w:t></w:t>
      </w:r>
      <w:r>
        <w:t></w:t>
      </w:r>
      <w:r>
        <w:rPr>
          <w:rFonts w:hint="eastAsia"/>
        </w:rPr>
        <w:t>У</w:t>
      </w:r>
      <w:r>
        <w:t></w:t>
      </w:r>
      <w:r>
        <w:rPr>
          <w:rFonts w:hint="eastAsia"/>
        </w:rPr>
        <w:t>часі</w:t>
      </w:r>
      <w:r>
        <w:t></w:t>
      </w:r>
      <w:r>
        <w:rPr>
          <w:rFonts w:hint="eastAsia"/>
        </w:rPr>
        <w:t>це</w:t>
      </w:r>
      <w:r>
        <w:t></w:t>
      </w:r>
      <w:r>
        <w:rPr>
          <w:rFonts w:hint="eastAsia"/>
        </w:rPr>
        <w:t>збігається</w:t>
      </w:r>
      <w:r>
        <w:t></w:t>
      </w:r>
      <w:r>
        <w:rPr>
          <w:rFonts w:hint="eastAsia"/>
        </w:rPr>
        <w:t>з</w:t>
      </w:r>
      <w:r>
        <w:t></w:t>
      </w:r>
      <w:r>
        <w:rPr>
          <w:rFonts w:hint="eastAsia"/>
        </w:rPr>
        <w:t>падінням</w:t>
      </w:r>
    </w:p>
    <w:p w:rsidR="00CF3BBD" w:rsidRDefault="00CF3BBD" w:rsidP="00CF3BBD">
      <w:r>
        <w:t></w:t>
      </w:r>
      <w:r>
        <w:rPr>
          <w:rFonts w:hint="eastAsia"/>
        </w:rPr>
        <w:t>залізної</w:t>
      </w:r>
      <w:r>
        <w:t></w:t>
      </w:r>
      <w:r>
        <w:rPr>
          <w:rFonts w:hint="eastAsia"/>
        </w:rPr>
        <w:t>завіси</w:t>
      </w:r>
      <w:r>
        <w:t></w:t>
      </w:r>
      <w:r>
        <w:t></w:t>
      </w:r>
      <w:r>
        <w:rPr>
          <w:rFonts w:hint="eastAsia"/>
        </w:rPr>
        <w:t>та</w:t>
      </w:r>
      <w:r>
        <w:t></w:t>
      </w:r>
      <w:r>
        <w:rPr>
          <w:rFonts w:hint="eastAsia"/>
        </w:rPr>
        <w:t>розпадом</w:t>
      </w:r>
      <w:r>
        <w:t></w:t>
      </w:r>
      <w:r>
        <w:rPr>
          <w:rFonts w:hint="eastAsia"/>
        </w:rPr>
        <w:t>СРСР</w:t>
      </w:r>
      <w:r>
        <w:t></w:t>
      </w:r>
      <w:r>
        <w:t></w:t>
      </w:r>
      <w:r>
        <w:rPr>
          <w:rFonts w:hint="eastAsia"/>
        </w:rPr>
        <w:t>Оскільки</w:t>
      </w:r>
      <w:r>
        <w:t></w:t>
      </w:r>
      <w:r>
        <w:rPr>
          <w:rFonts w:hint="eastAsia"/>
        </w:rPr>
        <w:t>Пентагон</w:t>
      </w:r>
      <w:r>
        <w:t></w:t>
      </w:r>
      <w:r>
        <w:rPr>
          <w:rFonts w:hint="eastAsia"/>
        </w:rPr>
        <w:t>витратив</w:t>
      </w:r>
      <w:r>
        <w:t></w:t>
      </w:r>
      <w:r>
        <w:rPr>
          <w:rFonts w:hint="eastAsia"/>
        </w:rPr>
        <w:t>чимало</w:t>
      </w:r>
    </w:p>
    <w:p w:rsidR="00CF3BBD" w:rsidRDefault="00CF3BBD" w:rsidP="00CF3BBD">
      <w:r>
        <w:rPr>
          <w:rFonts w:hint="eastAsia"/>
        </w:rPr>
        <w:t>ресурсів</w:t>
      </w:r>
      <w:r>
        <w:t></w:t>
      </w:r>
      <w:r>
        <w:rPr>
          <w:rFonts w:hint="eastAsia"/>
        </w:rPr>
        <w:t>на</w:t>
      </w:r>
      <w:r>
        <w:t></w:t>
      </w:r>
      <w:r>
        <w:rPr>
          <w:rFonts w:hint="eastAsia"/>
        </w:rPr>
        <w:t>розкриття</w:t>
      </w:r>
      <w:r>
        <w:t></w:t>
      </w:r>
      <w:r>
        <w:rPr>
          <w:rFonts w:hint="eastAsia"/>
        </w:rPr>
        <w:t>всіх</w:t>
      </w:r>
      <w:r>
        <w:t></w:t>
      </w:r>
      <w:r>
        <w:rPr>
          <w:rFonts w:hint="eastAsia"/>
        </w:rPr>
        <w:t>можливостей</w:t>
      </w:r>
      <w:r>
        <w:t></w:t>
      </w:r>
      <w:r>
        <w:rPr>
          <w:rFonts w:hint="eastAsia"/>
        </w:rPr>
        <w:t>мережі</w:t>
      </w:r>
      <w:r>
        <w:t></w:t>
      </w:r>
      <w:r>
        <w:t></w:t>
      </w:r>
      <w:r>
        <w:rPr>
          <w:rFonts w:hint="eastAsia"/>
        </w:rPr>
        <w:t>то</w:t>
      </w:r>
      <w:r>
        <w:t></w:t>
      </w:r>
      <w:r>
        <w:rPr>
          <w:rFonts w:hint="eastAsia"/>
        </w:rPr>
        <w:t>за</w:t>
      </w:r>
      <w:r>
        <w:t></w:t>
      </w:r>
      <w:r>
        <w:rPr>
          <w:rFonts w:hint="eastAsia"/>
        </w:rPr>
        <w:t>умови</w:t>
      </w:r>
      <w:r>
        <w:t></w:t>
      </w:r>
      <w:r>
        <w:rPr>
          <w:rFonts w:hint="eastAsia"/>
        </w:rPr>
        <w:t>продовження</w:t>
      </w:r>
    </w:p>
    <w:p w:rsidR="00CF3BBD" w:rsidRDefault="00CF3BBD" w:rsidP="00CF3BBD">
      <w:r>
        <w:rPr>
          <w:rFonts w:hint="eastAsia"/>
        </w:rPr>
        <w:t>холодної</w:t>
      </w:r>
      <w:r>
        <w:t></w:t>
      </w:r>
      <w:r>
        <w:rPr>
          <w:rFonts w:hint="eastAsia"/>
        </w:rPr>
        <w:t>війни</w:t>
      </w:r>
      <w:r>
        <w:t></w:t>
      </w:r>
      <w:r>
        <w:t></w:t>
      </w:r>
      <w:r>
        <w:rPr>
          <w:rFonts w:hint="eastAsia"/>
        </w:rPr>
        <w:t>поява</w:t>
      </w:r>
      <w:r>
        <w:t></w:t>
      </w:r>
      <w:r>
        <w:rPr>
          <w:rFonts w:hint="eastAsia"/>
        </w:rPr>
        <w:t>інтернету</w:t>
      </w:r>
      <w:r>
        <w:t></w:t>
      </w:r>
      <w:r>
        <w:rPr>
          <w:rFonts w:hint="eastAsia"/>
        </w:rPr>
        <w:t>в</w:t>
      </w:r>
      <w:r>
        <w:t></w:t>
      </w:r>
      <w:r>
        <w:rPr>
          <w:rFonts w:hint="eastAsia"/>
        </w:rPr>
        <w:t>Радянському</w:t>
      </w:r>
      <w:r>
        <w:t></w:t>
      </w:r>
      <w:r>
        <w:rPr>
          <w:rFonts w:hint="eastAsia"/>
        </w:rPr>
        <w:t>Союзі</w:t>
      </w:r>
      <w:r>
        <w:t></w:t>
      </w:r>
      <w:r>
        <w:t></w:t>
      </w:r>
      <w:r>
        <w:rPr>
          <w:rFonts w:hint="eastAsia"/>
        </w:rPr>
        <w:t>в</w:t>
      </w:r>
      <w:r>
        <w:t></w:t>
      </w:r>
      <w:r>
        <w:rPr>
          <w:rFonts w:hint="eastAsia"/>
        </w:rPr>
        <w:t>тому</w:t>
      </w:r>
      <w:r>
        <w:t></w:t>
      </w:r>
      <w:r>
        <w:rPr>
          <w:rFonts w:hint="eastAsia"/>
        </w:rPr>
        <w:t>числі</w:t>
      </w:r>
      <w:r>
        <w:t></w:t>
      </w:r>
      <w:r>
        <w:rPr>
          <w:rFonts w:hint="eastAsia"/>
        </w:rPr>
        <w:t>і</w:t>
      </w:r>
      <w:r>
        <w:t></w:t>
      </w:r>
      <w:r>
        <w:rPr>
          <w:rFonts w:hint="eastAsia"/>
        </w:rPr>
        <w:t>в</w:t>
      </w:r>
      <w:r>
        <w:t></w:t>
      </w:r>
      <w:r>
        <w:rPr>
          <w:rFonts w:hint="eastAsia"/>
        </w:rPr>
        <w:t>Україні</w:t>
      </w:r>
      <w:r>
        <w:t></w:t>
      </w:r>
    </w:p>
    <w:p w:rsidR="00CF3BBD" w:rsidRDefault="00CF3BBD" w:rsidP="00CF3BBD">
      <w:r>
        <w:rPr>
          <w:rFonts w:hint="eastAsia"/>
        </w:rPr>
        <w:t>на</w:t>
      </w:r>
      <w:r>
        <w:t></w:t>
      </w:r>
      <w:r>
        <w:rPr>
          <w:rFonts w:hint="eastAsia"/>
        </w:rPr>
        <w:t>початку</w:t>
      </w:r>
      <w:r>
        <w:t></w:t>
      </w:r>
      <w:r>
        <w:t></w:t>
      </w:r>
      <w:r>
        <w:t></w:t>
      </w:r>
      <w:r>
        <w:t></w:t>
      </w:r>
      <w:r>
        <w:rPr>
          <w:rFonts w:hint="eastAsia"/>
        </w:rPr>
        <w:t>х</w:t>
      </w:r>
      <w:r>
        <w:t></w:t>
      </w:r>
      <w:r>
        <w:rPr>
          <w:rFonts w:hint="eastAsia"/>
        </w:rPr>
        <w:t>років</w:t>
      </w:r>
      <w:r>
        <w:t></w:t>
      </w:r>
      <w:r>
        <w:rPr>
          <w:rFonts w:hint="eastAsia"/>
        </w:rPr>
        <w:t>була</w:t>
      </w:r>
      <w:r>
        <w:t></w:t>
      </w:r>
      <w:r>
        <w:rPr>
          <w:rFonts w:hint="eastAsia"/>
        </w:rPr>
        <w:t>б</w:t>
      </w:r>
      <w:r>
        <w:t></w:t>
      </w:r>
      <w:r>
        <w:rPr>
          <w:rFonts w:hint="eastAsia"/>
        </w:rPr>
        <w:t>навряд</w:t>
      </w:r>
      <w:r>
        <w:t></w:t>
      </w:r>
      <w:r>
        <w:rPr>
          <w:rFonts w:hint="eastAsia"/>
        </w:rPr>
        <w:t>чи</w:t>
      </w:r>
      <w:r>
        <w:t></w:t>
      </w:r>
      <w:r>
        <w:rPr>
          <w:rFonts w:hint="eastAsia"/>
        </w:rPr>
        <w:t>здійсненою</w:t>
      </w:r>
      <w:r>
        <w:t></w:t>
      </w:r>
      <w:r>
        <w:t></w:t>
      </w:r>
      <w:r>
        <w:rPr>
          <w:rFonts w:hint="eastAsia"/>
        </w:rPr>
        <w:t>Відповідно</w:t>
      </w:r>
      <w:r>
        <w:t></w:t>
      </w:r>
      <w:r>
        <w:t></w:t>
      </w:r>
      <w:r>
        <w:rPr>
          <w:rFonts w:hint="eastAsia"/>
        </w:rPr>
        <w:t>розглядати</w:t>
      </w:r>
    </w:p>
    <w:p w:rsidR="00CF3BBD" w:rsidRDefault="00CF3BBD" w:rsidP="00CF3BBD">
      <w:r>
        <w:rPr>
          <w:rFonts w:hint="eastAsia"/>
        </w:rPr>
        <w:t>становлення</w:t>
      </w:r>
      <w:r>
        <w:t></w:t>
      </w:r>
      <w:r>
        <w:rPr>
          <w:rFonts w:hint="eastAsia"/>
        </w:rPr>
        <w:t>аудіовізуальної</w:t>
      </w:r>
      <w:r>
        <w:t></w:t>
      </w:r>
      <w:r>
        <w:rPr>
          <w:rFonts w:hint="eastAsia"/>
        </w:rPr>
        <w:t>специфіки</w:t>
      </w:r>
      <w:r>
        <w:t></w:t>
      </w:r>
      <w:r>
        <w:rPr>
          <w:rFonts w:hint="eastAsia"/>
        </w:rPr>
        <w:t>та</w:t>
      </w:r>
      <w:r>
        <w:t></w:t>
      </w:r>
      <w:r>
        <w:rPr>
          <w:rFonts w:hint="eastAsia"/>
        </w:rPr>
        <w:t>комунікативної</w:t>
      </w:r>
      <w:r>
        <w:t></w:t>
      </w:r>
      <w:r>
        <w:rPr>
          <w:rFonts w:hint="eastAsia"/>
        </w:rPr>
        <w:t>цінності</w:t>
      </w:r>
    </w:p>
    <w:p w:rsidR="00CF3BBD" w:rsidRDefault="00CF3BBD" w:rsidP="00CF3BBD">
      <w:r>
        <w:rPr>
          <w:rFonts w:hint="eastAsia"/>
        </w:rPr>
        <w:t>українського</w:t>
      </w:r>
      <w:r>
        <w:t></w:t>
      </w:r>
      <w:r>
        <w:rPr>
          <w:rFonts w:hint="eastAsia"/>
        </w:rPr>
        <w:t>онлайнового</w:t>
      </w:r>
      <w:r>
        <w:t></w:t>
      </w:r>
      <w:r>
        <w:rPr>
          <w:rFonts w:hint="eastAsia"/>
        </w:rPr>
        <w:t>телебачення</w:t>
      </w:r>
      <w:r>
        <w:t></w:t>
      </w:r>
      <w:r>
        <w:rPr>
          <w:rFonts w:hint="eastAsia"/>
        </w:rPr>
        <w:t>без</w:t>
      </w:r>
      <w:r>
        <w:t></w:t>
      </w:r>
      <w:r>
        <w:rPr>
          <w:rFonts w:hint="eastAsia"/>
        </w:rPr>
        <w:t>вивчення</w:t>
      </w:r>
      <w:r>
        <w:t></w:t>
      </w:r>
      <w:r>
        <w:rPr>
          <w:rFonts w:hint="eastAsia"/>
        </w:rPr>
        <w:t>підвалин</w:t>
      </w:r>
      <w:r>
        <w:t></w:t>
      </w:r>
      <w:r>
        <w:rPr>
          <w:rFonts w:hint="eastAsia"/>
        </w:rPr>
        <w:t>цього</w:t>
      </w:r>
      <w:r>
        <w:t></w:t>
      </w:r>
      <w:r>
        <w:rPr>
          <w:rFonts w:hint="eastAsia"/>
        </w:rPr>
        <w:t>періоду</w:t>
      </w:r>
    </w:p>
    <w:p w:rsidR="00CF3BBD" w:rsidRDefault="00CF3BBD" w:rsidP="00CF3BBD">
      <w:r>
        <w:rPr>
          <w:rFonts w:hint="eastAsia"/>
        </w:rPr>
        <w:t>було</w:t>
      </w:r>
      <w:r>
        <w:t></w:t>
      </w:r>
      <w:r>
        <w:rPr>
          <w:rFonts w:hint="eastAsia"/>
        </w:rPr>
        <w:t>неможливо</w:t>
      </w:r>
      <w:r>
        <w:t></w:t>
      </w:r>
    </w:p>
    <w:p w:rsidR="00CF3BBD" w:rsidRDefault="00CF3BBD" w:rsidP="00CF3BBD">
      <w:r>
        <w:rPr>
          <w:rFonts w:hint="eastAsia"/>
        </w:rPr>
        <w:t>У</w:t>
      </w:r>
      <w:r>
        <w:t></w:t>
      </w:r>
      <w:r>
        <w:rPr>
          <w:rFonts w:hint="eastAsia"/>
        </w:rPr>
        <w:t>результаті</w:t>
      </w:r>
      <w:r>
        <w:t></w:t>
      </w:r>
      <w:r>
        <w:rPr>
          <w:rFonts w:hint="eastAsia"/>
        </w:rPr>
        <w:t>дослідження</w:t>
      </w:r>
      <w:r>
        <w:t></w:t>
      </w:r>
      <w:r>
        <w:rPr>
          <w:rFonts w:hint="eastAsia"/>
        </w:rPr>
        <w:t>історії</w:t>
      </w:r>
      <w:r>
        <w:t></w:t>
      </w:r>
      <w:r>
        <w:rPr>
          <w:rFonts w:hint="eastAsia"/>
        </w:rPr>
        <w:t>виникнення</w:t>
      </w:r>
      <w:r>
        <w:t></w:t>
      </w:r>
      <w:r>
        <w:rPr>
          <w:rFonts w:hint="eastAsia"/>
        </w:rPr>
        <w:t>мультимедійного</w:t>
      </w:r>
    </w:p>
    <w:p w:rsidR="00CF3BBD" w:rsidRDefault="00CF3BBD" w:rsidP="00CF3BBD">
      <w:r>
        <w:rPr>
          <w:rFonts w:hint="eastAsia"/>
        </w:rPr>
        <w:t>вебконтенту</w:t>
      </w:r>
      <w:r>
        <w:t></w:t>
      </w:r>
      <w:r>
        <w:rPr>
          <w:rFonts w:hint="eastAsia"/>
        </w:rPr>
        <w:t>в</w:t>
      </w:r>
      <w:r>
        <w:t></w:t>
      </w:r>
      <w:r>
        <w:rPr>
          <w:rFonts w:hint="eastAsia"/>
        </w:rPr>
        <w:t>Україні</w:t>
      </w:r>
      <w:r>
        <w:t></w:t>
      </w:r>
      <w:r>
        <w:t></w:t>
      </w:r>
      <w:r>
        <w:rPr>
          <w:rFonts w:hint="eastAsia"/>
        </w:rPr>
        <w:t>запропоновано</w:t>
      </w:r>
      <w:r>
        <w:t></w:t>
      </w:r>
      <w:r>
        <w:rPr>
          <w:rFonts w:hint="eastAsia"/>
        </w:rPr>
        <w:t>авторську</w:t>
      </w:r>
      <w:r>
        <w:t></w:t>
      </w:r>
      <w:r>
        <w:rPr>
          <w:rFonts w:hint="eastAsia"/>
        </w:rPr>
        <w:t>періодизацію</w:t>
      </w:r>
      <w:r>
        <w:t></w:t>
      </w:r>
      <w:r>
        <w:rPr>
          <w:rFonts w:hint="eastAsia"/>
        </w:rPr>
        <w:t>українського</w:t>
      </w:r>
    </w:p>
    <w:p w:rsidR="00CF3BBD" w:rsidRDefault="00CF3BBD" w:rsidP="00CF3BBD">
      <w:r>
        <w:rPr>
          <w:rFonts w:hint="eastAsia"/>
        </w:rPr>
        <w:t>онлайнового</w:t>
      </w:r>
      <w:r>
        <w:t></w:t>
      </w:r>
      <w:r>
        <w:rPr>
          <w:rFonts w:hint="eastAsia"/>
        </w:rPr>
        <w:t>телебачення</w:t>
      </w:r>
      <w:r>
        <w:t></w:t>
      </w:r>
      <w:r>
        <w:t></w:t>
      </w:r>
      <w:r>
        <w:rPr>
          <w:rFonts w:hint="eastAsia"/>
        </w:rPr>
        <w:t>яку</w:t>
      </w:r>
      <w:r>
        <w:t></w:t>
      </w:r>
      <w:r>
        <w:rPr>
          <w:rFonts w:hint="eastAsia"/>
        </w:rPr>
        <w:t>умовно</w:t>
      </w:r>
      <w:r>
        <w:t></w:t>
      </w:r>
      <w:r>
        <w:rPr>
          <w:rFonts w:hint="eastAsia"/>
        </w:rPr>
        <w:t>поділено</w:t>
      </w:r>
      <w:r>
        <w:t></w:t>
      </w:r>
      <w:r>
        <w:rPr>
          <w:rFonts w:hint="eastAsia"/>
        </w:rPr>
        <w:t>на</w:t>
      </w:r>
      <w:r>
        <w:t></w:t>
      </w:r>
      <w:r>
        <w:rPr>
          <w:rFonts w:hint="eastAsia"/>
        </w:rPr>
        <w:t>чотири</w:t>
      </w:r>
      <w:r>
        <w:t></w:t>
      </w:r>
      <w:r>
        <w:rPr>
          <w:rFonts w:hint="eastAsia"/>
        </w:rPr>
        <w:t>етапи</w:t>
      </w:r>
      <w:r>
        <w:t></w:t>
      </w:r>
    </w:p>
    <w:p w:rsidR="00CF3BBD" w:rsidRDefault="00CF3BBD" w:rsidP="00CF3BBD">
      <w:r>
        <w:t></w:t>
      </w:r>
      <w:r>
        <w:t></w:t>
      </w:r>
      <w:r>
        <w:t></w:t>
      </w:r>
      <w:r>
        <w:t></w:t>
      </w:r>
      <w:r>
        <w:t></w:t>
      </w:r>
      <w:r>
        <w:t></w:t>
      </w:r>
      <w:r>
        <w:t></w:t>
      </w:r>
      <w:r>
        <w:rPr>
          <w:rFonts w:hint="eastAsia"/>
        </w:rPr>
        <w:t>–</w:t>
      </w:r>
      <w:r>
        <w:t></w:t>
      </w:r>
      <w:r>
        <w:t></w:t>
      </w:r>
      <w:r>
        <w:t></w:t>
      </w:r>
      <w:r>
        <w:t></w:t>
      </w:r>
      <w:r>
        <w:t></w:t>
      </w:r>
      <w:r>
        <w:rPr>
          <w:rFonts w:hint="eastAsia"/>
        </w:rPr>
        <w:t>рр</w:t>
      </w:r>
      <w:r>
        <w:t></w:t>
      </w:r>
      <w:r>
        <w:t></w:t>
      </w:r>
      <w:r>
        <w:rPr>
          <w:rFonts w:hint="eastAsia"/>
        </w:rPr>
        <w:t>—</w:t>
      </w:r>
      <w:r>
        <w:t></w:t>
      </w:r>
      <w:r>
        <w:rPr>
          <w:rFonts w:hint="eastAsia"/>
        </w:rPr>
        <w:t>зародження</w:t>
      </w:r>
      <w:r>
        <w:t></w:t>
      </w:r>
      <w:r>
        <w:rPr>
          <w:rFonts w:hint="eastAsia"/>
        </w:rPr>
        <w:t>українського</w:t>
      </w:r>
      <w:r>
        <w:t></w:t>
      </w:r>
      <w:r>
        <w:rPr>
          <w:rFonts w:hint="eastAsia"/>
        </w:rPr>
        <w:t>телемовлення</w:t>
      </w:r>
      <w:r>
        <w:t></w:t>
      </w:r>
      <w:r>
        <w:rPr>
          <w:rFonts w:hint="eastAsia"/>
        </w:rPr>
        <w:t>в</w:t>
      </w:r>
      <w:r>
        <w:t></w:t>
      </w:r>
      <w:r>
        <w:rPr>
          <w:rFonts w:hint="eastAsia"/>
        </w:rPr>
        <w:t>інтернеті</w:t>
      </w:r>
      <w:r>
        <w:t></w:t>
      </w:r>
    </w:p>
    <w:p w:rsidR="00CF3BBD" w:rsidRDefault="00CF3BBD" w:rsidP="00CF3BBD">
      <w:r>
        <w:rPr>
          <w:rFonts w:hint="eastAsia"/>
        </w:rPr>
        <w:t>Власне</w:t>
      </w:r>
      <w:r>
        <w:t></w:t>
      </w:r>
      <w:r>
        <w:t></w:t>
      </w:r>
      <w:r>
        <w:rPr>
          <w:rFonts w:hint="eastAsia"/>
        </w:rPr>
        <w:t>це</w:t>
      </w:r>
      <w:r>
        <w:t></w:t>
      </w:r>
      <w:r>
        <w:rPr>
          <w:rFonts w:hint="eastAsia"/>
        </w:rPr>
        <w:t>поява</w:t>
      </w:r>
      <w:r>
        <w:t></w:t>
      </w:r>
      <w:r>
        <w:rPr>
          <w:rFonts w:hint="eastAsia"/>
        </w:rPr>
        <w:t>перших</w:t>
      </w:r>
      <w:r>
        <w:t></w:t>
      </w:r>
      <w:r>
        <w:rPr>
          <w:rFonts w:hint="eastAsia"/>
        </w:rPr>
        <w:t>офіційних</w:t>
      </w:r>
      <w:r>
        <w:t></w:t>
      </w:r>
      <w:r>
        <w:rPr>
          <w:rFonts w:hint="eastAsia"/>
        </w:rPr>
        <w:t>сайтів</w:t>
      </w:r>
      <w:r>
        <w:t></w:t>
      </w:r>
      <w:r>
        <w:rPr>
          <w:rFonts w:hint="eastAsia"/>
        </w:rPr>
        <w:t>телевізійних</w:t>
      </w:r>
      <w:r>
        <w:t></w:t>
      </w:r>
      <w:r>
        <w:rPr>
          <w:rFonts w:hint="eastAsia"/>
        </w:rPr>
        <w:t>компаній</w:t>
      </w:r>
      <w:r>
        <w:t></w:t>
      </w:r>
    </w:p>
    <w:p w:rsidR="00CF3BBD" w:rsidRDefault="00CF3BBD" w:rsidP="00CF3BBD">
      <w:r>
        <w:rPr>
          <w:rFonts w:hint="eastAsia"/>
        </w:rPr>
        <w:t>завантаження</w:t>
      </w:r>
      <w:r>
        <w:t></w:t>
      </w:r>
      <w:r>
        <w:rPr>
          <w:rFonts w:hint="eastAsia"/>
        </w:rPr>
        <w:t>в</w:t>
      </w:r>
      <w:r>
        <w:t></w:t>
      </w:r>
      <w:r>
        <w:rPr>
          <w:rFonts w:hint="eastAsia"/>
        </w:rPr>
        <w:t>мережу</w:t>
      </w:r>
      <w:r>
        <w:t></w:t>
      </w:r>
      <w:r>
        <w:rPr>
          <w:rFonts w:hint="eastAsia"/>
        </w:rPr>
        <w:t>подкастів</w:t>
      </w:r>
      <w:r>
        <w:t></w:t>
      </w:r>
      <w:r>
        <w:rPr>
          <w:rFonts w:hint="eastAsia"/>
        </w:rPr>
        <w:t>або</w:t>
      </w:r>
      <w:r>
        <w:t></w:t>
      </w:r>
      <w:r>
        <w:rPr>
          <w:rFonts w:hint="eastAsia"/>
        </w:rPr>
        <w:t>ж</w:t>
      </w:r>
      <w:r>
        <w:t></w:t>
      </w:r>
      <w:r>
        <w:rPr>
          <w:rFonts w:hint="eastAsia"/>
        </w:rPr>
        <w:t>цифрових</w:t>
      </w:r>
      <w:r>
        <w:t></w:t>
      </w:r>
      <w:r>
        <w:rPr>
          <w:rFonts w:hint="eastAsia"/>
        </w:rPr>
        <w:t>версій</w:t>
      </w:r>
      <w:r>
        <w:t></w:t>
      </w:r>
      <w:r>
        <w:rPr>
          <w:rFonts w:hint="eastAsia"/>
        </w:rPr>
        <w:t>відеоматеріалів</w:t>
      </w:r>
      <w:r>
        <w:t></w:t>
      </w:r>
    </w:p>
    <w:p w:rsidR="00CF3BBD" w:rsidRDefault="00CF3BBD" w:rsidP="00CF3BBD">
      <w:r>
        <w:rPr>
          <w:rFonts w:hint="eastAsia"/>
        </w:rPr>
        <w:t>Таким</w:t>
      </w:r>
      <w:r>
        <w:t></w:t>
      </w:r>
      <w:r>
        <w:rPr>
          <w:rFonts w:hint="eastAsia"/>
        </w:rPr>
        <w:t>чином</w:t>
      </w:r>
      <w:r>
        <w:t></w:t>
      </w:r>
      <w:r>
        <w:rPr>
          <w:rFonts w:hint="eastAsia"/>
        </w:rPr>
        <w:t>відбувався</w:t>
      </w:r>
      <w:r>
        <w:t></w:t>
      </w:r>
      <w:r>
        <w:rPr>
          <w:rFonts w:hint="eastAsia"/>
        </w:rPr>
        <w:t>пошук</w:t>
      </w:r>
      <w:r>
        <w:t></w:t>
      </w:r>
      <w:r>
        <w:rPr>
          <w:rFonts w:hint="eastAsia"/>
        </w:rPr>
        <w:t>нової</w:t>
      </w:r>
      <w:r>
        <w:t></w:t>
      </w:r>
      <w:r>
        <w:rPr>
          <w:rFonts w:hint="eastAsia"/>
        </w:rPr>
        <w:t>аудиторії</w:t>
      </w:r>
      <w:r>
        <w:t></w:t>
      </w:r>
      <w:r>
        <w:t></w:t>
      </w:r>
      <w:r>
        <w:rPr>
          <w:rFonts w:hint="eastAsia"/>
        </w:rPr>
        <w:t>напрацьовувалися</w:t>
      </w:r>
      <w:r>
        <w:t></w:t>
      </w:r>
      <w:r>
        <w:rPr>
          <w:rFonts w:hint="eastAsia"/>
        </w:rPr>
        <w:t>новітні</w:t>
      </w:r>
    </w:p>
    <w:p w:rsidR="00CF3BBD" w:rsidRDefault="00CF3BBD" w:rsidP="00CF3BBD">
      <w:r>
        <w:rPr>
          <w:rFonts w:hint="eastAsia"/>
        </w:rPr>
        <w:t>способи</w:t>
      </w:r>
      <w:r>
        <w:t></w:t>
      </w:r>
      <w:r>
        <w:rPr>
          <w:rFonts w:hint="eastAsia"/>
        </w:rPr>
        <w:t>комунікації</w:t>
      </w:r>
      <w:r>
        <w:t></w:t>
      </w:r>
      <w:r>
        <w:t></w:t>
      </w:r>
      <w:r>
        <w:rPr>
          <w:rFonts w:hint="eastAsia"/>
        </w:rPr>
        <w:t>Перспективність</w:t>
      </w:r>
      <w:r>
        <w:t></w:t>
      </w:r>
      <w:r>
        <w:rPr>
          <w:rFonts w:hint="eastAsia"/>
        </w:rPr>
        <w:t>мережевого</w:t>
      </w:r>
      <w:r>
        <w:t></w:t>
      </w:r>
      <w:r>
        <w:rPr>
          <w:rFonts w:hint="eastAsia"/>
        </w:rPr>
        <w:t>спілкування</w:t>
      </w:r>
      <w:r>
        <w:t></w:t>
      </w:r>
      <w:r>
        <w:rPr>
          <w:rFonts w:hint="eastAsia"/>
        </w:rPr>
        <w:t>відразу</w:t>
      </w:r>
    </w:p>
    <w:p w:rsidR="00CF3BBD" w:rsidRDefault="00CF3BBD" w:rsidP="00CF3BBD">
      <w:r>
        <w:rPr>
          <w:rFonts w:hint="eastAsia"/>
        </w:rPr>
        <w:t>помічається</w:t>
      </w:r>
      <w:r>
        <w:t></w:t>
      </w:r>
      <w:r>
        <w:rPr>
          <w:rFonts w:hint="eastAsia"/>
        </w:rPr>
        <w:t>комерційними</w:t>
      </w:r>
      <w:r>
        <w:t></w:t>
      </w:r>
      <w:r>
        <w:rPr>
          <w:rFonts w:hint="eastAsia"/>
        </w:rPr>
        <w:t>телеканалами</w:t>
      </w:r>
      <w:r>
        <w:t></w:t>
      </w:r>
      <w:r>
        <w:t></w:t>
      </w:r>
      <w:r>
        <w:rPr>
          <w:rFonts w:hint="eastAsia"/>
        </w:rPr>
        <w:t>для</w:t>
      </w:r>
      <w:r>
        <w:t></w:t>
      </w:r>
      <w:r>
        <w:rPr>
          <w:rFonts w:hint="eastAsia"/>
        </w:rPr>
        <w:t>яких</w:t>
      </w:r>
      <w:r>
        <w:t></w:t>
      </w:r>
      <w:r>
        <w:rPr>
          <w:rFonts w:hint="eastAsia"/>
        </w:rPr>
        <w:t>розширення</w:t>
      </w:r>
      <w:r>
        <w:t></w:t>
      </w:r>
      <w:r>
        <w:rPr>
          <w:rFonts w:hint="eastAsia"/>
        </w:rPr>
        <w:t>глядацького</w:t>
      </w:r>
    </w:p>
    <w:p w:rsidR="00CF3BBD" w:rsidRDefault="00CF3BBD" w:rsidP="00CF3BBD">
      <w:r>
        <w:rPr>
          <w:rFonts w:hint="eastAsia"/>
        </w:rPr>
        <w:t>кола</w:t>
      </w:r>
      <w:r>
        <w:t></w:t>
      </w:r>
      <w:r>
        <w:rPr>
          <w:rFonts w:hint="eastAsia"/>
        </w:rPr>
        <w:t>є</w:t>
      </w:r>
      <w:r>
        <w:t></w:t>
      </w:r>
      <w:r>
        <w:rPr>
          <w:rFonts w:hint="eastAsia"/>
        </w:rPr>
        <w:t>визначальним</w:t>
      </w:r>
      <w:r>
        <w:t></w:t>
      </w:r>
      <w:r>
        <w:rPr>
          <w:rFonts w:hint="eastAsia"/>
        </w:rPr>
        <w:t>фактором</w:t>
      </w:r>
      <w:r>
        <w:t></w:t>
      </w:r>
      <w:r>
        <w:rPr>
          <w:rFonts w:hint="eastAsia"/>
        </w:rPr>
        <w:t>у</w:t>
      </w:r>
      <w:r>
        <w:t></w:t>
      </w:r>
      <w:r>
        <w:rPr>
          <w:rFonts w:hint="eastAsia"/>
        </w:rPr>
        <w:t>боротьбі</w:t>
      </w:r>
      <w:r>
        <w:t></w:t>
      </w:r>
      <w:r>
        <w:rPr>
          <w:rFonts w:hint="eastAsia"/>
        </w:rPr>
        <w:t>за</w:t>
      </w:r>
      <w:r>
        <w:t></w:t>
      </w:r>
      <w:r>
        <w:rPr>
          <w:rFonts w:hint="eastAsia"/>
        </w:rPr>
        <w:t>цільовий</w:t>
      </w:r>
      <w:r>
        <w:t></w:t>
      </w:r>
      <w:r>
        <w:rPr>
          <w:rFonts w:hint="eastAsia"/>
        </w:rPr>
        <w:t>ринок</w:t>
      </w:r>
      <w:r>
        <w:t></w:t>
      </w:r>
    </w:p>
    <w:p w:rsidR="00CF3BBD" w:rsidRDefault="00CF3BBD" w:rsidP="00CF3BBD">
      <w:r>
        <w:t></w:t>
      </w:r>
      <w:r>
        <w:t></w:t>
      </w:r>
      <w:r>
        <w:t></w:t>
      </w:r>
      <w:r>
        <w:t></w:t>
      </w:r>
      <w:r>
        <w:t></w:t>
      </w:r>
      <w:r>
        <w:t></w:t>
      </w:r>
      <w:r>
        <w:t></w:t>
      </w:r>
      <w:r>
        <w:t></w:t>
      </w:r>
      <w:r>
        <w:rPr>
          <w:rFonts w:hint="eastAsia"/>
        </w:rPr>
        <w:t>–</w:t>
      </w:r>
      <w:r>
        <w:t></w:t>
      </w:r>
      <w:r>
        <w:t></w:t>
      </w:r>
      <w:r>
        <w:t></w:t>
      </w:r>
      <w:r>
        <w:t></w:t>
      </w:r>
      <w:r>
        <w:t></w:t>
      </w:r>
      <w:r>
        <w:rPr>
          <w:rFonts w:hint="eastAsia"/>
        </w:rPr>
        <w:t>рр</w:t>
      </w:r>
      <w:r>
        <w:t></w:t>
      </w:r>
      <w:r>
        <w:t></w:t>
      </w:r>
      <w:r>
        <w:rPr>
          <w:rFonts w:hint="eastAsia"/>
        </w:rPr>
        <w:t>—</w:t>
      </w:r>
      <w:r>
        <w:t></w:t>
      </w:r>
      <w:r>
        <w:rPr>
          <w:rFonts w:hint="eastAsia"/>
        </w:rPr>
        <w:t>способи</w:t>
      </w:r>
      <w:r>
        <w:t></w:t>
      </w:r>
      <w:r>
        <w:rPr>
          <w:rFonts w:hint="eastAsia"/>
        </w:rPr>
        <w:t>подачі</w:t>
      </w:r>
      <w:r>
        <w:t></w:t>
      </w:r>
      <w:r>
        <w:rPr>
          <w:rFonts w:hint="eastAsia"/>
        </w:rPr>
        <w:t>контенту</w:t>
      </w:r>
      <w:r>
        <w:t></w:t>
      </w:r>
      <w:r>
        <w:rPr>
          <w:rFonts w:hint="eastAsia"/>
        </w:rPr>
        <w:t>розширюються</w:t>
      </w:r>
      <w:r>
        <w:t></w:t>
      </w:r>
      <w:r>
        <w:rPr>
          <w:rFonts w:hint="eastAsia"/>
        </w:rPr>
        <w:t>завдяки</w:t>
      </w:r>
    </w:p>
    <w:p w:rsidR="00CF3BBD" w:rsidRDefault="00CF3BBD" w:rsidP="00CF3BBD">
      <w:r>
        <w:rPr>
          <w:rFonts w:hint="eastAsia"/>
        </w:rPr>
        <w:t>використанню</w:t>
      </w:r>
      <w:r>
        <w:t></w:t>
      </w:r>
      <w:r>
        <w:rPr>
          <w:rFonts w:hint="eastAsia"/>
        </w:rPr>
        <w:t>українськими</w:t>
      </w:r>
      <w:r>
        <w:t></w:t>
      </w:r>
      <w:r>
        <w:rPr>
          <w:rFonts w:hint="eastAsia"/>
        </w:rPr>
        <w:t>телеканалами</w:t>
      </w:r>
      <w:r>
        <w:t></w:t>
      </w:r>
      <w:r>
        <w:rPr>
          <w:rFonts w:hint="eastAsia"/>
        </w:rPr>
        <w:t>потокової</w:t>
      </w:r>
      <w:r>
        <w:t></w:t>
      </w:r>
      <w:r>
        <w:rPr>
          <w:rFonts w:hint="eastAsia"/>
        </w:rPr>
        <w:t>технології</w:t>
      </w:r>
    </w:p>
    <w:p w:rsidR="00CF3BBD" w:rsidRDefault="00CF3BBD" w:rsidP="00CF3BBD">
      <w:r>
        <w:rPr>
          <w:rFonts w:hint="eastAsia"/>
        </w:rPr>
        <w:t>відеотрансляцій</w:t>
      </w:r>
      <w:r>
        <w:t></w:t>
      </w:r>
      <w:r>
        <w:t></w:t>
      </w:r>
      <w:r>
        <w:t></w:t>
      </w:r>
      <w:r>
        <w:t></w:t>
      </w:r>
      <w:r>
        <w:t></w:t>
      </w:r>
      <w:r>
        <w:t></w:t>
      </w:r>
      <w:r>
        <w:t></w:t>
      </w:r>
      <w:r>
        <w:t></w:t>
      </w:r>
      <w:r>
        <w:t></w:t>
      </w:r>
      <w:r>
        <w:t></w:t>
      </w:r>
      <w:r>
        <w:t></w:t>
      </w:r>
      <w:r>
        <w:t></w:t>
      </w:r>
      <w:r>
        <w:rPr>
          <w:rFonts w:hint="eastAsia"/>
        </w:rPr>
        <w:t>Відтепер</w:t>
      </w:r>
      <w:r>
        <w:t></w:t>
      </w:r>
      <w:r>
        <w:rPr>
          <w:rFonts w:hint="eastAsia"/>
        </w:rPr>
        <w:t>ефірне</w:t>
      </w:r>
      <w:r>
        <w:t></w:t>
      </w:r>
      <w:r>
        <w:rPr>
          <w:rFonts w:hint="eastAsia"/>
        </w:rPr>
        <w:t>мовлення</w:t>
      </w:r>
      <w:r>
        <w:t></w:t>
      </w:r>
      <w:r>
        <w:rPr>
          <w:rFonts w:hint="eastAsia"/>
        </w:rPr>
        <w:t>дублювалося</w:t>
      </w:r>
      <w:r>
        <w:t></w:t>
      </w:r>
      <w:r>
        <w:rPr>
          <w:rFonts w:hint="eastAsia"/>
        </w:rPr>
        <w:t>на</w:t>
      </w:r>
      <w:r>
        <w:t></w:t>
      </w:r>
      <w:r>
        <w:rPr>
          <w:rFonts w:hint="eastAsia"/>
        </w:rPr>
        <w:t>сайт</w:t>
      </w:r>
      <w:r>
        <w:t></w:t>
      </w:r>
      <w:r>
        <w:rPr>
          <w:rFonts w:hint="eastAsia"/>
        </w:rPr>
        <w:t>у</w:t>
      </w:r>
    </w:p>
    <w:p w:rsidR="00CF3BBD" w:rsidRDefault="00CF3BBD" w:rsidP="00CF3BBD">
      <w:r>
        <w:rPr>
          <w:rFonts w:hint="eastAsia"/>
        </w:rPr>
        <w:t>цьому</w:t>
      </w:r>
      <w:r>
        <w:t></w:t>
      </w:r>
      <w:r>
        <w:rPr>
          <w:rFonts w:hint="eastAsia"/>
        </w:rPr>
        <w:t>форматі</w:t>
      </w:r>
      <w:r>
        <w:t></w:t>
      </w:r>
      <w:r>
        <w:t></w:t>
      </w:r>
      <w:r>
        <w:rPr>
          <w:rFonts w:hint="eastAsia"/>
        </w:rPr>
        <w:t>й</w:t>
      </w:r>
      <w:r>
        <w:t></w:t>
      </w:r>
      <w:r>
        <w:rPr>
          <w:rFonts w:hint="eastAsia"/>
        </w:rPr>
        <w:t>українські</w:t>
      </w:r>
      <w:r>
        <w:t></w:t>
      </w:r>
      <w:r>
        <w:rPr>
          <w:rFonts w:hint="eastAsia"/>
        </w:rPr>
        <w:t>телемовці</w:t>
      </w:r>
      <w:r>
        <w:t></w:t>
      </w:r>
      <w:r>
        <w:rPr>
          <w:rFonts w:hint="eastAsia"/>
        </w:rPr>
        <w:t>мають</w:t>
      </w:r>
      <w:r>
        <w:t></w:t>
      </w:r>
      <w:r>
        <w:rPr>
          <w:rFonts w:hint="eastAsia"/>
        </w:rPr>
        <w:t>змогу</w:t>
      </w:r>
      <w:r>
        <w:t></w:t>
      </w:r>
      <w:r>
        <w:rPr>
          <w:rFonts w:hint="eastAsia"/>
        </w:rPr>
        <w:t>подавати</w:t>
      </w:r>
      <w:r>
        <w:t></w:t>
      </w:r>
      <w:r>
        <w:rPr>
          <w:rFonts w:hint="eastAsia"/>
        </w:rPr>
        <w:t>контент</w:t>
      </w:r>
      <w:r>
        <w:t></w:t>
      </w:r>
      <w:r>
        <w:rPr>
          <w:rFonts w:hint="eastAsia"/>
        </w:rPr>
        <w:t>в</w:t>
      </w:r>
    </w:p>
    <w:p w:rsidR="00CF3BBD" w:rsidRDefault="00CF3BBD" w:rsidP="00CF3BBD">
      <w:r>
        <w:rPr>
          <w:rFonts w:hint="eastAsia"/>
        </w:rPr>
        <w:t>інтернет</w:t>
      </w:r>
      <w:r>
        <w:t></w:t>
      </w:r>
      <w:r>
        <w:rPr>
          <w:rFonts w:hint="eastAsia"/>
        </w:rPr>
        <w:t>двома</w:t>
      </w:r>
      <w:r>
        <w:t></w:t>
      </w:r>
      <w:r>
        <w:rPr>
          <w:rFonts w:hint="eastAsia"/>
        </w:rPr>
        <w:t>способами</w:t>
      </w:r>
      <w:r>
        <w:t></w:t>
      </w:r>
      <w:r>
        <w:t></w:t>
      </w:r>
      <w:r>
        <w:rPr>
          <w:rFonts w:hint="eastAsia"/>
        </w:rPr>
        <w:t>у</w:t>
      </w:r>
      <w:r>
        <w:t></w:t>
      </w:r>
      <w:r>
        <w:rPr>
          <w:rFonts w:hint="eastAsia"/>
        </w:rPr>
        <w:t>записі</w:t>
      </w:r>
      <w:r>
        <w:t></w:t>
      </w:r>
      <w:r>
        <w:rPr>
          <w:rFonts w:hint="eastAsia"/>
        </w:rPr>
        <w:t>та</w:t>
      </w:r>
      <w:r>
        <w:t></w:t>
      </w:r>
      <w:r>
        <w:rPr>
          <w:rFonts w:hint="eastAsia"/>
        </w:rPr>
        <w:t>наживо</w:t>
      </w:r>
      <w:r>
        <w:t></w:t>
      </w:r>
      <w:r>
        <w:t></w:t>
      </w:r>
      <w:r>
        <w:rPr>
          <w:rFonts w:hint="eastAsia"/>
        </w:rPr>
        <w:t>Отже</w:t>
      </w:r>
      <w:r>
        <w:t></w:t>
      </w:r>
      <w:r>
        <w:t></w:t>
      </w:r>
      <w:r>
        <w:rPr>
          <w:rFonts w:hint="eastAsia"/>
        </w:rPr>
        <w:t>на</w:t>
      </w:r>
      <w:r>
        <w:t></w:t>
      </w:r>
      <w:r>
        <w:rPr>
          <w:rFonts w:hint="eastAsia"/>
        </w:rPr>
        <w:t>цьому</w:t>
      </w:r>
      <w:r>
        <w:t></w:t>
      </w:r>
      <w:r>
        <w:rPr>
          <w:rFonts w:hint="eastAsia"/>
        </w:rPr>
        <w:t>етапі</w:t>
      </w:r>
    </w:p>
    <w:p w:rsidR="00CF3BBD" w:rsidRDefault="00CF3BBD" w:rsidP="00CF3BBD">
      <w:r>
        <w:rPr>
          <w:rFonts w:hint="eastAsia"/>
        </w:rPr>
        <w:t>тестувалися</w:t>
      </w:r>
      <w:r>
        <w:t></w:t>
      </w:r>
      <w:r>
        <w:rPr>
          <w:rFonts w:hint="eastAsia"/>
        </w:rPr>
        <w:t>й</w:t>
      </w:r>
      <w:r>
        <w:t></w:t>
      </w:r>
      <w:r>
        <w:rPr>
          <w:rFonts w:hint="eastAsia"/>
        </w:rPr>
        <w:t>залучалися</w:t>
      </w:r>
      <w:r>
        <w:t></w:t>
      </w:r>
      <w:r>
        <w:rPr>
          <w:rFonts w:hint="eastAsia"/>
        </w:rPr>
        <w:t>до</w:t>
      </w:r>
      <w:r>
        <w:t></w:t>
      </w:r>
      <w:r>
        <w:rPr>
          <w:rFonts w:hint="eastAsia"/>
        </w:rPr>
        <w:t>онлайн</w:t>
      </w:r>
      <w:r>
        <w:t></w:t>
      </w:r>
      <w:r>
        <w:rPr>
          <w:rFonts w:hint="eastAsia"/>
        </w:rPr>
        <w:t>інструментарію</w:t>
      </w:r>
      <w:r>
        <w:t></w:t>
      </w:r>
      <w:r>
        <w:rPr>
          <w:rFonts w:hint="eastAsia"/>
        </w:rPr>
        <w:t>нові</w:t>
      </w:r>
      <w:r>
        <w:t></w:t>
      </w:r>
      <w:r>
        <w:rPr>
          <w:rFonts w:hint="eastAsia"/>
        </w:rPr>
        <w:t>аудіовізуальні</w:t>
      </w:r>
    </w:p>
    <w:p w:rsidR="00CF3BBD" w:rsidRDefault="00CF3BBD" w:rsidP="00CF3BBD">
      <w:r>
        <w:rPr>
          <w:rFonts w:hint="eastAsia"/>
        </w:rPr>
        <w:t>комунікативні</w:t>
      </w:r>
      <w:r>
        <w:t></w:t>
      </w:r>
      <w:r>
        <w:rPr>
          <w:rFonts w:hint="eastAsia"/>
        </w:rPr>
        <w:t>технології</w:t>
      </w:r>
      <w:r>
        <w:t></w:t>
      </w:r>
      <w:r>
        <w:rPr>
          <w:rFonts w:hint="eastAsia"/>
        </w:rPr>
        <w:t>для</w:t>
      </w:r>
      <w:r>
        <w:t></w:t>
      </w:r>
      <w:r>
        <w:rPr>
          <w:rFonts w:hint="eastAsia"/>
        </w:rPr>
        <w:t>виходу</w:t>
      </w:r>
      <w:r>
        <w:t></w:t>
      </w:r>
      <w:r>
        <w:rPr>
          <w:rFonts w:hint="eastAsia"/>
        </w:rPr>
        <w:t>на</w:t>
      </w:r>
      <w:r>
        <w:t></w:t>
      </w:r>
      <w:r>
        <w:rPr>
          <w:rFonts w:hint="eastAsia"/>
        </w:rPr>
        <w:t>цільову</w:t>
      </w:r>
      <w:r>
        <w:t></w:t>
      </w:r>
      <w:r>
        <w:rPr>
          <w:rFonts w:hint="eastAsia"/>
        </w:rPr>
        <w:t>аудиторію</w:t>
      </w:r>
      <w:r>
        <w:t></w:t>
      </w:r>
      <w:r>
        <w:rPr>
          <w:rFonts w:hint="eastAsia"/>
        </w:rPr>
        <w:t>та</w:t>
      </w:r>
      <w:r>
        <w:t></w:t>
      </w:r>
      <w:r>
        <w:rPr>
          <w:rFonts w:hint="eastAsia"/>
        </w:rPr>
        <w:t>її</w:t>
      </w:r>
      <w:r>
        <w:t></w:t>
      </w:r>
      <w:r>
        <w:rPr>
          <w:rFonts w:hint="eastAsia"/>
        </w:rPr>
        <w:t>утримання</w:t>
      </w:r>
      <w:r>
        <w:t></w:t>
      </w:r>
    </w:p>
    <w:p w:rsidR="00CF3BBD" w:rsidRDefault="00CF3BBD" w:rsidP="00CF3BBD">
      <w:r>
        <w:t></w:t>
      </w:r>
      <w:r>
        <w:t></w:t>
      </w:r>
      <w:r>
        <w:t></w:t>
      </w:r>
      <w:r>
        <w:t></w:t>
      </w:r>
      <w:r>
        <w:t></w:t>
      </w:r>
      <w:r>
        <w:t></w:t>
      </w:r>
      <w:r>
        <w:t></w:t>
      </w:r>
      <w:r>
        <w:t></w:t>
      </w:r>
      <w:r>
        <w:t></w:t>
      </w:r>
      <w:r>
        <w:rPr>
          <w:rFonts w:hint="eastAsia"/>
        </w:rPr>
        <w:t>–</w:t>
      </w:r>
      <w:r>
        <w:t></w:t>
      </w:r>
      <w:r>
        <w:t></w:t>
      </w:r>
      <w:r>
        <w:t></w:t>
      </w:r>
      <w:r>
        <w:t></w:t>
      </w:r>
      <w:r>
        <w:t></w:t>
      </w:r>
      <w:r>
        <w:rPr>
          <w:rFonts w:hint="eastAsia"/>
        </w:rPr>
        <w:t>рр</w:t>
      </w:r>
      <w:r>
        <w:t></w:t>
      </w:r>
      <w:r>
        <w:t></w:t>
      </w:r>
      <w:r>
        <w:rPr>
          <w:rFonts w:hint="eastAsia"/>
        </w:rPr>
        <w:t>—</w:t>
      </w:r>
      <w:r>
        <w:t></w:t>
      </w:r>
      <w:r>
        <w:rPr>
          <w:rFonts w:hint="eastAsia"/>
        </w:rPr>
        <w:t>активні</w:t>
      </w:r>
      <w:r>
        <w:t></w:t>
      </w:r>
      <w:r>
        <w:rPr>
          <w:rFonts w:hint="eastAsia"/>
        </w:rPr>
        <w:t>розробки</w:t>
      </w:r>
      <w:r>
        <w:t></w:t>
      </w:r>
      <w:r>
        <w:rPr>
          <w:rFonts w:hint="eastAsia"/>
        </w:rPr>
        <w:t>у</w:t>
      </w:r>
      <w:r>
        <w:t></w:t>
      </w:r>
      <w:r>
        <w:rPr>
          <w:rFonts w:hint="eastAsia"/>
        </w:rPr>
        <w:t>сфері</w:t>
      </w:r>
      <w:r>
        <w:t></w:t>
      </w:r>
      <w:r>
        <w:rPr>
          <w:rFonts w:hint="eastAsia"/>
        </w:rPr>
        <w:t>онлайн</w:t>
      </w:r>
      <w:r>
        <w:t></w:t>
      </w:r>
      <w:r>
        <w:rPr>
          <w:rFonts w:hint="eastAsia"/>
        </w:rPr>
        <w:t>технологій</w:t>
      </w:r>
      <w:r>
        <w:t></w:t>
      </w:r>
      <w:r>
        <w:rPr>
          <w:rFonts w:hint="eastAsia"/>
        </w:rPr>
        <w:t>стають</w:t>
      </w:r>
    </w:p>
    <w:p w:rsidR="00CF3BBD" w:rsidRDefault="00CF3BBD" w:rsidP="00CF3BBD">
      <w:r>
        <w:rPr>
          <w:rFonts w:hint="eastAsia"/>
        </w:rPr>
        <w:t>потужним</w:t>
      </w:r>
      <w:r>
        <w:t></w:t>
      </w:r>
      <w:r>
        <w:rPr>
          <w:rFonts w:hint="eastAsia"/>
        </w:rPr>
        <w:t>інструментом</w:t>
      </w:r>
      <w:r>
        <w:t></w:t>
      </w:r>
      <w:r>
        <w:rPr>
          <w:rFonts w:hint="eastAsia"/>
        </w:rPr>
        <w:t>для</w:t>
      </w:r>
      <w:r>
        <w:t></w:t>
      </w:r>
      <w:r>
        <w:rPr>
          <w:rFonts w:hint="eastAsia"/>
        </w:rPr>
        <w:t>вивчення</w:t>
      </w:r>
      <w:r>
        <w:t></w:t>
      </w:r>
      <w:r>
        <w:rPr>
          <w:rFonts w:hint="eastAsia"/>
        </w:rPr>
        <w:t>аудиторії</w:t>
      </w:r>
      <w:r>
        <w:t></w:t>
      </w:r>
      <w:r>
        <w:rPr>
          <w:rFonts w:hint="eastAsia"/>
        </w:rPr>
        <w:t>з</w:t>
      </w:r>
      <w:r>
        <w:t></w:t>
      </w:r>
      <w:r>
        <w:rPr>
          <w:rFonts w:hint="eastAsia"/>
        </w:rPr>
        <w:t>ще</w:t>
      </w:r>
      <w:r>
        <w:t></w:t>
      </w:r>
      <w:r>
        <w:rPr>
          <w:rFonts w:hint="eastAsia"/>
        </w:rPr>
        <w:t>більшим</w:t>
      </w:r>
      <w:r>
        <w:t></w:t>
      </w:r>
      <w:r>
        <w:rPr>
          <w:rFonts w:hint="eastAsia"/>
        </w:rPr>
        <w:t>функціоналом</w:t>
      </w:r>
      <w:r>
        <w:t></w:t>
      </w:r>
      <w:r>
        <w:t></w:t>
      </w:r>
    </w:p>
    <w:p w:rsidR="00CF3BBD" w:rsidRDefault="00CF3BBD" w:rsidP="00CF3BBD">
      <w:r>
        <w:t></w:t>
      </w:r>
      <w:r>
        <w:t></w:t>
      </w:r>
      <w:r>
        <w:t></w:t>
      </w:r>
    </w:p>
    <w:p w:rsidR="00CF3BBD" w:rsidRDefault="00CF3BBD" w:rsidP="00CF3BBD">
      <w:r>
        <w:rPr>
          <w:rFonts w:hint="eastAsia"/>
        </w:rPr>
        <w:t>Методика</w:t>
      </w:r>
      <w:r>
        <w:t></w:t>
      </w:r>
      <w:r>
        <w:rPr>
          <w:rFonts w:hint="eastAsia"/>
        </w:rPr>
        <w:t>взаємодії</w:t>
      </w:r>
      <w:r>
        <w:t></w:t>
      </w:r>
      <w:r>
        <w:rPr>
          <w:rFonts w:hint="eastAsia"/>
        </w:rPr>
        <w:t>веб</w:t>
      </w:r>
      <w:r>
        <w:t></w:t>
      </w:r>
      <w:r>
        <w:t></w:t>
      </w:r>
      <w:r>
        <w:t></w:t>
      </w:r>
      <w:r>
        <w:t></w:t>
      </w:r>
      <w:r>
        <w:t></w:t>
      </w:r>
      <w:r>
        <w:t></w:t>
      </w:r>
      <w:r>
        <w:rPr>
          <w:rFonts w:hint="eastAsia"/>
        </w:rPr>
        <w:t>що</w:t>
      </w:r>
      <w:r>
        <w:t></w:t>
      </w:r>
      <w:r>
        <w:rPr>
          <w:rFonts w:hint="eastAsia"/>
        </w:rPr>
        <w:t>включала</w:t>
      </w:r>
      <w:r>
        <w:t></w:t>
      </w:r>
      <w:r>
        <w:rPr>
          <w:rFonts w:hint="eastAsia"/>
        </w:rPr>
        <w:t>в</w:t>
      </w:r>
      <w:r>
        <w:t></w:t>
      </w:r>
      <w:r>
        <w:rPr>
          <w:rFonts w:hint="eastAsia"/>
        </w:rPr>
        <w:t>себе</w:t>
      </w:r>
      <w:r>
        <w:t></w:t>
      </w:r>
      <w:r>
        <w:rPr>
          <w:rFonts w:hint="eastAsia"/>
        </w:rPr>
        <w:t>можливість</w:t>
      </w:r>
      <w:r>
        <w:t></w:t>
      </w:r>
      <w:r>
        <w:rPr>
          <w:rFonts w:hint="eastAsia"/>
        </w:rPr>
        <w:t>зміни</w:t>
      </w:r>
      <w:r>
        <w:t></w:t>
      </w:r>
      <w:r>
        <w:rPr>
          <w:rFonts w:hint="eastAsia"/>
        </w:rPr>
        <w:t>дизайну</w:t>
      </w:r>
    </w:p>
    <w:p w:rsidR="00CF3BBD" w:rsidRDefault="00CF3BBD" w:rsidP="00CF3BBD">
      <w:r>
        <w:rPr>
          <w:rFonts w:hint="eastAsia"/>
        </w:rPr>
        <w:t>сайту</w:t>
      </w:r>
      <w:r>
        <w:t></w:t>
      </w:r>
      <w:r>
        <w:t></w:t>
      </w:r>
      <w:r>
        <w:rPr>
          <w:rFonts w:hint="eastAsia"/>
        </w:rPr>
        <w:t>його</w:t>
      </w:r>
      <w:r>
        <w:t></w:t>
      </w:r>
      <w:r>
        <w:rPr>
          <w:rFonts w:hint="eastAsia"/>
        </w:rPr>
        <w:t>соціалізацію</w:t>
      </w:r>
      <w:r>
        <w:t></w:t>
      </w:r>
      <w:r>
        <w:t></w:t>
      </w:r>
      <w:r>
        <w:rPr>
          <w:rFonts w:hint="eastAsia"/>
        </w:rPr>
        <w:t>впровадження</w:t>
      </w:r>
      <w:r>
        <w:t></w:t>
      </w:r>
      <w:r>
        <w:rPr>
          <w:rFonts w:hint="eastAsia"/>
        </w:rPr>
        <w:t>меша́</w:t>
      </w:r>
    </w:p>
    <w:p w:rsidR="00CF3BBD" w:rsidRDefault="00CF3BBD" w:rsidP="00CF3BBD">
      <w:r>
        <w:rPr>
          <w:rFonts w:hint="eastAsia"/>
        </w:rPr>
        <w:t>пів</w:t>
      </w:r>
      <w:r>
        <w:t></w:t>
      </w:r>
      <w:r>
        <w:t></w:t>
      </w:r>
      <w:r>
        <w:rPr>
          <w:rFonts w:hint="eastAsia"/>
        </w:rPr>
        <w:t>сприяла</w:t>
      </w:r>
      <w:r>
        <w:t></w:t>
      </w:r>
      <w:r>
        <w:rPr>
          <w:rFonts w:hint="eastAsia"/>
        </w:rPr>
        <w:t>зародженню</w:t>
      </w:r>
    </w:p>
    <w:p w:rsidR="00CF3BBD" w:rsidRDefault="00CF3BBD" w:rsidP="00CF3BBD">
      <w:r>
        <w:rPr>
          <w:rFonts w:hint="eastAsia"/>
        </w:rPr>
        <w:t>комфортної</w:t>
      </w:r>
      <w:r>
        <w:t></w:t>
      </w:r>
      <w:r>
        <w:rPr>
          <w:rFonts w:hint="eastAsia"/>
        </w:rPr>
        <w:t>комунікації</w:t>
      </w:r>
      <w:r>
        <w:t></w:t>
      </w:r>
      <w:r>
        <w:t></w:t>
      </w:r>
      <w:r>
        <w:rPr>
          <w:rFonts w:hint="eastAsia"/>
        </w:rPr>
        <w:t>Саме</w:t>
      </w:r>
      <w:r>
        <w:t></w:t>
      </w:r>
      <w:r>
        <w:rPr>
          <w:rFonts w:hint="eastAsia"/>
        </w:rPr>
        <w:t>в</w:t>
      </w:r>
      <w:r>
        <w:t></w:t>
      </w:r>
      <w:r>
        <w:rPr>
          <w:rFonts w:hint="eastAsia"/>
        </w:rPr>
        <w:t>цей</w:t>
      </w:r>
      <w:r>
        <w:t></w:t>
      </w:r>
      <w:r>
        <w:rPr>
          <w:rFonts w:hint="eastAsia"/>
        </w:rPr>
        <w:t>період</w:t>
      </w:r>
      <w:r>
        <w:t></w:t>
      </w:r>
      <w:r>
        <w:rPr>
          <w:rFonts w:hint="eastAsia"/>
        </w:rPr>
        <w:t>українські</w:t>
      </w:r>
      <w:r>
        <w:t></w:t>
      </w:r>
      <w:r>
        <w:rPr>
          <w:rFonts w:hint="eastAsia"/>
        </w:rPr>
        <w:t>телекомпанії</w:t>
      </w:r>
      <w:r>
        <w:t></w:t>
      </w:r>
      <w:r>
        <w:rPr>
          <w:rFonts w:hint="eastAsia"/>
        </w:rPr>
        <w:t>приділяли</w:t>
      </w:r>
    </w:p>
    <w:p w:rsidR="00CF3BBD" w:rsidRDefault="00CF3BBD" w:rsidP="00CF3BBD">
      <w:r>
        <w:rPr>
          <w:rFonts w:hint="eastAsia"/>
        </w:rPr>
        <w:t>багато</w:t>
      </w:r>
      <w:r>
        <w:t></w:t>
      </w:r>
      <w:r>
        <w:rPr>
          <w:rFonts w:hint="eastAsia"/>
        </w:rPr>
        <w:t>уваги</w:t>
      </w:r>
      <w:r>
        <w:t></w:t>
      </w:r>
      <w:r>
        <w:rPr>
          <w:rFonts w:hint="eastAsia"/>
        </w:rPr>
        <w:t>створенню</w:t>
      </w:r>
      <w:r>
        <w:t></w:t>
      </w:r>
      <w:r>
        <w:rPr>
          <w:rFonts w:hint="eastAsia"/>
        </w:rPr>
        <w:t>вебфорумів</w:t>
      </w:r>
      <w:r>
        <w:t></w:t>
      </w:r>
      <w:r>
        <w:rPr>
          <w:rFonts w:hint="eastAsia"/>
        </w:rPr>
        <w:t>для</w:t>
      </w:r>
      <w:r>
        <w:t></w:t>
      </w:r>
      <w:r>
        <w:rPr>
          <w:rFonts w:hint="eastAsia"/>
        </w:rPr>
        <w:t>спілкування</w:t>
      </w:r>
      <w:r>
        <w:t></w:t>
      </w:r>
      <w:r>
        <w:rPr>
          <w:rFonts w:hint="eastAsia"/>
        </w:rPr>
        <w:t>з</w:t>
      </w:r>
      <w:r>
        <w:t></w:t>
      </w:r>
      <w:r>
        <w:rPr>
          <w:rFonts w:hint="eastAsia"/>
        </w:rPr>
        <w:t>глядачами</w:t>
      </w:r>
      <w:r>
        <w:t></w:t>
      </w:r>
    </w:p>
    <w:p w:rsidR="00CF3BBD" w:rsidRDefault="00CF3BBD" w:rsidP="00CF3BBD">
      <w:r>
        <w:rPr>
          <w:rFonts w:hint="eastAsia"/>
        </w:rPr>
        <w:t>використанню</w:t>
      </w:r>
      <w:r>
        <w:t></w:t>
      </w:r>
      <w:r>
        <w:rPr>
          <w:rFonts w:hint="eastAsia"/>
        </w:rPr>
        <w:t>чатів</w:t>
      </w:r>
      <w:r>
        <w:t></w:t>
      </w:r>
      <w:r>
        <w:t></w:t>
      </w:r>
      <w:r>
        <w:rPr>
          <w:rFonts w:hint="eastAsia"/>
        </w:rPr>
        <w:t>електронних</w:t>
      </w:r>
      <w:r>
        <w:t></w:t>
      </w:r>
      <w:r>
        <w:rPr>
          <w:rFonts w:hint="eastAsia"/>
        </w:rPr>
        <w:t>анкет</w:t>
      </w:r>
      <w:r>
        <w:t></w:t>
      </w:r>
      <w:r>
        <w:rPr>
          <w:rFonts w:hint="eastAsia"/>
        </w:rPr>
        <w:t>та</w:t>
      </w:r>
      <w:r>
        <w:t></w:t>
      </w:r>
      <w:r>
        <w:rPr>
          <w:rFonts w:hint="eastAsia"/>
        </w:rPr>
        <w:t>опитувань</w:t>
      </w:r>
      <w:r>
        <w:t></w:t>
      </w:r>
    </w:p>
    <w:p w:rsidR="00CF3BBD" w:rsidRDefault="00CF3BBD" w:rsidP="00CF3BBD">
      <w:r>
        <w:t></w:t>
      </w:r>
      <w:r>
        <w:t></w:t>
      </w:r>
      <w:r>
        <w:t></w:t>
      </w:r>
      <w:r>
        <w:t></w:t>
      </w:r>
      <w:r>
        <w:t></w:t>
      </w:r>
      <w:r>
        <w:t></w:t>
      </w:r>
      <w:r>
        <w:t></w:t>
      </w:r>
      <w:r>
        <w:t></w:t>
      </w:r>
      <w:r>
        <w:rPr>
          <w:rFonts w:hint="eastAsia"/>
        </w:rPr>
        <w:t>–</w:t>
      </w:r>
      <w:r>
        <w:t></w:t>
      </w:r>
      <w:r>
        <w:t></w:t>
      </w:r>
      <w:r>
        <w:t></w:t>
      </w:r>
      <w:r>
        <w:t></w:t>
      </w:r>
      <w:r>
        <w:t></w:t>
      </w:r>
      <w:r>
        <w:rPr>
          <w:rFonts w:hint="eastAsia"/>
        </w:rPr>
        <w:t>рр</w:t>
      </w:r>
      <w:r>
        <w:t></w:t>
      </w:r>
      <w:r>
        <w:t></w:t>
      </w:r>
      <w:r>
        <w:rPr>
          <w:rFonts w:hint="eastAsia"/>
        </w:rPr>
        <w:t>—</w:t>
      </w:r>
      <w:r>
        <w:t></w:t>
      </w:r>
      <w:r>
        <w:rPr>
          <w:rFonts w:hint="eastAsia"/>
        </w:rPr>
        <w:t>розвиток</w:t>
      </w:r>
      <w:r>
        <w:t></w:t>
      </w:r>
      <w:r>
        <w:rPr>
          <w:rFonts w:hint="eastAsia"/>
        </w:rPr>
        <w:t>технології</w:t>
      </w:r>
      <w:r>
        <w:t></w:t>
      </w:r>
      <w:r>
        <w:rPr>
          <w:rFonts w:hint="eastAsia"/>
        </w:rPr>
        <w:t>швидкісного</w:t>
      </w:r>
      <w:r>
        <w:t></w:t>
      </w:r>
      <w:r>
        <w:rPr>
          <w:rFonts w:hint="eastAsia"/>
        </w:rPr>
        <w:t>широкосмугового</w:t>
      </w:r>
    </w:p>
    <w:p w:rsidR="00CF3BBD" w:rsidRDefault="00CF3BBD" w:rsidP="00CF3BBD">
      <w:r>
        <w:rPr>
          <w:rFonts w:hint="eastAsia"/>
        </w:rPr>
        <w:t>та</w:t>
      </w:r>
      <w:r>
        <w:t></w:t>
      </w:r>
      <w:r>
        <w:rPr>
          <w:rFonts w:hint="eastAsia"/>
        </w:rPr>
        <w:t>мобільного</w:t>
      </w:r>
      <w:r>
        <w:t></w:t>
      </w:r>
      <w:r>
        <w:rPr>
          <w:rFonts w:hint="eastAsia"/>
        </w:rPr>
        <w:t>інтернету</w:t>
      </w:r>
      <w:r>
        <w:t></w:t>
      </w:r>
      <w:r>
        <w:rPr>
          <w:rFonts w:hint="eastAsia"/>
        </w:rPr>
        <w:t>в</w:t>
      </w:r>
      <w:r>
        <w:t></w:t>
      </w:r>
      <w:r>
        <w:rPr>
          <w:rFonts w:hint="eastAsia"/>
        </w:rPr>
        <w:t>Україні</w:t>
      </w:r>
      <w:r>
        <w:t></w:t>
      </w:r>
      <w:r>
        <w:rPr>
          <w:rFonts w:hint="eastAsia"/>
        </w:rPr>
        <w:t>популяризує</w:t>
      </w:r>
      <w:r>
        <w:t></w:t>
      </w:r>
      <w:r>
        <w:rPr>
          <w:rFonts w:hint="eastAsia"/>
        </w:rPr>
        <w:t>мультимедійний</w:t>
      </w:r>
      <w:r>
        <w:t></w:t>
      </w:r>
      <w:r>
        <w:rPr>
          <w:rFonts w:hint="eastAsia"/>
        </w:rPr>
        <w:t>вебконтент</w:t>
      </w:r>
      <w:r>
        <w:t></w:t>
      </w:r>
    </w:p>
    <w:p w:rsidR="00CF3BBD" w:rsidRDefault="00CF3BBD" w:rsidP="00CF3BBD">
      <w:r>
        <w:rPr>
          <w:rFonts w:hint="eastAsia"/>
        </w:rPr>
        <w:t>перегляд</w:t>
      </w:r>
      <w:r>
        <w:t></w:t>
      </w:r>
      <w:r>
        <w:rPr>
          <w:rFonts w:hint="eastAsia"/>
        </w:rPr>
        <w:t>телеефіру</w:t>
      </w:r>
      <w:r>
        <w:t></w:t>
      </w:r>
      <w:r>
        <w:rPr>
          <w:rFonts w:hint="eastAsia"/>
        </w:rPr>
        <w:t>глядачем</w:t>
      </w:r>
      <w:r>
        <w:t></w:t>
      </w:r>
      <w:r>
        <w:rPr>
          <w:rFonts w:hint="eastAsia"/>
        </w:rPr>
        <w:t>незалежно</w:t>
      </w:r>
      <w:r>
        <w:t></w:t>
      </w:r>
      <w:r>
        <w:rPr>
          <w:rFonts w:hint="eastAsia"/>
        </w:rPr>
        <w:t>від</w:t>
      </w:r>
      <w:r>
        <w:t></w:t>
      </w:r>
      <w:r>
        <w:rPr>
          <w:rFonts w:hint="eastAsia"/>
        </w:rPr>
        <w:t>його</w:t>
      </w:r>
      <w:r>
        <w:t></w:t>
      </w:r>
      <w:r>
        <w:rPr>
          <w:rFonts w:hint="eastAsia"/>
        </w:rPr>
        <w:t>місцеперебування</w:t>
      </w:r>
      <w:r>
        <w:t></w:t>
      </w:r>
      <w:r>
        <w:rPr>
          <w:rFonts w:hint="eastAsia"/>
        </w:rPr>
        <w:t>та</w:t>
      </w:r>
      <w:r>
        <w:t></w:t>
      </w:r>
      <w:r>
        <w:rPr>
          <w:rFonts w:hint="eastAsia"/>
        </w:rPr>
        <w:t>формує</w:t>
      </w:r>
    </w:p>
    <w:p w:rsidR="00CF3BBD" w:rsidRDefault="00CF3BBD" w:rsidP="00CF3BBD">
      <w:r>
        <w:rPr>
          <w:rFonts w:hint="eastAsia"/>
        </w:rPr>
        <w:t>нові</w:t>
      </w:r>
      <w:r>
        <w:t></w:t>
      </w:r>
      <w:r>
        <w:rPr>
          <w:rFonts w:hint="eastAsia"/>
        </w:rPr>
        <w:t>підходи</w:t>
      </w:r>
      <w:r>
        <w:t></w:t>
      </w:r>
      <w:r>
        <w:rPr>
          <w:rFonts w:hint="eastAsia"/>
        </w:rPr>
        <w:t>при</w:t>
      </w:r>
      <w:r>
        <w:t></w:t>
      </w:r>
      <w:r>
        <w:rPr>
          <w:rFonts w:hint="eastAsia"/>
        </w:rPr>
        <w:t>подачі</w:t>
      </w:r>
      <w:r>
        <w:t></w:t>
      </w:r>
      <w:r>
        <w:rPr>
          <w:rFonts w:hint="eastAsia"/>
        </w:rPr>
        <w:t>матеріалів</w:t>
      </w:r>
      <w:r>
        <w:t></w:t>
      </w:r>
      <w:r>
        <w:rPr>
          <w:rFonts w:hint="eastAsia"/>
        </w:rPr>
        <w:t>телеканалами</w:t>
      </w:r>
      <w:r>
        <w:t></w:t>
      </w:r>
      <w:r>
        <w:t></w:t>
      </w:r>
      <w:r>
        <w:rPr>
          <w:rFonts w:hint="eastAsia"/>
        </w:rPr>
        <w:t>Українське</w:t>
      </w:r>
      <w:r>
        <w:t></w:t>
      </w:r>
      <w:r>
        <w:rPr>
          <w:rFonts w:hint="eastAsia"/>
        </w:rPr>
        <w:t>телебачення</w:t>
      </w:r>
    </w:p>
    <w:p w:rsidR="00CF3BBD" w:rsidRDefault="00CF3BBD" w:rsidP="00CF3BBD">
      <w:r>
        <w:rPr>
          <w:rFonts w:hint="eastAsia"/>
        </w:rPr>
        <w:t>активно</w:t>
      </w:r>
      <w:r>
        <w:t></w:t>
      </w:r>
      <w:r>
        <w:rPr>
          <w:rFonts w:hint="eastAsia"/>
        </w:rPr>
        <w:t>переходить</w:t>
      </w:r>
      <w:r>
        <w:t></w:t>
      </w:r>
      <w:r>
        <w:rPr>
          <w:rFonts w:hint="eastAsia"/>
        </w:rPr>
        <w:t>у</w:t>
      </w:r>
      <w:r>
        <w:t></w:t>
      </w:r>
      <w:r>
        <w:rPr>
          <w:rFonts w:hint="eastAsia"/>
        </w:rPr>
        <w:t>мережу</w:t>
      </w:r>
      <w:r>
        <w:t></w:t>
      </w:r>
      <w:r>
        <w:t></w:t>
      </w:r>
      <w:r>
        <w:rPr>
          <w:rFonts w:hint="eastAsia"/>
        </w:rPr>
        <w:t>кожна</w:t>
      </w:r>
      <w:r>
        <w:t></w:t>
      </w:r>
      <w:r>
        <w:rPr>
          <w:rFonts w:hint="eastAsia"/>
        </w:rPr>
        <w:t>компанія</w:t>
      </w:r>
      <w:r>
        <w:t></w:t>
      </w:r>
      <w:r>
        <w:rPr>
          <w:rFonts w:hint="eastAsia"/>
        </w:rPr>
        <w:t>обов’язково</w:t>
      </w:r>
      <w:r>
        <w:t></w:t>
      </w:r>
      <w:r>
        <w:rPr>
          <w:rFonts w:hint="eastAsia"/>
        </w:rPr>
        <w:t>має</w:t>
      </w:r>
      <w:r>
        <w:t></w:t>
      </w:r>
      <w:r>
        <w:rPr>
          <w:rFonts w:hint="eastAsia"/>
        </w:rPr>
        <w:t>онлайнову</w:t>
      </w:r>
    </w:p>
    <w:p w:rsidR="00CF3BBD" w:rsidRDefault="00CF3BBD" w:rsidP="00CF3BBD">
      <w:r>
        <w:rPr>
          <w:rFonts w:hint="eastAsia"/>
        </w:rPr>
        <w:t>версію</w:t>
      </w:r>
      <w:r>
        <w:t></w:t>
      </w:r>
      <w:r>
        <w:rPr>
          <w:rFonts w:hint="eastAsia"/>
        </w:rPr>
        <w:t>ефіру</w:t>
      </w:r>
      <w:r>
        <w:t></w:t>
      </w:r>
      <w:r>
        <w:rPr>
          <w:rFonts w:hint="eastAsia"/>
        </w:rPr>
        <w:t>чи</w:t>
      </w:r>
      <w:r>
        <w:t></w:t>
      </w:r>
      <w:r>
        <w:t></w:t>
      </w:r>
      <w:r>
        <w:rPr>
          <w:rFonts w:hint="eastAsia"/>
        </w:rPr>
        <w:t>принаймні</w:t>
      </w:r>
      <w:r>
        <w:t></w:t>
      </w:r>
      <w:r>
        <w:t></w:t>
      </w:r>
      <w:r>
        <w:rPr>
          <w:rFonts w:hint="eastAsia"/>
        </w:rPr>
        <w:t>публікує</w:t>
      </w:r>
      <w:r>
        <w:t></w:t>
      </w:r>
      <w:r>
        <w:rPr>
          <w:rFonts w:hint="eastAsia"/>
        </w:rPr>
        <w:t>на</w:t>
      </w:r>
      <w:r>
        <w:t></w:t>
      </w:r>
      <w:r>
        <w:rPr>
          <w:rFonts w:hint="eastAsia"/>
        </w:rPr>
        <w:t>своїх</w:t>
      </w:r>
      <w:r>
        <w:t></w:t>
      </w:r>
      <w:r>
        <w:rPr>
          <w:rFonts w:hint="eastAsia"/>
        </w:rPr>
        <w:t>вебресурсах</w:t>
      </w:r>
      <w:r>
        <w:t></w:t>
      </w:r>
      <w:r>
        <w:rPr>
          <w:rFonts w:hint="eastAsia"/>
        </w:rPr>
        <w:t>окремі</w:t>
      </w:r>
      <w:r>
        <w:t></w:t>
      </w:r>
      <w:r>
        <w:rPr>
          <w:rFonts w:hint="eastAsia"/>
        </w:rPr>
        <w:t>матеріали</w:t>
      </w:r>
      <w:r>
        <w:t></w:t>
      </w:r>
    </w:p>
    <w:p w:rsidR="00CF3BBD" w:rsidRDefault="00CF3BBD" w:rsidP="00CF3BBD">
      <w:r>
        <w:t></w:t>
      </w:r>
      <w:r>
        <w:t></w:t>
      </w:r>
      <w:r>
        <w:t></w:t>
      </w:r>
      <w:r>
        <w:rPr>
          <w:rFonts w:hint="eastAsia"/>
        </w:rPr>
        <w:t>У</w:t>
      </w:r>
      <w:r>
        <w:t></w:t>
      </w:r>
      <w:r>
        <w:rPr>
          <w:rFonts w:hint="eastAsia"/>
        </w:rPr>
        <w:t>межах</w:t>
      </w:r>
      <w:r>
        <w:t></w:t>
      </w:r>
      <w:r>
        <w:rPr>
          <w:rFonts w:hint="eastAsia"/>
        </w:rPr>
        <w:t>основних</w:t>
      </w:r>
      <w:r>
        <w:t></w:t>
      </w:r>
      <w:r>
        <w:rPr>
          <w:rFonts w:hint="eastAsia"/>
        </w:rPr>
        <w:t>хронологічних</w:t>
      </w:r>
      <w:r>
        <w:t></w:t>
      </w:r>
      <w:r>
        <w:rPr>
          <w:rFonts w:hint="eastAsia"/>
        </w:rPr>
        <w:t>рамок</w:t>
      </w:r>
      <w:r>
        <w:t></w:t>
      </w:r>
      <w:r>
        <w:rPr>
          <w:rFonts w:hint="eastAsia"/>
        </w:rPr>
        <w:t>дисертації</w:t>
      </w:r>
      <w:r>
        <w:t></w:t>
      </w:r>
      <w:r>
        <w:rPr>
          <w:rFonts w:hint="eastAsia"/>
        </w:rPr>
        <w:t>було</w:t>
      </w:r>
      <w:r>
        <w:t></w:t>
      </w:r>
      <w:r>
        <w:rPr>
          <w:rFonts w:hint="eastAsia"/>
        </w:rPr>
        <w:t>проведено</w:t>
      </w:r>
    </w:p>
    <w:p w:rsidR="00CF3BBD" w:rsidRDefault="00CF3BBD" w:rsidP="00CF3BBD">
      <w:r>
        <w:rPr>
          <w:rFonts w:hint="eastAsia"/>
        </w:rPr>
        <w:t>дослідження</w:t>
      </w:r>
      <w:r>
        <w:t></w:t>
      </w:r>
      <w:r>
        <w:rPr>
          <w:rFonts w:hint="eastAsia"/>
        </w:rPr>
        <w:t>впродовж</w:t>
      </w:r>
      <w:r>
        <w:t></w:t>
      </w:r>
      <w:r>
        <w:t></w:t>
      </w:r>
      <w:r>
        <w:t></w:t>
      </w:r>
      <w:r>
        <w:t></w:t>
      </w:r>
      <w:r>
        <w:t></w:t>
      </w:r>
      <w:r>
        <w:rPr>
          <w:rFonts w:hint="eastAsia"/>
        </w:rPr>
        <w:t>–</w:t>
      </w:r>
      <w:r>
        <w:t></w:t>
      </w:r>
      <w:r>
        <w:t></w:t>
      </w:r>
      <w:r>
        <w:t></w:t>
      </w:r>
      <w:r>
        <w:t></w:t>
      </w:r>
      <w:r>
        <w:t></w:t>
      </w:r>
      <w:r>
        <w:rPr>
          <w:rFonts w:hint="eastAsia"/>
        </w:rPr>
        <w:t>рр</w:t>
      </w:r>
      <w:r>
        <w:t></w:t>
      </w:r>
      <w:r>
        <w:t></w:t>
      </w:r>
      <w:r>
        <w:t></w:t>
      </w:r>
      <w:r>
        <w:rPr>
          <w:rFonts w:hint="eastAsia"/>
        </w:rPr>
        <w:t>під</w:t>
      </w:r>
      <w:r>
        <w:t></w:t>
      </w:r>
      <w:r>
        <w:rPr>
          <w:rFonts w:hint="eastAsia"/>
        </w:rPr>
        <w:t>час</w:t>
      </w:r>
      <w:r>
        <w:t></w:t>
      </w:r>
      <w:r>
        <w:rPr>
          <w:rFonts w:hint="eastAsia"/>
        </w:rPr>
        <w:t>якого</w:t>
      </w:r>
      <w:r>
        <w:t></w:t>
      </w:r>
      <w:r>
        <w:rPr>
          <w:rFonts w:hint="eastAsia"/>
        </w:rPr>
        <w:t>здійснювався</w:t>
      </w:r>
      <w:r>
        <w:t></w:t>
      </w:r>
      <w:r>
        <w:rPr>
          <w:rFonts w:hint="eastAsia"/>
        </w:rPr>
        <w:t>моніторинг</w:t>
      </w:r>
    </w:p>
    <w:p w:rsidR="00CF3BBD" w:rsidRDefault="00CF3BBD" w:rsidP="00CF3BBD">
      <w:r>
        <w:t></w:t>
      </w:r>
      <w:r>
        <w:t></w:t>
      </w:r>
      <w:r>
        <w:t></w:t>
      </w:r>
      <w:r>
        <w:rPr>
          <w:rFonts w:hint="eastAsia"/>
        </w:rPr>
        <w:t>х</w:t>
      </w:r>
      <w:r>
        <w:t></w:t>
      </w:r>
      <w:r>
        <w:rPr>
          <w:rFonts w:hint="eastAsia"/>
        </w:rPr>
        <w:t>сайтів</w:t>
      </w:r>
      <w:r>
        <w:t></w:t>
      </w:r>
      <w:r>
        <w:rPr>
          <w:rFonts w:hint="eastAsia"/>
        </w:rPr>
        <w:t>українських</w:t>
      </w:r>
      <w:r>
        <w:t></w:t>
      </w:r>
      <w:r>
        <w:rPr>
          <w:rFonts w:hint="eastAsia"/>
        </w:rPr>
        <w:t>телекомпаній</w:t>
      </w:r>
      <w:r>
        <w:t></w:t>
      </w:r>
      <w:r>
        <w:rPr>
          <w:rFonts w:hint="eastAsia"/>
        </w:rPr>
        <w:t>з</w:t>
      </w:r>
      <w:r>
        <w:t></w:t>
      </w:r>
      <w:r>
        <w:rPr>
          <w:rFonts w:hint="eastAsia"/>
        </w:rPr>
        <w:t>метою</w:t>
      </w:r>
      <w:r>
        <w:t></w:t>
      </w:r>
      <w:r>
        <w:rPr>
          <w:rFonts w:hint="eastAsia"/>
        </w:rPr>
        <w:t>виявлення</w:t>
      </w:r>
      <w:r>
        <w:t></w:t>
      </w:r>
      <w:r>
        <w:rPr>
          <w:rFonts w:hint="eastAsia"/>
        </w:rPr>
        <w:t>на</w:t>
      </w:r>
      <w:r>
        <w:t></w:t>
      </w:r>
      <w:r>
        <w:rPr>
          <w:rFonts w:hint="eastAsia"/>
        </w:rPr>
        <w:t>них</w:t>
      </w:r>
      <w:r>
        <w:t></w:t>
      </w:r>
      <w:r>
        <w:rPr>
          <w:rFonts w:hint="eastAsia"/>
        </w:rPr>
        <w:t>відеоконтенту</w:t>
      </w:r>
    </w:p>
    <w:p w:rsidR="00CF3BBD" w:rsidRDefault="00CF3BBD" w:rsidP="00CF3BBD">
      <w:r>
        <w:t></w:t>
      </w:r>
      <w:r>
        <w:rPr>
          <w:rFonts w:hint="eastAsia"/>
        </w:rPr>
        <w:t>кількість</w:t>
      </w:r>
      <w:r>
        <w:t></w:t>
      </w:r>
      <w:r>
        <w:rPr>
          <w:rFonts w:hint="eastAsia"/>
        </w:rPr>
        <w:t>сайтів</w:t>
      </w:r>
      <w:r>
        <w:t></w:t>
      </w:r>
      <w:r>
        <w:rPr>
          <w:rFonts w:hint="eastAsia"/>
        </w:rPr>
        <w:t>зумовлена</w:t>
      </w:r>
      <w:r>
        <w:t></w:t>
      </w:r>
      <w:r>
        <w:rPr>
          <w:rFonts w:hint="eastAsia"/>
        </w:rPr>
        <w:t>їх</w:t>
      </w:r>
      <w:r>
        <w:t></w:t>
      </w:r>
      <w:r>
        <w:rPr>
          <w:rFonts w:hint="eastAsia"/>
        </w:rPr>
        <w:t>наявністю</w:t>
      </w:r>
      <w:r>
        <w:t></w:t>
      </w:r>
      <w:r>
        <w:rPr>
          <w:rFonts w:hint="eastAsia"/>
        </w:rPr>
        <w:t>в</w:t>
      </w:r>
      <w:r>
        <w:t></w:t>
      </w:r>
      <w:r>
        <w:rPr>
          <w:rFonts w:hint="eastAsia"/>
        </w:rPr>
        <w:t>мережі</w:t>
      </w:r>
      <w:r>
        <w:t></w:t>
      </w:r>
      <w:r>
        <w:rPr>
          <w:rFonts w:hint="eastAsia"/>
        </w:rPr>
        <w:t>на</w:t>
      </w:r>
      <w:r>
        <w:t></w:t>
      </w:r>
      <w:r>
        <w:rPr>
          <w:rFonts w:hint="eastAsia"/>
        </w:rPr>
        <w:t>початок</w:t>
      </w:r>
      <w:r>
        <w:t></w:t>
      </w:r>
      <w:r>
        <w:rPr>
          <w:rFonts w:hint="eastAsia"/>
        </w:rPr>
        <w:t>дослідження</w:t>
      </w:r>
      <w:r>
        <w:t></w:t>
      </w:r>
    </w:p>
    <w:p w:rsidR="00CF3BBD" w:rsidRDefault="00CF3BBD" w:rsidP="00CF3BBD">
      <w:r>
        <w:rPr>
          <w:rFonts w:hint="eastAsia"/>
        </w:rPr>
        <w:t>тобто</w:t>
      </w:r>
      <w:r>
        <w:t></w:t>
      </w:r>
      <w:r>
        <w:rPr>
          <w:rFonts w:hint="eastAsia"/>
        </w:rPr>
        <w:t>на</w:t>
      </w:r>
      <w:r>
        <w:t></w:t>
      </w:r>
      <w:r>
        <w:t></w:t>
      </w:r>
      <w:r>
        <w:t></w:t>
      </w:r>
      <w:r>
        <w:t></w:t>
      </w:r>
      <w:r>
        <w:t></w:t>
      </w:r>
      <w:r>
        <w:t></w:t>
      </w:r>
      <w:r>
        <w:rPr>
          <w:rFonts w:hint="eastAsia"/>
        </w:rPr>
        <w:t>р</w:t>
      </w:r>
      <w:r>
        <w:t></w:t>
      </w:r>
      <w:r>
        <w:t></w:t>
      </w:r>
      <w:r>
        <w:t></w:t>
      </w:r>
      <w:r>
        <w:t></w:t>
      </w:r>
      <w:r>
        <w:rPr>
          <w:rFonts w:hint="eastAsia"/>
        </w:rPr>
        <w:t>Як</w:t>
      </w:r>
      <w:r>
        <w:t></w:t>
      </w:r>
      <w:r>
        <w:rPr>
          <w:rFonts w:hint="eastAsia"/>
        </w:rPr>
        <w:t>з’ясовано</w:t>
      </w:r>
      <w:r>
        <w:t></w:t>
      </w:r>
      <w:r>
        <w:t></w:t>
      </w:r>
      <w:r>
        <w:rPr>
          <w:rFonts w:hint="eastAsia"/>
        </w:rPr>
        <w:t>за</w:t>
      </w:r>
      <w:r>
        <w:t></w:t>
      </w:r>
      <w:r>
        <w:rPr>
          <w:rFonts w:hint="eastAsia"/>
        </w:rPr>
        <w:t>способами</w:t>
      </w:r>
      <w:r>
        <w:t></w:t>
      </w:r>
      <w:r>
        <w:rPr>
          <w:rFonts w:hint="eastAsia"/>
        </w:rPr>
        <w:t>подачі</w:t>
      </w:r>
      <w:r>
        <w:t></w:t>
      </w:r>
      <w:r>
        <w:rPr>
          <w:rFonts w:hint="eastAsia"/>
        </w:rPr>
        <w:t>вебконтенту</w:t>
      </w:r>
      <w:r>
        <w:t></w:t>
      </w:r>
      <w:r>
        <w:t></w:t>
      </w:r>
      <w:r>
        <w:rPr>
          <w:rFonts w:hint="eastAsia"/>
        </w:rPr>
        <w:t>телеканали</w:t>
      </w:r>
    </w:p>
    <w:p w:rsidR="00CF3BBD" w:rsidRDefault="00CF3BBD" w:rsidP="00CF3BBD">
      <w:r>
        <w:rPr>
          <w:rFonts w:hint="eastAsia"/>
        </w:rPr>
        <w:t>були</w:t>
      </w:r>
      <w:r>
        <w:t></w:t>
      </w:r>
      <w:r>
        <w:rPr>
          <w:rFonts w:hint="eastAsia"/>
        </w:rPr>
        <w:t>умовно</w:t>
      </w:r>
      <w:r>
        <w:t></w:t>
      </w:r>
      <w:r>
        <w:rPr>
          <w:rFonts w:hint="eastAsia"/>
        </w:rPr>
        <w:t>розподілені</w:t>
      </w:r>
      <w:r>
        <w:t></w:t>
      </w:r>
      <w:r>
        <w:rPr>
          <w:rFonts w:hint="eastAsia"/>
        </w:rPr>
        <w:t>на</w:t>
      </w:r>
      <w:r>
        <w:t></w:t>
      </w:r>
      <w:r>
        <w:rPr>
          <w:rFonts w:hint="eastAsia"/>
        </w:rPr>
        <w:t>три</w:t>
      </w:r>
      <w:r>
        <w:t></w:t>
      </w:r>
      <w:r>
        <w:rPr>
          <w:rFonts w:hint="eastAsia"/>
        </w:rPr>
        <w:t>типи</w:t>
      </w:r>
      <w:r>
        <w:t></w:t>
      </w:r>
      <w:r>
        <w:t></w:t>
      </w:r>
      <w:r>
        <w:rPr>
          <w:rFonts w:hint="eastAsia"/>
        </w:rPr>
        <w:t>а</w:t>
      </w:r>
      <w:r>
        <w:t></w:t>
      </w:r>
      <w:r>
        <w:rPr>
          <w:rFonts w:hint="eastAsia"/>
        </w:rPr>
        <w:t>саме</w:t>
      </w:r>
      <w:r>
        <w:t></w:t>
      </w:r>
    </w:p>
    <w:p w:rsidR="00CF3BBD" w:rsidRDefault="00CF3BBD" w:rsidP="00CF3BBD">
      <w:r>
        <w:t></w:t>
      </w:r>
      <w:r>
        <w:t></w:t>
      </w:r>
      <w:r>
        <w:rPr>
          <w:rFonts w:hint="eastAsia"/>
        </w:rPr>
        <w:t>телеканали</w:t>
      </w:r>
      <w:r>
        <w:t></w:t>
      </w:r>
      <w:r>
        <w:rPr>
          <w:rFonts w:hint="eastAsia"/>
        </w:rPr>
        <w:t>з</w:t>
      </w:r>
      <w:r>
        <w:t></w:t>
      </w:r>
      <w:r>
        <w:rPr>
          <w:rFonts w:hint="eastAsia"/>
        </w:rPr>
        <w:t>мовленням</w:t>
      </w:r>
      <w:r>
        <w:t></w:t>
      </w:r>
      <w:r>
        <w:rPr>
          <w:rFonts w:hint="eastAsia"/>
        </w:rPr>
        <w:t>без</w:t>
      </w:r>
      <w:r>
        <w:t></w:t>
      </w:r>
      <w:r>
        <w:rPr>
          <w:rFonts w:hint="eastAsia"/>
        </w:rPr>
        <w:t>обмежень</w:t>
      </w:r>
      <w:r>
        <w:t></w:t>
      </w:r>
      <w:r>
        <w:t></w:t>
      </w:r>
      <w:r>
        <w:rPr>
          <w:rFonts w:hint="eastAsia"/>
        </w:rPr>
        <w:t>трансляція</w:t>
      </w:r>
      <w:r>
        <w:t></w:t>
      </w:r>
      <w:r>
        <w:rPr>
          <w:rFonts w:hint="eastAsia"/>
        </w:rPr>
        <w:t>ефіру</w:t>
      </w:r>
      <w:r>
        <w:t></w:t>
      </w:r>
      <w:r>
        <w:rPr>
          <w:rFonts w:hint="eastAsia"/>
        </w:rPr>
        <w:t>наживо</w:t>
      </w:r>
      <w:r>
        <w:t></w:t>
      </w:r>
      <w:r>
        <w:t></w:t>
      </w:r>
      <w:r>
        <w:t></w:t>
      </w:r>
      <w:r>
        <w:t></w:t>
      </w:r>
      <w:r>
        <w:t></w:t>
      </w:r>
      <w:r>
        <w:t></w:t>
      </w:r>
      <w:r>
        <w:t></w:t>
      </w:r>
      <w:r>
        <w:t></w:t>
      </w:r>
    </w:p>
    <w:p w:rsidR="00CF3BBD" w:rsidRDefault="00CF3BBD" w:rsidP="00CF3BBD">
      <w:r>
        <w:t></w:t>
      </w:r>
      <w:r>
        <w:t></w:t>
      </w:r>
      <w:r>
        <w:rPr>
          <w:rFonts w:hint="eastAsia"/>
        </w:rPr>
        <w:t>телеканали</w:t>
      </w:r>
      <w:r>
        <w:t></w:t>
      </w:r>
      <w:r>
        <w:rPr>
          <w:rFonts w:hint="eastAsia"/>
        </w:rPr>
        <w:t>з</w:t>
      </w:r>
      <w:r>
        <w:t></w:t>
      </w:r>
      <w:r>
        <w:rPr>
          <w:rFonts w:hint="eastAsia"/>
        </w:rPr>
        <w:t>обмеженим</w:t>
      </w:r>
      <w:r>
        <w:t></w:t>
      </w:r>
      <w:r>
        <w:rPr>
          <w:rFonts w:hint="eastAsia"/>
        </w:rPr>
        <w:t>мовленням</w:t>
      </w:r>
      <w:r>
        <w:t></w:t>
      </w:r>
      <w:r>
        <w:t></w:t>
      </w:r>
      <w:r>
        <w:rPr>
          <w:rFonts w:hint="eastAsia"/>
        </w:rPr>
        <w:t>подкастинг</w:t>
      </w:r>
      <w:r>
        <w:t></w:t>
      </w:r>
      <w:r>
        <w:t></w:t>
      </w:r>
      <w:r>
        <w:rPr>
          <w:rFonts w:hint="eastAsia"/>
        </w:rPr>
        <w:t>анонси</w:t>
      </w:r>
      <w:r>
        <w:t></w:t>
      </w:r>
      <w:r>
        <w:t></w:t>
      </w:r>
      <w:r>
        <w:rPr>
          <w:rFonts w:hint="eastAsia"/>
        </w:rPr>
        <w:t>програми</w:t>
      </w:r>
      <w:r>
        <w:t></w:t>
      </w:r>
    </w:p>
    <w:p w:rsidR="00CF3BBD" w:rsidRDefault="00CF3BBD" w:rsidP="00CF3BBD">
      <w:r>
        <w:rPr>
          <w:rFonts w:hint="eastAsia"/>
        </w:rPr>
        <w:t>серіали</w:t>
      </w:r>
      <w:r>
        <w:t></w:t>
      </w:r>
      <w:r>
        <w:t></w:t>
      </w:r>
    </w:p>
    <w:p w:rsidR="00CF3BBD" w:rsidRDefault="00CF3BBD" w:rsidP="00CF3BBD">
      <w:r>
        <w:t></w:t>
      </w:r>
      <w:r>
        <w:t></w:t>
      </w:r>
      <w:r>
        <w:rPr>
          <w:rFonts w:hint="eastAsia"/>
        </w:rPr>
        <w:t>телеканали</w:t>
      </w:r>
      <w:r>
        <w:t></w:t>
      </w:r>
      <w:r>
        <w:rPr>
          <w:rFonts w:hint="eastAsia"/>
        </w:rPr>
        <w:t>без</w:t>
      </w:r>
      <w:r>
        <w:t></w:t>
      </w:r>
      <w:r>
        <w:rPr>
          <w:rFonts w:hint="eastAsia"/>
        </w:rPr>
        <w:t>мовлення</w:t>
      </w:r>
      <w:r>
        <w:t></w:t>
      </w:r>
      <w:r>
        <w:t></w:t>
      </w:r>
      <w:r>
        <w:rPr>
          <w:rFonts w:hint="eastAsia"/>
        </w:rPr>
        <w:t>без</w:t>
      </w:r>
      <w:r>
        <w:t></w:t>
      </w:r>
      <w:r>
        <w:rPr>
          <w:rFonts w:hint="eastAsia"/>
        </w:rPr>
        <w:t>потокових</w:t>
      </w:r>
      <w:r>
        <w:t></w:t>
      </w:r>
      <w:r>
        <w:rPr>
          <w:rFonts w:hint="eastAsia"/>
        </w:rPr>
        <w:t>трансляцій</w:t>
      </w:r>
      <w:r>
        <w:t></w:t>
      </w:r>
      <w:r>
        <w:rPr>
          <w:rFonts w:hint="eastAsia"/>
        </w:rPr>
        <w:t>і</w:t>
      </w:r>
      <w:r>
        <w:t></w:t>
      </w:r>
      <w:r>
        <w:rPr>
          <w:rFonts w:hint="eastAsia"/>
        </w:rPr>
        <w:t>подкастингу</w:t>
      </w:r>
      <w:r>
        <w:t></w:t>
      </w:r>
      <w:r>
        <w:t></w:t>
      </w:r>
    </w:p>
    <w:p w:rsidR="00CF3BBD" w:rsidRDefault="00CF3BBD" w:rsidP="00CF3BBD">
      <w:r>
        <w:rPr>
          <w:rFonts w:hint="eastAsia"/>
        </w:rPr>
        <w:t>Це</w:t>
      </w:r>
      <w:r>
        <w:t></w:t>
      </w:r>
      <w:r>
        <w:rPr>
          <w:rFonts w:hint="eastAsia"/>
        </w:rPr>
        <w:t>дослідження</w:t>
      </w:r>
      <w:r>
        <w:t></w:t>
      </w:r>
      <w:r>
        <w:rPr>
          <w:rFonts w:hint="eastAsia"/>
        </w:rPr>
        <w:t>виявило</w:t>
      </w:r>
      <w:r>
        <w:t></w:t>
      </w:r>
      <w:r>
        <w:rPr>
          <w:rFonts w:hint="eastAsia"/>
        </w:rPr>
        <w:t>тенденцію</w:t>
      </w:r>
      <w:r>
        <w:t></w:t>
      </w:r>
      <w:r>
        <w:rPr>
          <w:rFonts w:hint="eastAsia"/>
        </w:rPr>
        <w:t>до</w:t>
      </w:r>
      <w:r>
        <w:t></w:t>
      </w:r>
      <w:r>
        <w:rPr>
          <w:rFonts w:hint="eastAsia"/>
        </w:rPr>
        <w:t>активного</w:t>
      </w:r>
      <w:r>
        <w:t></w:t>
      </w:r>
      <w:r>
        <w:rPr>
          <w:rFonts w:hint="eastAsia"/>
        </w:rPr>
        <w:t>входження</w:t>
      </w:r>
      <w:r>
        <w:t></w:t>
      </w:r>
      <w:r>
        <w:rPr>
          <w:rFonts w:hint="eastAsia"/>
        </w:rPr>
        <w:t>українського</w:t>
      </w:r>
    </w:p>
    <w:p w:rsidR="00CF3BBD" w:rsidRDefault="00CF3BBD" w:rsidP="00CF3BBD">
      <w:r>
        <w:rPr>
          <w:rFonts w:hint="eastAsia"/>
        </w:rPr>
        <w:t>телебачення</w:t>
      </w:r>
      <w:r>
        <w:t></w:t>
      </w:r>
      <w:r>
        <w:rPr>
          <w:rFonts w:hint="eastAsia"/>
        </w:rPr>
        <w:t>в</w:t>
      </w:r>
      <w:r>
        <w:t></w:t>
      </w:r>
      <w:r>
        <w:rPr>
          <w:rFonts w:hint="eastAsia"/>
        </w:rPr>
        <w:t>онлайн</w:t>
      </w:r>
      <w:r>
        <w:t></w:t>
      </w:r>
      <w:r>
        <w:rPr>
          <w:rFonts w:hint="eastAsia"/>
        </w:rPr>
        <w:t>і</w:t>
      </w:r>
      <w:r>
        <w:t></w:t>
      </w:r>
      <w:r>
        <w:rPr>
          <w:rFonts w:hint="eastAsia"/>
        </w:rPr>
        <w:t>використання</w:t>
      </w:r>
      <w:r>
        <w:t></w:t>
      </w:r>
      <w:r>
        <w:rPr>
          <w:rFonts w:hint="eastAsia"/>
        </w:rPr>
        <w:t>потокових</w:t>
      </w:r>
      <w:r>
        <w:t></w:t>
      </w:r>
      <w:r>
        <w:rPr>
          <w:rFonts w:hint="eastAsia"/>
        </w:rPr>
        <w:t>технологій</w:t>
      </w:r>
      <w:r>
        <w:t></w:t>
      </w:r>
      <w:r>
        <w:rPr>
          <w:rFonts w:hint="eastAsia"/>
        </w:rPr>
        <w:t>подачі</w:t>
      </w:r>
    </w:p>
    <w:p w:rsidR="00CF3BBD" w:rsidRDefault="00CF3BBD" w:rsidP="00CF3BBD">
      <w:r>
        <w:rPr>
          <w:rFonts w:hint="eastAsia"/>
        </w:rPr>
        <w:t>повноцінного</w:t>
      </w:r>
      <w:r>
        <w:t></w:t>
      </w:r>
      <w:r>
        <w:rPr>
          <w:rFonts w:hint="eastAsia"/>
        </w:rPr>
        <w:t>ефіру</w:t>
      </w:r>
      <w:r>
        <w:t></w:t>
      </w:r>
      <w:r>
        <w:rPr>
          <w:rFonts w:hint="eastAsia"/>
        </w:rPr>
        <w:t>на</w:t>
      </w:r>
      <w:r>
        <w:t></w:t>
      </w:r>
      <w:r>
        <w:rPr>
          <w:rFonts w:hint="eastAsia"/>
        </w:rPr>
        <w:t>сайт</w:t>
      </w:r>
      <w:r>
        <w:t></w:t>
      </w:r>
      <w:r>
        <w:t></w:t>
      </w:r>
      <w:r>
        <w:rPr>
          <w:rFonts w:hint="eastAsia"/>
        </w:rPr>
        <w:t>у</w:t>
      </w:r>
      <w:r>
        <w:t></w:t>
      </w:r>
      <w:r>
        <w:t></w:t>
      </w:r>
      <w:r>
        <w:t></w:t>
      </w:r>
      <w:r>
        <w:t></w:t>
      </w:r>
      <w:r>
        <w:t></w:t>
      </w:r>
      <w:r>
        <w:t></w:t>
      </w:r>
      <w:r>
        <w:rPr>
          <w:rFonts w:hint="eastAsia"/>
        </w:rPr>
        <w:t>р</w:t>
      </w:r>
      <w:r>
        <w:t></w:t>
      </w:r>
      <w:r>
        <w:t></w:t>
      </w:r>
      <w:r>
        <w:t></w:t>
      </w:r>
      <w:r>
        <w:t></w:t>
      </w:r>
      <w:r>
        <w:t></w:t>
      </w:r>
      <w:r>
        <w:rPr>
          <w:rFonts w:hint="eastAsia"/>
        </w:rPr>
        <w:t>телеканалів</w:t>
      </w:r>
      <w:r>
        <w:t></w:t>
      </w:r>
      <w:r>
        <w:rPr>
          <w:rFonts w:hint="eastAsia"/>
        </w:rPr>
        <w:t>з</w:t>
      </w:r>
      <w:r>
        <w:t></w:t>
      </w:r>
      <w:r>
        <w:t></w:t>
      </w:r>
      <w:r>
        <w:t></w:t>
      </w:r>
      <w:r>
        <w:t></w:t>
      </w:r>
      <w:r>
        <w:rPr>
          <w:rFonts w:hint="eastAsia"/>
        </w:rPr>
        <w:t>х</w:t>
      </w:r>
      <w:r>
        <w:t></w:t>
      </w:r>
      <w:r>
        <w:rPr>
          <w:rFonts w:hint="eastAsia"/>
        </w:rPr>
        <w:t>пропонувало</w:t>
      </w:r>
    </w:p>
    <w:p w:rsidR="00CF3BBD" w:rsidRDefault="00CF3BBD" w:rsidP="00CF3BBD">
      <w:r>
        <w:rPr>
          <w:rFonts w:hint="eastAsia"/>
        </w:rPr>
        <w:t>аудиторії</w:t>
      </w:r>
      <w:r>
        <w:t></w:t>
      </w:r>
      <w:r>
        <w:rPr>
          <w:rFonts w:hint="eastAsia"/>
        </w:rPr>
        <w:t>повноцінне</w:t>
      </w:r>
      <w:r>
        <w:t></w:t>
      </w:r>
      <w:r>
        <w:rPr>
          <w:rFonts w:hint="eastAsia"/>
        </w:rPr>
        <w:t>онлайнове</w:t>
      </w:r>
      <w:r>
        <w:t></w:t>
      </w:r>
      <w:r>
        <w:rPr>
          <w:rFonts w:hint="eastAsia"/>
        </w:rPr>
        <w:t>мовлення</w:t>
      </w:r>
      <w:r>
        <w:t></w:t>
      </w:r>
      <w:r>
        <w:t></w:t>
      </w:r>
      <w:r>
        <w:rPr>
          <w:rFonts w:hint="eastAsia"/>
        </w:rPr>
        <w:t>а</w:t>
      </w:r>
      <w:r>
        <w:t></w:t>
      </w:r>
      <w:r>
        <w:rPr>
          <w:rFonts w:hint="eastAsia"/>
        </w:rPr>
        <w:t>в</w:t>
      </w:r>
      <w:r>
        <w:t></w:t>
      </w:r>
      <w:r>
        <w:t></w:t>
      </w:r>
      <w:r>
        <w:t></w:t>
      </w:r>
      <w:r>
        <w:t></w:t>
      </w:r>
      <w:r>
        <w:t></w:t>
      </w:r>
      <w:r>
        <w:t></w:t>
      </w:r>
      <w:r>
        <w:rPr>
          <w:rFonts w:hint="eastAsia"/>
        </w:rPr>
        <w:t>р</w:t>
      </w:r>
      <w:r>
        <w:t></w:t>
      </w:r>
      <w:r>
        <w:t></w:t>
      </w:r>
      <w:r>
        <w:rPr>
          <w:rFonts w:hint="eastAsia"/>
        </w:rPr>
        <w:t>–</w:t>
      </w:r>
      <w:r>
        <w:t></w:t>
      </w:r>
      <w:r>
        <w:rPr>
          <w:rFonts w:hint="eastAsia"/>
        </w:rPr>
        <w:t>це</w:t>
      </w:r>
      <w:r>
        <w:t></w:t>
      </w:r>
      <w:r>
        <w:rPr>
          <w:rFonts w:hint="eastAsia"/>
        </w:rPr>
        <w:t>було</w:t>
      </w:r>
      <w:r>
        <w:t></w:t>
      </w:r>
      <w:r>
        <w:rPr>
          <w:rFonts w:hint="eastAsia"/>
        </w:rPr>
        <w:t>вже</w:t>
      </w:r>
    </w:p>
    <w:p w:rsidR="00CF3BBD" w:rsidRDefault="00CF3BBD" w:rsidP="00CF3BBD">
      <w:r>
        <w:t></w:t>
      </w:r>
      <w:r>
        <w:t></w:t>
      </w:r>
      <w:r>
        <w:t></w:t>
      </w:r>
      <w:r>
        <w:rPr>
          <w:rFonts w:hint="eastAsia"/>
        </w:rPr>
        <w:t>телеканалів</w:t>
      </w:r>
      <w:r>
        <w:t></w:t>
      </w:r>
      <w:r>
        <w:rPr>
          <w:rFonts w:hint="eastAsia"/>
        </w:rPr>
        <w:t>з</w:t>
      </w:r>
      <w:r>
        <w:t></w:t>
      </w:r>
      <w:r>
        <w:t></w:t>
      </w:r>
      <w:r>
        <w:t></w:t>
      </w:r>
      <w:r>
        <w:t></w:t>
      </w:r>
      <w:r>
        <w:rPr>
          <w:rFonts w:hint="eastAsia"/>
        </w:rPr>
        <w:t>х</w:t>
      </w:r>
      <w:r>
        <w:t></w:t>
      </w:r>
    </w:p>
    <w:p w:rsidR="00CF3BBD" w:rsidRDefault="00CF3BBD" w:rsidP="00CF3BBD">
      <w:r>
        <w:rPr>
          <w:rFonts w:hint="eastAsia"/>
        </w:rPr>
        <w:t>Точніша</w:t>
      </w:r>
      <w:r>
        <w:t></w:t>
      </w:r>
      <w:r>
        <w:rPr>
          <w:rFonts w:hint="eastAsia"/>
        </w:rPr>
        <w:t>типологія</w:t>
      </w:r>
      <w:r>
        <w:t></w:t>
      </w:r>
      <w:r>
        <w:rPr>
          <w:rFonts w:hint="eastAsia"/>
        </w:rPr>
        <w:t>відеоконтенту</w:t>
      </w:r>
      <w:r>
        <w:t></w:t>
      </w:r>
      <w:r>
        <w:rPr>
          <w:rFonts w:hint="eastAsia"/>
        </w:rPr>
        <w:t>простежується</w:t>
      </w:r>
      <w:r>
        <w:t></w:t>
      </w:r>
      <w:r>
        <w:rPr>
          <w:rFonts w:hint="eastAsia"/>
        </w:rPr>
        <w:t>на</w:t>
      </w:r>
      <w:r>
        <w:t></w:t>
      </w:r>
      <w:r>
        <w:rPr>
          <w:rFonts w:hint="eastAsia"/>
        </w:rPr>
        <w:t>сторінках</w:t>
      </w:r>
      <w:r>
        <w:t></w:t>
      </w:r>
      <w:r>
        <w:rPr>
          <w:rFonts w:hint="eastAsia"/>
        </w:rPr>
        <w:t>у</w:t>
      </w:r>
    </w:p>
    <w:p w:rsidR="00CF3BBD" w:rsidRDefault="00CF3BBD" w:rsidP="00CF3BBD">
      <w:r>
        <w:rPr>
          <w:rFonts w:hint="eastAsia"/>
        </w:rPr>
        <w:t>соціальній</w:t>
      </w:r>
      <w:r>
        <w:t></w:t>
      </w:r>
      <w:r>
        <w:rPr>
          <w:rFonts w:hint="eastAsia"/>
        </w:rPr>
        <w:t>мережі</w:t>
      </w:r>
      <w:r>
        <w:t></w:t>
      </w:r>
      <w:r>
        <w:t></w:t>
      </w:r>
      <w:r>
        <w:t></w:t>
      </w:r>
      <w:r>
        <w:t></w:t>
      </w:r>
      <w:r>
        <w:t></w:t>
      </w:r>
      <w:r>
        <w:t></w:t>
      </w:r>
      <w:r>
        <w:t></w:t>
      </w:r>
      <w:r>
        <w:t></w:t>
      </w:r>
      <w:r>
        <w:t></w:t>
      </w:r>
      <w:r>
        <w:t></w:t>
      </w:r>
      <w:r>
        <w:rPr>
          <w:rFonts w:hint="eastAsia"/>
        </w:rPr>
        <w:t>та</w:t>
      </w:r>
      <w:r>
        <w:t></w:t>
      </w:r>
      <w:r>
        <w:rPr>
          <w:rFonts w:hint="eastAsia"/>
        </w:rPr>
        <w:t>на</w:t>
      </w:r>
      <w:r>
        <w:t></w:t>
      </w:r>
      <w:r>
        <w:rPr>
          <w:rFonts w:hint="eastAsia"/>
        </w:rPr>
        <w:t>відеохостингу</w:t>
      </w:r>
      <w:r>
        <w:t></w:t>
      </w:r>
      <w:r>
        <w:t></w:t>
      </w:r>
      <w:r>
        <w:t></w:t>
      </w:r>
      <w:r>
        <w:t></w:t>
      </w:r>
      <w:r>
        <w:t></w:t>
      </w:r>
      <w:r>
        <w:t></w:t>
      </w:r>
      <w:r>
        <w:t></w:t>
      </w:r>
      <w:r>
        <w:t></w:t>
      </w:r>
      <w:r>
        <w:t></w:t>
      </w:r>
      <w:r>
        <w:t></w:t>
      </w:r>
      <w:r>
        <w:rPr>
          <w:rFonts w:hint="eastAsia"/>
        </w:rPr>
        <w:t>на</w:t>
      </w:r>
      <w:r>
        <w:t></w:t>
      </w:r>
      <w:r>
        <w:rPr>
          <w:rFonts w:hint="eastAsia"/>
        </w:rPr>
        <w:t>момент</w:t>
      </w:r>
    </w:p>
    <w:p w:rsidR="00CF3BBD" w:rsidRDefault="00CF3BBD" w:rsidP="00CF3BBD">
      <w:r>
        <w:rPr>
          <w:rFonts w:hint="eastAsia"/>
        </w:rPr>
        <w:t>написання</w:t>
      </w:r>
      <w:r>
        <w:t></w:t>
      </w:r>
      <w:r>
        <w:rPr>
          <w:rFonts w:hint="eastAsia"/>
        </w:rPr>
        <w:t>роботи</w:t>
      </w:r>
      <w:r>
        <w:t></w:t>
      </w:r>
      <w:r>
        <w:rPr>
          <w:rFonts w:hint="eastAsia"/>
        </w:rPr>
        <w:t>на</w:t>
      </w:r>
      <w:r>
        <w:t></w:t>
      </w:r>
      <w:r>
        <w:rPr>
          <w:rFonts w:hint="eastAsia"/>
        </w:rPr>
        <w:t>цих</w:t>
      </w:r>
      <w:r>
        <w:t></w:t>
      </w:r>
      <w:r>
        <w:rPr>
          <w:rFonts w:hint="eastAsia"/>
        </w:rPr>
        <w:t>ресурсах</w:t>
      </w:r>
      <w:r>
        <w:t></w:t>
      </w:r>
      <w:r>
        <w:rPr>
          <w:rFonts w:hint="eastAsia"/>
        </w:rPr>
        <w:t>було</w:t>
      </w:r>
      <w:r>
        <w:t></w:t>
      </w:r>
      <w:r>
        <w:rPr>
          <w:rFonts w:hint="eastAsia"/>
        </w:rPr>
        <w:t>виявлено</w:t>
      </w:r>
      <w:r>
        <w:t></w:t>
      </w:r>
      <w:r>
        <w:t></w:t>
      </w:r>
      <w:r>
        <w:t></w:t>
      </w:r>
      <w:r>
        <w:t></w:t>
      </w:r>
      <w:r>
        <w:rPr>
          <w:rFonts w:hint="eastAsia"/>
        </w:rPr>
        <w:t>зареєстрованих</w:t>
      </w:r>
      <w:r>
        <w:t></w:t>
      </w:r>
    </w:p>
    <w:p w:rsidR="00CF3BBD" w:rsidRDefault="00CF3BBD" w:rsidP="00CF3BBD">
      <w:r>
        <w:t></w:t>
      </w:r>
      <w:r>
        <w:t></w:t>
      </w:r>
      <w:r>
        <w:t></w:t>
      </w:r>
    </w:p>
    <w:p w:rsidR="00CF3BBD" w:rsidRDefault="00CF3BBD" w:rsidP="00CF3BBD">
      <w:r>
        <w:rPr>
          <w:rFonts w:hint="eastAsia"/>
        </w:rPr>
        <w:t>українських</w:t>
      </w:r>
      <w:r>
        <w:t></w:t>
      </w:r>
      <w:r>
        <w:rPr>
          <w:rFonts w:hint="eastAsia"/>
        </w:rPr>
        <w:t>телеканалів</w:t>
      </w:r>
      <w:r>
        <w:t></w:t>
      </w:r>
      <w:r>
        <w:t></w:t>
      </w:r>
      <w:r>
        <w:t></w:t>
      </w:r>
      <w:r>
        <w:rPr>
          <w:rFonts w:hint="eastAsia"/>
        </w:rPr>
        <w:t>У</w:t>
      </w:r>
      <w:r>
        <w:t></w:t>
      </w:r>
      <w:r>
        <w:rPr>
          <w:rFonts w:hint="eastAsia"/>
        </w:rPr>
        <w:t>результаті</w:t>
      </w:r>
      <w:r>
        <w:t></w:t>
      </w:r>
      <w:r>
        <w:rPr>
          <w:rFonts w:hint="eastAsia"/>
        </w:rPr>
        <w:t>аналізу</w:t>
      </w:r>
      <w:r>
        <w:t></w:t>
      </w:r>
      <w:r>
        <w:rPr>
          <w:rFonts w:hint="eastAsia"/>
        </w:rPr>
        <w:t>сторінок</w:t>
      </w:r>
      <w:r>
        <w:t></w:t>
      </w:r>
      <w:r>
        <w:rPr>
          <w:rFonts w:hint="eastAsia"/>
        </w:rPr>
        <w:t>у</w:t>
      </w:r>
      <w:r>
        <w:t></w:t>
      </w:r>
      <w:r>
        <w:t></w:t>
      </w:r>
      <w:r>
        <w:t></w:t>
      </w:r>
      <w:r>
        <w:t></w:t>
      </w:r>
      <w:r>
        <w:t></w:t>
      </w:r>
      <w:r>
        <w:t></w:t>
      </w:r>
      <w:r>
        <w:t></w:t>
      </w:r>
      <w:r>
        <w:t></w:t>
      </w:r>
      <w:r>
        <w:t></w:t>
      </w:r>
      <w:r>
        <w:t></w:t>
      </w:r>
      <w:r>
        <w:rPr>
          <w:rFonts w:hint="eastAsia"/>
        </w:rPr>
        <w:t>виявилося</w:t>
      </w:r>
      <w:r>
        <w:t></w:t>
      </w:r>
    </w:p>
    <w:p w:rsidR="00CF3BBD" w:rsidRDefault="00CF3BBD" w:rsidP="00CF3BBD">
      <w:r>
        <w:rPr>
          <w:rFonts w:hint="eastAsia"/>
        </w:rPr>
        <w:t>що</w:t>
      </w:r>
      <w:r>
        <w:t></w:t>
      </w:r>
      <w:r>
        <w:rPr>
          <w:rFonts w:hint="eastAsia"/>
        </w:rPr>
        <w:t>з</w:t>
      </w:r>
      <w:r>
        <w:t></w:t>
      </w:r>
      <w:r>
        <w:t></w:t>
      </w:r>
      <w:r>
        <w:t></w:t>
      </w:r>
      <w:r>
        <w:t></w:t>
      </w:r>
      <w:r>
        <w:rPr>
          <w:rFonts w:hint="eastAsia"/>
        </w:rPr>
        <w:t>телеканалів</w:t>
      </w:r>
      <w:r>
        <w:t></w:t>
      </w:r>
      <w:r>
        <w:t></w:t>
      </w:r>
      <w:r>
        <w:t></w:t>
      </w:r>
      <w:r>
        <w:t></w:t>
      </w:r>
      <w:r>
        <w:rPr>
          <w:rFonts w:hint="eastAsia"/>
        </w:rPr>
        <w:t>вели</w:t>
      </w:r>
      <w:r>
        <w:t></w:t>
      </w:r>
      <w:r>
        <w:rPr>
          <w:rFonts w:hint="eastAsia"/>
        </w:rPr>
        <w:t>розділ</w:t>
      </w:r>
      <w:r>
        <w:t></w:t>
      </w:r>
      <w:r>
        <w:t></w:t>
      </w:r>
      <w:r>
        <w:rPr>
          <w:rFonts w:hint="eastAsia"/>
        </w:rPr>
        <w:t>Відео</w:t>
      </w:r>
      <w:r>
        <w:t></w:t>
      </w:r>
      <w:r>
        <w:t></w:t>
      </w:r>
      <w:r>
        <w:t></w:t>
      </w:r>
      <w:r>
        <w:rPr>
          <w:rFonts w:hint="eastAsia"/>
        </w:rPr>
        <w:t>з</w:t>
      </w:r>
      <w:r>
        <w:t></w:t>
      </w:r>
      <w:r>
        <w:rPr>
          <w:rFonts w:hint="eastAsia"/>
        </w:rPr>
        <w:t>них</w:t>
      </w:r>
      <w:r>
        <w:t></w:t>
      </w:r>
      <w:r>
        <w:t></w:t>
      </w:r>
      <w:r>
        <w:t></w:t>
      </w:r>
      <w:r>
        <w:t></w:t>
      </w:r>
      <w:r>
        <w:rPr>
          <w:rFonts w:hint="eastAsia"/>
        </w:rPr>
        <w:t>телеканалів</w:t>
      </w:r>
      <w:r>
        <w:t></w:t>
      </w:r>
      <w:r>
        <w:rPr>
          <w:rFonts w:hint="eastAsia"/>
        </w:rPr>
        <w:t>публікували</w:t>
      </w:r>
    </w:p>
    <w:p w:rsidR="00CF3BBD" w:rsidRDefault="00CF3BBD" w:rsidP="00CF3BBD">
      <w:r>
        <w:rPr>
          <w:rFonts w:hint="eastAsia"/>
        </w:rPr>
        <w:t>відео</w:t>
      </w:r>
      <w:r>
        <w:t></w:t>
      </w:r>
      <w:r>
        <w:rPr>
          <w:rFonts w:hint="eastAsia"/>
        </w:rPr>
        <w:t>у</w:t>
      </w:r>
      <w:r>
        <w:t></w:t>
      </w:r>
      <w:r>
        <w:rPr>
          <w:rFonts w:hint="eastAsia"/>
        </w:rPr>
        <w:t>формі</w:t>
      </w:r>
      <w:r>
        <w:t></w:t>
      </w:r>
      <w:r>
        <w:rPr>
          <w:rFonts w:hint="eastAsia"/>
        </w:rPr>
        <w:t>короткого</w:t>
      </w:r>
      <w:r>
        <w:t></w:t>
      </w:r>
      <w:r>
        <w:rPr>
          <w:rFonts w:hint="eastAsia"/>
        </w:rPr>
        <w:t>анонсу</w:t>
      </w:r>
      <w:r>
        <w:t></w:t>
      </w:r>
      <w:r>
        <w:rPr>
          <w:rFonts w:hint="eastAsia"/>
        </w:rPr>
        <w:t>програми</w:t>
      </w:r>
      <w:r>
        <w:t></w:t>
      </w:r>
      <w:r>
        <w:rPr>
          <w:rFonts w:hint="eastAsia"/>
        </w:rPr>
        <w:t>чи</w:t>
      </w:r>
      <w:r>
        <w:t></w:t>
      </w:r>
      <w:r>
        <w:rPr>
          <w:rFonts w:hint="eastAsia"/>
        </w:rPr>
        <w:t>інформаційного</w:t>
      </w:r>
    </w:p>
    <w:p w:rsidR="00CF3BBD" w:rsidRDefault="00CF3BBD" w:rsidP="00CF3BBD">
      <w:r>
        <w:rPr>
          <w:rFonts w:hint="eastAsia"/>
        </w:rPr>
        <w:t>відеоповідомлення</w:t>
      </w:r>
      <w:r>
        <w:t></w:t>
      </w:r>
      <w:r>
        <w:t></w:t>
      </w:r>
      <w:r>
        <w:rPr>
          <w:rFonts w:hint="eastAsia"/>
        </w:rPr>
        <w:t>інші</w:t>
      </w:r>
      <w:r>
        <w:t></w:t>
      </w:r>
      <w:r>
        <w:t></w:t>
      </w:r>
      <w:r>
        <w:t></w:t>
      </w:r>
      <w:r>
        <w:t></w:t>
      </w:r>
      <w:r>
        <w:rPr>
          <w:rFonts w:hint="eastAsia"/>
        </w:rPr>
        <w:t>–</w:t>
      </w:r>
      <w:r>
        <w:t></w:t>
      </w:r>
      <w:r>
        <w:rPr>
          <w:rFonts w:hint="eastAsia"/>
        </w:rPr>
        <w:t>повноцінний</w:t>
      </w:r>
      <w:r>
        <w:t></w:t>
      </w:r>
      <w:r>
        <w:rPr>
          <w:rFonts w:hint="eastAsia"/>
        </w:rPr>
        <w:t>контент</w:t>
      </w:r>
      <w:r>
        <w:t></w:t>
      </w:r>
      <w:r>
        <w:rPr>
          <w:rFonts w:hint="eastAsia"/>
        </w:rPr>
        <w:t>власного</w:t>
      </w:r>
      <w:r>
        <w:t></w:t>
      </w:r>
      <w:r>
        <w:rPr>
          <w:rFonts w:hint="eastAsia"/>
        </w:rPr>
        <w:t>виробництва</w:t>
      </w:r>
      <w:r>
        <w:t></w:t>
      </w:r>
      <w:r>
        <w:t></w:t>
      </w:r>
      <w:r>
        <w:t></w:t>
      </w:r>
      <w:r>
        <w:rPr>
          <w:rFonts w:hint="eastAsia"/>
        </w:rPr>
        <w:t>На</w:t>
      </w:r>
    </w:p>
    <w:p w:rsidR="00CF3BBD" w:rsidRDefault="00CF3BBD" w:rsidP="00CF3BBD">
      <w:r>
        <w:t></w:t>
      </w:r>
      <w:r>
        <w:t></w:t>
      </w:r>
      <w:r>
        <w:t></w:t>
      </w:r>
      <w:r>
        <w:t></w:t>
      </w:r>
      <w:r>
        <w:t></w:t>
      </w:r>
      <w:r>
        <w:t></w:t>
      </w:r>
      <w:r>
        <w:t></w:t>
      </w:r>
      <w:r>
        <w:t></w:t>
      </w:r>
      <w:r>
        <w:t></w:t>
      </w:r>
      <w:r>
        <w:t></w:t>
      </w:r>
      <w:r>
        <w:rPr>
          <w:rFonts w:hint="eastAsia"/>
        </w:rPr>
        <w:t>телеканалів</w:t>
      </w:r>
      <w:r>
        <w:t></w:t>
      </w:r>
      <w:r>
        <w:rPr>
          <w:rFonts w:hint="eastAsia"/>
        </w:rPr>
        <w:t>з</w:t>
      </w:r>
      <w:r>
        <w:t></w:t>
      </w:r>
      <w:r>
        <w:t></w:t>
      </w:r>
      <w:r>
        <w:t></w:t>
      </w:r>
      <w:r>
        <w:t></w:t>
      </w:r>
      <w:r>
        <w:rPr>
          <w:rFonts w:hint="eastAsia"/>
        </w:rPr>
        <w:t>вели</w:t>
      </w:r>
      <w:r>
        <w:t></w:t>
      </w:r>
      <w:r>
        <w:rPr>
          <w:rFonts w:hint="eastAsia"/>
        </w:rPr>
        <w:t>повноцінне</w:t>
      </w:r>
      <w:r>
        <w:t></w:t>
      </w:r>
      <w:r>
        <w:rPr>
          <w:rFonts w:hint="eastAsia"/>
        </w:rPr>
        <w:t>онлайн</w:t>
      </w:r>
      <w:r>
        <w:t></w:t>
      </w:r>
      <w:r>
        <w:rPr>
          <w:rFonts w:hint="eastAsia"/>
        </w:rPr>
        <w:t>мовлення</w:t>
      </w:r>
      <w:r>
        <w:t></w:t>
      </w:r>
      <w:r>
        <w:t></w:t>
      </w:r>
      <w:r>
        <w:rPr>
          <w:rFonts w:hint="eastAsia"/>
        </w:rPr>
        <w:t>інші</w:t>
      </w:r>
      <w:r>
        <w:t></w:t>
      </w:r>
      <w:r>
        <w:t></w:t>
      </w:r>
      <w:r>
        <w:t></w:t>
      </w:r>
    </w:p>
    <w:p w:rsidR="00CF3BBD" w:rsidRDefault="00CF3BBD" w:rsidP="00CF3BBD">
      <w:r>
        <w:rPr>
          <w:rFonts w:hint="eastAsia"/>
        </w:rPr>
        <w:t>телемовців</w:t>
      </w:r>
      <w:r>
        <w:t></w:t>
      </w:r>
      <w:r>
        <w:rPr>
          <w:rFonts w:hint="eastAsia"/>
        </w:rPr>
        <w:t>публікували</w:t>
      </w:r>
      <w:r>
        <w:t></w:t>
      </w:r>
      <w:r>
        <w:rPr>
          <w:rFonts w:hint="eastAsia"/>
        </w:rPr>
        <w:t>відео</w:t>
      </w:r>
      <w:r>
        <w:t></w:t>
      </w:r>
      <w:r>
        <w:rPr>
          <w:rFonts w:hint="eastAsia"/>
        </w:rPr>
        <w:t>лише</w:t>
      </w:r>
      <w:r>
        <w:t></w:t>
      </w:r>
      <w:r>
        <w:rPr>
          <w:rFonts w:hint="eastAsia"/>
        </w:rPr>
        <w:t>після</w:t>
      </w:r>
      <w:r>
        <w:t></w:t>
      </w:r>
      <w:r>
        <w:rPr>
          <w:rFonts w:hint="eastAsia"/>
        </w:rPr>
        <w:t>їх</w:t>
      </w:r>
      <w:r>
        <w:t></w:t>
      </w:r>
      <w:r>
        <w:rPr>
          <w:rFonts w:hint="eastAsia"/>
        </w:rPr>
        <w:t>показу</w:t>
      </w:r>
      <w:r>
        <w:t></w:t>
      </w:r>
      <w:r>
        <w:rPr>
          <w:rFonts w:hint="eastAsia"/>
        </w:rPr>
        <w:t>в</w:t>
      </w:r>
      <w:r>
        <w:t></w:t>
      </w:r>
      <w:r>
        <w:rPr>
          <w:rFonts w:hint="eastAsia"/>
        </w:rPr>
        <w:t>ефірі</w:t>
      </w:r>
      <w:r>
        <w:t></w:t>
      </w:r>
    </w:p>
    <w:p w:rsidR="00CF3BBD" w:rsidRDefault="00CF3BBD" w:rsidP="00CF3BBD">
      <w:r>
        <w:rPr>
          <w:rFonts w:hint="eastAsia"/>
        </w:rPr>
        <w:t>Отже</w:t>
      </w:r>
      <w:r>
        <w:t></w:t>
      </w:r>
      <w:r>
        <w:t></w:t>
      </w:r>
      <w:r>
        <w:rPr>
          <w:rFonts w:hint="eastAsia"/>
        </w:rPr>
        <w:t>більшість</w:t>
      </w:r>
      <w:r>
        <w:t></w:t>
      </w:r>
      <w:r>
        <w:rPr>
          <w:rFonts w:hint="eastAsia"/>
        </w:rPr>
        <w:t>українських</w:t>
      </w:r>
      <w:r>
        <w:t></w:t>
      </w:r>
      <w:r>
        <w:rPr>
          <w:rFonts w:hint="eastAsia"/>
        </w:rPr>
        <w:t>телеканалів</w:t>
      </w:r>
      <w:r>
        <w:t></w:t>
      </w:r>
      <w:r>
        <w:rPr>
          <w:rFonts w:hint="eastAsia"/>
        </w:rPr>
        <w:t>в</w:t>
      </w:r>
      <w:r>
        <w:t></w:t>
      </w:r>
      <w:r>
        <w:rPr>
          <w:rFonts w:hint="eastAsia"/>
        </w:rPr>
        <w:t>інтернеті</w:t>
      </w:r>
      <w:r>
        <w:t></w:t>
      </w:r>
      <w:r>
        <w:rPr>
          <w:rFonts w:hint="eastAsia"/>
        </w:rPr>
        <w:t>намагається</w:t>
      </w:r>
    </w:p>
    <w:p w:rsidR="00CF3BBD" w:rsidRDefault="00CF3BBD" w:rsidP="00CF3BBD">
      <w:r>
        <w:rPr>
          <w:rFonts w:hint="eastAsia"/>
        </w:rPr>
        <w:t>утримувати</w:t>
      </w:r>
      <w:r>
        <w:t></w:t>
      </w:r>
      <w:r>
        <w:rPr>
          <w:rFonts w:hint="eastAsia"/>
        </w:rPr>
        <w:t>мережеву</w:t>
      </w:r>
      <w:r>
        <w:t></w:t>
      </w:r>
      <w:r>
        <w:rPr>
          <w:rFonts w:hint="eastAsia"/>
        </w:rPr>
        <w:t>аудиторію</w:t>
      </w:r>
      <w:r>
        <w:t></w:t>
      </w:r>
      <w:r>
        <w:rPr>
          <w:rFonts w:hint="eastAsia"/>
        </w:rPr>
        <w:t>не</w:t>
      </w:r>
      <w:r>
        <w:t></w:t>
      </w:r>
      <w:r>
        <w:rPr>
          <w:rFonts w:hint="eastAsia"/>
        </w:rPr>
        <w:t>тільки</w:t>
      </w:r>
      <w:r>
        <w:t></w:t>
      </w:r>
      <w:r>
        <w:rPr>
          <w:rFonts w:hint="eastAsia"/>
        </w:rPr>
        <w:t>анонсами</w:t>
      </w:r>
      <w:r>
        <w:t></w:t>
      </w:r>
      <w:r>
        <w:t></w:t>
      </w:r>
      <w:r>
        <w:rPr>
          <w:rFonts w:hint="eastAsia"/>
        </w:rPr>
        <w:t>а</w:t>
      </w:r>
      <w:r>
        <w:t></w:t>
      </w:r>
      <w:r>
        <w:rPr>
          <w:rFonts w:hint="eastAsia"/>
        </w:rPr>
        <w:t>й</w:t>
      </w:r>
      <w:r>
        <w:t></w:t>
      </w:r>
      <w:r>
        <w:rPr>
          <w:rFonts w:hint="eastAsia"/>
        </w:rPr>
        <w:t>повноцінним</w:t>
      </w:r>
      <w:r>
        <w:t></w:t>
      </w:r>
    </w:p>
    <w:p w:rsidR="00CF3BBD" w:rsidRDefault="00CF3BBD" w:rsidP="00CF3BBD">
      <w:r>
        <w:rPr>
          <w:rFonts w:hint="eastAsia"/>
        </w:rPr>
        <w:t>повноформатним</w:t>
      </w:r>
      <w:r>
        <w:t></w:t>
      </w:r>
      <w:r>
        <w:rPr>
          <w:rFonts w:hint="eastAsia"/>
        </w:rPr>
        <w:t>контентом</w:t>
      </w:r>
      <w:r>
        <w:t></w:t>
      </w:r>
      <w:r>
        <w:t></w:t>
      </w:r>
      <w:r>
        <w:rPr>
          <w:rFonts w:hint="eastAsia"/>
        </w:rPr>
        <w:t>Це</w:t>
      </w:r>
      <w:r>
        <w:t></w:t>
      </w:r>
      <w:r>
        <w:rPr>
          <w:rFonts w:hint="eastAsia"/>
        </w:rPr>
        <w:t>вкотре</w:t>
      </w:r>
      <w:r>
        <w:t></w:t>
      </w:r>
      <w:r>
        <w:rPr>
          <w:rFonts w:hint="eastAsia"/>
        </w:rPr>
        <w:t>вказує</w:t>
      </w:r>
      <w:r>
        <w:t></w:t>
      </w:r>
      <w:r>
        <w:rPr>
          <w:rFonts w:hint="eastAsia"/>
        </w:rPr>
        <w:t>на</w:t>
      </w:r>
      <w:r>
        <w:t></w:t>
      </w:r>
      <w:r>
        <w:rPr>
          <w:rFonts w:hint="eastAsia"/>
        </w:rPr>
        <w:t>тенденцію</w:t>
      </w:r>
      <w:r>
        <w:t></w:t>
      </w:r>
      <w:r>
        <w:rPr>
          <w:rFonts w:hint="eastAsia"/>
        </w:rPr>
        <w:t>активного</w:t>
      </w:r>
    </w:p>
    <w:p w:rsidR="00CF3BBD" w:rsidRDefault="00CF3BBD" w:rsidP="00CF3BBD">
      <w:r>
        <w:rPr>
          <w:rFonts w:hint="eastAsia"/>
        </w:rPr>
        <w:t>використання</w:t>
      </w:r>
      <w:r>
        <w:t></w:t>
      </w:r>
      <w:r>
        <w:rPr>
          <w:rFonts w:hint="eastAsia"/>
        </w:rPr>
        <w:t>українськими</w:t>
      </w:r>
      <w:r>
        <w:t></w:t>
      </w:r>
      <w:r>
        <w:rPr>
          <w:rFonts w:hint="eastAsia"/>
        </w:rPr>
        <w:t>телемовцями</w:t>
      </w:r>
      <w:r>
        <w:t></w:t>
      </w:r>
      <w:r>
        <w:rPr>
          <w:rFonts w:hint="eastAsia"/>
        </w:rPr>
        <w:t>онлайн</w:t>
      </w:r>
      <w:r>
        <w:t></w:t>
      </w:r>
      <w:r>
        <w:rPr>
          <w:rFonts w:hint="eastAsia"/>
        </w:rPr>
        <w:t>технологій</w:t>
      </w:r>
      <w:r>
        <w:t></w:t>
      </w:r>
      <w:r>
        <w:rPr>
          <w:rFonts w:hint="eastAsia"/>
        </w:rPr>
        <w:t>для</w:t>
      </w:r>
      <w:r>
        <w:t></w:t>
      </w:r>
      <w:r>
        <w:rPr>
          <w:rFonts w:hint="eastAsia"/>
        </w:rPr>
        <w:t>різних</w:t>
      </w:r>
    </w:p>
    <w:p w:rsidR="00CF3BBD" w:rsidRDefault="00CF3BBD" w:rsidP="00CF3BBD">
      <w:r>
        <w:rPr>
          <w:rFonts w:hint="eastAsia"/>
        </w:rPr>
        <w:t>способів</w:t>
      </w:r>
      <w:r>
        <w:t></w:t>
      </w:r>
      <w:r>
        <w:rPr>
          <w:rFonts w:hint="eastAsia"/>
        </w:rPr>
        <w:t>подачі</w:t>
      </w:r>
      <w:r>
        <w:t></w:t>
      </w:r>
      <w:r>
        <w:rPr>
          <w:rFonts w:hint="eastAsia"/>
        </w:rPr>
        <w:t>відеоматеріалів</w:t>
      </w:r>
      <w:r>
        <w:t></w:t>
      </w:r>
    </w:p>
    <w:p w:rsidR="00CF3BBD" w:rsidRDefault="00CF3BBD" w:rsidP="00CF3BBD">
      <w:r>
        <w:t></w:t>
      </w:r>
      <w:r>
        <w:t></w:t>
      </w:r>
      <w:r>
        <w:t></w:t>
      </w:r>
      <w:r>
        <w:rPr>
          <w:rFonts w:hint="eastAsia"/>
        </w:rPr>
        <w:t>Аудіовізуальна</w:t>
      </w:r>
      <w:r>
        <w:t></w:t>
      </w:r>
      <w:r>
        <w:rPr>
          <w:rFonts w:hint="eastAsia"/>
        </w:rPr>
        <w:t>специфіка</w:t>
      </w:r>
      <w:r>
        <w:t></w:t>
      </w:r>
      <w:r>
        <w:rPr>
          <w:rFonts w:hint="eastAsia"/>
        </w:rPr>
        <w:t>українського</w:t>
      </w:r>
      <w:r>
        <w:t></w:t>
      </w:r>
      <w:r>
        <w:rPr>
          <w:rFonts w:hint="eastAsia"/>
        </w:rPr>
        <w:t>телебачення</w:t>
      </w:r>
      <w:r>
        <w:t></w:t>
      </w:r>
      <w:r>
        <w:rPr>
          <w:rFonts w:hint="eastAsia"/>
        </w:rPr>
        <w:t>в</w:t>
      </w:r>
      <w:r>
        <w:t></w:t>
      </w:r>
      <w:r>
        <w:rPr>
          <w:rFonts w:hint="eastAsia"/>
        </w:rPr>
        <w:t>інтернеті</w:t>
      </w:r>
      <w:r>
        <w:t></w:t>
      </w:r>
      <w:r>
        <w:rPr>
          <w:rFonts w:hint="eastAsia"/>
        </w:rPr>
        <w:t>—</w:t>
      </w:r>
      <w:r>
        <w:t></w:t>
      </w:r>
      <w:r>
        <w:rPr>
          <w:rFonts w:hint="eastAsia"/>
        </w:rPr>
        <w:t>це</w:t>
      </w:r>
    </w:p>
    <w:p w:rsidR="00CF3BBD" w:rsidRDefault="00CF3BBD" w:rsidP="00CF3BBD">
      <w:r>
        <w:rPr>
          <w:rFonts w:hint="eastAsia"/>
        </w:rPr>
        <w:t>комплексна</w:t>
      </w:r>
      <w:r>
        <w:t></w:t>
      </w:r>
      <w:r>
        <w:rPr>
          <w:rFonts w:hint="eastAsia"/>
        </w:rPr>
        <w:t>технологія</w:t>
      </w:r>
      <w:r>
        <w:t></w:t>
      </w:r>
      <w:r>
        <w:t></w:t>
      </w:r>
      <w:r>
        <w:rPr>
          <w:rFonts w:hint="eastAsia"/>
        </w:rPr>
        <w:t>яка</w:t>
      </w:r>
      <w:r>
        <w:t></w:t>
      </w:r>
      <w:r>
        <w:rPr>
          <w:rFonts w:hint="eastAsia"/>
        </w:rPr>
        <w:t>виникла</w:t>
      </w:r>
      <w:r>
        <w:t></w:t>
      </w:r>
      <w:r>
        <w:rPr>
          <w:rFonts w:hint="eastAsia"/>
        </w:rPr>
        <w:t>у</w:t>
      </w:r>
      <w:r>
        <w:t></w:t>
      </w:r>
      <w:r>
        <w:rPr>
          <w:rFonts w:hint="eastAsia"/>
        </w:rPr>
        <w:t>результаті</w:t>
      </w:r>
      <w:r>
        <w:t></w:t>
      </w:r>
      <w:r>
        <w:rPr>
          <w:rFonts w:hint="eastAsia"/>
        </w:rPr>
        <w:t>цифрової</w:t>
      </w:r>
      <w:r>
        <w:t></w:t>
      </w:r>
      <w:r>
        <w:rPr>
          <w:rFonts w:hint="eastAsia"/>
        </w:rPr>
        <w:t>революції</w:t>
      </w:r>
      <w:r>
        <w:t></w:t>
      </w:r>
      <w:r>
        <w:rPr>
          <w:rFonts w:hint="eastAsia"/>
        </w:rPr>
        <w:t>та</w:t>
      </w:r>
    </w:p>
    <w:p w:rsidR="00CF3BBD" w:rsidRDefault="00CF3BBD" w:rsidP="00CF3BBD">
      <w:r>
        <w:rPr>
          <w:rFonts w:hint="eastAsia"/>
        </w:rPr>
        <w:t>полягає</w:t>
      </w:r>
      <w:r>
        <w:t></w:t>
      </w:r>
      <w:r>
        <w:rPr>
          <w:rFonts w:hint="eastAsia"/>
        </w:rPr>
        <w:t>в</w:t>
      </w:r>
      <w:r>
        <w:t></w:t>
      </w:r>
      <w:r>
        <w:rPr>
          <w:rFonts w:hint="eastAsia"/>
        </w:rPr>
        <w:t>певному</w:t>
      </w:r>
      <w:r>
        <w:t></w:t>
      </w:r>
      <w:r>
        <w:rPr>
          <w:rFonts w:hint="eastAsia"/>
        </w:rPr>
        <w:t>компонуванні</w:t>
      </w:r>
      <w:r>
        <w:t></w:t>
      </w:r>
      <w:r>
        <w:rPr>
          <w:rFonts w:hint="eastAsia"/>
        </w:rPr>
        <w:t>звуку</w:t>
      </w:r>
      <w:r>
        <w:t></w:t>
      </w:r>
      <w:r>
        <w:rPr>
          <w:rFonts w:hint="eastAsia"/>
        </w:rPr>
        <w:t>та</w:t>
      </w:r>
      <w:r>
        <w:t></w:t>
      </w:r>
      <w:r>
        <w:rPr>
          <w:rFonts w:hint="eastAsia"/>
        </w:rPr>
        <w:t>зображення</w:t>
      </w:r>
      <w:r>
        <w:t></w:t>
      </w:r>
      <w:r>
        <w:t></w:t>
      </w:r>
      <w:r>
        <w:rPr>
          <w:rFonts w:hint="eastAsia"/>
        </w:rPr>
        <w:t>спрямованих</w:t>
      </w:r>
      <w:r>
        <w:t></w:t>
      </w:r>
      <w:r>
        <w:rPr>
          <w:rFonts w:hint="eastAsia"/>
        </w:rPr>
        <w:t>на</w:t>
      </w:r>
    </w:p>
    <w:p w:rsidR="00CF3BBD" w:rsidRDefault="00CF3BBD" w:rsidP="00CF3BBD">
      <w:r>
        <w:rPr>
          <w:rFonts w:hint="eastAsia"/>
        </w:rPr>
        <w:t>розповсюдження</w:t>
      </w:r>
      <w:r>
        <w:t></w:t>
      </w:r>
      <w:r>
        <w:rPr>
          <w:rFonts w:hint="eastAsia"/>
        </w:rPr>
        <w:t>в</w:t>
      </w:r>
      <w:r>
        <w:t></w:t>
      </w:r>
      <w:r>
        <w:rPr>
          <w:rFonts w:hint="eastAsia"/>
        </w:rPr>
        <w:t>онлайн</w:t>
      </w:r>
      <w:r>
        <w:t></w:t>
      </w:r>
      <w:r>
        <w:rPr>
          <w:rFonts w:hint="eastAsia"/>
        </w:rPr>
        <w:t>мережі</w:t>
      </w:r>
      <w:r>
        <w:t></w:t>
      </w:r>
      <w:r>
        <w:rPr>
          <w:rFonts w:hint="eastAsia"/>
        </w:rPr>
        <w:t>як</w:t>
      </w:r>
      <w:r>
        <w:t></w:t>
      </w:r>
      <w:r>
        <w:rPr>
          <w:rFonts w:hint="eastAsia"/>
        </w:rPr>
        <w:t>найпоширенішому</w:t>
      </w:r>
      <w:r>
        <w:t></w:t>
      </w:r>
      <w:r>
        <w:rPr>
          <w:rFonts w:hint="eastAsia"/>
        </w:rPr>
        <w:t>каналу</w:t>
      </w:r>
      <w:r>
        <w:t></w:t>
      </w:r>
      <w:r>
        <w:rPr>
          <w:rFonts w:hint="eastAsia"/>
        </w:rPr>
        <w:t>передачі</w:t>
      </w:r>
    </w:p>
    <w:p w:rsidR="00CF3BBD" w:rsidRDefault="00CF3BBD" w:rsidP="00CF3BBD">
      <w:r>
        <w:rPr>
          <w:rFonts w:hint="eastAsia"/>
        </w:rPr>
        <w:t>інформації</w:t>
      </w:r>
      <w:r>
        <w:t></w:t>
      </w:r>
    </w:p>
    <w:p w:rsidR="00CF3BBD" w:rsidRDefault="00CF3BBD" w:rsidP="00CF3BBD">
      <w:r>
        <w:rPr>
          <w:rFonts w:hint="eastAsia"/>
        </w:rPr>
        <w:t>Аудіовізуальна</w:t>
      </w:r>
      <w:r>
        <w:t></w:t>
      </w:r>
      <w:r>
        <w:rPr>
          <w:rFonts w:hint="eastAsia"/>
        </w:rPr>
        <w:t>специфіка</w:t>
      </w:r>
      <w:r>
        <w:t></w:t>
      </w:r>
      <w:r>
        <w:rPr>
          <w:rFonts w:hint="eastAsia"/>
        </w:rPr>
        <w:t>українського</w:t>
      </w:r>
      <w:r>
        <w:t></w:t>
      </w:r>
      <w:r>
        <w:rPr>
          <w:rFonts w:hint="eastAsia"/>
        </w:rPr>
        <w:t>онлайнового</w:t>
      </w:r>
      <w:r>
        <w:t></w:t>
      </w:r>
      <w:r>
        <w:rPr>
          <w:rFonts w:hint="eastAsia"/>
        </w:rPr>
        <w:t>мовлення</w:t>
      </w:r>
      <w:r>
        <w:t></w:t>
      </w:r>
      <w:r>
        <w:rPr>
          <w:rFonts w:hint="eastAsia"/>
        </w:rPr>
        <w:t>має</w:t>
      </w:r>
      <w:r>
        <w:t></w:t>
      </w:r>
      <w:r>
        <w:rPr>
          <w:rFonts w:hint="eastAsia"/>
        </w:rPr>
        <w:t>два</w:t>
      </w:r>
    </w:p>
    <w:p w:rsidR="00CF3BBD" w:rsidRDefault="00CF3BBD" w:rsidP="00CF3BBD">
      <w:r>
        <w:rPr>
          <w:rFonts w:hint="eastAsia"/>
        </w:rPr>
        <w:t>складники</w:t>
      </w:r>
      <w:r>
        <w:t></w:t>
      </w:r>
      <w:r>
        <w:rPr>
          <w:rFonts w:hint="eastAsia"/>
        </w:rPr>
        <w:t>—</w:t>
      </w:r>
      <w:r>
        <w:t></w:t>
      </w:r>
      <w:r>
        <w:rPr>
          <w:rFonts w:hint="eastAsia"/>
        </w:rPr>
        <w:t>технічний</w:t>
      </w:r>
      <w:r>
        <w:t></w:t>
      </w:r>
      <w:r>
        <w:rPr>
          <w:rFonts w:hint="eastAsia"/>
        </w:rPr>
        <w:t>та</w:t>
      </w:r>
      <w:r>
        <w:t></w:t>
      </w:r>
      <w:r>
        <w:rPr>
          <w:rFonts w:hint="eastAsia"/>
        </w:rPr>
        <w:t>комунікативний</w:t>
      </w:r>
      <w:r>
        <w:t></w:t>
      </w:r>
      <w:r>
        <w:t></w:t>
      </w:r>
      <w:r>
        <w:rPr>
          <w:rFonts w:hint="eastAsia"/>
        </w:rPr>
        <w:t>До</w:t>
      </w:r>
      <w:r>
        <w:t></w:t>
      </w:r>
      <w:r>
        <w:rPr>
          <w:rFonts w:hint="eastAsia"/>
        </w:rPr>
        <w:t>технічного</w:t>
      </w:r>
      <w:r>
        <w:t></w:t>
      </w:r>
      <w:r>
        <w:rPr>
          <w:rFonts w:hint="eastAsia"/>
        </w:rPr>
        <w:t>належить</w:t>
      </w:r>
    </w:p>
    <w:p w:rsidR="00CF3BBD" w:rsidRDefault="00CF3BBD" w:rsidP="00CF3BBD">
      <w:r>
        <w:rPr>
          <w:rFonts w:hint="eastAsia"/>
        </w:rPr>
        <w:t>комп’ютерна</w:t>
      </w:r>
      <w:r>
        <w:t></w:t>
      </w:r>
      <w:r>
        <w:rPr>
          <w:rFonts w:hint="eastAsia"/>
        </w:rPr>
        <w:t>техніка</w:t>
      </w:r>
      <w:r>
        <w:t></w:t>
      </w:r>
      <w:r>
        <w:rPr>
          <w:rFonts w:hint="eastAsia"/>
        </w:rPr>
        <w:t>та</w:t>
      </w:r>
      <w:r>
        <w:t></w:t>
      </w:r>
      <w:r>
        <w:rPr>
          <w:rFonts w:hint="eastAsia"/>
        </w:rPr>
        <w:t>ІТ</w:t>
      </w:r>
      <w:r>
        <w:t></w:t>
      </w:r>
      <w:r>
        <w:rPr>
          <w:rFonts w:hint="eastAsia"/>
        </w:rPr>
        <w:t>технології</w:t>
      </w:r>
      <w:r>
        <w:t></w:t>
      </w:r>
      <w:r>
        <w:t></w:t>
      </w:r>
      <w:r>
        <w:rPr>
          <w:rFonts w:hint="eastAsia"/>
        </w:rPr>
        <w:t>бо</w:t>
      </w:r>
      <w:r>
        <w:t></w:t>
      </w:r>
      <w:r>
        <w:rPr>
          <w:rFonts w:hint="eastAsia"/>
        </w:rPr>
        <w:t>будь</w:t>
      </w:r>
      <w:r>
        <w:t></w:t>
      </w:r>
      <w:r>
        <w:rPr>
          <w:rFonts w:hint="eastAsia"/>
        </w:rPr>
        <w:t>який</w:t>
      </w:r>
      <w:r>
        <w:t></w:t>
      </w:r>
      <w:r>
        <w:rPr>
          <w:rFonts w:hint="eastAsia"/>
        </w:rPr>
        <w:t>онлайновий</w:t>
      </w:r>
      <w:r>
        <w:t></w:t>
      </w:r>
      <w:r>
        <w:rPr>
          <w:rFonts w:hint="eastAsia"/>
        </w:rPr>
        <w:t>вміст</w:t>
      </w:r>
    </w:p>
    <w:p w:rsidR="00CF3BBD" w:rsidRDefault="00CF3BBD" w:rsidP="00CF3BBD">
      <w:r>
        <w:rPr>
          <w:rFonts w:hint="eastAsia"/>
        </w:rPr>
        <w:t>функціонує</w:t>
      </w:r>
      <w:r>
        <w:t></w:t>
      </w:r>
      <w:r>
        <w:rPr>
          <w:rFonts w:hint="eastAsia"/>
        </w:rPr>
        <w:t>у</w:t>
      </w:r>
      <w:r>
        <w:t></w:t>
      </w:r>
      <w:r>
        <w:rPr>
          <w:rFonts w:hint="eastAsia"/>
        </w:rPr>
        <w:t>межах</w:t>
      </w:r>
      <w:r>
        <w:t></w:t>
      </w:r>
      <w:r>
        <w:rPr>
          <w:rFonts w:hint="eastAsia"/>
        </w:rPr>
        <w:t>дворангових</w:t>
      </w:r>
      <w:r>
        <w:t></w:t>
      </w:r>
      <w:r>
        <w:t></w:t>
      </w:r>
      <w:r>
        <w:rPr>
          <w:rFonts w:hint="eastAsia"/>
        </w:rPr>
        <w:t>клієнт</w:t>
      </w:r>
      <w:r>
        <w:t></w:t>
      </w:r>
      <w:r>
        <w:rPr>
          <w:rFonts w:hint="eastAsia"/>
        </w:rPr>
        <w:t>серверних</w:t>
      </w:r>
      <w:r>
        <w:t></w:t>
      </w:r>
      <w:r>
        <w:t></w:t>
      </w:r>
      <w:r>
        <w:rPr>
          <w:rFonts w:hint="eastAsia"/>
        </w:rPr>
        <w:t>та</w:t>
      </w:r>
      <w:r>
        <w:t></w:t>
      </w:r>
      <w:r>
        <w:rPr>
          <w:rFonts w:hint="eastAsia"/>
        </w:rPr>
        <w:t>однорангових</w:t>
      </w:r>
    </w:p>
    <w:p w:rsidR="00CF3BBD" w:rsidRDefault="00CF3BBD" w:rsidP="00CF3BBD">
      <w:r>
        <w:t></w:t>
      </w:r>
      <w:r>
        <w:rPr>
          <w:rFonts w:hint="eastAsia"/>
        </w:rPr>
        <w:t>пірингових</w:t>
      </w:r>
      <w:r>
        <w:t></w:t>
      </w:r>
      <w:r>
        <w:t></w:t>
      </w:r>
      <w:r>
        <w:rPr>
          <w:rFonts w:hint="eastAsia"/>
        </w:rPr>
        <w:t>мереж</w:t>
      </w:r>
      <w:r>
        <w:t></w:t>
      </w:r>
      <w:r>
        <w:t></w:t>
      </w:r>
      <w:r>
        <w:rPr>
          <w:rFonts w:hint="eastAsia"/>
        </w:rPr>
        <w:t>А</w:t>
      </w:r>
      <w:r>
        <w:t></w:t>
      </w:r>
      <w:r>
        <w:rPr>
          <w:rFonts w:hint="eastAsia"/>
        </w:rPr>
        <w:t>для</w:t>
      </w:r>
      <w:r>
        <w:t></w:t>
      </w:r>
      <w:r>
        <w:rPr>
          <w:rFonts w:hint="eastAsia"/>
        </w:rPr>
        <w:t>управління</w:t>
      </w:r>
      <w:r>
        <w:t></w:t>
      </w:r>
      <w:r>
        <w:rPr>
          <w:rFonts w:hint="eastAsia"/>
        </w:rPr>
        <w:t>та</w:t>
      </w:r>
      <w:r>
        <w:t></w:t>
      </w:r>
      <w:r>
        <w:rPr>
          <w:rFonts w:hint="eastAsia"/>
        </w:rPr>
        <w:t>керування</w:t>
      </w:r>
      <w:r>
        <w:t></w:t>
      </w:r>
      <w:r>
        <w:rPr>
          <w:rFonts w:hint="eastAsia"/>
        </w:rPr>
        <w:t>цими</w:t>
      </w:r>
      <w:r>
        <w:t></w:t>
      </w:r>
      <w:r>
        <w:rPr>
          <w:rFonts w:hint="eastAsia"/>
        </w:rPr>
        <w:t>даними</w:t>
      </w:r>
      <w:r>
        <w:t></w:t>
      </w:r>
      <w:r>
        <w:rPr>
          <w:rFonts w:hint="eastAsia"/>
        </w:rPr>
        <w:t>призначені</w:t>
      </w:r>
    </w:p>
    <w:p w:rsidR="00CF3BBD" w:rsidRDefault="00CF3BBD" w:rsidP="00CF3BBD">
      <w:r>
        <w:rPr>
          <w:rFonts w:hint="eastAsia"/>
        </w:rPr>
        <w:t>комунікаційні</w:t>
      </w:r>
      <w:r>
        <w:t></w:t>
      </w:r>
      <w:r>
        <w:rPr>
          <w:rFonts w:hint="eastAsia"/>
        </w:rPr>
        <w:t>протоколи</w:t>
      </w:r>
      <w:r>
        <w:t></w:t>
      </w:r>
      <w:r>
        <w:rPr>
          <w:rFonts w:hint="eastAsia"/>
        </w:rPr>
        <w:t>—</w:t>
      </w:r>
      <w:r>
        <w:t></w:t>
      </w:r>
      <w:r>
        <w:rPr>
          <w:rFonts w:hint="eastAsia"/>
        </w:rPr>
        <w:t>набори</w:t>
      </w:r>
      <w:r>
        <w:t></w:t>
      </w:r>
      <w:r>
        <w:rPr>
          <w:rFonts w:hint="eastAsia"/>
        </w:rPr>
        <w:t>правил</w:t>
      </w:r>
      <w:r>
        <w:t></w:t>
      </w:r>
      <w:r>
        <w:rPr>
          <w:rFonts w:hint="eastAsia"/>
        </w:rPr>
        <w:t>передачі</w:t>
      </w:r>
      <w:r>
        <w:t></w:t>
      </w:r>
      <w:r>
        <w:rPr>
          <w:rFonts w:hint="eastAsia"/>
        </w:rPr>
        <w:t>інформації</w:t>
      </w:r>
      <w:r>
        <w:t></w:t>
      </w:r>
      <w:r>
        <w:rPr>
          <w:rFonts w:hint="eastAsia"/>
        </w:rPr>
        <w:t>—</w:t>
      </w:r>
      <w:r>
        <w:t></w:t>
      </w:r>
      <w:r>
        <w:t></w:t>
      </w:r>
      <w:r>
        <w:t></w:t>
      </w:r>
      <w:r>
        <w:t></w:t>
      </w:r>
      <w:r>
        <w:t></w:t>
      </w:r>
      <w:r>
        <w:t></w:t>
      </w:r>
    </w:p>
    <w:p w:rsidR="00CF3BBD" w:rsidRDefault="00CF3BBD" w:rsidP="00CF3BBD">
      <w:r>
        <w:t></w:t>
      </w:r>
      <w:r>
        <w:t></w:t>
      </w:r>
      <w:r>
        <w:t></w:t>
      </w:r>
      <w:r>
        <w:t></w:t>
      </w:r>
      <w:r>
        <w:t></w:t>
      </w:r>
      <w:r>
        <w:t></w:t>
      </w:r>
      <w:r>
        <w:t></w:t>
      </w:r>
      <w:r>
        <w:t></w:t>
      </w:r>
      <w:r>
        <w:t></w:t>
      </w:r>
      <w:r>
        <w:t></w:t>
      </w:r>
      <w:r>
        <w:t></w:t>
      </w:r>
      <w:r>
        <w:t></w:t>
      </w:r>
      <w:r>
        <w:t></w:t>
      </w:r>
      <w:r>
        <w:t></w:t>
      </w:r>
      <w:r>
        <w:t></w:t>
      </w:r>
      <w:r>
        <w:rPr>
          <w:rFonts w:hint="eastAsia"/>
        </w:rPr>
        <w:t>і</w:t>
      </w:r>
      <w:r>
        <w:t></w:t>
      </w:r>
      <w:r>
        <w:rPr>
          <w:rFonts w:hint="eastAsia"/>
        </w:rPr>
        <w:t>програмне</w:t>
      </w:r>
      <w:r>
        <w:t></w:t>
      </w:r>
      <w:r>
        <w:rPr>
          <w:rFonts w:hint="eastAsia"/>
        </w:rPr>
        <w:t>забезпечення</w:t>
      </w:r>
      <w:r>
        <w:t></w:t>
      </w:r>
      <w:r>
        <w:t></w:t>
      </w:r>
      <w:r>
        <w:rPr>
          <w:rFonts w:hint="eastAsia"/>
        </w:rPr>
        <w:t>розроблене</w:t>
      </w:r>
      <w:r>
        <w:t></w:t>
      </w:r>
      <w:r>
        <w:rPr>
          <w:rFonts w:hint="eastAsia"/>
        </w:rPr>
        <w:t>для</w:t>
      </w:r>
      <w:r>
        <w:t></w:t>
      </w:r>
      <w:r>
        <w:rPr>
          <w:rFonts w:hint="eastAsia"/>
        </w:rPr>
        <w:t>зручного</w:t>
      </w:r>
    </w:p>
    <w:p w:rsidR="00CF3BBD" w:rsidRDefault="00CF3BBD" w:rsidP="00CF3BBD">
      <w:r>
        <w:rPr>
          <w:rFonts w:hint="eastAsia"/>
        </w:rPr>
        <w:t>транспортування</w:t>
      </w:r>
      <w:r>
        <w:t></w:t>
      </w:r>
      <w:r>
        <w:rPr>
          <w:rFonts w:hint="eastAsia"/>
        </w:rPr>
        <w:t>та</w:t>
      </w:r>
      <w:r>
        <w:t></w:t>
      </w:r>
      <w:r>
        <w:rPr>
          <w:rFonts w:hint="eastAsia"/>
        </w:rPr>
        <w:t>обміну</w:t>
      </w:r>
      <w:r>
        <w:t></w:t>
      </w:r>
      <w:r>
        <w:rPr>
          <w:rFonts w:hint="eastAsia"/>
        </w:rPr>
        <w:t>аудіовізуальним</w:t>
      </w:r>
      <w:r>
        <w:t></w:t>
      </w:r>
      <w:r>
        <w:rPr>
          <w:rFonts w:hint="eastAsia"/>
        </w:rPr>
        <w:t>контентом</w:t>
      </w:r>
      <w:r>
        <w:t></w:t>
      </w:r>
    </w:p>
    <w:p w:rsidR="00CF3BBD" w:rsidRDefault="00CF3BBD" w:rsidP="00CF3BBD">
      <w:r>
        <w:rPr>
          <w:rFonts w:hint="eastAsia"/>
        </w:rPr>
        <w:t>Комунікативний</w:t>
      </w:r>
      <w:r>
        <w:t></w:t>
      </w:r>
      <w:r>
        <w:rPr>
          <w:rFonts w:hint="eastAsia"/>
        </w:rPr>
        <w:t>складник</w:t>
      </w:r>
      <w:r>
        <w:t></w:t>
      </w:r>
      <w:r>
        <w:rPr>
          <w:rFonts w:hint="eastAsia"/>
        </w:rPr>
        <w:t>аудіовізуальної</w:t>
      </w:r>
      <w:r>
        <w:t></w:t>
      </w:r>
      <w:r>
        <w:rPr>
          <w:rFonts w:hint="eastAsia"/>
        </w:rPr>
        <w:t>специфіки</w:t>
      </w:r>
      <w:r>
        <w:t></w:t>
      </w:r>
      <w:r>
        <w:rPr>
          <w:rFonts w:hint="eastAsia"/>
        </w:rPr>
        <w:t>українського</w:t>
      </w:r>
    </w:p>
    <w:p w:rsidR="00CF3BBD" w:rsidRDefault="00CF3BBD" w:rsidP="00CF3BBD">
      <w:r>
        <w:rPr>
          <w:rFonts w:hint="eastAsia"/>
        </w:rPr>
        <w:t>телебачення</w:t>
      </w:r>
      <w:r>
        <w:t></w:t>
      </w:r>
      <w:r>
        <w:rPr>
          <w:rFonts w:hint="eastAsia"/>
        </w:rPr>
        <w:t>в</w:t>
      </w:r>
      <w:r>
        <w:t></w:t>
      </w:r>
      <w:r>
        <w:rPr>
          <w:rFonts w:hint="eastAsia"/>
        </w:rPr>
        <w:t>інтернеті</w:t>
      </w:r>
      <w:r>
        <w:t></w:t>
      </w:r>
      <w:r>
        <w:rPr>
          <w:rFonts w:hint="eastAsia"/>
        </w:rPr>
        <w:t>розглядається</w:t>
      </w:r>
      <w:r>
        <w:t></w:t>
      </w:r>
      <w:r>
        <w:rPr>
          <w:rFonts w:hint="eastAsia"/>
        </w:rPr>
        <w:t>як</w:t>
      </w:r>
      <w:r>
        <w:t></w:t>
      </w:r>
      <w:r>
        <w:rPr>
          <w:rFonts w:hint="eastAsia"/>
        </w:rPr>
        <w:t>соціальні</w:t>
      </w:r>
      <w:r>
        <w:t></w:t>
      </w:r>
      <w:r>
        <w:rPr>
          <w:rFonts w:hint="eastAsia"/>
        </w:rPr>
        <w:t>комунікації</w:t>
      </w:r>
      <w:r>
        <w:t></w:t>
      </w:r>
      <w:r>
        <w:t></w:t>
      </w:r>
      <w:r>
        <w:rPr>
          <w:rFonts w:hint="eastAsia"/>
        </w:rPr>
        <w:t>в</w:t>
      </w:r>
      <w:r>
        <w:t></w:t>
      </w:r>
      <w:r>
        <w:rPr>
          <w:rFonts w:hint="eastAsia"/>
        </w:rPr>
        <w:t>яких</w:t>
      </w:r>
    </w:p>
    <w:p w:rsidR="00CF3BBD" w:rsidRDefault="00CF3BBD" w:rsidP="00CF3BBD">
      <w:r>
        <w:rPr>
          <w:rFonts w:hint="eastAsia"/>
        </w:rPr>
        <w:t>максимально</w:t>
      </w:r>
      <w:r>
        <w:t></w:t>
      </w:r>
      <w:r>
        <w:rPr>
          <w:rFonts w:hint="eastAsia"/>
        </w:rPr>
        <w:t>задіяні</w:t>
      </w:r>
      <w:r>
        <w:t></w:t>
      </w:r>
      <w:r>
        <w:rPr>
          <w:rFonts w:hint="eastAsia"/>
        </w:rPr>
        <w:t>всі</w:t>
      </w:r>
      <w:r>
        <w:t></w:t>
      </w:r>
      <w:r>
        <w:rPr>
          <w:rFonts w:hint="eastAsia"/>
        </w:rPr>
        <w:t>можливі</w:t>
      </w:r>
      <w:r>
        <w:t></w:t>
      </w:r>
      <w:r>
        <w:rPr>
          <w:rFonts w:hint="eastAsia"/>
        </w:rPr>
        <w:t>канали</w:t>
      </w:r>
      <w:r>
        <w:t></w:t>
      </w:r>
      <w:r>
        <w:rPr>
          <w:rFonts w:hint="eastAsia"/>
        </w:rPr>
        <w:t>мультимедіа</w:t>
      </w:r>
      <w:r>
        <w:t></w:t>
      </w:r>
      <w:r>
        <w:t></w:t>
      </w:r>
      <w:r>
        <w:rPr>
          <w:rFonts w:hint="eastAsia"/>
        </w:rPr>
        <w:t>Створення</w:t>
      </w:r>
      <w:r>
        <w:t></w:t>
      </w:r>
      <w:r>
        <w:rPr>
          <w:rFonts w:hint="eastAsia"/>
        </w:rPr>
        <w:t>технології</w:t>
      </w:r>
    </w:p>
    <w:p w:rsidR="00CF3BBD" w:rsidRDefault="00CF3BBD" w:rsidP="00CF3BBD">
      <w:r>
        <w:rPr>
          <w:rFonts w:hint="eastAsia"/>
        </w:rPr>
        <w:t>візуального</w:t>
      </w:r>
      <w:r>
        <w:t></w:t>
      </w:r>
      <w:r>
        <w:rPr>
          <w:rFonts w:hint="eastAsia"/>
        </w:rPr>
        <w:t>радіо</w:t>
      </w:r>
      <w:r>
        <w:t></w:t>
      </w:r>
      <w:r>
        <w:t></w:t>
      </w:r>
      <w:r>
        <w:rPr>
          <w:rFonts w:hint="eastAsia"/>
        </w:rPr>
        <w:t>функціонування</w:t>
      </w:r>
      <w:r>
        <w:t></w:t>
      </w:r>
      <w:r>
        <w:rPr>
          <w:rFonts w:hint="eastAsia"/>
        </w:rPr>
        <w:t>якого</w:t>
      </w:r>
      <w:r>
        <w:t></w:t>
      </w:r>
      <w:r>
        <w:rPr>
          <w:rFonts w:hint="eastAsia"/>
        </w:rPr>
        <w:t>невід’ємно</w:t>
      </w:r>
      <w:r>
        <w:t></w:t>
      </w:r>
      <w:r>
        <w:rPr>
          <w:rFonts w:hint="eastAsia"/>
        </w:rPr>
        <w:t>пов’язане</w:t>
      </w:r>
      <w:r>
        <w:t></w:t>
      </w:r>
      <w:r>
        <w:rPr>
          <w:rFonts w:hint="eastAsia"/>
        </w:rPr>
        <w:t>з</w:t>
      </w:r>
      <w:r>
        <w:t></w:t>
      </w:r>
      <w:r>
        <w:rPr>
          <w:rFonts w:hint="eastAsia"/>
        </w:rPr>
        <w:t>мобільним</w:t>
      </w:r>
    </w:p>
    <w:p w:rsidR="00CF3BBD" w:rsidRDefault="00CF3BBD" w:rsidP="00CF3BBD">
      <w:r>
        <w:rPr>
          <w:rFonts w:hint="eastAsia"/>
        </w:rPr>
        <w:t>інтернетом</w:t>
      </w:r>
      <w:r>
        <w:t></w:t>
      </w:r>
      <w:r>
        <w:t></w:t>
      </w:r>
      <w:r>
        <w:rPr>
          <w:rFonts w:hint="eastAsia"/>
        </w:rPr>
        <w:t>сформувало</w:t>
      </w:r>
      <w:r>
        <w:t></w:t>
      </w:r>
      <w:r>
        <w:rPr>
          <w:rFonts w:hint="eastAsia"/>
        </w:rPr>
        <w:t>чітке</w:t>
      </w:r>
      <w:r>
        <w:t></w:t>
      </w:r>
      <w:r>
        <w:rPr>
          <w:rFonts w:hint="eastAsia"/>
        </w:rPr>
        <w:t>бачення</w:t>
      </w:r>
      <w:r>
        <w:t></w:t>
      </w:r>
      <w:r>
        <w:rPr>
          <w:rFonts w:hint="eastAsia"/>
        </w:rPr>
        <w:t>того</w:t>
      </w:r>
      <w:r>
        <w:t></w:t>
      </w:r>
      <w:r>
        <w:t></w:t>
      </w:r>
      <w:r>
        <w:rPr>
          <w:rFonts w:hint="eastAsia"/>
        </w:rPr>
        <w:t>що</w:t>
      </w:r>
      <w:r>
        <w:t></w:t>
      </w:r>
      <w:r>
        <w:rPr>
          <w:rFonts w:hint="eastAsia"/>
        </w:rPr>
        <w:t>на</w:t>
      </w:r>
      <w:r>
        <w:t></w:t>
      </w:r>
      <w:r>
        <w:rPr>
          <w:rFonts w:hint="eastAsia"/>
        </w:rPr>
        <w:t>сучасному</w:t>
      </w:r>
      <w:r>
        <w:t></w:t>
      </w:r>
      <w:r>
        <w:rPr>
          <w:rFonts w:hint="eastAsia"/>
        </w:rPr>
        <w:t>етапі</w:t>
      </w:r>
      <w:r>
        <w:t></w:t>
      </w:r>
      <w:r>
        <w:rPr>
          <w:rFonts w:hint="eastAsia"/>
        </w:rPr>
        <w:t>розвитку</w:t>
      </w:r>
      <w:r>
        <w:t></w:t>
      </w:r>
    </w:p>
    <w:p w:rsidR="00CF3BBD" w:rsidRDefault="00CF3BBD" w:rsidP="00CF3BBD">
      <w:r>
        <w:t></w:t>
      </w:r>
      <w:r>
        <w:t></w:t>
      </w:r>
      <w:r>
        <w:t></w:t>
      </w:r>
    </w:p>
    <w:p w:rsidR="00CF3BBD" w:rsidRDefault="00CF3BBD" w:rsidP="00CF3BBD">
      <w:r>
        <w:rPr>
          <w:rFonts w:hint="eastAsia"/>
        </w:rPr>
        <w:t>ІКТ</w:t>
      </w:r>
      <w:r>
        <w:t></w:t>
      </w:r>
      <w:r>
        <w:rPr>
          <w:rFonts w:hint="eastAsia"/>
        </w:rPr>
        <w:t>аудіальні</w:t>
      </w:r>
      <w:r>
        <w:t></w:t>
      </w:r>
      <w:r>
        <w:rPr>
          <w:rFonts w:hint="eastAsia"/>
        </w:rPr>
        <w:t>засоби</w:t>
      </w:r>
      <w:r>
        <w:t></w:t>
      </w:r>
      <w:r>
        <w:rPr>
          <w:rFonts w:hint="eastAsia"/>
        </w:rPr>
        <w:t>комунікації</w:t>
      </w:r>
      <w:r>
        <w:t></w:t>
      </w:r>
      <w:r>
        <w:rPr>
          <w:rFonts w:hint="eastAsia"/>
        </w:rPr>
        <w:t>ефективно</w:t>
      </w:r>
      <w:r>
        <w:t></w:t>
      </w:r>
      <w:r>
        <w:rPr>
          <w:rFonts w:hint="eastAsia"/>
        </w:rPr>
        <w:t>підсилюються</w:t>
      </w:r>
      <w:r>
        <w:t></w:t>
      </w:r>
      <w:r>
        <w:rPr>
          <w:rFonts w:hint="eastAsia"/>
        </w:rPr>
        <w:t>візуальними</w:t>
      </w:r>
    </w:p>
    <w:p w:rsidR="00CF3BBD" w:rsidRDefault="00CF3BBD" w:rsidP="00CF3BBD">
      <w:r>
        <w:rPr>
          <w:rFonts w:hint="eastAsia"/>
        </w:rPr>
        <w:t>засобами</w:t>
      </w:r>
      <w:r>
        <w:t></w:t>
      </w:r>
    </w:p>
    <w:p w:rsidR="00CF3BBD" w:rsidRDefault="00CF3BBD" w:rsidP="00CF3BBD">
      <w:r>
        <w:rPr>
          <w:rFonts w:hint="eastAsia"/>
        </w:rPr>
        <w:t>Так</w:t>
      </w:r>
      <w:r>
        <w:t></w:t>
      </w:r>
      <w:r>
        <w:t></w:t>
      </w:r>
      <w:r>
        <w:rPr>
          <w:rFonts w:hint="eastAsia"/>
        </w:rPr>
        <w:t>вебмовлення</w:t>
      </w:r>
      <w:r>
        <w:t></w:t>
      </w:r>
      <w:r>
        <w:rPr>
          <w:rFonts w:hint="eastAsia"/>
        </w:rPr>
        <w:t>дає</w:t>
      </w:r>
      <w:r>
        <w:t></w:t>
      </w:r>
      <w:r>
        <w:rPr>
          <w:rFonts w:hint="eastAsia"/>
        </w:rPr>
        <w:t>змогу</w:t>
      </w:r>
      <w:r>
        <w:t></w:t>
      </w:r>
      <w:r>
        <w:rPr>
          <w:rFonts w:hint="eastAsia"/>
        </w:rPr>
        <w:t>радіоаудиторії</w:t>
      </w:r>
      <w:r>
        <w:t></w:t>
      </w:r>
      <w:r>
        <w:rPr>
          <w:rFonts w:hint="eastAsia"/>
        </w:rPr>
        <w:t>сприймати</w:t>
      </w:r>
      <w:r>
        <w:t></w:t>
      </w:r>
      <w:r>
        <w:rPr>
          <w:rFonts w:hint="eastAsia"/>
        </w:rPr>
        <w:t>звуковий</w:t>
      </w:r>
      <w:r>
        <w:t></w:t>
      </w:r>
      <w:r>
        <w:rPr>
          <w:rFonts w:hint="eastAsia"/>
        </w:rPr>
        <w:t>ефір</w:t>
      </w:r>
      <w:r>
        <w:t></w:t>
      </w:r>
      <w:r>
        <w:rPr>
          <w:rFonts w:hint="eastAsia"/>
        </w:rPr>
        <w:t>на</w:t>
      </w:r>
    </w:p>
    <w:p w:rsidR="00CF3BBD" w:rsidRDefault="00CF3BBD" w:rsidP="00CF3BBD">
      <w:r>
        <w:rPr>
          <w:rFonts w:hint="eastAsia"/>
        </w:rPr>
        <w:t>зоровому</w:t>
      </w:r>
      <w:r>
        <w:t></w:t>
      </w:r>
      <w:r>
        <w:rPr>
          <w:rFonts w:hint="eastAsia"/>
        </w:rPr>
        <w:t>рівні</w:t>
      </w:r>
      <w:r>
        <w:t></w:t>
      </w:r>
      <w:r>
        <w:t></w:t>
      </w:r>
      <w:r>
        <w:rPr>
          <w:rFonts w:hint="eastAsia"/>
        </w:rPr>
        <w:t>Це</w:t>
      </w:r>
      <w:r>
        <w:t></w:t>
      </w:r>
      <w:r>
        <w:rPr>
          <w:rFonts w:hint="eastAsia"/>
        </w:rPr>
        <w:t>відбувається</w:t>
      </w:r>
      <w:r>
        <w:t></w:t>
      </w:r>
      <w:r>
        <w:rPr>
          <w:rFonts w:hint="eastAsia"/>
        </w:rPr>
        <w:t>не</w:t>
      </w:r>
      <w:r>
        <w:t></w:t>
      </w:r>
      <w:r>
        <w:rPr>
          <w:rFonts w:hint="eastAsia"/>
        </w:rPr>
        <w:t>лише</w:t>
      </w:r>
      <w:r>
        <w:t></w:t>
      </w:r>
      <w:r>
        <w:rPr>
          <w:rFonts w:hint="eastAsia"/>
        </w:rPr>
        <w:t>під</w:t>
      </w:r>
      <w:r>
        <w:t></w:t>
      </w:r>
      <w:r>
        <w:rPr>
          <w:rFonts w:hint="eastAsia"/>
        </w:rPr>
        <w:t>час</w:t>
      </w:r>
      <w:r>
        <w:t></w:t>
      </w:r>
      <w:r>
        <w:rPr>
          <w:rFonts w:hint="eastAsia"/>
        </w:rPr>
        <w:t>перцепції</w:t>
      </w:r>
      <w:r>
        <w:t></w:t>
      </w:r>
      <w:r>
        <w:rPr>
          <w:rFonts w:hint="eastAsia"/>
        </w:rPr>
        <w:t>супровідних</w:t>
      </w:r>
    </w:p>
    <w:p w:rsidR="00CF3BBD" w:rsidRDefault="00CF3BBD" w:rsidP="00CF3BBD">
      <w:r>
        <w:rPr>
          <w:rFonts w:hint="eastAsia"/>
        </w:rPr>
        <w:t>текстових</w:t>
      </w:r>
      <w:r>
        <w:t></w:t>
      </w:r>
      <w:r>
        <w:rPr>
          <w:rFonts w:hint="eastAsia"/>
        </w:rPr>
        <w:t>матеріалів</w:t>
      </w:r>
      <w:r>
        <w:t></w:t>
      </w:r>
      <w:r>
        <w:t></w:t>
      </w:r>
      <w:r>
        <w:rPr>
          <w:rFonts w:hint="eastAsia"/>
        </w:rPr>
        <w:t>а</w:t>
      </w:r>
      <w:r>
        <w:t></w:t>
      </w:r>
      <w:r>
        <w:rPr>
          <w:rFonts w:hint="eastAsia"/>
        </w:rPr>
        <w:t>й</w:t>
      </w:r>
      <w:r>
        <w:t></w:t>
      </w:r>
      <w:r>
        <w:rPr>
          <w:rFonts w:hint="eastAsia"/>
        </w:rPr>
        <w:t>у</w:t>
      </w:r>
      <w:r>
        <w:t></w:t>
      </w:r>
      <w:r>
        <w:rPr>
          <w:rFonts w:hint="eastAsia"/>
        </w:rPr>
        <w:t>візуальному</w:t>
      </w:r>
      <w:r>
        <w:t></w:t>
      </w:r>
      <w:r>
        <w:rPr>
          <w:rFonts w:hint="eastAsia"/>
        </w:rPr>
        <w:t>спостереженні</w:t>
      </w:r>
      <w:r>
        <w:t></w:t>
      </w:r>
      <w:r>
        <w:rPr>
          <w:rFonts w:hint="eastAsia"/>
        </w:rPr>
        <w:t>за</w:t>
      </w:r>
      <w:r>
        <w:t></w:t>
      </w:r>
      <w:r>
        <w:rPr>
          <w:rFonts w:hint="eastAsia"/>
        </w:rPr>
        <w:t>студією</w:t>
      </w:r>
      <w:r>
        <w:t></w:t>
      </w:r>
      <w:r>
        <w:rPr>
          <w:rFonts w:hint="eastAsia"/>
        </w:rPr>
        <w:t>та</w:t>
      </w:r>
      <w:r>
        <w:t></w:t>
      </w:r>
      <w:r>
        <w:rPr>
          <w:rFonts w:hint="eastAsia"/>
        </w:rPr>
        <w:t>її</w:t>
      </w:r>
    </w:p>
    <w:p w:rsidR="00CF3BBD" w:rsidRDefault="00CF3BBD" w:rsidP="00CF3BBD">
      <w:r>
        <w:rPr>
          <w:rFonts w:hint="eastAsia"/>
        </w:rPr>
        <w:t>дійовими</w:t>
      </w:r>
      <w:r>
        <w:t></w:t>
      </w:r>
      <w:r>
        <w:rPr>
          <w:rFonts w:hint="eastAsia"/>
        </w:rPr>
        <w:t>особами</w:t>
      </w:r>
      <w:r>
        <w:t></w:t>
      </w:r>
      <w:r>
        <w:rPr>
          <w:rFonts w:hint="eastAsia"/>
        </w:rPr>
        <w:t>через</w:t>
      </w:r>
      <w:r>
        <w:t></w:t>
      </w:r>
      <w:r>
        <w:rPr>
          <w:rFonts w:hint="eastAsia"/>
        </w:rPr>
        <w:t>камери</w:t>
      </w:r>
      <w:r>
        <w:t></w:t>
      </w:r>
      <w:r>
        <w:t></w:t>
      </w:r>
      <w:r>
        <w:rPr>
          <w:rFonts w:hint="eastAsia"/>
        </w:rPr>
        <w:t>У</w:t>
      </w:r>
      <w:r>
        <w:t></w:t>
      </w:r>
      <w:r>
        <w:rPr>
          <w:rFonts w:hint="eastAsia"/>
        </w:rPr>
        <w:t>свою</w:t>
      </w:r>
      <w:r>
        <w:t></w:t>
      </w:r>
      <w:r>
        <w:rPr>
          <w:rFonts w:hint="eastAsia"/>
        </w:rPr>
        <w:t>чергу</w:t>
      </w:r>
      <w:r>
        <w:t></w:t>
      </w:r>
      <w:r>
        <w:t></w:t>
      </w:r>
      <w:r>
        <w:rPr>
          <w:rFonts w:hint="eastAsia"/>
        </w:rPr>
        <w:t>телеканали</w:t>
      </w:r>
      <w:r>
        <w:t></w:t>
      </w:r>
      <w:r>
        <w:rPr>
          <w:rFonts w:hint="eastAsia"/>
        </w:rPr>
        <w:t>на</w:t>
      </w:r>
      <w:r>
        <w:t></w:t>
      </w:r>
      <w:r>
        <w:rPr>
          <w:rFonts w:hint="eastAsia"/>
        </w:rPr>
        <w:t>власних</w:t>
      </w:r>
    </w:p>
    <w:p w:rsidR="00CF3BBD" w:rsidRDefault="00CF3BBD" w:rsidP="00CF3BBD">
      <w:r>
        <w:rPr>
          <w:rFonts w:hint="eastAsia"/>
        </w:rPr>
        <w:t>ресурсах</w:t>
      </w:r>
      <w:r>
        <w:t></w:t>
      </w:r>
      <w:r>
        <w:rPr>
          <w:rFonts w:hint="eastAsia"/>
        </w:rPr>
        <w:t>—</w:t>
      </w:r>
      <w:r>
        <w:t></w:t>
      </w:r>
      <w:r>
        <w:rPr>
          <w:rFonts w:hint="eastAsia"/>
        </w:rPr>
        <w:t>сайтах</w:t>
      </w:r>
      <w:r>
        <w:t></w:t>
      </w:r>
      <w:r>
        <w:t></w:t>
      </w:r>
      <w:r>
        <w:rPr>
          <w:rFonts w:hint="eastAsia"/>
        </w:rPr>
        <w:t>сторінках</w:t>
      </w:r>
      <w:r>
        <w:t></w:t>
      </w:r>
      <w:r>
        <w:rPr>
          <w:rFonts w:hint="eastAsia"/>
        </w:rPr>
        <w:t>у</w:t>
      </w:r>
      <w:r>
        <w:t></w:t>
      </w:r>
      <w:r>
        <w:rPr>
          <w:rFonts w:hint="eastAsia"/>
        </w:rPr>
        <w:t>соцмережі</w:t>
      </w:r>
      <w:r>
        <w:t></w:t>
      </w:r>
      <w:r>
        <w:t></w:t>
      </w:r>
      <w:r>
        <w:rPr>
          <w:rFonts w:hint="eastAsia"/>
        </w:rPr>
        <w:t>на</w:t>
      </w:r>
      <w:r>
        <w:t></w:t>
      </w:r>
      <w:r>
        <w:rPr>
          <w:rFonts w:hint="eastAsia"/>
        </w:rPr>
        <w:t>відеохостингу</w:t>
      </w:r>
      <w:r>
        <w:t></w:t>
      </w:r>
      <w:r>
        <w:t></w:t>
      </w:r>
      <w:r>
        <w:rPr>
          <w:rFonts w:hint="eastAsia"/>
        </w:rPr>
        <w:t>у</w:t>
      </w:r>
      <w:r>
        <w:t></w:t>
      </w:r>
      <w:r>
        <w:rPr>
          <w:rFonts w:hint="eastAsia"/>
        </w:rPr>
        <w:t>мобільному</w:t>
      </w:r>
    </w:p>
    <w:p w:rsidR="00CF3BBD" w:rsidRDefault="00CF3BBD" w:rsidP="00CF3BBD">
      <w:r>
        <w:rPr>
          <w:rFonts w:hint="eastAsia"/>
        </w:rPr>
        <w:t>додатку</w:t>
      </w:r>
      <w:r>
        <w:t></w:t>
      </w:r>
      <w:r>
        <w:rPr>
          <w:rFonts w:hint="eastAsia"/>
        </w:rPr>
        <w:t>—</w:t>
      </w:r>
      <w:r>
        <w:t></w:t>
      </w:r>
      <w:r>
        <w:rPr>
          <w:rFonts w:hint="eastAsia"/>
        </w:rPr>
        <w:t>пропонують</w:t>
      </w:r>
      <w:r>
        <w:t></w:t>
      </w:r>
      <w:r>
        <w:rPr>
          <w:rFonts w:hint="eastAsia"/>
        </w:rPr>
        <w:t>не</w:t>
      </w:r>
      <w:r>
        <w:t></w:t>
      </w:r>
      <w:r>
        <w:rPr>
          <w:rFonts w:hint="eastAsia"/>
        </w:rPr>
        <w:t>тільки</w:t>
      </w:r>
      <w:r>
        <w:t></w:t>
      </w:r>
      <w:r>
        <w:rPr>
          <w:rFonts w:hint="eastAsia"/>
        </w:rPr>
        <w:t>переглядати</w:t>
      </w:r>
      <w:r>
        <w:t></w:t>
      </w:r>
      <w:r>
        <w:rPr>
          <w:rFonts w:hint="eastAsia"/>
        </w:rPr>
        <w:t>ефір</w:t>
      </w:r>
      <w:r>
        <w:t></w:t>
      </w:r>
      <w:r>
        <w:t></w:t>
      </w:r>
      <w:r>
        <w:rPr>
          <w:rFonts w:hint="eastAsia"/>
        </w:rPr>
        <w:t>а</w:t>
      </w:r>
      <w:r>
        <w:t></w:t>
      </w:r>
      <w:r>
        <w:rPr>
          <w:rFonts w:hint="eastAsia"/>
        </w:rPr>
        <w:t>й</w:t>
      </w:r>
      <w:r>
        <w:t></w:t>
      </w:r>
      <w:r>
        <w:rPr>
          <w:rFonts w:hint="eastAsia"/>
        </w:rPr>
        <w:t>просто</w:t>
      </w:r>
      <w:r>
        <w:t></w:t>
      </w:r>
      <w:r>
        <w:rPr>
          <w:rFonts w:hint="eastAsia"/>
        </w:rPr>
        <w:t>слухати</w:t>
      </w:r>
      <w:r>
        <w:t></w:t>
      </w:r>
      <w:r>
        <w:rPr>
          <w:rFonts w:hint="eastAsia"/>
        </w:rPr>
        <w:t>його</w:t>
      </w:r>
      <w:r>
        <w:t></w:t>
      </w:r>
    </w:p>
    <w:p w:rsidR="00CF3BBD" w:rsidRDefault="00CF3BBD" w:rsidP="00CF3BBD">
      <w:r>
        <w:rPr>
          <w:rFonts w:hint="eastAsia"/>
        </w:rPr>
        <w:t>Онлайнове</w:t>
      </w:r>
      <w:r>
        <w:t></w:t>
      </w:r>
      <w:r>
        <w:rPr>
          <w:rFonts w:hint="eastAsia"/>
        </w:rPr>
        <w:t>телебачення</w:t>
      </w:r>
      <w:r>
        <w:t></w:t>
      </w:r>
      <w:r>
        <w:rPr>
          <w:rFonts w:hint="eastAsia"/>
        </w:rPr>
        <w:t>почерпнуло</w:t>
      </w:r>
      <w:r>
        <w:t></w:t>
      </w:r>
      <w:r>
        <w:rPr>
          <w:rFonts w:hint="eastAsia"/>
        </w:rPr>
        <w:t>елемент</w:t>
      </w:r>
      <w:r>
        <w:t></w:t>
      </w:r>
      <w:r>
        <w:rPr>
          <w:rFonts w:hint="eastAsia"/>
        </w:rPr>
        <w:t>фоновості</w:t>
      </w:r>
      <w:r>
        <w:t></w:t>
      </w:r>
      <w:r>
        <w:rPr>
          <w:rFonts w:hint="eastAsia"/>
        </w:rPr>
        <w:t>саме</w:t>
      </w:r>
      <w:r>
        <w:t></w:t>
      </w:r>
      <w:r>
        <w:rPr>
          <w:rFonts w:hint="eastAsia"/>
        </w:rPr>
        <w:t>з</w:t>
      </w:r>
      <w:r>
        <w:t></w:t>
      </w:r>
      <w:r>
        <w:rPr>
          <w:rFonts w:hint="eastAsia"/>
        </w:rPr>
        <w:t>радіо</w:t>
      </w:r>
      <w:r>
        <w:t></w:t>
      </w:r>
    </w:p>
    <w:p w:rsidR="00CF3BBD" w:rsidRDefault="00CF3BBD" w:rsidP="00CF3BBD">
      <w:r>
        <w:rPr>
          <w:rFonts w:hint="eastAsia"/>
        </w:rPr>
        <w:t>Отже</w:t>
      </w:r>
      <w:r>
        <w:t></w:t>
      </w:r>
      <w:r>
        <w:t></w:t>
      </w:r>
      <w:r>
        <w:rPr>
          <w:rFonts w:hint="eastAsia"/>
        </w:rPr>
        <w:t>всі</w:t>
      </w:r>
      <w:r>
        <w:t></w:t>
      </w:r>
      <w:r>
        <w:rPr>
          <w:rFonts w:hint="eastAsia"/>
        </w:rPr>
        <w:t>визначені</w:t>
      </w:r>
      <w:r>
        <w:t></w:t>
      </w:r>
      <w:r>
        <w:rPr>
          <w:rFonts w:hint="eastAsia"/>
        </w:rPr>
        <w:t>вище</w:t>
      </w:r>
      <w:r>
        <w:t></w:t>
      </w:r>
      <w:r>
        <w:rPr>
          <w:rFonts w:hint="eastAsia"/>
        </w:rPr>
        <w:t>особливості</w:t>
      </w:r>
      <w:r>
        <w:t></w:t>
      </w:r>
      <w:r>
        <w:rPr>
          <w:rFonts w:hint="eastAsia"/>
        </w:rPr>
        <w:t>аудіовізуальної</w:t>
      </w:r>
      <w:r>
        <w:t></w:t>
      </w:r>
      <w:r>
        <w:rPr>
          <w:rFonts w:hint="eastAsia"/>
        </w:rPr>
        <w:t>специфіки</w:t>
      </w:r>
    </w:p>
    <w:p w:rsidR="00CF3BBD" w:rsidRDefault="00CF3BBD" w:rsidP="00CF3BBD">
      <w:r>
        <w:rPr>
          <w:rFonts w:hint="eastAsia"/>
        </w:rPr>
        <w:t>українського</w:t>
      </w:r>
      <w:r>
        <w:t></w:t>
      </w:r>
      <w:r>
        <w:rPr>
          <w:rFonts w:hint="eastAsia"/>
        </w:rPr>
        <w:t>телебачення</w:t>
      </w:r>
      <w:r>
        <w:t></w:t>
      </w:r>
      <w:r>
        <w:rPr>
          <w:rFonts w:hint="eastAsia"/>
        </w:rPr>
        <w:t>в</w:t>
      </w:r>
      <w:r>
        <w:t></w:t>
      </w:r>
      <w:r>
        <w:rPr>
          <w:rFonts w:hint="eastAsia"/>
        </w:rPr>
        <w:t>інтернеті</w:t>
      </w:r>
      <w:r>
        <w:t></w:t>
      </w:r>
      <w:r>
        <w:rPr>
          <w:rFonts w:hint="eastAsia"/>
        </w:rPr>
        <w:t>сукупно</w:t>
      </w:r>
      <w:r>
        <w:t></w:t>
      </w:r>
      <w:r>
        <w:rPr>
          <w:rFonts w:hint="eastAsia"/>
        </w:rPr>
        <w:t>створюють</w:t>
      </w:r>
      <w:r>
        <w:t></w:t>
      </w:r>
      <w:r>
        <w:rPr>
          <w:rFonts w:hint="eastAsia"/>
        </w:rPr>
        <w:t>організоване</w:t>
      </w:r>
    </w:p>
    <w:p w:rsidR="00CF3BBD" w:rsidRDefault="00CF3BBD" w:rsidP="00CF3BBD">
      <w:r>
        <w:rPr>
          <w:rFonts w:hint="eastAsia"/>
        </w:rPr>
        <w:t>повномасштабне</w:t>
      </w:r>
      <w:r>
        <w:t></w:t>
      </w:r>
      <w:r>
        <w:t></w:t>
      </w:r>
      <w:r>
        <w:rPr>
          <w:rFonts w:hint="eastAsia"/>
        </w:rPr>
        <w:t>повнокольорове</w:t>
      </w:r>
      <w:r>
        <w:t></w:t>
      </w:r>
      <w:r>
        <w:rPr>
          <w:rFonts w:hint="eastAsia"/>
        </w:rPr>
        <w:t>видовище</w:t>
      </w:r>
      <w:r>
        <w:t></w:t>
      </w:r>
      <w:r>
        <w:t></w:t>
      </w:r>
      <w:r>
        <w:rPr>
          <w:rFonts w:hint="eastAsia"/>
        </w:rPr>
        <w:t>а</w:t>
      </w:r>
      <w:r>
        <w:t></w:t>
      </w:r>
      <w:r>
        <w:rPr>
          <w:rFonts w:hint="eastAsia"/>
        </w:rPr>
        <w:t>інтернет</w:t>
      </w:r>
      <w:r>
        <w:t></w:t>
      </w:r>
      <w:r>
        <w:rPr>
          <w:rFonts w:hint="eastAsia"/>
        </w:rPr>
        <w:t>сприяє</w:t>
      </w:r>
      <w:r>
        <w:t></w:t>
      </w:r>
      <w:r>
        <w:rPr>
          <w:rFonts w:hint="eastAsia"/>
        </w:rPr>
        <w:t>швидкому</w:t>
      </w:r>
    </w:p>
    <w:p w:rsidR="00CF3BBD" w:rsidRDefault="00CF3BBD" w:rsidP="00CF3BBD">
      <w:r>
        <w:rPr>
          <w:rFonts w:hint="eastAsia"/>
        </w:rPr>
        <w:t>маловитратному</w:t>
      </w:r>
      <w:r>
        <w:t></w:t>
      </w:r>
      <w:r>
        <w:rPr>
          <w:rFonts w:hint="eastAsia"/>
        </w:rPr>
        <w:t>й</w:t>
      </w:r>
      <w:r>
        <w:t></w:t>
      </w:r>
      <w:r>
        <w:rPr>
          <w:rFonts w:hint="eastAsia"/>
        </w:rPr>
        <w:t>ефективному</w:t>
      </w:r>
      <w:r>
        <w:t></w:t>
      </w:r>
      <w:r>
        <w:rPr>
          <w:rFonts w:hint="eastAsia"/>
        </w:rPr>
        <w:t>їх</w:t>
      </w:r>
      <w:r>
        <w:t></w:t>
      </w:r>
      <w:r>
        <w:rPr>
          <w:rFonts w:hint="eastAsia"/>
        </w:rPr>
        <w:t>поширенню</w:t>
      </w:r>
      <w:r>
        <w:t></w:t>
      </w:r>
    </w:p>
    <w:p w:rsidR="00CF3BBD" w:rsidRDefault="00CF3BBD" w:rsidP="00CF3BBD">
      <w:r>
        <w:t></w:t>
      </w:r>
      <w:r>
        <w:t></w:t>
      </w:r>
      <w:r>
        <w:t></w:t>
      </w:r>
      <w:r>
        <w:rPr>
          <w:rFonts w:hint="eastAsia"/>
        </w:rPr>
        <w:t>Комунікативна</w:t>
      </w:r>
      <w:r>
        <w:t></w:t>
      </w:r>
      <w:r>
        <w:rPr>
          <w:rFonts w:hint="eastAsia"/>
        </w:rPr>
        <w:t>цінність</w:t>
      </w:r>
      <w:r>
        <w:t></w:t>
      </w:r>
      <w:r>
        <w:rPr>
          <w:rFonts w:hint="eastAsia"/>
        </w:rPr>
        <w:t>українського</w:t>
      </w:r>
      <w:r>
        <w:t></w:t>
      </w:r>
      <w:r>
        <w:rPr>
          <w:rFonts w:hint="eastAsia"/>
        </w:rPr>
        <w:t>онлайнового</w:t>
      </w:r>
      <w:r>
        <w:t></w:t>
      </w:r>
      <w:r>
        <w:rPr>
          <w:rFonts w:hint="eastAsia"/>
        </w:rPr>
        <w:t>телемовлення</w:t>
      </w:r>
      <w:r>
        <w:t></w:t>
      </w:r>
      <w:r>
        <w:rPr>
          <w:rFonts w:hint="eastAsia"/>
        </w:rPr>
        <w:t>–</w:t>
      </w:r>
      <w:r>
        <w:t></w:t>
      </w:r>
      <w:r>
        <w:rPr>
          <w:rFonts w:hint="eastAsia"/>
        </w:rPr>
        <w:t>це</w:t>
      </w:r>
    </w:p>
    <w:p w:rsidR="00CF3BBD" w:rsidRDefault="00CF3BBD" w:rsidP="00CF3BBD">
      <w:r>
        <w:rPr>
          <w:rFonts w:hint="eastAsia"/>
        </w:rPr>
        <w:t>властивість</w:t>
      </w:r>
      <w:r>
        <w:t></w:t>
      </w:r>
      <w:r>
        <w:rPr>
          <w:rFonts w:hint="eastAsia"/>
        </w:rPr>
        <w:t>масмедіа</w:t>
      </w:r>
      <w:r>
        <w:t></w:t>
      </w:r>
      <w:r>
        <w:rPr>
          <w:rFonts w:hint="eastAsia"/>
        </w:rPr>
        <w:t>задовольняти</w:t>
      </w:r>
      <w:r>
        <w:t></w:t>
      </w:r>
      <w:r>
        <w:rPr>
          <w:rFonts w:hint="eastAsia"/>
        </w:rPr>
        <w:t>як</w:t>
      </w:r>
      <w:r>
        <w:t></w:t>
      </w:r>
      <w:r>
        <w:rPr>
          <w:rFonts w:hint="eastAsia"/>
        </w:rPr>
        <w:t>інформаційно</w:t>
      </w:r>
      <w:r>
        <w:t></w:t>
      </w:r>
      <w:r>
        <w:rPr>
          <w:rFonts w:hint="eastAsia"/>
        </w:rPr>
        <w:t>розважальні</w:t>
      </w:r>
      <w:r>
        <w:t></w:t>
      </w:r>
      <w:r>
        <w:rPr>
          <w:rFonts w:hint="eastAsia"/>
        </w:rPr>
        <w:t>інтереси</w:t>
      </w:r>
    </w:p>
    <w:p w:rsidR="00CF3BBD" w:rsidRDefault="00CF3BBD" w:rsidP="00CF3BBD">
      <w:r>
        <w:rPr>
          <w:rFonts w:hint="eastAsia"/>
        </w:rPr>
        <w:t>окремого</w:t>
      </w:r>
      <w:r>
        <w:t></w:t>
      </w:r>
      <w:r>
        <w:rPr>
          <w:rFonts w:hint="eastAsia"/>
        </w:rPr>
        <w:t>індивіда</w:t>
      </w:r>
      <w:r>
        <w:t></w:t>
      </w:r>
      <w:r>
        <w:rPr>
          <w:rFonts w:hint="eastAsia"/>
        </w:rPr>
        <w:t>чи</w:t>
      </w:r>
      <w:r>
        <w:t></w:t>
      </w:r>
      <w:r>
        <w:rPr>
          <w:rFonts w:hint="eastAsia"/>
        </w:rPr>
        <w:t>соціальної</w:t>
      </w:r>
      <w:r>
        <w:t></w:t>
      </w:r>
      <w:r>
        <w:rPr>
          <w:rFonts w:hint="eastAsia"/>
        </w:rPr>
        <w:t>групи</w:t>
      </w:r>
      <w:r>
        <w:t></w:t>
      </w:r>
      <w:r>
        <w:t></w:t>
      </w:r>
      <w:r>
        <w:rPr>
          <w:rFonts w:hint="eastAsia"/>
        </w:rPr>
        <w:t>так</w:t>
      </w:r>
      <w:r>
        <w:t></w:t>
      </w:r>
      <w:r>
        <w:rPr>
          <w:rFonts w:hint="eastAsia"/>
        </w:rPr>
        <w:t>і</w:t>
      </w:r>
      <w:r>
        <w:t></w:t>
      </w:r>
      <w:r>
        <w:rPr>
          <w:rFonts w:hint="eastAsia"/>
        </w:rPr>
        <w:t>власні</w:t>
      </w:r>
      <w:r>
        <w:t></w:t>
      </w:r>
      <w:r>
        <w:rPr>
          <w:rFonts w:hint="eastAsia"/>
        </w:rPr>
        <w:t>освітні</w:t>
      </w:r>
      <w:r>
        <w:t></w:t>
      </w:r>
      <w:r>
        <w:rPr>
          <w:rFonts w:hint="eastAsia"/>
        </w:rPr>
        <w:t>чи</w:t>
      </w:r>
      <w:r>
        <w:t></w:t>
      </w:r>
      <w:r>
        <w:rPr>
          <w:rFonts w:hint="eastAsia"/>
        </w:rPr>
        <w:t>комерційні</w:t>
      </w:r>
      <w:r>
        <w:t></w:t>
      </w:r>
      <w:r>
        <w:rPr>
          <w:rFonts w:hint="eastAsia"/>
        </w:rPr>
        <w:t>через</w:t>
      </w:r>
    </w:p>
    <w:p w:rsidR="00CF3BBD" w:rsidRDefault="00CF3BBD" w:rsidP="00CF3BBD">
      <w:r>
        <w:rPr>
          <w:rFonts w:hint="eastAsia"/>
        </w:rPr>
        <w:t>взаємодію</w:t>
      </w:r>
      <w:r>
        <w:t></w:t>
      </w:r>
      <w:r>
        <w:rPr>
          <w:rFonts w:hint="eastAsia"/>
        </w:rPr>
        <w:t>телебачення</w:t>
      </w:r>
      <w:r>
        <w:t></w:t>
      </w:r>
      <w:r>
        <w:rPr>
          <w:rFonts w:hint="eastAsia"/>
        </w:rPr>
        <w:t>та</w:t>
      </w:r>
      <w:r>
        <w:t></w:t>
      </w:r>
      <w:r>
        <w:rPr>
          <w:rFonts w:hint="eastAsia"/>
        </w:rPr>
        <w:t>інтернету</w:t>
      </w:r>
      <w:r>
        <w:t></w:t>
      </w:r>
      <w:r>
        <w:rPr>
          <w:rFonts w:hint="eastAsia"/>
        </w:rPr>
        <w:t>й</w:t>
      </w:r>
      <w:r>
        <w:t></w:t>
      </w:r>
      <w:r>
        <w:rPr>
          <w:rFonts w:hint="eastAsia"/>
        </w:rPr>
        <w:t>полягає</w:t>
      </w:r>
      <w:r>
        <w:t></w:t>
      </w:r>
      <w:r>
        <w:rPr>
          <w:rFonts w:hint="eastAsia"/>
        </w:rPr>
        <w:t>у</w:t>
      </w:r>
      <w:r>
        <w:t></w:t>
      </w:r>
      <w:r>
        <w:rPr>
          <w:rFonts w:hint="eastAsia"/>
        </w:rPr>
        <w:t>використанні</w:t>
      </w:r>
      <w:r>
        <w:t></w:t>
      </w:r>
      <w:r>
        <w:rPr>
          <w:rFonts w:hint="eastAsia"/>
        </w:rPr>
        <w:t>максимальних</w:t>
      </w:r>
    </w:p>
    <w:p w:rsidR="00CF3BBD" w:rsidRDefault="00CF3BBD" w:rsidP="00CF3BBD">
      <w:r>
        <w:rPr>
          <w:rFonts w:hint="eastAsia"/>
        </w:rPr>
        <w:t>можливостей</w:t>
      </w:r>
      <w:r>
        <w:t></w:t>
      </w:r>
      <w:r>
        <w:rPr>
          <w:rFonts w:hint="eastAsia"/>
        </w:rPr>
        <w:t>всесвітньої</w:t>
      </w:r>
      <w:r>
        <w:t></w:t>
      </w:r>
      <w:r>
        <w:rPr>
          <w:rFonts w:hint="eastAsia"/>
        </w:rPr>
        <w:t>павутини</w:t>
      </w:r>
      <w:r>
        <w:t></w:t>
      </w:r>
      <w:r>
        <w:rPr>
          <w:rFonts w:hint="eastAsia"/>
        </w:rPr>
        <w:t>та</w:t>
      </w:r>
      <w:r>
        <w:t></w:t>
      </w:r>
      <w:r>
        <w:rPr>
          <w:rFonts w:hint="eastAsia"/>
        </w:rPr>
        <w:t>ІКТ</w:t>
      </w:r>
      <w:r>
        <w:t></w:t>
      </w:r>
      <w:r>
        <w:t></w:t>
      </w:r>
      <w:r>
        <w:rPr>
          <w:rFonts w:hint="eastAsia"/>
        </w:rPr>
        <w:t>зокрема</w:t>
      </w:r>
      <w:r>
        <w:t></w:t>
      </w:r>
    </w:p>
    <w:p w:rsidR="00CF3BBD" w:rsidRDefault="00CF3BBD" w:rsidP="00CF3BBD">
      <w:r>
        <w:t></w:t>
      </w:r>
      <w:r>
        <w:rPr>
          <w:rFonts w:hint="eastAsia"/>
        </w:rPr>
        <w:t>інтерактивність</w:t>
      </w:r>
      <w:r>
        <w:t></w:t>
      </w:r>
      <w:r>
        <w:t></w:t>
      </w:r>
      <w:r>
        <w:rPr>
          <w:rFonts w:hint="eastAsia"/>
        </w:rPr>
        <w:t>яка</w:t>
      </w:r>
      <w:r>
        <w:t></w:t>
      </w:r>
      <w:r>
        <w:rPr>
          <w:rFonts w:hint="eastAsia"/>
        </w:rPr>
        <w:t>через</w:t>
      </w:r>
      <w:r>
        <w:t></w:t>
      </w:r>
      <w:r>
        <w:rPr>
          <w:rFonts w:hint="eastAsia"/>
        </w:rPr>
        <w:t>свою</w:t>
      </w:r>
      <w:r>
        <w:t></w:t>
      </w:r>
      <w:r>
        <w:rPr>
          <w:rFonts w:hint="eastAsia"/>
        </w:rPr>
        <w:t>діалогічність</w:t>
      </w:r>
      <w:r>
        <w:t></w:t>
      </w:r>
      <w:r>
        <w:rPr>
          <w:rFonts w:hint="eastAsia"/>
        </w:rPr>
        <w:t>відкриває</w:t>
      </w:r>
      <w:r>
        <w:t></w:t>
      </w:r>
      <w:r>
        <w:rPr>
          <w:rFonts w:hint="eastAsia"/>
        </w:rPr>
        <w:t>перспективу</w:t>
      </w:r>
      <w:r>
        <w:t></w:t>
      </w:r>
    </w:p>
    <w:p w:rsidR="00CF3BBD" w:rsidRDefault="00CF3BBD" w:rsidP="00CF3BBD">
      <w:r>
        <w:rPr>
          <w:rFonts w:hint="eastAsia"/>
        </w:rPr>
        <w:t>а</w:t>
      </w:r>
      <w:r>
        <w:t></w:t>
      </w:r>
      <w:r>
        <w:t></w:t>
      </w:r>
      <w:r>
        <w:rPr>
          <w:rFonts w:hint="eastAsia"/>
        </w:rPr>
        <w:t>пошуку</w:t>
      </w:r>
      <w:r>
        <w:t></w:t>
      </w:r>
      <w:r>
        <w:rPr>
          <w:rFonts w:hint="eastAsia"/>
        </w:rPr>
        <w:t>та</w:t>
      </w:r>
      <w:r>
        <w:t></w:t>
      </w:r>
      <w:r>
        <w:rPr>
          <w:rFonts w:hint="eastAsia"/>
        </w:rPr>
        <w:t>вивчення</w:t>
      </w:r>
      <w:r>
        <w:t></w:t>
      </w:r>
      <w:r>
        <w:rPr>
          <w:rFonts w:hint="eastAsia"/>
        </w:rPr>
        <w:t>онлайн</w:t>
      </w:r>
      <w:r>
        <w:t></w:t>
      </w:r>
      <w:r>
        <w:rPr>
          <w:rFonts w:hint="eastAsia"/>
        </w:rPr>
        <w:t>аудиторії</w:t>
      </w:r>
      <w:r>
        <w:t></w:t>
      </w:r>
    </w:p>
    <w:p w:rsidR="00CF3BBD" w:rsidRDefault="00CF3BBD" w:rsidP="00CF3BBD">
      <w:r>
        <w:rPr>
          <w:rFonts w:hint="eastAsia"/>
        </w:rPr>
        <w:t>б</w:t>
      </w:r>
      <w:r>
        <w:t></w:t>
      </w:r>
      <w:r>
        <w:t></w:t>
      </w:r>
      <w:r>
        <w:rPr>
          <w:rFonts w:hint="eastAsia"/>
        </w:rPr>
        <w:t>спільного</w:t>
      </w:r>
      <w:r>
        <w:t></w:t>
      </w:r>
      <w:r>
        <w:rPr>
          <w:rFonts w:hint="eastAsia"/>
        </w:rPr>
        <w:t>формування</w:t>
      </w:r>
      <w:r>
        <w:t></w:t>
      </w:r>
      <w:r>
        <w:rPr>
          <w:rFonts w:hint="eastAsia"/>
        </w:rPr>
        <w:t>телевізійного</w:t>
      </w:r>
      <w:r>
        <w:t></w:t>
      </w:r>
      <w:r>
        <w:rPr>
          <w:rFonts w:hint="eastAsia"/>
        </w:rPr>
        <w:t>контенту</w:t>
      </w:r>
      <w:r>
        <w:t></w:t>
      </w:r>
    </w:p>
    <w:p w:rsidR="00CF3BBD" w:rsidRDefault="00CF3BBD" w:rsidP="00CF3BBD">
      <w:r>
        <w:rPr>
          <w:rFonts w:hint="eastAsia"/>
        </w:rPr>
        <w:t>в</w:t>
      </w:r>
      <w:r>
        <w:t></w:t>
      </w:r>
      <w:r>
        <w:t></w:t>
      </w:r>
      <w:r>
        <w:rPr>
          <w:rFonts w:hint="eastAsia"/>
        </w:rPr>
        <w:t>піринговому</w:t>
      </w:r>
      <w:r>
        <w:t></w:t>
      </w:r>
      <w:r>
        <w:t></w:t>
      </w:r>
      <w:r>
        <w:rPr>
          <w:rFonts w:hint="eastAsia"/>
        </w:rPr>
        <w:t>децентралізованому</w:t>
      </w:r>
      <w:r>
        <w:t></w:t>
      </w:r>
      <w:r>
        <w:t></w:t>
      </w:r>
      <w:r>
        <w:rPr>
          <w:rFonts w:hint="eastAsia"/>
        </w:rPr>
        <w:t>мовленню</w:t>
      </w:r>
      <w:r>
        <w:t></w:t>
      </w:r>
    </w:p>
    <w:p w:rsidR="00CF3BBD" w:rsidRDefault="00CF3BBD" w:rsidP="00CF3BBD">
      <w:r>
        <w:rPr>
          <w:rFonts w:hint="eastAsia"/>
        </w:rPr>
        <w:t>г</w:t>
      </w:r>
      <w:r>
        <w:t></w:t>
      </w:r>
      <w:r>
        <w:t></w:t>
      </w:r>
      <w:r>
        <w:rPr>
          <w:rFonts w:hint="eastAsia"/>
        </w:rPr>
        <w:t>онлайн</w:t>
      </w:r>
      <w:r>
        <w:t></w:t>
      </w:r>
      <w:r>
        <w:rPr>
          <w:rFonts w:hint="eastAsia"/>
        </w:rPr>
        <w:t>тестування</w:t>
      </w:r>
      <w:r>
        <w:t></w:t>
      </w:r>
      <w:r>
        <w:rPr>
          <w:rFonts w:hint="eastAsia"/>
        </w:rPr>
        <w:t>аудиторією</w:t>
      </w:r>
      <w:r>
        <w:t></w:t>
      </w:r>
      <w:r>
        <w:rPr>
          <w:rFonts w:hint="eastAsia"/>
        </w:rPr>
        <w:t>вебресурсу</w:t>
      </w:r>
      <w:r>
        <w:t></w:t>
      </w:r>
      <w:r>
        <w:rPr>
          <w:rFonts w:hint="eastAsia"/>
        </w:rPr>
        <w:t>чи</w:t>
      </w:r>
      <w:r>
        <w:t></w:t>
      </w:r>
      <w:r>
        <w:rPr>
          <w:rFonts w:hint="eastAsia"/>
        </w:rPr>
        <w:t>контенту</w:t>
      </w:r>
      <w:r>
        <w:t></w:t>
      </w:r>
      <w:r>
        <w:rPr>
          <w:rFonts w:hint="eastAsia"/>
        </w:rPr>
        <w:t>перед</w:t>
      </w:r>
      <w:r>
        <w:t></w:t>
      </w:r>
      <w:r>
        <w:rPr>
          <w:rFonts w:hint="eastAsia"/>
        </w:rPr>
        <w:t>його</w:t>
      </w:r>
    </w:p>
    <w:p w:rsidR="00CF3BBD" w:rsidRDefault="00CF3BBD" w:rsidP="00CF3BBD">
      <w:r>
        <w:rPr>
          <w:rFonts w:hint="eastAsia"/>
        </w:rPr>
        <w:t>запуском</w:t>
      </w:r>
      <w:r>
        <w:t></w:t>
      </w:r>
      <w:r>
        <w:rPr>
          <w:rFonts w:hint="eastAsia"/>
        </w:rPr>
        <w:t>з</w:t>
      </w:r>
      <w:r>
        <w:t></w:t>
      </w:r>
      <w:r>
        <w:rPr>
          <w:rFonts w:hint="eastAsia"/>
        </w:rPr>
        <w:t>метою</w:t>
      </w:r>
      <w:r>
        <w:t></w:t>
      </w:r>
      <w:r>
        <w:rPr>
          <w:rFonts w:hint="eastAsia"/>
        </w:rPr>
        <w:t>виявлення</w:t>
      </w:r>
      <w:r>
        <w:t></w:t>
      </w:r>
      <w:r>
        <w:rPr>
          <w:rFonts w:hint="eastAsia"/>
        </w:rPr>
        <w:t>неточностей</w:t>
      </w:r>
      <w:r>
        <w:t></w:t>
      </w:r>
      <w:r>
        <w:rPr>
          <w:rFonts w:hint="eastAsia"/>
        </w:rPr>
        <w:t>і</w:t>
      </w:r>
      <w:r>
        <w:t></w:t>
      </w:r>
      <w:r>
        <w:rPr>
          <w:rFonts w:hint="eastAsia"/>
        </w:rPr>
        <w:t>помилок</w:t>
      </w:r>
      <w:r>
        <w:t></w:t>
      </w:r>
    </w:p>
    <w:p w:rsidR="00CF3BBD" w:rsidRDefault="00CF3BBD" w:rsidP="00CF3BBD">
      <w:r>
        <w:t></w:t>
      </w:r>
      <w:r>
        <w:rPr>
          <w:rFonts w:hint="eastAsia"/>
        </w:rPr>
        <w:t>візуальність</w:t>
      </w:r>
      <w:r>
        <w:t></w:t>
      </w:r>
      <w:r>
        <w:t></w:t>
      </w:r>
      <w:r>
        <w:rPr>
          <w:rFonts w:hint="eastAsia"/>
        </w:rPr>
        <w:t>яка</w:t>
      </w:r>
      <w:r>
        <w:t></w:t>
      </w:r>
      <w:r>
        <w:rPr>
          <w:rFonts w:hint="eastAsia"/>
        </w:rPr>
        <w:t>суттєво</w:t>
      </w:r>
      <w:r>
        <w:t></w:t>
      </w:r>
      <w:r>
        <w:rPr>
          <w:rFonts w:hint="eastAsia"/>
        </w:rPr>
        <w:t>впливає</w:t>
      </w:r>
      <w:r>
        <w:t></w:t>
      </w:r>
      <w:r>
        <w:rPr>
          <w:rFonts w:hint="eastAsia"/>
        </w:rPr>
        <w:t>на</w:t>
      </w:r>
      <w:r>
        <w:t></w:t>
      </w:r>
      <w:r>
        <w:rPr>
          <w:rFonts w:hint="eastAsia"/>
        </w:rPr>
        <w:t>сприйняття</w:t>
      </w:r>
      <w:r>
        <w:t></w:t>
      </w:r>
      <w:r>
        <w:rPr>
          <w:rFonts w:hint="eastAsia"/>
        </w:rPr>
        <w:t>та</w:t>
      </w:r>
      <w:r>
        <w:t></w:t>
      </w:r>
      <w:r>
        <w:rPr>
          <w:rFonts w:hint="eastAsia"/>
        </w:rPr>
        <w:t>засвоєння</w:t>
      </w:r>
    </w:p>
    <w:p w:rsidR="00CF3BBD" w:rsidRDefault="00CF3BBD" w:rsidP="00CF3BBD">
      <w:r>
        <w:rPr>
          <w:rFonts w:hint="eastAsia"/>
        </w:rPr>
        <w:t>телепродукту</w:t>
      </w:r>
      <w:r>
        <w:t></w:t>
      </w:r>
      <w:r>
        <w:rPr>
          <w:rFonts w:hint="eastAsia"/>
        </w:rPr>
        <w:t>й</w:t>
      </w:r>
      <w:r>
        <w:t></w:t>
      </w:r>
      <w:r>
        <w:rPr>
          <w:rFonts w:hint="eastAsia"/>
        </w:rPr>
        <w:t>відіграє</w:t>
      </w:r>
      <w:r>
        <w:t></w:t>
      </w:r>
      <w:r>
        <w:rPr>
          <w:rFonts w:hint="eastAsia"/>
        </w:rPr>
        <w:t>ключову</w:t>
      </w:r>
      <w:r>
        <w:t></w:t>
      </w:r>
      <w:r>
        <w:rPr>
          <w:rFonts w:hint="eastAsia"/>
        </w:rPr>
        <w:t>роль</w:t>
      </w:r>
      <w:r>
        <w:t></w:t>
      </w:r>
      <w:r>
        <w:rPr>
          <w:rFonts w:hint="eastAsia"/>
        </w:rPr>
        <w:t>під</w:t>
      </w:r>
      <w:r>
        <w:t></w:t>
      </w:r>
      <w:r>
        <w:rPr>
          <w:rFonts w:hint="eastAsia"/>
        </w:rPr>
        <w:t>час</w:t>
      </w:r>
      <w:r>
        <w:t></w:t>
      </w:r>
    </w:p>
    <w:p w:rsidR="00CF3BBD" w:rsidRDefault="00CF3BBD" w:rsidP="00CF3BBD">
      <w:r>
        <w:rPr>
          <w:rFonts w:hint="eastAsia"/>
        </w:rPr>
        <w:t>а</w:t>
      </w:r>
      <w:r>
        <w:t></w:t>
      </w:r>
      <w:r>
        <w:t></w:t>
      </w:r>
      <w:r>
        <w:rPr>
          <w:rFonts w:hint="eastAsia"/>
        </w:rPr>
        <w:t>подачі</w:t>
      </w:r>
      <w:r>
        <w:t></w:t>
      </w:r>
      <w:r>
        <w:rPr>
          <w:rFonts w:hint="eastAsia"/>
        </w:rPr>
        <w:t>контенту</w:t>
      </w:r>
      <w:r>
        <w:t></w:t>
      </w:r>
      <w:r>
        <w:t></w:t>
      </w:r>
      <w:r>
        <w:rPr>
          <w:rFonts w:hint="eastAsia"/>
        </w:rPr>
        <w:t>формат</w:t>
      </w:r>
      <w:r>
        <w:t></w:t>
      </w:r>
      <w:r>
        <w:t></w:t>
      </w:r>
      <w:r>
        <w:rPr>
          <w:rFonts w:hint="eastAsia"/>
        </w:rPr>
        <w:t>спосіб</w:t>
      </w:r>
      <w:r>
        <w:t></w:t>
      </w:r>
      <w:r>
        <w:rPr>
          <w:rFonts w:hint="eastAsia"/>
        </w:rPr>
        <w:t>трансляції</w:t>
      </w:r>
      <w:r>
        <w:t></w:t>
      </w:r>
      <w:r>
        <w:t></w:t>
      </w:r>
      <w:r>
        <w:rPr>
          <w:rFonts w:hint="eastAsia"/>
        </w:rPr>
        <w:t>розташування</w:t>
      </w:r>
      <w:r>
        <w:t></w:t>
      </w:r>
      <w:r>
        <w:rPr>
          <w:rFonts w:hint="eastAsia"/>
        </w:rPr>
        <w:t>на</w:t>
      </w:r>
    </w:p>
    <w:p w:rsidR="00CF3BBD" w:rsidRDefault="00CF3BBD" w:rsidP="00CF3BBD">
      <w:r>
        <w:rPr>
          <w:rFonts w:hint="eastAsia"/>
        </w:rPr>
        <w:t>дисплеї</w:t>
      </w:r>
      <w:r>
        <w:t></w:t>
      </w:r>
      <w:r>
        <w:t></w:t>
      </w:r>
      <w:r>
        <w:t></w:t>
      </w:r>
      <w:r>
        <w:rPr>
          <w:rFonts w:hint="eastAsia"/>
        </w:rPr>
        <w:t>сторінці</w:t>
      </w:r>
      <w:r>
        <w:t></w:t>
      </w:r>
      <w:r>
        <w:t></w:t>
      </w:r>
      <w:r>
        <w:t></w:t>
      </w:r>
    </w:p>
    <w:p w:rsidR="00CF3BBD" w:rsidRDefault="00CF3BBD" w:rsidP="00CF3BBD">
      <w:r>
        <w:t></w:t>
      </w:r>
      <w:r>
        <w:t></w:t>
      </w:r>
      <w:r>
        <w:t></w:t>
      </w:r>
    </w:p>
    <w:p w:rsidR="00CF3BBD" w:rsidRDefault="00CF3BBD" w:rsidP="00CF3BBD">
      <w:r>
        <w:rPr>
          <w:rFonts w:hint="eastAsia"/>
        </w:rPr>
        <w:t>б</w:t>
      </w:r>
      <w:r>
        <w:t></w:t>
      </w:r>
      <w:r>
        <w:t></w:t>
      </w:r>
      <w:r>
        <w:rPr>
          <w:rFonts w:hint="eastAsia"/>
        </w:rPr>
        <w:t>оформленні</w:t>
      </w:r>
      <w:r>
        <w:t></w:t>
      </w:r>
      <w:r>
        <w:rPr>
          <w:rFonts w:hint="eastAsia"/>
        </w:rPr>
        <w:t>контенту</w:t>
      </w:r>
      <w:r>
        <w:t></w:t>
      </w:r>
      <w:r>
        <w:t></w:t>
      </w:r>
      <w:r>
        <w:rPr>
          <w:rFonts w:hint="eastAsia"/>
        </w:rPr>
        <w:t>програмна</w:t>
      </w:r>
      <w:r>
        <w:t></w:t>
      </w:r>
      <w:r>
        <w:rPr>
          <w:rFonts w:hint="eastAsia"/>
        </w:rPr>
        <w:t>обробка</w:t>
      </w:r>
      <w:r>
        <w:t></w:t>
      </w:r>
      <w:r>
        <w:rPr>
          <w:rFonts w:hint="eastAsia"/>
        </w:rPr>
        <w:t>відеопотоку</w:t>
      </w:r>
      <w:r>
        <w:t></w:t>
      </w:r>
      <w:r>
        <w:rPr>
          <w:rFonts w:hint="eastAsia"/>
        </w:rPr>
        <w:t>під</w:t>
      </w:r>
      <w:r>
        <w:t></w:t>
      </w:r>
      <w:r>
        <w:rPr>
          <w:rFonts w:hint="eastAsia"/>
        </w:rPr>
        <w:t>час</w:t>
      </w:r>
      <w:r>
        <w:t></w:t>
      </w:r>
      <w:r>
        <w:rPr>
          <w:rFonts w:hint="eastAsia"/>
        </w:rPr>
        <w:t>та</w:t>
      </w:r>
      <w:r>
        <w:t></w:t>
      </w:r>
      <w:r>
        <w:rPr>
          <w:rFonts w:hint="eastAsia"/>
        </w:rPr>
        <w:t>після</w:t>
      </w:r>
    </w:p>
    <w:p w:rsidR="00CF3BBD" w:rsidRDefault="00CF3BBD" w:rsidP="00CF3BBD">
      <w:r>
        <w:rPr>
          <w:rFonts w:hint="eastAsia"/>
        </w:rPr>
        <w:t>трансляції</w:t>
      </w:r>
      <w:r>
        <w:t></w:t>
      </w:r>
      <w:r>
        <w:t></w:t>
      </w:r>
    </w:p>
    <w:p w:rsidR="00CF3BBD" w:rsidRDefault="00CF3BBD" w:rsidP="00CF3BBD">
      <w:r>
        <w:rPr>
          <w:rFonts w:hint="eastAsia"/>
        </w:rPr>
        <w:t>в</w:t>
      </w:r>
      <w:r>
        <w:t></w:t>
      </w:r>
      <w:r>
        <w:t></w:t>
      </w:r>
      <w:r>
        <w:rPr>
          <w:rFonts w:hint="eastAsia"/>
        </w:rPr>
        <w:t>розповсюдженні</w:t>
      </w:r>
      <w:r>
        <w:t></w:t>
      </w:r>
      <w:r>
        <w:rPr>
          <w:rFonts w:hint="eastAsia"/>
        </w:rPr>
        <w:t>на</w:t>
      </w:r>
      <w:r>
        <w:t></w:t>
      </w:r>
      <w:r>
        <w:rPr>
          <w:rFonts w:hint="eastAsia"/>
        </w:rPr>
        <w:t>різноспеціалізованих</w:t>
      </w:r>
      <w:r>
        <w:t></w:t>
      </w:r>
      <w:r>
        <w:rPr>
          <w:rFonts w:hint="eastAsia"/>
        </w:rPr>
        <w:t>онлайн</w:t>
      </w:r>
      <w:r>
        <w:t></w:t>
      </w:r>
      <w:r>
        <w:rPr>
          <w:rFonts w:hint="eastAsia"/>
        </w:rPr>
        <w:t>ресурсах</w:t>
      </w:r>
      <w:r>
        <w:t></w:t>
      </w:r>
      <w:r>
        <w:t></w:t>
      </w:r>
      <w:r>
        <w:rPr>
          <w:rFonts w:hint="eastAsia"/>
        </w:rPr>
        <w:t>вебсайт</w:t>
      </w:r>
      <w:r>
        <w:t></w:t>
      </w:r>
    </w:p>
    <w:p w:rsidR="00CF3BBD" w:rsidRDefault="00CF3BBD" w:rsidP="00CF3BBD">
      <w:r>
        <w:rPr>
          <w:rFonts w:hint="eastAsia"/>
        </w:rPr>
        <w:t>соціальні</w:t>
      </w:r>
      <w:r>
        <w:t></w:t>
      </w:r>
      <w:r>
        <w:rPr>
          <w:rFonts w:hint="eastAsia"/>
        </w:rPr>
        <w:t>мережі</w:t>
      </w:r>
      <w:r>
        <w:t></w:t>
      </w:r>
      <w:r>
        <w:t></w:t>
      </w:r>
      <w:r>
        <w:rPr>
          <w:rFonts w:hint="eastAsia"/>
        </w:rPr>
        <w:t>відеохостинги</w:t>
      </w:r>
      <w:r>
        <w:t></w:t>
      </w:r>
      <w:r>
        <w:t></w:t>
      </w:r>
      <w:r>
        <w:t></w:t>
      </w:r>
      <w:r>
        <w:rPr>
          <w:rFonts w:hint="eastAsia"/>
        </w:rPr>
        <w:t>кожен</w:t>
      </w:r>
      <w:r>
        <w:t></w:t>
      </w:r>
      <w:r>
        <w:rPr>
          <w:rFonts w:hint="eastAsia"/>
        </w:rPr>
        <w:t>з</w:t>
      </w:r>
      <w:r>
        <w:t></w:t>
      </w:r>
      <w:r>
        <w:rPr>
          <w:rFonts w:hint="eastAsia"/>
        </w:rPr>
        <w:t>яких</w:t>
      </w:r>
      <w:r>
        <w:t></w:t>
      </w:r>
      <w:r>
        <w:rPr>
          <w:rFonts w:hint="eastAsia"/>
        </w:rPr>
        <w:t>має</w:t>
      </w:r>
      <w:r>
        <w:t></w:t>
      </w:r>
      <w:r>
        <w:rPr>
          <w:rFonts w:hint="eastAsia"/>
        </w:rPr>
        <w:t>свою</w:t>
      </w:r>
      <w:r>
        <w:t></w:t>
      </w:r>
      <w:r>
        <w:rPr>
          <w:rFonts w:hint="eastAsia"/>
        </w:rPr>
        <w:t>візуальну</w:t>
      </w:r>
      <w:r>
        <w:t></w:t>
      </w:r>
      <w:r>
        <w:rPr>
          <w:rFonts w:hint="eastAsia"/>
        </w:rPr>
        <w:t>специфіку</w:t>
      </w:r>
    </w:p>
    <w:p w:rsidR="00CF3BBD" w:rsidRDefault="00CF3BBD" w:rsidP="00CF3BBD">
      <w:r>
        <w:rPr>
          <w:rFonts w:hint="eastAsia"/>
        </w:rPr>
        <w:t>і</w:t>
      </w:r>
      <w:r>
        <w:t></w:t>
      </w:r>
      <w:r>
        <w:t></w:t>
      </w:r>
      <w:r>
        <w:rPr>
          <w:rFonts w:hint="eastAsia"/>
        </w:rPr>
        <w:t>відповідно</w:t>
      </w:r>
      <w:r>
        <w:t></w:t>
      </w:r>
      <w:r>
        <w:t></w:t>
      </w:r>
      <w:r>
        <w:rPr>
          <w:rFonts w:hint="eastAsia"/>
        </w:rPr>
        <w:t>аудиторію</w:t>
      </w:r>
      <w:r>
        <w:t></w:t>
      </w:r>
    </w:p>
    <w:p w:rsidR="00CF3BBD" w:rsidRDefault="00CF3BBD" w:rsidP="00CF3BBD">
      <w:r>
        <w:rPr>
          <w:rFonts w:hint="eastAsia"/>
        </w:rPr>
        <w:t>г</w:t>
      </w:r>
      <w:r>
        <w:t></w:t>
      </w:r>
      <w:r>
        <w:t></w:t>
      </w:r>
      <w:r>
        <w:rPr>
          <w:rFonts w:hint="eastAsia"/>
        </w:rPr>
        <w:t>побудові</w:t>
      </w:r>
      <w:r>
        <w:t></w:t>
      </w:r>
      <w:r>
        <w:rPr>
          <w:rFonts w:hint="eastAsia"/>
        </w:rPr>
        <w:t>графічного</w:t>
      </w:r>
      <w:r>
        <w:t></w:t>
      </w:r>
      <w:r>
        <w:rPr>
          <w:rFonts w:hint="eastAsia"/>
        </w:rPr>
        <w:t>інтерфейсу</w:t>
      </w:r>
      <w:r>
        <w:t></w:t>
      </w:r>
      <w:r>
        <w:rPr>
          <w:rFonts w:hint="eastAsia"/>
        </w:rPr>
        <w:t>користувача</w:t>
      </w:r>
      <w:r>
        <w:t></w:t>
      </w:r>
      <w:r>
        <w:rPr>
          <w:rFonts w:hint="eastAsia"/>
        </w:rPr>
        <w:t>вебресурсу</w:t>
      </w:r>
      <w:r>
        <w:t></w:t>
      </w:r>
      <w:r>
        <w:rPr>
          <w:rFonts w:hint="eastAsia"/>
        </w:rPr>
        <w:t>чи</w:t>
      </w:r>
      <w:r>
        <w:t></w:t>
      </w:r>
      <w:r>
        <w:rPr>
          <w:rFonts w:hint="eastAsia"/>
        </w:rPr>
        <w:t>мобільного</w:t>
      </w:r>
    </w:p>
    <w:p w:rsidR="00CF3BBD" w:rsidRDefault="00CF3BBD" w:rsidP="00CF3BBD">
      <w:r>
        <w:rPr>
          <w:rFonts w:hint="eastAsia"/>
        </w:rPr>
        <w:t>додатку</w:t>
      </w:r>
      <w:r>
        <w:t></w:t>
      </w:r>
    </w:p>
    <w:p w:rsidR="00CF3BBD" w:rsidRDefault="00CF3BBD" w:rsidP="00CF3BBD">
      <w:r>
        <w:t></w:t>
      </w:r>
      <w:r>
        <w:rPr>
          <w:rFonts w:hint="eastAsia"/>
        </w:rPr>
        <w:t>мультиплатформність</w:t>
      </w:r>
      <w:r>
        <w:t></w:t>
      </w:r>
      <w:r>
        <w:t></w:t>
      </w:r>
      <w:r>
        <w:rPr>
          <w:rFonts w:hint="eastAsia"/>
        </w:rPr>
        <w:t>за</w:t>
      </w:r>
      <w:r>
        <w:t></w:t>
      </w:r>
      <w:r>
        <w:rPr>
          <w:rFonts w:hint="eastAsia"/>
        </w:rPr>
        <w:t>допомогою</w:t>
      </w:r>
      <w:r>
        <w:t></w:t>
      </w:r>
      <w:r>
        <w:rPr>
          <w:rFonts w:hint="eastAsia"/>
        </w:rPr>
        <w:t>чого</w:t>
      </w:r>
      <w:r>
        <w:t></w:t>
      </w:r>
      <w:r>
        <w:rPr>
          <w:rFonts w:hint="eastAsia"/>
        </w:rPr>
        <w:t>досягається</w:t>
      </w:r>
      <w:r>
        <w:t></w:t>
      </w:r>
      <w:r>
        <w:rPr>
          <w:rFonts w:hint="eastAsia"/>
        </w:rPr>
        <w:t>максимальна</w:t>
      </w:r>
    </w:p>
    <w:p w:rsidR="00CF3BBD" w:rsidRDefault="00CF3BBD" w:rsidP="00CF3BBD">
      <w:r>
        <w:rPr>
          <w:rFonts w:hint="eastAsia"/>
        </w:rPr>
        <w:t>аудиторія</w:t>
      </w:r>
      <w:r>
        <w:t></w:t>
      </w:r>
      <w:r>
        <w:t></w:t>
      </w:r>
      <w:r>
        <w:rPr>
          <w:rFonts w:hint="eastAsia"/>
        </w:rPr>
        <w:t>Це</w:t>
      </w:r>
      <w:r>
        <w:t></w:t>
      </w:r>
      <w:r>
        <w:rPr>
          <w:rFonts w:hint="eastAsia"/>
        </w:rPr>
        <w:t>повна</w:t>
      </w:r>
      <w:r>
        <w:t></w:t>
      </w:r>
      <w:r>
        <w:rPr>
          <w:rFonts w:hint="eastAsia"/>
        </w:rPr>
        <w:t>взаємозамінність</w:t>
      </w:r>
      <w:r>
        <w:t></w:t>
      </w:r>
    </w:p>
    <w:p w:rsidR="00CF3BBD" w:rsidRDefault="00CF3BBD" w:rsidP="00CF3BBD">
      <w:r>
        <w:rPr>
          <w:rFonts w:hint="eastAsia"/>
        </w:rPr>
        <w:t>а</w:t>
      </w:r>
      <w:r>
        <w:t></w:t>
      </w:r>
      <w:r>
        <w:t></w:t>
      </w:r>
      <w:r>
        <w:rPr>
          <w:rFonts w:hint="eastAsia"/>
        </w:rPr>
        <w:t>апаратних</w:t>
      </w:r>
      <w:r>
        <w:t></w:t>
      </w:r>
      <w:r>
        <w:rPr>
          <w:rFonts w:hint="eastAsia"/>
        </w:rPr>
        <w:t>частин</w:t>
      </w:r>
      <w:r>
        <w:t></w:t>
      </w:r>
      <w:r>
        <w:t></w:t>
      </w:r>
      <w:r>
        <w:rPr>
          <w:rFonts w:hint="eastAsia"/>
        </w:rPr>
        <w:t>мобільний</w:t>
      </w:r>
      <w:r>
        <w:t></w:t>
      </w:r>
      <w:r>
        <w:rPr>
          <w:rFonts w:hint="eastAsia"/>
        </w:rPr>
        <w:t>телефон</w:t>
      </w:r>
      <w:r>
        <w:t></w:t>
      </w:r>
      <w:r>
        <w:t></w:t>
      </w:r>
      <w:r>
        <w:rPr>
          <w:rFonts w:hint="eastAsia"/>
        </w:rPr>
        <w:t>СмартТВ</w:t>
      </w:r>
      <w:r>
        <w:t></w:t>
      </w:r>
      <w:r>
        <w:t></w:t>
      </w:r>
      <w:r>
        <w:rPr>
          <w:rFonts w:hint="eastAsia"/>
        </w:rPr>
        <w:t>стаціонарний</w:t>
      </w:r>
    </w:p>
    <w:p w:rsidR="00CF3BBD" w:rsidRDefault="00CF3BBD" w:rsidP="00CF3BBD">
      <w:r>
        <w:rPr>
          <w:rFonts w:hint="eastAsia"/>
        </w:rPr>
        <w:t>комп’ютер</w:t>
      </w:r>
      <w:r>
        <w:t></w:t>
      </w:r>
      <w:r>
        <w:rPr>
          <w:rFonts w:hint="eastAsia"/>
        </w:rPr>
        <w:t>чи</w:t>
      </w:r>
      <w:r>
        <w:t></w:t>
      </w:r>
      <w:r>
        <w:rPr>
          <w:rFonts w:hint="eastAsia"/>
        </w:rPr>
        <w:t>ноутбук</w:t>
      </w:r>
      <w:r>
        <w:t></w:t>
      </w:r>
      <w:r>
        <w:t></w:t>
      </w:r>
    </w:p>
    <w:p w:rsidR="00CF3BBD" w:rsidRDefault="00CF3BBD" w:rsidP="00CF3BBD">
      <w:r>
        <w:rPr>
          <w:rFonts w:hint="eastAsia"/>
        </w:rPr>
        <w:t>б</w:t>
      </w:r>
      <w:r>
        <w:t></w:t>
      </w:r>
      <w:r>
        <w:t></w:t>
      </w:r>
      <w:r>
        <w:rPr>
          <w:rFonts w:hint="eastAsia"/>
        </w:rPr>
        <w:t>програмного</w:t>
      </w:r>
      <w:r>
        <w:t></w:t>
      </w:r>
      <w:r>
        <w:rPr>
          <w:rFonts w:hint="eastAsia"/>
        </w:rPr>
        <w:t>забезпечення</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подібні</w:t>
      </w:r>
      <w:r>
        <w:t></w:t>
      </w:r>
      <w:r>
        <w:t></w:t>
      </w:r>
      <w:r>
        <w:t></w:t>
      </w:r>
      <w:r>
        <w:t></w:t>
      </w:r>
      <w:r>
        <w:t></w:t>
      </w:r>
      <w:r>
        <w:t></w:t>
      </w:r>
      <w:r>
        <w:t></w:t>
      </w:r>
      <w:r>
        <w:t></w:t>
      </w:r>
      <w:r>
        <w:t></w:t>
      </w:r>
      <w:r>
        <w:t></w:t>
      </w:r>
    </w:p>
    <w:p w:rsidR="00CF3BBD" w:rsidRDefault="00CF3BBD" w:rsidP="00CF3BBD">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тощо</w:t>
      </w:r>
      <w:r>
        <w:t></w:t>
      </w:r>
      <w:r>
        <w:t></w:t>
      </w:r>
    </w:p>
    <w:p w:rsidR="00CF3BBD" w:rsidRDefault="00CF3BBD" w:rsidP="00CF3BBD">
      <w:r>
        <w:rPr>
          <w:rFonts w:hint="eastAsia"/>
        </w:rPr>
        <w:t>в</w:t>
      </w:r>
      <w:r>
        <w:t></w:t>
      </w:r>
      <w:r>
        <w:t></w:t>
      </w:r>
      <w:r>
        <w:rPr>
          <w:rFonts w:hint="eastAsia"/>
        </w:rPr>
        <w:t>типів</w:t>
      </w:r>
      <w:r>
        <w:t></w:t>
      </w:r>
      <w:r>
        <w:rPr>
          <w:rFonts w:hint="eastAsia"/>
        </w:rPr>
        <w:t>підключення</w:t>
      </w:r>
      <w:r>
        <w:t></w:t>
      </w:r>
      <w:r>
        <w:rPr>
          <w:rFonts w:hint="eastAsia"/>
        </w:rPr>
        <w:t>до</w:t>
      </w:r>
      <w:r>
        <w:t></w:t>
      </w:r>
      <w:r>
        <w:rPr>
          <w:rFonts w:hint="eastAsia"/>
        </w:rPr>
        <w:t>мережі</w:t>
      </w:r>
      <w:r>
        <w:t></w:t>
      </w:r>
      <w:r>
        <w:t></w:t>
      </w:r>
      <w:r>
        <w:rPr>
          <w:rFonts w:hint="eastAsia"/>
        </w:rPr>
        <w:t>мобільний</w:t>
      </w:r>
      <w:r>
        <w:t></w:t>
      </w:r>
      <w:r>
        <w:rPr>
          <w:rFonts w:hint="eastAsia"/>
        </w:rPr>
        <w:t>інтернет</w:t>
      </w:r>
      <w:r>
        <w:t></w:t>
      </w:r>
      <w:r>
        <w:t></w:t>
      </w:r>
      <w:r>
        <w:rPr>
          <w:rFonts w:hint="eastAsia"/>
        </w:rPr>
        <w:t>телефонна</w:t>
      </w:r>
      <w:r>
        <w:t></w:t>
      </w:r>
      <w:r>
        <w:rPr>
          <w:rFonts w:hint="eastAsia"/>
        </w:rPr>
        <w:t>лінія</w:t>
      </w:r>
      <w:r>
        <w:t></w:t>
      </w:r>
    </w:p>
    <w:p w:rsidR="00CF3BBD" w:rsidRDefault="00CF3BBD" w:rsidP="00CF3BBD">
      <w:r>
        <w:rPr>
          <w:rFonts w:hint="eastAsia"/>
        </w:rPr>
        <w:t>широкосмуговий</w:t>
      </w:r>
      <w:r>
        <w:t></w:t>
      </w:r>
      <w:r>
        <w:rPr>
          <w:rFonts w:hint="eastAsia"/>
        </w:rPr>
        <w:t>чи</w:t>
      </w:r>
      <w:r>
        <w:t></w:t>
      </w:r>
      <w:r>
        <w:rPr>
          <w:rFonts w:hint="eastAsia"/>
        </w:rPr>
        <w:t>супутниковий</w:t>
      </w:r>
      <w:r>
        <w:t></w:t>
      </w:r>
      <w:r>
        <w:rPr>
          <w:rFonts w:hint="eastAsia"/>
        </w:rPr>
        <w:t>доступ</w:t>
      </w:r>
      <w:r>
        <w:t></w:t>
      </w:r>
      <w:r>
        <w:t></w:t>
      </w:r>
    </w:p>
    <w:p w:rsidR="00CF3BBD" w:rsidRDefault="00CF3BBD" w:rsidP="00CF3BBD">
      <w:r>
        <w:rPr>
          <w:rFonts w:hint="eastAsia"/>
        </w:rPr>
        <w:t>Завдяки</w:t>
      </w:r>
      <w:r>
        <w:t></w:t>
      </w:r>
      <w:r>
        <w:rPr>
          <w:rFonts w:hint="eastAsia"/>
        </w:rPr>
        <w:t>мережевій</w:t>
      </w:r>
      <w:r>
        <w:t></w:t>
      </w:r>
      <w:r>
        <w:rPr>
          <w:rFonts w:hint="eastAsia"/>
        </w:rPr>
        <w:t>діяльності</w:t>
      </w:r>
      <w:r>
        <w:t></w:t>
      </w:r>
      <w:r>
        <w:rPr>
          <w:rFonts w:hint="eastAsia"/>
        </w:rPr>
        <w:t>українські</w:t>
      </w:r>
      <w:r>
        <w:t></w:t>
      </w:r>
      <w:r>
        <w:rPr>
          <w:rFonts w:hint="eastAsia"/>
        </w:rPr>
        <w:t>масмедіа</w:t>
      </w:r>
      <w:r>
        <w:t></w:t>
      </w:r>
      <w:r>
        <w:t></w:t>
      </w:r>
      <w:r>
        <w:rPr>
          <w:rFonts w:hint="eastAsia"/>
        </w:rPr>
        <w:t>зокрема</w:t>
      </w:r>
      <w:r>
        <w:t></w:t>
      </w:r>
      <w:r>
        <w:rPr>
          <w:rFonts w:hint="eastAsia"/>
        </w:rPr>
        <w:t>й</w:t>
      </w:r>
    </w:p>
    <w:p w:rsidR="00CF3BBD" w:rsidRDefault="00CF3BBD" w:rsidP="00CF3BBD">
      <w:r>
        <w:rPr>
          <w:rFonts w:hint="eastAsia"/>
        </w:rPr>
        <w:t>телекомпанії</w:t>
      </w:r>
      <w:r>
        <w:t></w:t>
      </w:r>
      <w:r>
        <w:t></w:t>
      </w:r>
      <w:r>
        <w:rPr>
          <w:rFonts w:hint="eastAsia"/>
        </w:rPr>
        <w:t>розширюють</w:t>
      </w:r>
      <w:r>
        <w:t></w:t>
      </w:r>
      <w:r>
        <w:rPr>
          <w:rFonts w:hint="eastAsia"/>
        </w:rPr>
        <w:t>свою</w:t>
      </w:r>
      <w:r>
        <w:t></w:t>
      </w:r>
      <w:r>
        <w:rPr>
          <w:rFonts w:hint="eastAsia"/>
        </w:rPr>
        <w:t>аудиторію</w:t>
      </w:r>
      <w:r>
        <w:t></w:t>
      </w:r>
      <w:r>
        <w:rPr>
          <w:rFonts w:hint="eastAsia"/>
        </w:rPr>
        <w:t>за</w:t>
      </w:r>
      <w:r>
        <w:t></w:t>
      </w:r>
      <w:r>
        <w:rPr>
          <w:rFonts w:hint="eastAsia"/>
        </w:rPr>
        <w:t>допомогою</w:t>
      </w:r>
      <w:r>
        <w:t></w:t>
      </w:r>
      <w:r>
        <w:rPr>
          <w:rFonts w:hint="eastAsia"/>
        </w:rPr>
        <w:t>онлайнових</w:t>
      </w:r>
    </w:p>
    <w:p w:rsidR="00CF3BBD" w:rsidRDefault="00CF3BBD" w:rsidP="00CF3BBD">
      <w:r>
        <w:rPr>
          <w:rFonts w:hint="eastAsia"/>
        </w:rPr>
        <w:t>технологій</w:t>
      </w:r>
      <w:r>
        <w:t></w:t>
      </w:r>
      <w:r>
        <w:t></w:t>
      </w:r>
      <w:r>
        <w:rPr>
          <w:rFonts w:hint="eastAsia"/>
        </w:rPr>
        <w:t>отримують</w:t>
      </w:r>
      <w:r>
        <w:t></w:t>
      </w:r>
      <w:r>
        <w:rPr>
          <w:rFonts w:hint="eastAsia"/>
        </w:rPr>
        <w:t>більше</w:t>
      </w:r>
      <w:r>
        <w:t></w:t>
      </w:r>
      <w:r>
        <w:rPr>
          <w:rFonts w:hint="eastAsia"/>
        </w:rPr>
        <w:t>засобів</w:t>
      </w:r>
      <w:r>
        <w:t></w:t>
      </w:r>
      <w:r>
        <w:rPr>
          <w:rFonts w:hint="eastAsia"/>
        </w:rPr>
        <w:t>для</w:t>
      </w:r>
      <w:r>
        <w:t></w:t>
      </w:r>
      <w:r>
        <w:rPr>
          <w:rFonts w:hint="eastAsia"/>
        </w:rPr>
        <w:t>зворотного</w:t>
      </w:r>
      <w:r>
        <w:t></w:t>
      </w:r>
      <w:r>
        <w:rPr>
          <w:rFonts w:hint="eastAsia"/>
        </w:rPr>
        <w:t>зв’язку</w:t>
      </w:r>
      <w:r>
        <w:t></w:t>
      </w:r>
      <w:r>
        <w:rPr>
          <w:rFonts w:hint="eastAsia"/>
        </w:rPr>
        <w:t>з</w:t>
      </w:r>
      <w:r>
        <w:t></w:t>
      </w:r>
      <w:r>
        <w:rPr>
          <w:rFonts w:hint="eastAsia"/>
        </w:rPr>
        <w:t>користувачами</w:t>
      </w:r>
    </w:p>
    <w:p w:rsidR="00CF3BBD" w:rsidRDefault="00CF3BBD" w:rsidP="00CF3BBD">
      <w:r>
        <w:rPr>
          <w:rFonts w:hint="eastAsia"/>
        </w:rPr>
        <w:t>ресурсів</w:t>
      </w:r>
      <w:r>
        <w:t></w:t>
      </w:r>
      <w:r>
        <w:t></w:t>
      </w:r>
      <w:r>
        <w:rPr>
          <w:rFonts w:hint="eastAsia"/>
        </w:rPr>
        <w:t>заохочують</w:t>
      </w:r>
      <w:r>
        <w:t></w:t>
      </w:r>
      <w:r>
        <w:rPr>
          <w:rFonts w:hint="eastAsia"/>
        </w:rPr>
        <w:t>глядачів</w:t>
      </w:r>
      <w:r>
        <w:t></w:t>
      </w:r>
      <w:r>
        <w:rPr>
          <w:rFonts w:hint="eastAsia"/>
        </w:rPr>
        <w:t>до</w:t>
      </w:r>
      <w:r>
        <w:t></w:t>
      </w:r>
      <w:r>
        <w:rPr>
          <w:rFonts w:hint="eastAsia"/>
        </w:rPr>
        <w:t>співпраці</w:t>
      </w:r>
      <w:r>
        <w:t></w:t>
      </w:r>
      <w:r>
        <w:t></w:t>
      </w:r>
      <w:r>
        <w:rPr>
          <w:rFonts w:hint="eastAsia"/>
        </w:rPr>
        <w:t>Аксіологічний</w:t>
      </w:r>
      <w:r>
        <w:t></w:t>
      </w:r>
      <w:r>
        <w:rPr>
          <w:rFonts w:hint="eastAsia"/>
        </w:rPr>
        <w:t>зміст</w:t>
      </w:r>
      <w:r>
        <w:t></w:t>
      </w:r>
      <w:r>
        <w:rPr>
          <w:rFonts w:hint="eastAsia"/>
        </w:rPr>
        <w:t>таких</w:t>
      </w:r>
    </w:p>
    <w:p w:rsidR="00CF3BBD" w:rsidRDefault="00CF3BBD" w:rsidP="00CF3BBD">
      <w:r>
        <w:rPr>
          <w:rFonts w:hint="eastAsia"/>
        </w:rPr>
        <w:t>процесів</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споживач</w:t>
      </w:r>
      <w:r>
        <w:t></w:t>
      </w:r>
      <w:r>
        <w:rPr>
          <w:rFonts w:hint="eastAsia"/>
        </w:rPr>
        <w:t>помічає</w:t>
      </w:r>
      <w:r>
        <w:t></w:t>
      </w:r>
      <w:r>
        <w:rPr>
          <w:rFonts w:hint="eastAsia"/>
        </w:rPr>
        <w:t>свою</w:t>
      </w:r>
      <w:r>
        <w:t></w:t>
      </w:r>
      <w:r>
        <w:rPr>
          <w:rFonts w:hint="eastAsia"/>
        </w:rPr>
        <w:t>функціональну</w:t>
      </w:r>
      <w:r>
        <w:t></w:t>
      </w:r>
      <w:r>
        <w:rPr>
          <w:rFonts w:hint="eastAsia"/>
        </w:rPr>
        <w:t>роль</w:t>
      </w:r>
      <w:r>
        <w:t></w:t>
      </w:r>
      <w:r>
        <w:rPr>
          <w:rFonts w:hint="eastAsia"/>
        </w:rPr>
        <w:t>у</w:t>
      </w:r>
    </w:p>
    <w:p w:rsidR="00CF3BBD" w:rsidRDefault="00CF3BBD" w:rsidP="00CF3BBD">
      <w:r>
        <w:rPr>
          <w:rFonts w:hint="eastAsia"/>
        </w:rPr>
        <w:t>процесі</w:t>
      </w:r>
      <w:r>
        <w:t></w:t>
      </w:r>
      <w:r>
        <w:rPr>
          <w:rFonts w:hint="eastAsia"/>
        </w:rPr>
        <w:t>створення</w:t>
      </w:r>
      <w:r>
        <w:t></w:t>
      </w:r>
      <w:r>
        <w:rPr>
          <w:rFonts w:hint="eastAsia"/>
        </w:rPr>
        <w:t>телевізійного</w:t>
      </w:r>
      <w:r>
        <w:t></w:t>
      </w:r>
      <w:r>
        <w:rPr>
          <w:rFonts w:hint="eastAsia"/>
        </w:rPr>
        <w:t>контенту</w:t>
      </w:r>
      <w:r>
        <w:t></w:t>
      </w:r>
      <w:r>
        <w:t></w:t>
      </w:r>
      <w:r>
        <w:rPr>
          <w:rFonts w:hint="eastAsia"/>
        </w:rPr>
        <w:t>а</w:t>
      </w:r>
      <w:r>
        <w:t></w:t>
      </w:r>
      <w:r>
        <w:rPr>
          <w:rFonts w:hint="eastAsia"/>
        </w:rPr>
        <w:t>виробник</w:t>
      </w:r>
      <w:r>
        <w:t></w:t>
      </w:r>
      <w:r>
        <w:rPr>
          <w:rFonts w:hint="eastAsia"/>
        </w:rPr>
        <w:t>постійно</w:t>
      </w:r>
      <w:r>
        <w:t></w:t>
      </w:r>
      <w:r>
        <w:rPr>
          <w:rFonts w:hint="eastAsia"/>
        </w:rPr>
        <w:t>вивчає</w:t>
      </w:r>
      <w:r>
        <w:t></w:t>
      </w:r>
      <w:r>
        <w:rPr>
          <w:rFonts w:hint="eastAsia"/>
        </w:rPr>
        <w:t>умови</w:t>
      </w:r>
      <w:r>
        <w:t></w:t>
      </w:r>
    </w:p>
    <w:p w:rsidR="00CF3BBD" w:rsidRDefault="00CF3BBD" w:rsidP="00CF3BBD">
      <w:r>
        <w:rPr>
          <w:rFonts w:hint="eastAsia"/>
        </w:rPr>
        <w:t>за</w:t>
      </w:r>
      <w:r>
        <w:t></w:t>
      </w:r>
      <w:r>
        <w:rPr>
          <w:rFonts w:hint="eastAsia"/>
        </w:rPr>
        <w:t>яких</w:t>
      </w:r>
      <w:r>
        <w:t></w:t>
      </w:r>
      <w:r>
        <w:rPr>
          <w:rFonts w:hint="eastAsia"/>
        </w:rPr>
        <w:t>формуються</w:t>
      </w:r>
      <w:r>
        <w:t></w:t>
      </w:r>
      <w:r>
        <w:rPr>
          <w:rFonts w:hint="eastAsia"/>
        </w:rPr>
        <w:t>інформаційні</w:t>
      </w:r>
      <w:r>
        <w:t></w:t>
      </w:r>
      <w:r>
        <w:rPr>
          <w:rFonts w:hint="eastAsia"/>
        </w:rPr>
        <w:t>запити</w:t>
      </w:r>
      <w:r>
        <w:t></w:t>
      </w:r>
      <w:r>
        <w:rPr>
          <w:rFonts w:hint="eastAsia"/>
        </w:rPr>
        <w:t>аудиторії</w:t>
      </w:r>
      <w:r>
        <w:t></w:t>
      </w:r>
    </w:p>
    <w:p w:rsidR="00CF3BBD" w:rsidRDefault="00CF3BBD" w:rsidP="00CF3BBD">
      <w:r>
        <w:t></w:t>
      </w:r>
      <w:r>
        <w:t></w:t>
      </w:r>
      <w:r>
        <w:t></w:t>
      </w:r>
      <w:r>
        <w:rPr>
          <w:rFonts w:hint="eastAsia"/>
        </w:rPr>
        <w:t>Історія</w:t>
      </w:r>
      <w:r>
        <w:t></w:t>
      </w:r>
      <w:r>
        <w:rPr>
          <w:rFonts w:hint="eastAsia"/>
        </w:rPr>
        <w:t>розвитку</w:t>
      </w:r>
      <w:r>
        <w:t></w:t>
      </w:r>
      <w:r>
        <w:rPr>
          <w:rFonts w:hint="eastAsia"/>
        </w:rPr>
        <w:t>медіа</w:t>
      </w:r>
      <w:r>
        <w:t></w:t>
      </w:r>
      <w:r>
        <w:rPr>
          <w:rFonts w:hint="eastAsia"/>
        </w:rPr>
        <w:t>та</w:t>
      </w:r>
      <w:r>
        <w:t></w:t>
      </w:r>
      <w:r>
        <w:rPr>
          <w:rFonts w:hint="eastAsia"/>
        </w:rPr>
        <w:t>інтернету</w:t>
      </w:r>
      <w:r>
        <w:t></w:t>
      </w:r>
      <w:r>
        <w:rPr>
          <w:rFonts w:hint="eastAsia"/>
        </w:rPr>
        <w:t>свідчить</w:t>
      </w:r>
      <w:r>
        <w:t></w:t>
      </w:r>
      <w:r>
        <w:rPr>
          <w:rFonts w:hint="eastAsia"/>
        </w:rPr>
        <w:t>про</w:t>
      </w:r>
      <w:r>
        <w:t></w:t>
      </w:r>
      <w:r>
        <w:rPr>
          <w:rFonts w:hint="eastAsia"/>
        </w:rPr>
        <w:t>те</w:t>
      </w:r>
      <w:r>
        <w:t></w:t>
      </w:r>
      <w:r>
        <w:t></w:t>
      </w:r>
      <w:r>
        <w:rPr>
          <w:rFonts w:hint="eastAsia"/>
        </w:rPr>
        <w:t>що</w:t>
      </w:r>
      <w:r>
        <w:t></w:t>
      </w:r>
      <w:r>
        <w:rPr>
          <w:rFonts w:hint="eastAsia"/>
        </w:rPr>
        <w:t>телеаудиторія</w:t>
      </w:r>
    </w:p>
    <w:p w:rsidR="00CF3BBD" w:rsidRDefault="00CF3BBD" w:rsidP="00CF3BBD">
      <w:r>
        <w:rPr>
          <w:rFonts w:hint="eastAsia"/>
        </w:rPr>
        <w:t>спочатку</w:t>
      </w:r>
      <w:r>
        <w:t></w:t>
      </w:r>
      <w:r>
        <w:rPr>
          <w:rFonts w:hint="eastAsia"/>
        </w:rPr>
        <w:t>формувалася</w:t>
      </w:r>
      <w:r>
        <w:t></w:t>
      </w:r>
      <w:r>
        <w:rPr>
          <w:rFonts w:hint="eastAsia"/>
        </w:rPr>
        <w:t>з</w:t>
      </w:r>
      <w:r>
        <w:t></w:t>
      </w:r>
      <w:r>
        <w:rPr>
          <w:rFonts w:hint="eastAsia"/>
        </w:rPr>
        <w:t>читачів</w:t>
      </w:r>
      <w:r>
        <w:t></w:t>
      </w:r>
      <w:r>
        <w:rPr>
          <w:rFonts w:hint="eastAsia"/>
        </w:rPr>
        <w:t>та</w:t>
      </w:r>
      <w:r>
        <w:t></w:t>
      </w:r>
      <w:r>
        <w:rPr>
          <w:rFonts w:hint="eastAsia"/>
        </w:rPr>
        <w:t>радіослухачів</w:t>
      </w:r>
      <w:r>
        <w:t></w:t>
      </w:r>
      <w:r>
        <w:t></w:t>
      </w:r>
      <w:r>
        <w:rPr>
          <w:rFonts w:hint="eastAsia"/>
        </w:rPr>
        <w:t>а</w:t>
      </w:r>
      <w:r>
        <w:t></w:t>
      </w:r>
      <w:r>
        <w:rPr>
          <w:rFonts w:hint="eastAsia"/>
        </w:rPr>
        <w:t>на</w:t>
      </w:r>
      <w:r>
        <w:t></w:t>
      </w:r>
      <w:r>
        <w:rPr>
          <w:rFonts w:hint="eastAsia"/>
        </w:rPr>
        <w:t>кінець</w:t>
      </w:r>
      <w:r>
        <w:t></w:t>
      </w:r>
      <w:r>
        <w:rPr>
          <w:rFonts w:hint="eastAsia"/>
        </w:rPr>
        <w:t>ХХ</w:t>
      </w:r>
      <w:r>
        <w:t></w:t>
      </w:r>
      <w:r>
        <w:rPr>
          <w:rFonts w:hint="eastAsia"/>
        </w:rPr>
        <w:t>ст</w:t>
      </w:r>
      <w:r>
        <w:t></w:t>
      </w:r>
      <w:r>
        <w:t></w:t>
      </w:r>
      <w:r>
        <w:rPr>
          <w:rFonts w:hint="eastAsia"/>
        </w:rPr>
        <w:t>—</w:t>
      </w:r>
    </w:p>
    <w:p w:rsidR="00CF3BBD" w:rsidRDefault="00CF3BBD" w:rsidP="00CF3BBD">
      <w:r>
        <w:rPr>
          <w:rFonts w:hint="eastAsia"/>
        </w:rPr>
        <w:t>початок</w:t>
      </w:r>
      <w:r>
        <w:t></w:t>
      </w:r>
      <w:r>
        <w:rPr>
          <w:rFonts w:hint="eastAsia"/>
        </w:rPr>
        <w:t>ХХІ</w:t>
      </w:r>
      <w:r>
        <w:t></w:t>
      </w:r>
      <w:r>
        <w:rPr>
          <w:rFonts w:hint="eastAsia"/>
        </w:rPr>
        <w:t>ст</w:t>
      </w:r>
      <w:r>
        <w:t></w:t>
      </w:r>
      <w:r>
        <w:t></w:t>
      </w:r>
      <w:r>
        <w:rPr>
          <w:rFonts w:hint="eastAsia"/>
        </w:rPr>
        <w:t>телеглядач</w:t>
      </w:r>
      <w:r>
        <w:t></w:t>
      </w:r>
      <w:r>
        <w:rPr>
          <w:rFonts w:hint="eastAsia"/>
        </w:rPr>
        <w:t>став</w:t>
      </w:r>
      <w:r>
        <w:t></w:t>
      </w:r>
      <w:r>
        <w:rPr>
          <w:rFonts w:hint="eastAsia"/>
        </w:rPr>
        <w:t>не</w:t>
      </w:r>
      <w:r>
        <w:t></w:t>
      </w:r>
      <w:r>
        <w:rPr>
          <w:rFonts w:hint="eastAsia"/>
        </w:rPr>
        <w:t>тільки</w:t>
      </w:r>
      <w:r>
        <w:t></w:t>
      </w:r>
      <w:r>
        <w:rPr>
          <w:rFonts w:hint="eastAsia"/>
        </w:rPr>
        <w:t>користувачем</w:t>
      </w:r>
      <w:r>
        <w:t></w:t>
      </w:r>
      <w:r>
        <w:t></w:t>
      </w:r>
      <w:r>
        <w:rPr>
          <w:rFonts w:hint="eastAsia"/>
        </w:rPr>
        <w:t>а</w:t>
      </w:r>
      <w:r>
        <w:t></w:t>
      </w:r>
      <w:r>
        <w:rPr>
          <w:rFonts w:hint="eastAsia"/>
        </w:rPr>
        <w:t>й</w:t>
      </w:r>
      <w:r>
        <w:t></w:t>
      </w:r>
      <w:r>
        <w:rPr>
          <w:rFonts w:hint="eastAsia"/>
        </w:rPr>
        <w:t>співтворцем</w:t>
      </w:r>
    </w:p>
    <w:p w:rsidR="00CF3BBD" w:rsidRDefault="00CF3BBD" w:rsidP="00CF3BBD">
      <w:r>
        <w:rPr>
          <w:rFonts w:hint="eastAsia"/>
        </w:rPr>
        <w:t>телевізійного</w:t>
      </w:r>
      <w:r>
        <w:t></w:t>
      </w:r>
      <w:r>
        <w:rPr>
          <w:rFonts w:hint="eastAsia"/>
        </w:rPr>
        <w:t>контенту</w:t>
      </w:r>
      <w:r>
        <w:t></w:t>
      </w:r>
      <w:r>
        <w:t></w:t>
      </w:r>
      <w:r>
        <w:rPr>
          <w:rFonts w:hint="eastAsia"/>
        </w:rPr>
        <w:t>Ця</w:t>
      </w:r>
      <w:r>
        <w:t></w:t>
      </w:r>
      <w:r>
        <w:rPr>
          <w:rFonts w:hint="eastAsia"/>
        </w:rPr>
        <w:t>тенденція</w:t>
      </w:r>
      <w:r>
        <w:t></w:t>
      </w:r>
      <w:r>
        <w:t></w:t>
      </w:r>
      <w:r>
        <w:rPr>
          <w:rFonts w:hint="eastAsia"/>
        </w:rPr>
        <w:t>на</w:t>
      </w:r>
      <w:r>
        <w:t></w:t>
      </w:r>
      <w:r>
        <w:rPr>
          <w:rFonts w:hint="eastAsia"/>
        </w:rPr>
        <w:t>нашу</w:t>
      </w:r>
      <w:r>
        <w:t></w:t>
      </w:r>
      <w:r>
        <w:rPr>
          <w:rFonts w:hint="eastAsia"/>
        </w:rPr>
        <w:t>думку</w:t>
      </w:r>
      <w:r>
        <w:t></w:t>
      </w:r>
      <w:r>
        <w:t></w:t>
      </w:r>
      <w:r>
        <w:rPr>
          <w:rFonts w:hint="eastAsia"/>
        </w:rPr>
        <w:t>чимдалі</w:t>
      </w:r>
      <w:r>
        <w:t></w:t>
      </w:r>
      <w:r>
        <w:rPr>
          <w:rFonts w:hint="eastAsia"/>
        </w:rPr>
        <w:t>буде</w:t>
      </w:r>
      <w:r>
        <w:t></w:t>
      </w:r>
      <w:r>
        <w:rPr>
          <w:rFonts w:hint="eastAsia"/>
        </w:rPr>
        <w:t>тільки</w:t>
      </w:r>
    </w:p>
    <w:p w:rsidR="00CF3BBD" w:rsidRDefault="00CF3BBD" w:rsidP="00CF3BBD">
      <w:r>
        <w:rPr>
          <w:rFonts w:hint="eastAsia"/>
        </w:rPr>
        <w:t>поширюватися</w:t>
      </w:r>
      <w:r>
        <w:t></w:t>
      </w:r>
      <w:r>
        <w:rPr>
          <w:rFonts w:hint="eastAsia"/>
        </w:rPr>
        <w:t>й</w:t>
      </w:r>
      <w:r>
        <w:t></w:t>
      </w:r>
      <w:r>
        <w:rPr>
          <w:rFonts w:hint="eastAsia"/>
        </w:rPr>
        <w:t>посилюватися</w:t>
      </w:r>
      <w:r>
        <w:t></w:t>
      </w:r>
    </w:p>
    <w:p w:rsidR="00CF3BBD" w:rsidRDefault="00CF3BBD" w:rsidP="00CF3BBD">
      <w:r>
        <w:rPr>
          <w:rFonts w:hint="eastAsia"/>
        </w:rPr>
        <w:t>Еволюція</w:t>
      </w:r>
      <w:r>
        <w:t></w:t>
      </w:r>
      <w:r>
        <w:rPr>
          <w:rFonts w:hint="eastAsia"/>
        </w:rPr>
        <w:t>торкнулася</w:t>
      </w:r>
      <w:r>
        <w:t></w:t>
      </w:r>
      <w:r>
        <w:rPr>
          <w:rFonts w:hint="eastAsia"/>
        </w:rPr>
        <w:t>не</w:t>
      </w:r>
      <w:r>
        <w:t></w:t>
      </w:r>
      <w:r>
        <w:rPr>
          <w:rFonts w:hint="eastAsia"/>
        </w:rPr>
        <w:t>тільки</w:t>
      </w:r>
      <w:r>
        <w:t></w:t>
      </w:r>
      <w:r>
        <w:rPr>
          <w:rFonts w:hint="eastAsia"/>
        </w:rPr>
        <w:t>суспільних</w:t>
      </w:r>
      <w:r>
        <w:t></w:t>
      </w:r>
      <w:r>
        <w:rPr>
          <w:rFonts w:hint="eastAsia"/>
        </w:rPr>
        <w:t>процесів</w:t>
      </w:r>
      <w:r>
        <w:t></w:t>
      </w:r>
      <w:r>
        <w:rPr>
          <w:rFonts w:hint="eastAsia"/>
        </w:rPr>
        <w:t>і</w:t>
      </w:r>
      <w:r>
        <w:t></w:t>
      </w:r>
      <w:r>
        <w:rPr>
          <w:rFonts w:hint="eastAsia"/>
        </w:rPr>
        <w:t>медіа</w:t>
      </w:r>
      <w:r>
        <w:t></w:t>
      </w:r>
      <w:r>
        <w:t></w:t>
      </w:r>
      <w:r>
        <w:rPr>
          <w:rFonts w:hint="eastAsia"/>
        </w:rPr>
        <w:t>а</w:t>
      </w:r>
      <w:r>
        <w:t></w:t>
      </w:r>
      <w:r>
        <w:rPr>
          <w:rFonts w:hint="eastAsia"/>
        </w:rPr>
        <w:t>й</w:t>
      </w:r>
    </w:p>
    <w:p w:rsidR="00CF3BBD" w:rsidRDefault="00CF3BBD" w:rsidP="00CF3BBD">
      <w:r>
        <w:rPr>
          <w:rFonts w:hint="eastAsia"/>
        </w:rPr>
        <w:t>реципієнтів</w:t>
      </w:r>
      <w:r>
        <w:t></w:t>
      </w:r>
      <w:r>
        <w:rPr>
          <w:rFonts w:hint="eastAsia"/>
        </w:rPr>
        <w:t>як</w:t>
      </w:r>
      <w:r>
        <w:t></w:t>
      </w:r>
      <w:r>
        <w:rPr>
          <w:rFonts w:hint="eastAsia"/>
        </w:rPr>
        <w:t>учасників</w:t>
      </w:r>
      <w:r>
        <w:t></w:t>
      </w:r>
      <w:r>
        <w:t></w:t>
      </w:r>
      <w:r>
        <w:rPr>
          <w:rFonts w:hint="eastAsia"/>
        </w:rPr>
        <w:t>До</w:t>
      </w:r>
      <w:r>
        <w:t></w:t>
      </w:r>
      <w:r>
        <w:rPr>
          <w:rFonts w:hint="eastAsia"/>
        </w:rPr>
        <w:t>цифрової</w:t>
      </w:r>
      <w:r>
        <w:t></w:t>
      </w:r>
      <w:r>
        <w:rPr>
          <w:rFonts w:hint="eastAsia"/>
        </w:rPr>
        <w:t>революції</w:t>
      </w:r>
      <w:r>
        <w:t></w:t>
      </w:r>
      <w:r>
        <w:rPr>
          <w:rFonts w:hint="eastAsia"/>
        </w:rPr>
        <w:t>телебачення</w:t>
      </w:r>
      <w:r>
        <w:t></w:t>
      </w:r>
      <w:r>
        <w:rPr>
          <w:rFonts w:hint="eastAsia"/>
        </w:rPr>
        <w:t>сприймалося</w:t>
      </w:r>
      <w:r>
        <w:t></w:t>
      </w:r>
      <w:r>
        <w:rPr>
          <w:rFonts w:hint="eastAsia"/>
        </w:rPr>
        <w:t>в</w:t>
      </w:r>
      <w:r>
        <w:t></w:t>
      </w:r>
    </w:p>
    <w:p w:rsidR="00CF3BBD" w:rsidRDefault="00CF3BBD" w:rsidP="00CF3BBD">
      <w:r>
        <w:t></w:t>
      </w:r>
      <w:r>
        <w:t></w:t>
      </w:r>
      <w:r>
        <w:t></w:t>
      </w:r>
    </w:p>
    <w:p w:rsidR="00CF3BBD" w:rsidRDefault="00CF3BBD" w:rsidP="00CF3BBD">
      <w:r>
        <w:rPr>
          <w:rFonts w:hint="eastAsia"/>
        </w:rPr>
        <w:t>межах</w:t>
      </w:r>
      <w:r>
        <w:t></w:t>
      </w:r>
      <w:r>
        <w:rPr>
          <w:rFonts w:hint="eastAsia"/>
        </w:rPr>
        <w:t>масмедійної</w:t>
      </w:r>
      <w:r>
        <w:t></w:t>
      </w:r>
      <w:r>
        <w:rPr>
          <w:rFonts w:hint="eastAsia"/>
        </w:rPr>
        <w:t>комунікації</w:t>
      </w:r>
      <w:r>
        <w:t></w:t>
      </w:r>
      <w:r>
        <w:t></w:t>
      </w:r>
      <w:r>
        <w:rPr>
          <w:rFonts w:hint="eastAsia"/>
        </w:rPr>
        <w:t>від</w:t>
      </w:r>
      <w:r>
        <w:t></w:t>
      </w:r>
      <w:r>
        <w:rPr>
          <w:rFonts w:hint="eastAsia"/>
        </w:rPr>
        <w:t>одного</w:t>
      </w:r>
      <w:r>
        <w:t></w:t>
      </w:r>
      <w:r>
        <w:rPr>
          <w:rFonts w:hint="eastAsia"/>
        </w:rPr>
        <w:t>до</w:t>
      </w:r>
      <w:r>
        <w:t></w:t>
      </w:r>
      <w:r>
        <w:rPr>
          <w:rFonts w:hint="eastAsia"/>
        </w:rPr>
        <w:t>багатьох</w:t>
      </w:r>
      <w:r>
        <w:t></w:t>
      </w:r>
      <w:r>
        <w:t></w:t>
      </w:r>
      <w:r>
        <w:t></w:t>
      </w:r>
      <w:r>
        <w:rPr>
          <w:rFonts w:hint="eastAsia"/>
        </w:rPr>
        <w:t>В</w:t>
      </w:r>
      <w:r>
        <w:t></w:t>
      </w:r>
      <w:r>
        <w:rPr>
          <w:rFonts w:hint="eastAsia"/>
        </w:rPr>
        <w:t>умовах</w:t>
      </w:r>
      <w:r>
        <w:t></w:t>
      </w:r>
      <w:r>
        <w:rPr>
          <w:rFonts w:hint="eastAsia"/>
        </w:rPr>
        <w:t>відкритої</w:t>
      </w:r>
    </w:p>
    <w:p w:rsidR="00CF3BBD" w:rsidRDefault="00CF3BBD" w:rsidP="00CF3BBD">
      <w:r>
        <w:rPr>
          <w:rFonts w:hint="eastAsia"/>
        </w:rPr>
        <w:t>онлайнової</w:t>
      </w:r>
      <w:r>
        <w:t></w:t>
      </w:r>
      <w:r>
        <w:rPr>
          <w:rFonts w:hint="eastAsia"/>
        </w:rPr>
        <w:t>співпраці</w:t>
      </w:r>
      <w:r>
        <w:t></w:t>
      </w:r>
      <w:r>
        <w:t></w:t>
      </w:r>
      <w:r>
        <w:rPr>
          <w:rFonts w:hint="eastAsia"/>
        </w:rPr>
        <w:t>а</w:t>
      </w:r>
      <w:r>
        <w:t></w:t>
      </w:r>
      <w:r>
        <w:rPr>
          <w:rFonts w:hint="eastAsia"/>
        </w:rPr>
        <w:t>фактично</w:t>
      </w:r>
      <w:r>
        <w:t></w:t>
      </w:r>
      <w:r>
        <w:rPr>
          <w:rFonts w:hint="eastAsia"/>
        </w:rPr>
        <w:t>участі</w:t>
      </w:r>
      <w:r>
        <w:t></w:t>
      </w:r>
      <w:r>
        <w:rPr>
          <w:rFonts w:hint="eastAsia"/>
        </w:rPr>
        <w:t>глядача</w:t>
      </w:r>
      <w:r>
        <w:t></w:t>
      </w:r>
      <w:r>
        <w:rPr>
          <w:rFonts w:hint="eastAsia"/>
        </w:rPr>
        <w:t>в</w:t>
      </w:r>
      <w:r>
        <w:t></w:t>
      </w:r>
      <w:r>
        <w:rPr>
          <w:rFonts w:hint="eastAsia"/>
        </w:rPr>
        <w:t>певній</w:t>
      </w:r>
      <w:r>
        <w:t></w:t>
      </w:r>
      <w:r>
        <w:rPr>
          <w:rFonts w:hint="eastAsia"/>
        </w:rPr>
        <w:t>частині</w:t>
      </w:r>
    </w:p>
    <w:p w:rsidR="00CF3BBD" w:rsidRDefault="00CF3BBD" w:rsidP="00CF3BBD">
      <w:r>
        <w:rPr>
          <w:rFonts w:hint="eastAsia"/>
        </w:rPr>
        <w:t>телевиробництва</w:t>
      </w:r>
      <w:r>
        <w:t></w:t>
      </w:r>
      <w:r>
        <w:t></w:t>
      </w:r>
      <w:r>
        <w:rPr>
          <w:rFonts w:hint="eastAsia"/>
        </w:rPr>
        <w:t>ситуація</w:t>
      </w:r>
      <w:r>
        <w:t></w:t>
      </w:r>
      <w:r>
        <w:rPr>
          <w:rFonts w:hint="eastAsia"/>
        </w:rPr>
        <w:t>змінилася</w:t>
      </w:r>
      <w:r>
        <w:t></w:t>
      </w:r>
      <w:r>
        <w:rPr>
          <w:rFonts w:hint="eastAsia"/>
        </w:rPr>
        <w:t>—</w:t>
      </w:r>
      <w:r>
        <w:t></w:t>
      </w:r>
      <w:r>
        <w:rPr>
          <w:rFonts w:hint="eastAsia"/>
        </w:rPr>
        <w:t>комунікація</w:t>
      </w:r>
      <w:r>
        <w:t></w:t>
      </w:r>
      <w:r>
        <w:rPr>
          <w:rFonts w:hint="eastAsia"/>
        </w:rPr>
        <w:t>може</w:t>
      </w:r>
      <w:r>
        <w:t></w:t>
      </w:r>
      <w:r>
        <w:rPr>
          <w:rFonts w:hint="eastAsia"/>
        </w:rPr>
        <w:t>відбуватися</w:t>
      </w:r>
      <w:r>
        <w:t></w:t>
      </w:r>
      <w:r>
        <w:rPr>
          <w:rFonts w:hint="eastAsia"/>
        </w:rPr>
        <w:t>і</w:t>
      </w:r>
      <w:r>
        <w:t></w:t>
      </w:r>
      <w:r>
        <w:rPr>
          <w:rFonts w:hint="eastAsia"/>
        </w:rPr>
        <w:t>в</w:t>
      </w:r>
    </w:p>
    <w:p w:rsidR="00CF3BBD" w:rsidRDefault="00CF3BBD" w:rsidP="00CF3BBD">
      <w:r>
        <w:rPr>
          <w:rFonts w:hint="eastAsia"/>
        </w:rPr>
        <w:t>піринговому</w:t>
      </w:r>
      <w:r>
        <w:t></w:t>
      </w:r>
      <w:r>
        <w:rPr>
          <w:rFonts w:hint="eastAsia"/>
        </w:rPr>
        <w:t>форматі</w:t>
      </w:r>
      <w:r>
        <w:t></w:t>
      </w:r>
      <w:r>
        <w:t></w:t>
      </w:r>
      <w:r>
        <w:rPr>
          <w:rFonts w:hint="eastAsia"/>
        </w:rPr>
        <w:t>тобто</w:t>
      </w:r>
      <w:r>
        <w:t></w:t>
      </w:r>
      <w:r>
        <w:t></w:t>
      </w:r>
      <w:r>
        <w:rPr>
          <w:rFonts w:hint="eastAsia"/>
        </w:rPr>
        <w:t>від</w:t>
      </w:r>
      <w:r>
        <w:t></w:t>
      </w:r>
      <w:r>
        <w:rPr>
          <w:rFonts w:hint="eastAsia"/>
        </w:rPr>
        <w:t>багатьох</w:t>
      </w:r>
      <w:r>
        <w:t></w:t>
      </w:r>
      <w:r>
        <w:rPr>
          <w:rFonts w:hint="eastAsia"/>
        </w:rPr>
        <w:t>до</w:t>
      </w:r>
      <w:r>
        <w:t></w:t>
      </w:r>
      <w:r>
        <w:rPr>
          <w:rFonts w:hint="eastAsia"/>
        </w:rPr>
        <w:t>багатьох</w:t>
      </w:r>
      <w:r>
        <w:t></w:t>
      </w:r>
      <w:r>
        <w:t></w:t>
      </w:r>
      <w:r>
        <w:t></w:t>
      </w:r>
      <w:r>
        <w:rPr>
          <w:rFonts w:hint="eastAsia"/>
        </w:rPr>
        <w:t>всі</w:t>
      </w:r>
      <w:r>
        <w:t></w:t>
      </w:r>
      <w:r>
        <w:rPr>
          <w:rFonts w:hint="eastAsia"/>
        </w:rPr>
        <w:t>учасники</w:t>
      </w:r>
      <w:r>
        <w:t></w:t>
      </w:r>
      <w:r>
        <w:rPr>
          <w:rFonts w:hint="eastAsia"/>
        </w:rPr>
        <w:t>рівні</w:t>
      </w:r>
      <w:r>
        <w:t></w:t>
      </w:r>
      <w:r>
        <w:rPr>
          <w:rFonts w:hint="eastAsia"/>
        </w:rPr>
        <w:t>між</w:t>
      </w:r>
    </w:p>
    <w:p w:rsidR="00CF3BBD" w:rsidRDefault="00CF3BBD" w:rsidP="00CF3BBD">
      <w:r>
        <w:rPr>
          <w:rFonts w:hint="eastAsia"/>
        </w:rPr>
        <w:t>собою</w:t>
      </w:r>
      <w:r>
        <w:t></w:t>
      </w:r>
    </w:p>
    <w:p w:rsidR="00CF3BBD" w:rsidRDefault="00CF3BBD" w:rsidP="00CF3BBD">
      <w:r>
        <w:rPr>
          <w:rFonts w:hint="eastAsia"/>
        </w:rPr>
        <w:t>Аудіовізуальна</w:t>
      </w:r>
      <w:r>
        <w:t></w:t>
      </w:r>
      <w:r>
        <w:rPr>
          <w:rFonts w:hint="eastAsia"/>
        </w:rPr>
        <w:t>специфіка</w:t>
      </w:r>
      <w:r>
        <w:t></w:t>
      </w:r>
      <w:r>
        <w:rPr>
          <w:rFonts w:hint="eastAsia"/>
        </w:rPr>
        <w:t>українського</w:t>
      </w:r>
      <w:r>
        <w:t></w:t>
      </w:r>
      <w:r>
        <w:rPr>
          <w:rFonts w:hint="eastAsia"/>
        </w:rPr>
        <w:t>телебачення</w:t>
      </w:r>
      <w:r>
        <w:t></w:t>
      </w:r>
      <w:r>
        <w:rPr>
          <w:rFonts w:hint="eastAsia"/>
        </w:rPr>
        <w:t>в</w:t>
      </w:r>
      <w:r>
        <w:t></w:t>
      </w:r>
      <w:r>
        <w:rPr>
          <w:rFonts w:hint="eastAsia"/>
        </w:rPr>
        <w:t>інтернеті</w:t>
      </w:r>
      <w:r>
        <w:t></w:t>
      </w:r>
      <w:r>
        <w:rPr>
          <w:rFonts w:hint="eastAsia"/>
        </w:rPr>
        <w:t>та</w:t>
      </w:r>
      <w:r>
        <w:t></w:t>
      </w:r>
      <w:r>
        <w:rPr>
          <w:rFonts w:hint="eastAsia"/>
        </w:rPr>
        <w:t>його</w:t>
      </w:r>
    </w:p>
    <w:p w:rsidR="00CF3BBD" w:rsidRDefault="00CF3BBD" w:rsidP="00CF3BBD">
      <w:r>
        <w:rPr>
          <w:rFonts w:hint="eastAsia"/>
        </w:rPr>
        <w:t>комунікативна</w:t>
      </w:r>
      <w:r>
        <w:t></w:t>
      </w:r>
      <w:r>
        <w:rPr>
          <w:rFonts w:hint="eastAsia"/>
        </w:rPr>
        <w:t>цінність</w:t>
      </w:r>
      <w:r>
        <w:t></w:t>
      </w:r>
      <w:r>
        <w:rPr>
          <w:rFonts w:hint="eastAsia"/>
        </w:rPr>
        <w:t>вплинула</w:t>
      </w:r>
      <w:r>
        <w:t></w:t>
      </w:r>
      <w:r>
        <w:rPr>
          <w:rFonts w:hint="eastAsia"/>
        </w:rPr>
        <w:t>на</w:t>
      </w:r>
      <w:r>
        <w:t></w:t>
      </w:r>
      <w:r>
        <w:rPr>
          <w:rFonts w:hint="eastAsia"/>
        </w:rPr>
        <w:t>появу</w:t>
      </w:r>
      <w:r>
        <w:t></w:t>
      </w:r>
      <w:r>
        <w:rPr>
          <w:rFonts w:hint="eastAsia"/>
        </w:rPr>
        <w:t>нової</w:t>
      </w:r>
      <w:r>
        <w:t></w:t>
      </w:r>
      <w:r>
        <w:rPr>
          <w:rFonts w:hint="eastAsia"/>
        </w:rPr>
        <w:t>аудиторїї</w:t>
      </w:r>
      <w:r>
        <w:t></w:t>
      </w:r>
      <w:r>
        <w:rPr>
          <w:rFonts w:hint="eastAsia"/>
        </w:rPr>
        <w:t>в</w:t>
      </w:r>
      <w:r>
        <w:t></w:t>
      </w:r>
      <w:r>
        <w:rPr>
          <w:rFonts w:hint="eastAsia"/>
        </w:rPr>
        <w:t>Україні</w:t>
      </w:r>
      <w:r>
        <w:t></w:t>
      </w:r>
      <w:r>
        <w:rPr>
          <w:rFonts w:hint="eastAsia"/>
        </w:rPr>
        <w:t>—</w:t>
      </w:r>
    </w:p>
    <w:p w:rsidR="00CF3BBD" w:rsidRDefault="00CF3BBD" w:rsidP="00CF3BBD">
      <w:r>
        <w:rPr>
          <w:rFonts w:hint="eastAsia"/>
        </w:rPr>
        <w:t>користувацької</w:t>
      </w:r>
      <w:r>
        <w:t></w:t>
      </w:r>
      <w:r>
        <w:t></w:t>
      </w:r>
      <w:r>
        <w:rPr>
          <w:rFonts w:hint="eastAsia"/>
        </w:rPr>
        <w:t>Вчорашній</w:t>
      </w:r>
      <w:r>
        <w:t></w:t>
      </w:r>
      <w:r>
        <w:rPr>
          <w:rFonts w:hint="eastAsia"/>
        </w:rPr>
        <w:t>глядач</w:t>
      </w:r>
      <w:r>
        <w:t></w:t>
      </w:r>
      <w:r>
        <w:rPr>
          <w:rFonts w:hint="eastAsia"/>
        </w:rPr>
        <w:t>сьогодні</w:t>
      </w:r>
      <w:r>
        <w:t></w:t>
      </w:r>
      <w:r>
        <w:rPr>
          <w:rFonts w:hint="eastAsia"/>
        </w:rPr>
        <w:t>стає</w:t>
      </w:r>
      <w:r>
        <w:t></w:t>
      </w:r>
      <w:r>
        <w:rPr>
          <w:rFonts w:hint="eastAsia"/>
        </w:rPr>
        <w:t>і</w:t>
      </w:r>
      <w:r>
        <w:t></w:t>
      </w:r>
      <w:r>
        <w:rPr>
          <w:rFonts w:hint="eastAsia"/>
        </w:rPr>
        <w:t>користувачем</w:t>
      </w:r>
      <w:r>
        <w:t></w:t>
      </w:r>
      <w:r>
        <w:t></w:t>
      </w:r>
      <w:r>
        <w:rPr>
          <w:rFonts w:hint="eastAsia"/>
        </w:rPr>
        <w:t>маючи</w:t>
      </w:r>
      <w:r>
        <w:t></w:t>
      </w:r>
      <w:r>
        <w:rPr>
          <w:rFonts w:hint="eastAsia"/>
        </w:rPr>
        <w:t>в</w:t>
      </w:r>
    </w:p>
    <w:p w:rsidR="00CF3BBD" w:rsidRDefault="00CF3BBD" w:rsidP="00CF3BBD">
      <w:r>
        <w:rPr>
          <w:rFonts w:hint="eastAsia"/>
        </w:rPr>
        <w:t>своєму</w:t>
      </w:r>
      <w:r>
        <w:t></w:t>
      </w:r>
      <w:r>
        <w:rPr>
          <w:rFonts w:hint="eastAsia"/>
        </w:rPr>
        <w:t>технічному</w:t>
      </w:r>
      <w:r>
        <w:t></w:t>
      </w:r>
      <w:r>
        <w:rPr>
          <w:rFonts w:hint="eastAsia"/>
        </w:rPr>
        <w:t>арсеналі</w:t>
      </w:r>
      <w:r>
        <w:t></w:t>
      </w:r>
      <w:r>
        <w:rPr>
          <w:rFonts w:hint="eastAsia"/>
        </w:rPr>
        <w:t>ґаджет</w:t>
      </w:r>
      <w:r>
        <w:t></w:t>
      </w:r>
      <w:r>
        <w:t></w:t>
      </w:r>
      <w:r>
        <w:rPr>
          <w:rFonts w:hint="eastAsia"/>
        </w:rPr>
        <w:t>розумний</w:t>
      </w:r>
      <w:r>
        <w:t></w:t>
      </w:r>
      <w:r>
        <w:rPr>
          <w:rFonts w:hint="eastAsia"/>
        </w:rPr>
        <w:t>телевізор</w:t>
      </w:r>
      <w:r>
        <w:t></w:t>
      </w:r>
      <w:r>
        <w:t></w:t>
      </w:r>
      <w:r>
        <w:rPr>
          <w:rFonts w:hint="eastAsia"/>
        </w:rPr>
        <w:t>стаціонарний</w:t>
      </w:r>
    </w:p>
    <w:p w:rsidR="00CF3BBD" w:rsidRDefault="00CF3BBD" w:rsidP="00CF3BBD">
      <w:r>
        <w:rPr>
          <w:rFonts w:hint="eastAsia"/>
        </w:rPr>
        <w:t>комп’ютер</w:t>
      </w:r>
      <w:r>
        <w:t></w:t>
      </w:r>
      <w:r>
        <w:rPr>
          <w:rFonts w:hint="eastAsia"/>
        </w:rPr>
        <w:t>чи</w:t>
      </w:r>
      <w:r>
        <w:t></w:t>
      </w:r>
      <w:r>
        <w:rPr>
          <w:rFonts w:hint="eastAsia"/>
        </w:rPr>
        <w:t>ноутбук</w:t>
      </w:r>
      <w:r>
        <w:t></w:t>
      </w:r>
      <w:r>
        <w:t></w:t>
      </w:r>
      <w:r>
        <w:rPr>
          <w:rFonts w:hint="eastAsia"/>
        </w:rPr>
        <w:t>він</w:t>
      </w:r>
      <w:r>
        <w:t></w:t>
      </w:r>
      <w:r>
        <w:rPr>
          <w:rFonts w:hint="eastAsia"/>
        </w:rPr>
        <w:t>має</w:t>
      </w:r>
      <w:r>
        <w:t></w:t>
      </w:r>
      <w:r>
        <w:rPr>
          <w:rFonts w:hint="eastAsia"/>
        </w:rPr>
        <w:t>змогу</w:t>
      </w:r>
      <w:r>
        <w:t></w:t>
      </w:r>
      <w:r>
        <w:rPr>
          <w:rFonts w:hint="eastAsia"/>
        </w:rPr>
        <w:t>вільно</w:t>
      </w:r>
      <w:r>
        <w:t></w:t>
      </w:r>
      <w:r>
        <w:rPr>
          <w:rFonts w:hint="eastAsia"/>
        </w:rPr>
        <w:t>споживати</w:t>
      </w:r>
      <w:r>
        <w:t></w:t>
      </w:r>
      <w:r>
        <w:t></w:t>
      </w:r>
      <w:r>
        <w:rPr>
          <w:rFonts w:hint="eastAsia"/>
        </w:rPr>
        <w:t>поширювати</w:t>
      </w:r>
      <w:r>
        <w:t></w:t>
      </w:r>
    </w:p>
    <w:p w:rsidR="00CF3BBD" w:rsidRDefault="00CF3BBD" w:rsidP="00CF3BBD">
      <w:r>
        <w:rPr>
          <w:rFonts w:hint="eastAsia"/>
        </w:rPr>
        <w:t>обговорювати</w:t>
      </w:r>
      <w:r>
        <w:t></w:t>
      </w:r>
      <w:r>
        <w:t></w:t>
      </w:r>
      <w:r>
        <w:rPr>
          <w:rFonts w:hint="eastAsia"/>
        </w:rPr>
        <w:t>створювати</w:t>
      </w:r>
      <w:r>
        <w:t></w:t>
      </w:r>
      <w:r>
        <w:rPr>
          <w:rFonts w:hint="eastAsia"/>
        </w:rPr>
        <w:t>власний</w:t>
      </w:r>
      <w:r>
        <w:t></w:t>
      </w:r>
      <w:r>
        <w:rPr>
          <w:rFonts w:hint="eastAsia"/>
        </w:rPr>
        <w:t>контент</w:t>
      </w:r>
      <w:r>
        <w:t></w:t>
      </w:r>
      <w:r>
        <w:rPr>
          <w:rFonts w:hint="eastAsia"/>
        </w:rPr>
        <w:t>чи</w:t>
      </w:r>
      <w:r>
        <w:t></w:t>
      </w:r>
      <w:r>
        <w:rPr>
          <w:rFonts w:hint="eastAsia"/>
        </w:rPr>
        <w:t>впливати</w:t>
      </w:r>
      <w:r>
        <w:t></w:t>
      </w:r>
      <w:r>
        <w:rPr>
          <w:rFonts w:hint="eastAsia"/>
        </w:rPr>
        <w:t>на</w:t>
      </w:r>
      <w:r>
        <w:t></w:t>
      </w:r>
      <w:r>
        <w:rPr>
          <w:rFonts w:hint="eastAsia"/>
        </w:rPr>
        <w:t>формування</w:t>
      </w:r>
    </w:p>
    <w:p w:rsidR="00CF3BBD" w:rsidRDefault="00CF3BBD" w:rsidP="00CF3BBD">
      <w:r>
        <w:rPr>
          <w:rFonts w:hint="eastAsia"/>
        </w:rPr>
        <w:t>стороннього</w:t>
      </w:r>
      <w:r>
        <w:t></w:t>
      </w:r>
      <w:r>
        <w:rPr>
          <w:rFonts w:hint="eastAsia"/>
        </w:rPr>
        <w:t>телевізійного</w:t>
      </w:r>
      <w:r>
        <w:t></w:t>
      </w:r>
      <w:r>
        <w:rPr>
          <w:rFonts w:hint="eastAsia"/>
        </w:rPr>
        <w:t>продукту</w:t>
      </w:r>
      <w:r>
        <w:t></w:t>
      </w:r>
    </w:p>
    <w:p w:rsidR="00CF3BBD" w:rsidRDefault="00CF3BBD" w:rsidP="00CF3BBD">
      <w:r>
        <w:t></w:t>
      </w:r>
      <w:r>
        <w:t></w:t>
      </w:r>
      <w:r>
        <w:t></w:t>
      </w:r>
      <w:r>
        <w:rPr>
          <w:rFonts w:hint="eastAsia"/>
        </w:rPr>
        <w:t>Узагальнюючи</w:t>
      </w:r>
      <w:r>
        <w:t></w:t>
      </w:r>
      <w:r>
        <w:rPr>
          <w:rFonts w:hint="eastAsia"/>
        </w:rPr>
        <w:t>все</w:t>
      </w:r>
      <w:r>
        <w:t></w:t>
      </w:r>
      <w:r>
        <w:rPr>
          <w:rFonts w:hint="eastAsia"/>
        </w:rPr>
        <w:t>описане</w:t>
      </w:r>
      <w:r>
        <w:t></w:t>
      </w:r>
      <w:r>
        <w:rPr>
          <w:rFonts w:hint="eastAsia"/>
        </w:rPr>
        <w:t>вище</w:t>
      </w:r>
      <w:r>
        <w:t></w:t>
      </w:r>
      <w:r>
        <w:t></w:t>
      </w:r>
      <w:r>
        <w:rPr>
          <w:rFonts w:hint="eastAsia"/>
        </w:rPr>
        <w:t>можна</w:t>
      </w:r>
      <w:r>
        <w:t></w:t>
      </w:r>
      <w:r>
        <w:rPr>
          <w:rFonts w:hint="eastAsia"/>
        </w:rPr>
        <w:t>дати</w:t>
      </w:r>
      <w:r>
        <w:t></w:t>
      </w:r>
      <w:r>
        <w:rPr>
          <w:rFonts w:hint="eastAsia"/>
        </w:rPr>
        <w:t>такі</w:t>
      </w:r>
      <w:r>
        <w:t></w:t>
      </w:r>
      <w:r>
        <w:rPr>
          <w:rFonts w:hint="eastAsia"/>
        </w:rPr>
        <w:t>практичні</w:t>
      </w:r>
    </w:p>
    <w:p w:rsidR="00CF3BBD" w:rsidRDefault="00CF3BBD" w:rsidP="00CF3BBD">
      <w:r>
        <w:rPr>
          <w:rFonts w:hint="eastAsia"/>
        </w:rPr>
        <w:t>рекомендації</w:t>
      </w:r>
      <w:r>
        <w:t></w:t>
      </w:r>
      <w:r>
        <w:rPr>
          <w:rFonts w:hint="eastAsia"/>
        </w:rPr>
        <w:t>українським</w:t>
      </w:r>
      <w:r>
        <w:t></w:t>
      </w:r>
      <w:r>
        <w:rPr>
          <w:rFonts w:hint="eastAsia"/>
        </w:rPr>
        <w:t>телемовцям</w:t>
      </w:r>
      <w:r>
        <w:t></w:t>
      </w:r>
      <w:r>
        <w:rPr>
          <w:rFonts w:hint="eastAsia"/>
        </w:rPr>
        <w:t>для</w:t>
      </w:r>
      <w:r>
        <w:t></w:t>
      </w:r>
      <w:r>
        <w:rPr>
          <w:rFonts w:hint="eastAsia"/>
        </w:rPr>
        <w:t>онлайн</w:t>
      </w:r>
      <w:r>
        <w:t></w:t>
      </w:r>
      <w:r>
        <w:rPr>
          <w:rFonts w:hint="eastAsia"/>
        </w:rPr>
        <w:t>діяльності</w:t>
      </w:r>
      <w:r>
        <w:t></w:t>
      </w:r>
    </w:p>
    <w:p w:rsidR="00CF3BBD" w:rsidRDefault="00CF3BBD" w:rsidP="00CF3BBD">
      <w:r>
        <w:rPr>
          <w:rFonts w:hint="eastAsia"/>
        </w:rPr>
        <w:t>а</w:t>
      </w:r>
      <w:r>
        <w:t></w:t>
      </w:r>
      <w:r>
        <w:t></w:t>
      </w:r>
      <w:r>
        <w:rPr>
          <w:rFonts w:hint="eastAsia"/>
        </w:rPr>
        <w:t>розширювати</w:t>
      </w:r>
      <w:r>
        <w:t></w:t>
      </w:r>
      <w:r>
        <w:rPr>
          <w:rFonts w:hint="eastAsia"/>
        </w:rPr>
        <w:t>практику</w:t>
      </w:r>
      <w:r>
        <w:t></w:t>
      </w:r>
      <w:r>
        <w:rPr>
          <w:rFonts w:hint="eastAsia"/>
        </w:rPr>
        <w:t>онлайн</w:t>
      </w:r>
      <w:r>
        <w:t></w:t>
      </w:r>
      <w:r>
        <w:rPr>
          <w:rFonts w:hint="eastAsia"/>
        </w:rPr>
        <w:t>трансляцій</w:t>
      </w:r>
      <w:r>
        <w:t></w:t>
      </w:r>
      <w:r>
        <w:rPr>
          <w:rFonts w:hint="eastAsia"/>
        </w:rPr>
        <w:t>разом</w:t>
      </w:r>
      <w:r>
        <w:t></w:t>
      </w:r>
      <w:r>
        <w:rPr>
          <w:rFonts w:hint="eastAsia"/>
        </w:rPr>
        <w:t>з</w:t>
      </w:r>
      <w:r>
        <w:t></w:t>
      </w:r>
      <w:r>
        <w:rPr>
          <w:rFonts w:hint="eastAsia"/>
        </w:rPr>
        <w:t>публікаціями</w:t>
      </w:r>
    </w:p>
    <w:p w:rsidR="00CF3BBD" w:rsidRDefault="00CF3BBD" w:rsidP="00CF3BBD">
      <w:r>
        <w:rPr>
          <w:rFonts w:hint="eastAsia"/>
        </w:rPr>
        <w:t>окремих</w:t>
      </w:r>
      <w:r>
        <w:t></w:t>
      </w:r>
      <w:r>
        <w:rPr>
          <w:rFonts w:hint="eastAsia"/>
        </w:rPr>
        <w:t>тематичних</w:t>
      </w:r>
      <w:r>
        <w:t></w:t>
      </w:r>
      <w:r>
        <w:rPr>
          <w:rFonts w:hint="eastAsia"/>
        </w:rPr>
        <w:t>відеосюжетів</w:t>
      </w:r>
      <w:r>
        <w:t></w:t>
      </w:r>
      <w:r>
        <w:t></w:t>
      </w:r>
      <w:r>
        <w:rPr>
          <w:rFonts w:hint="eastAsia"/>
        </w:rPr>
        <w:t>які</w:t>
      </w:r>
      <w:r>
        <w:t></w:t>
      </w:r>
      <w:r>
        <w:rPr>
          <w:rFonts w:hint="eastAsia"/>
        </w:rPr>
        <w:t>складають</w:t>
      </w:r>
      <w:r>
        <w:t></w:t>
      </w:r>
      <w:r>
        <w:rPr>
          <w:rFonts w:hint="eastAsia"/>
        </w:rPr>
        <w:t>основу</w:t>
      </w:r>
      <w:r>
        <w:t></w:t>
      </w:r>
      <w:r>
        <w:rPr>
          <w:rFonts w:hint="eastAsia"/>
        </w:rPr>
        <w:t>ефіру</w:t>
      </w:r>
      <w:r>
        <w:t></w:t>
      </w:r>
    </w:p>
    <w:p w:rsidR="00CF3BBD" w:rsidRDefault="00CF3BBD" w:rsidP="00CF3BBD">
      <w:r>
        <w:rPr>
          <w:rFonts w:hint="eastAsia"/>
        </w:rPr>
        <w:t>б</w:t>
      </w:r>
      <w:r>
        <w:t></w:t>
      </w:r>
      <w:r>
        <w:t></w:t>
      </w:r>
      <w:r>
        <w:rPr>
          <w:rFonts w:hint="eastAsia"/>
        </w:rPr>
        <w:t>постійно</w:t>
      </w:r>
      <w:r>
        <w:t></w:t>
      </w:r>
      <w:r>
        <w:rPr>
          <w:rFonts w:hint="eastAsia"/>
        </w:rPr>
        <w:t>оновлювати</w:t>
      </w:r>
      <w:r>
        <w:t></w:t>
      </w:r>
      <w:r>
        <w:rPr>
          <w:rFonts w:hint="eastAsia"/>
        </w:rPr>
        <w:t>відеоконтент</w:t>
      </w:r>
      <w:r>
        <w:t></w:t>
      </w:r>
      <w:r>
        <w:rPr>
          <w:rFonts w:hint="eastAsia"/>
        </w:rPr>
        <w:t>на</w:t>
      </w:r>
      <w:r>
        <w:t></w:t>
      </w:r>
      <w:r>
        <w:rPr>
          <w:rFonts w:hint="eastAsia"/>
        </w:rPr>
        <w:t>всіх</w:t>
      </w:r>
      <w:r>
        <w:t></w:t>
      </w:r>
      <w:r>
        <w:rPr>
          <w:rFonts w:hint="eastAsia"/>
        </w:rPr>
        <w:t>онлайн</w:t>
      </w:r>
      <w:r>
        <w:t></w:t>
      </w:r>
      <w:r>
        <w:rPr>
          <w:rFonts w:hint="eastAsia"/>
        </w:rPr>
        <w:t>ресурсах</w:t>
      </w:r>
      <w:r>
        <w:t></w:t>
      </w:r>
      <w:r>
        <w:t></w:t>
      </w:r>
      <w:r>
        <w:rPr>
          <w:rFonts w:hint="eastAsia"/>
        </w:rPr>
        <w:t>але</w:t>
      </w:r>
    </w:p>
    <w:p w:rsidR="00CF3BBD" w:rsidRDefault="00CF3BBD" w:rsidP="00CF3BBD">
      <w:r>
        <w:rPr>
          <w:rFonts w:hint="eastAsia"/>
        </w:rPr>
        <w:t>насамперед</w:t>
      </w:r>
      <w:r>
        <w:t></w:t>
      </w:r>
      <w:r>
        <w:rPr>
          <w:rFonts w:hint="eastAsia"/>
        </w:rPr>
        <w:t>на</w:t>
      </w:r>
      <w:r>
        <w:t></w:t>
      </w:r>
      <w:r>
        <w:t></w:t>
      </w:r>
      <w:r>
        <w:t></w:t>
      </w:r>
      <w:r>
        <w:t></w:t>
      </w:r>
      <w:r>
        <w:t></w:t>
      </w:r>
      <w:r>
        <w:t></w:t>
      </w:r>
      <w:r>
        <w:t></w:t>
      </w:r>
      <w:r>
        <w:t></w:t>
      </w:r>
      <w:r>
        <w:t></w:t>
      </w:r>
      <w:r>
        <w:t></w:t>
      </w:r>
      <w:r>
        <w:rPr>
          <w:rFonts w:hint="eastAsia"/>
        </w:rPr>
        <w:t>де</w:t>
      </w:r>
      <w:r>
        <w:t></w:t>
      </w:r>
      <w:r>
        <w:rPr>
          <w:rFonts w:hint="eastAsia"/>
        </w:rPr>
        <w:t>аудиторія</w:t>
      </w:r>
      <w:r>
        <w:t></w:t>
      </w:r>
      <w:r>
        <w:rPr>
          <w:rFonts w:hint="eastAsia"/>
        </w:rPr>
        <w:t>буде</w:t>
      </w:r>
      <w:r>
        <w:t></w:t>
      </w:r>
      <w:r>
        <w:rPr>
          <w:rFonts w:hint="eastAsia"/>
        </w:rPr>
        <w:t>найбільшою</w:t>
      </w:r>
      <w:r>
        <w:t></w:t>
      </w:r>
    </w:p>
    <w:p w:rsidR="00CF3BBD" w:rsidRDefault="00CF3BBD" w:rsidP="00CF3BBD">
      <w:r>
        <w:rPr>
          <w:rFonts w:hint="eastAsia"/>
        </w:rPr>
        <w:t>в</w:t>
      </w:r>
      <w:r>
        <w:t></w:t>
      </w:r>
      <w:r>
        <w:t></w:t>
      </w:r>
      <w:r>
        <w:rPr>
          <w:rFonts w:hint="eastAsia"/>
        </w:rPr>
        <w:t>розміщувати</w:t>
      </w:r>
      <w:r>
        <w:t></w:t>
      </w:r>
      <w:r>
        <w:rPr>
          <w:rFonts w:hint="eastAsia"/>
        </w:rPr>
        <w:t>сайт</w:t>
      </w:r>
      <w:r>
        <w:t></w:t>
      </w:r>
      <w:r>
        <w:rPr>
          <w:rFonts w:hint="eastAsia"/>
        </w:rPr>
        <w:t>нового</w:t>
      </w:r>
      <w:r>
        <w:t></w:t>
      </w:r>
      <w:r>
        <w:rPr>
          <w:rFonts w:hint="eastAsia"/>
        </w:rPr>
        <w:t>проєкту</w:t>
      </w:r>
      <w:r>
        <w:t></w:t>
      </w:r>
      <w:r>
        <w:rPr>
          <w:rFonts w:hint="eastAsia"/>
        </w:rPr>
        <w:t>у</w:t>
      </w:r>
      <w:r>
        <w:t></w:t>
      </w:r>
      <w:r>
        <w:rPr>
          <w:rFonts w:hint="eastAsia"/>
        </w:rPr>
        <w:t>межах</w:t>
      </w:r>
      <w:r>
        <w:t></w:t>
      </w:r>
      <w:r>
        <w:rPr>
          <w:rFonts w:hint="eastAsia"/>
        </w:rPr>
        <w:t>основного</w:t>
      </w:r>
      <w:r>
        <w:t></w:t>
      </w:r>
      <w:r>
        <w:rPr>
          <w:rFonts w:hint="eastAsia"/>
        </w:rPr>
        <w:t>мережевого</w:t>
      </w:r>
    </w:p>
    <w:p w:rsidR="00CF3BBD" w:rsidRDefault="00CF3BBD" w:rsidP="00CF3BBD">
      <w:r>
        <w:rPr>
          <w:rFonts w:hint="eastAsia"/>
        </w:rPr>
        <w:t>домену</w:t>
      </w:r>
      <w:r>
        <w:t></w:t>
      </w:r>
      <w:r>
        <w:rPr>
          <w:rFonts w:hint="eastAsia"/>
        </w:rPr>
        <w:t>телеканалу</w:t>
      </w:r>
      <w:r>
        <w:t></w:t>
      </w:r>
      <w:r>
        <w:t></w:t>
      </w:r>
      <w:r>
        <w:rPr>
          <w:rFonts w:hint="eastAsia"/>
        </w:rPr>
        <w:t>дотримуючись</w:t>
      </w:r>
      <w:r>
        <w:t></w:t>
      </w:r>
      <w:r>
        <w:rPr>
          <w:rFonts w:hint="eastAsia"/>
        </w:rPr>
        <w:t>кросбраузерності</w:t>
      </w:r>
      <w:r>
        <w:t></w:t>
      </w:r>
      <w:r>
        <w:t></w:t>
      </w:r>
      <w:r>
        <w:rPr>
          <w:rFonts w:hint="eastAsia"/>
        </w:rPr>
        <w:t>правил</w:t>
      </w:r>
      <w:r>
        <w:t></w:t>
      </w:r>
      <w:r>
        <w:t></w:t>
      </w:r>
      <w:r>
        <w:rPr>
          <w:rFonts w:hint="eastAsia"/>
        </w:rPr>
        <w:t>двох</w:t>
      </w:r>
      <w:r>
        <w:t></w:t>
      </w:r>
      <w:r>
        <w:rPr>
          <w:rFonts w:hint="eastAsia"/>
        </w:rPr>
        <w:t>кліків</w:t>
      </w:r>
      <w:r>
        <w:t></w:t>
      </w:r>
      <w:r>
        <w:t></w:t>
      </w:r>
      <w:r>
        <w:rPr>
          <w:rFonts w:hint="eastAsia"/>
        </w:rPr>
        <w:t>і</w:t>
      </w:r>
    </w:p>
    <w:p w:rsidR="00CF3BBD" w:rsidRDefault="00CF3BBD" w:rsidP="00CF3BBD">
      <w:r>
        <w:rPr>
          <w:rFonts w:hint="eastAsia"/>
        </w:rPr>
        <w:t>візуальної</w:t>
      </w:r>
      <w:r>
        <w:t></w:t>
      </w:r>
      <w:r>
        <w:rPr>
          <w:rFonts w:hint="eastAsia"/>
        </w:rPr>
        <w:t>схожості</w:t>
      </w:r>
      <w:r>
        <w:t></w:t>
      </w:r>
      <w:r>
        <w:rPr>
          <w:rFonts w:hint="eastAsia"/>
        </w:rPr>
        <w:t>з</w:t>
      </w:r>
      <w:r>
        <w:t></w:t>
      </w:r>
      <w:r>
        <w:rPr>
          <w:rFonts w:hint="eastAsia"/>
        </w:rPr>
        <w:t>іншими</w:t>
      </w:r>
      <w:r>
        <w:t></w:t>
      </w:r>
      <w:r>
        <w:rPr>
          <w:rFonts w:hint="eastAsia"/>
        </w:rPr>
        <w:t>розділами</w:t>
      </w:r>
      <w:r>
        <w:t></w:t>
      </w:r>
      <w:r>
        <w:t></w:t>
      </w:r>
      <w:r>
        <w:rPr>
          <w:rFonts w:hint="eastAsia"/>
        </w:rPr>
        <w:t>використовувати</w:t>
      </w:r>
      <w:r>
        <w:t></w:t>
      </w:r>
      <w:r>
        <w:rPr>
          <w:rFonts w:hint="eastAsia"/>
        </w:rPr>
        <w:t>стандартні</w:t>
      </w:r>
      <w:r>
        <w:t></w:t>
      </w:r>
      <w:r>
        <w:rPr>
          <w:rFonts w:hint="eastAsia"/>
        </w:rPr>
        <w:t>шрифти</w:t>
      </w:r>
    </w:p>
    <w:p w:rsidR="00CF3BBD" w:rsidRDefault="00CF3BBD" w:rsidP="00CF3BBD">
      <w:r>
        <w:t></w:t>
      </w:r>
      <w:r>
        <w:t></w:t>
      </w:r>
      <w:r>
        <w:t></w:t>
      </w:r>
      <w:r>
        <w:t></w:t>
      </w:r>
      <w:r>
        <w:t></w:t>
      </w:r>
      <w:r>
        <w:t></w:t>
      </w:r>
      <w:r>
        <w:t></w:t>
      </w:r>
      <w:r>
        <w:t></w:t>
      </w:r>
      <w:r>
        <w:rPr>
          <w:rFonts w:hint="eastAsia"/>
        </w:rPr>
        <w:t>і</w:t>
      </w:r>
      <w:r>
        <w:t></w:t>
      </w:r>
      <w:r>
        <w:rPr>
          <w:rFonts w:hint="eastAsia"/>
        </w:rPr>
        <w:t>незначні</w:t>
      </w:r>
      <w:r>
        <w:t></w:t>
      </w:r>
      <w:r>
        <w:rPr>
          <w:rFonts w:hint="eastAsia"/>
        </w:rPr>
        <w:t>за</w:t>
      </w:r>
      <w:r>
        <w:t></w:t>
      </w:r>
      <w:r>
        <w:rPr>
          <w:rFonts w:hint="eastAsia"/>
        </w:rPr>
        <w:t>обсягом</w:t>
      </w:r>
      <w:r>
        <w:t></w:t>
      </w:r>
      <w:r>
        <w:rPr>
          <w:rFonts w:hint="eastAsia"/>
        </w:rPr>
        <w:t>графічні</w:t>
      </w:r>
      <w:r>
        <w:t></w:t>
      </w:r>
      <w:r>
        <w:rPr>
          <w:rFonts w:hint="eastAsia"/>
        </w:rPr>
        <w:t>файли</w:t>
      </w:r>
      <w:r>
        <w:t></w:t>
      </w:r>
    </w:p>
    <w:p w:rsidR="00CF3BBD" w:rsidRDefault="00CF3BBD" w:rsidP="00CF3BBD">
      <w:r>
        <w:rPr>
          <w:rFonts w:hint="eastAsia"/>
        </w:rPr>
        <w:t>г</w:t>
      </w:r>
      <w:r>
        <w:t></w:t>
      </w:r>
      <w:r>
        <w:t></w:t>
      </w:r>
      <w:r>
        <w:rPr>
          <w:rFonts w:hint="eastAsia"/>
        </w:rPr>
        <w:t>застосовувати</w:t>
      </w:r>
      <w:r>
        <w:t></w:t>
      </w:r>
      <w:r>
        <w:rPr>
          <w:rFonts w:hint="eastAsia"/>
        </w:rPr>
        <w:t>мобільну</w:t>
      </w:r>
      <w:r>
        <w:t></w:t>
      </w:r>
      <w:r>
        <w:rPr>
          <w:rFonts w:hint="eastAsia"/>
        </w:rPr>
        <w:t>версію</w:t>
      </w:r>
      <w:r>
        <w:t></w:t>
      </w:r>
      <w:r>
        <w:rPr>
          <w:rFonts w:hint="eastAsia"/>
        </w:rPr>
        <w:t>сайту</w:t>
      </w:r>
      <w:r>
        <w:t></w:t>
      </w:r>
      <w:r>
        <w:rPr>
          <w:rFonts w:hint="eastAsia"/>
        </w:rPr>
        <w:t>й</w:t>
      </w:r>
      <w:r>
        <w:t></w:t>
      </w:r>
      <w:r>
        <w:rPr>
          <w:rFonts w:hint="eastAsia"/>
        </w:rPr>
        <w:t>розробляти</w:t>
      </w:r>
      <w:r>
        <w:t></w:t>
      </w:r>
      <w:r>
        <w:rPr>
          <w:rFonts w:hint="eastAsia"/>
        </w:rPr>
        <w:t>мобільний</w:t>
      </w:r>
      <w:r>
        <w:t></w:t>
      </w:r>
      <w:r>
        <w:rPr>
          <w:rFonts w:hint="eastAsia"/>
        </w:rPr>
        <w:t>додаток</w:t>
      </w:r>
    </w:p>
    <w:p w:rsidR="00CF3BBD" w:rsidRDefault="00CF3BBD" w:rsidP="00CF3BBD">
      <w:r>
        <w:rPr>
          <w:rFonts w:hint="eastAsia"/>
        </w:rPr>
        <w:t>телеканалу</w:t>
      </w:r>
      <w:r>
        <w:t></w:t>
      </w:r>
      <w:r>
        <w:t></w:t>
      </w:r>
      <w:r>
        <w:rPr>
          <w:rFonts w:hint="eastAsia"/>
        </w:rPr>
        <w:t>що</w:t>
      </w:r>
      <w:r>
        <w:t></w:t>
      </w:r>
      <w:r>
        <w:rPr>
          <w:rFonts w:hint="eastAsia"/>
        </w:rPr>
        <w:t>сприятиме</w:t>
      </w:r>
      <w:r>
        <w:t></w:t>
      </w:r>
      <w:r>
        <w:rPr>
          <w:rFonts w:hint="eastAsia"/>
        </w:rPr>
        <w:t>розширенню</w:t>
      </w:r>
      <w:r>
        <w:t></w:t>
      </w:r>
      <w:r>
        <w:rPr>
          <w:rFonts w:hint="eastAsia"/>
        </w:rPr>
        <w:t>цільової</w:t>
      </w:r>
      <w:r>
        <w:t></w:t>
      </w:r>
      <w:r>
        <w:rPr>
          <w:rFonts w:hint="eastAsia"/>
        </w:rPr>
        <w:t>аудиторії</w:t>
      </w:r>
      <w:r>
        <w:t></w:t>
      </w:r>
    </w:p>
    <w:p w:rsidR="00CF3BBD" w:rsidRDefault="00CF3BBD" w:rsidP="00CF3BBD">
      <w:r>
        <w:rPr>
          <w:rFonts w:hint="eastAsia"/>
        </w:rPr>
        <w:t>Подальше</w:t>
      </w:r>
      <w:r>
        <w:t></w:t>
      </w:r>
      <w:r>
        <w:rPr>
          <w:rFonts w:hint="eastAsia"/>
        </w:rPr>
        <w:t>дослідження</w:t>
      </w:r>
      <w:r>
        <w:t></w:t>
      </w:r>
      <w:r>
        <w:rPr>
          <w:rFonts w:hint="eastAsia"/>
        </w:rPr>
        <w:t>українського</w:t>
      </w:r>
      <w:r>
        <w:t></w:t>
      </w:r>
      <w:r>
        <w:rPr>
          <w:rFonts w:hint="eastAsia"/>
        </w:rPr>
        <w:t>мережевого</w:t>
      </w:r>
      <w:r>
        <w:t></w:t>
      </w:r>
      <w:r>
        <w:rPr>
          <w:rFonts w:hint="eastAsia"/>
        </w:rPr>
        <w:t>телебачення</w:t>
      </w:r>
      <w:r>
        <w:t></w:t>
      </w:r>
      <w:r>
        <w:rPr>
          <w:rFonts w:hint="eastAsia"/>
        </w:rPr>
        <w:t>є</w:t>
      </w:r>
    </w:p>
    <w:p w:rsidR="00CF3BBD" w:rsidRDefault="00CF3BBD" w:rsidP="00CF3BBD">
      <w:r>
        <w:rPr>
          <w:rFonts w:hint="eastAsia"/>
        </w:rPr>
        <w:t>перспективним</w:t>
      </w:r>
      <w:r>
        <w:t></w:t>
      </w:r>
      <w:r>
        <w:t></w:t>
      </w:r>
      <w:r>
        <w:rPr>
          <w:rFonts w:hint="eastAsia"/>
        </w:rPr>
        <w:t>наприклад</w:t>
      </w:r>
      <w:r>
        <w:t></w:t>
      </w:r>
      <w:r>
        <w:t></w:t>
      </w:r>
      <w:r>
        <w:rPr>
          <w:rFonts w:hint="eastAsia"/>
        </w:rPr>
        <w:t>у</w:t>
      </w:r>
      <w:r>
        <w:t></w:t>
      </w:r>
      <w:r>
        <w:rPr>
          <w:rFonts w:hint="eastAsia"/>
        </w:rPr>
        <w:t>частині</w:t>
      </w:r>
      <w:r>
        <w:t></w:t>
      </w:r>
      <w:r>
        <w:rPr>
          <w:rFonts w:hint="eastAsia"/>
        </w:rPr>
        <w:t>промоції</w:t>
      </w:r>
      <w:r>
        <w:t></w:t>
      </w:r>
      <w:r>
        <w:rPr>
          <w:rFonts w:hint="eastAsia"/>
        </w:rPr>
        <w:t>телевізійних</w:t>
      </w:r>
      <w:r>
        <w:t></w:t>
      </w:r>
      <w:r>
        <w:rPr>
          <w:rFonts w:hint="eastAsia"/>
        </w:rPr>
        <w:t>проектів</w:t>
      </w:r>
      <w:r>
        <w:t></w:t>
      </w:r>
      <w:r>
        <w:rPr>
          <w:rFonts w:hint="eastAsia"/>
        </w:rPr>
        <w:t>в</w:t>
      </w:r>
    </w:p>
    <w:p w:rsidR="00CF3BBD" w:rsidRDefault="00CF3BBD" w:rsidP="00CF3BBD">
      <w:r>
        <w:rPr>
          <w:rFonts w:hint="eastAsia"/>
        </w:rPr>
        <w:t>інтернеті</w:t>
      </w:r>
      <w:r>
        <w:t></w:t>
      </w:r>
      <w:r>
        <w:rPr>
          <w:rFonts w:hint="eastAsia"/>
        </w:rPr>
        <w:t>на</w:t>
      </w:r>
      <w:r>
        <w:t></w:t>
      </w:r>
      <w:r>
        <w:rPr>
          <w:rFonts w:hint="eastAsia"/>
        </w:rPr>
        <w:t>різних</w:t>
      </w:r>
      <w:r>
        <w:t></w:t>
      </w:r>
      <w:r>
        <w:rPr>
          <w:rFonts w:hint="eastAsia"/>
        </w:rPr>
        <w:t>його</w:t>
      </w:r>
      <w:r>
        <w:t></w:t>
      </w:r>
      <w:r>
        <w:rPr>
          <w:rFonts w:hint="eastAsia"/>
        </w:rPr>
        <w:t>етапах</w:t>
      </w:r>
      <w:r>
        <w:t></w:t>
      </w:r>
      <w:r>
        <w:rPr>
          <w:rFonts w:hint="eastAsia"/>
        </w:rPr>
        <w:t>існування</w:t>
      </w:r>
      <w:r>
        <w:t></w:t>
      </w:r>
      <w:r>
        <w:t></w:t>
      </w:r>
      <w:r>
        <w:rPr>
          <w:rFonts w:hint="eastAsia"/>
        </w:rPr>
        <w:t>кастинги</w:t>
      </w:r>
      <w:r>
        <w:t></w:t>
      </w:r>
      <w:r>
        <w:t></w:t>
      </w:r>
      <w:r>
        <w:rPr>
          <w:rFonts w:hint="eastAsia"/>
        </w:rPr>
        <w:t>тизерна</w:t>
      </w:r>
      <w:r>
        <w:t></w:t>
      </w:r>
      <w:r>
        <w:rPr>
          <w:rFonts w:hint="eastAsia"/>
        </w:rPr>
        <w:t>кампанія</w:t>
      </w:r>
      <w:r>
        <w:t></w:t>
      </w:r>
    </w:p>
    <w:p w:rsidR="00CF3BBD" w:rsidRPr="00CF3BBD" w:rsidRDefault="00CF3BBD" w:rsidP="00CF3BBD">
      <w:r>
        <w:rPr>
          <w:rFonts w:hint="eastAsia"/>
        </w:rPr>
        <w:t>реклама</w:t>
      </w:r>
      <w:r>
        <w:t></w:t>
      </w:r>
      <w:r>
        <w:rPr>
          <w:rFonts w:hint="eastAsia"/>
        </w:rPr>
        <w:t>під</w:t>
      </w:r>
      <w:r>
        <w:t></w:t>
      </w:r>
      <w:r>
        <w:rPr>
          <w:rFonts w:hint="eastAsia"/>
        </w:rPr>
        <w:t>час</w:t>
      </w:r>
      <w:r>
        <w:t></w:t>
      </w:r>
      <w:r>
        <w:rPr>
          <w:rFonts w:hint="eastAsia"/>
        </w:rPr>
        <w:t>показу</w:t>
      </w:r>
      <w:r>
        <w:t></w:t>
      </w:r>
      <w:r>
        <w:rPr>
          <w:rFonts w:hint="eastAsia"/>
        </w:rPr>
        <w:t>тощо</w:t>
      </w:r>
      <w:r>
        <w:t></w:t>
      </w:r>
    </w:p>
    <w:sectPr w:rsidR="00CF3BBD" w:rsidRPr="00CF3BB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142D1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142D1D">
                <w:pPr>
                  <w:spacing w:line="240" w:lineRule="auto"/>
                </w:pPr>
                <w:fldSimple w:instr=" PAGE \* MERGEFORMAT ">
                  <w:r w:rsidR="00CF3BBD" w:rsidRPr="00CF3BBD">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142D1D">
      <w:pPr>
        <w:rPr>
          <w:sz w:val="2"/>
          <w:szCs w:val="2"/>
        </w:rPr>
      </w:pPr>
      <w:r w:rsidRPr="00A8059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142D1D">
                  <w:pPr>
                    <w:spacing w:line="240" w:lineRule="auto"/>
                  </w:pPr>
                  <w:fldSimple w:instr=" PAGE \* MERGEFORMAT ">
                    <w:r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142D1D">
      <w:pPr>
        <w:rPr>
          <w:sz w:val="2"/>
          <w:szCs w:val="2"/>
        </w:rPr>
      </w:pPr>
      <w:r w:rsidRPr="00A8059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142D1D">
                  <w:pPr>
                    <w:pStyle w:val="1ffffff7"/>
                    <w:spacing w:line="240" w:lineRule="auto"/>
                  </w:pPr>
                  <w:fldSimple w:instr=" PAGE \* MERGEFORMAT ">
                    <w:r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AB4F47-1F8C-4864-AAEC-690653933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2126</Words>
  <Characters>12120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2021-09-19T18:02:00Z</dcterms:created>
  <dcterms:modified xsi:type="dcterms:W3CDTF">2021-09-19T18:08:00Z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