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8E7E"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Горева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Валентина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Алексеевна</w:t>
      </w:r>
      <w:r w:rsidRPr="00FB6BE4">
        <w:rPr>
          <w:rFonts w:ascii="Helvetica" w:hAnsi="Helvetica" w:cs="Helvetica"/>
          <w:b/>
          <w:bCs/>
          <w:color w:val="222222"/>
          <w:sz w:val="21"/>
          <w:szCs w:val="21"/>
        </w:rPr>
        <w:t>.</w:t>
      </w:r>
    </w:p>
    <w:p w14:paraId="3EF26C96"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Влияние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рыб</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учетом</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фактора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солености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некоторых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СПАВ</w:t>
      </w:r>
      <w:r w:rsidRPr="00FB6BE4">
        <w:rPr>
          <w:rFonts w:ascii="Helvetica" w:hAnsi="Helvetica" w:cs="Helvetica"/>
          <w:b/>
          <w:bCs/>
          <w:color w:val="222222"/>
          <w:sz w:val="21"/>
          <w:szCs w:val="21"/>
        </w:rPr>
        <w:t xml:space="preserve"> : </w:t>
      </w:r>
      <w:r w:rsidRPr="00FB6BE4">
        <w:rPr>
          <w:rFonts w:ascii="Helvetica" w:hAnsi="Helvetica" w:cs="Helvetica" w:hint="eastAsia"/>
          <w:b/>
          <w:bCs/>
          <w:color w:val="222222"/>
          <w:sz w:val="21"/>
          <w:szCs w:val="21"/>
        </w:rPr>
        <w:t>диссертация</w:t>
      </w:r>
      <w:r w:rsidRPr="00FB6BE4">
        <w:rPr>
          <w:rFonts w:ascii="Helvetica" w:hAnsi="Helvetica" w:cs="Helvetica"/>
          <w:b/>
          <w:bCs/>
          <w:color w:val="222222"/>
          <w:sz w:val="21"/>
          <w:szCs w:val="21"/>
        </w:rPr>
        <w:t xml:space="preserve"> ... </w:t>
      </w:r>
      <w:r w:rsidRPr="00FB6BE4">
        <w:rPr>
          <w:rFonts w:ascii="Helvetica" w:hAnsi="Helvetica" w:cs="Helvetica" w:hint="eastAsia"/>
          <w:b/>
          <w:bCs/>
          <w:color w:val="222222"/>
          <w:sz w:val="21"/>
          <w:szCs w:val="21"/>
        </w:rPr>
        <w:t>кандидата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биологических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наук</w:t>
      </w:r>
      <w:r w:rsidRPr="00FB6BE4">
        <w:rPr>
          <w:rFonts w:ascii="Helvetica" w:hAnsi="Helvetica" w:cs="Helvetica"/>
          <w:b/>
          <w:bCs/>
          <w:color w:val="222222"/>
          <w:sz w:val="21"/>
          <w:szCs w:val="21"/>
        </w:rPr>
        <w:t xml:space="preserve"> : 03.00.10. - </w:t>
      </w:r>
      <w:r w:rsidRPr="00FB6BE4">
        <w:rPr>
          <w:rFonts w:ascii="Helvetica" w:hAnsi="Helvetica" w:cs="Helvetica" w:hint="eastAsia"/>
          <w:b/>
          <w:bCs/>
          <w:color w:val="222222"/>
          <w:sz w:val="21"/>
          <w:szCs w:val="21"/>
        </w:rPr>
        <w:t>Ленинград</w:t>
      </w:r>
      <w:r w:rsidRPr="00FB6BE4">
        <w:rPr>
          <w:rFonts w:ascii="Helvetica" w:hAnsi="Helvetica" w:cs="Helvetica"/>
          <w:b/>
          <w:bCs/>
          <w:color w:val="222222"/>
          <w:sz w:val="21"/>
          <w:szCs w:val="21"/>
        </w:rPr>
        <w:t xml:space="preserve">, 1984. - 175 </w:t>
      </w:r>
      <w:r w:rsidRPr="00FB6BE4">
        <w:rPr>
          <w:rFonts w:ascii="Helvetica" w:hAnsi="Helvetica" w:cs="Helvetica" w:hint="eastAsia"/>
          <w:b/>
          <w:bCs/>
          <w:color w:val="222222"/>
          <w:sz w:val="21"/>
          <w:szCs w:val="21"/>
        </w:rPr>
        <w:t>с</w:t>
      </w:r>
      <w:r w:rsidRPr="00FB6BE4">
        <w:rPr>
          <w:rFonts w:ascii="Helvetica" w:hAnsi="Helvetica" w:cs="Helvetica"/>
          <w:b/>
          <w:bCs/>
          <w:color w:val="222222"/>
          <w:sz w:val="21"/>
          <w:szCs w:val="21"/>
        </w:rPr>
        <w:t xml:space="preserve">. : </w:t>
      </w:r>
      <w:r w:rsidRPr="00FB6BE4">
        <w:rPr>
          <w:rFonts w:ascii="Helvetica" w:hAnsi="Helvetica" w:cs="Helvetica" w:hint="eastAsia"/>
          <w:b/>
          <w:bCs/>
          <w:color w:val="222222"/>
          <w:sz w:val="21"/>
          <w:szCs w:val="21"/>
        </w:rPr>
        <w:t>ил</w:t>
      </w:r>
      <w:r w:rsidRPr="00FB6BE4">
        <w:rPr>
          <w:rFonts w:ascii="Helvetica" w:hAnsi="Helvetica" w:cs="Helvetica"/>
          <w:b/>
          <w:bCs/>
          <w:color w:val="222222"/>
          <w:sz w:val="21"/>
          <w:szCs w:val="21"/>
        </w:rPr>
        <w:t>.</w:t>
      </w:r>
    </w:p>
    <w:p w14:paraId="753C9726"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больше</w:t>
      </w:r>
    </w:p>
    <w:p w14:paraId="307F72C9"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Цитаты</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из</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текста</w:t>
      </w:r>
      <w:r w:rsidRPr="00FB6BE4">
        <w:rPr>
          <w:rFonts w:ascii="Helvetica" w:hAnsi="Helvetica" w:cs="Helvetica"/>
          <w:b/>
          <w:bCs/>
          <w:color w:val="222222"/>
          <w:sz w:val="21"/>
          <w:szCs w:val="21"/>
        </w:rPr>
        <w:t>:</w:t>
      </w:r>
    </w:p>
    <w:p w14:paraId="246344BD"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стр</w:t>
      </w:r>
      <w:r w:rsidRPr="00FB6BE4">
        <w:rPr>
          <w:rFonts w:ascii="Helvetica" w:hAnsi="Helvetica" w:cs="Helvetica"/>
          <w:b/>
          <w:bCs/>
          <w:color w:val="222222"/>
          <w:sz w:val="21"/>
          <w:szCs w:val="21"/>
        </w:rPr>
        <w:t>. 1</w:t>
      </w:r>
    </w:p>
    <w:p w14:paraId="0F50D796"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ПРОМЫШЛЕННОМУ</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ТЕШ</w:t>
      </w:r>
      <w:r w:rsidRPr="00FB6BE4">
        <w:rPr>
          <w:rFonts w:ascii="Helvetica" w:hAnsi="Helvetica" w:cs="Helvetica"/>
          <w:b/>
          <w:bCs/>
          <w:color w:val="222222"/>
          <w:sz w:val="21"/>
          <w:szCs w:val="21"/>
        </w:rPr>
        <w:t>10</w:t>
      </w:r>
      <w:r w:rsidRPr="00FB6BE4">
        <w:rPr>
          <w:rFonts w:ascii="Helvetica" w:hAnsi="Helvetica" w:cs="Helvetica" w:hint="eastAsia"/>
          <w:b/>
          <w:bCs/>
          <w:color w:val="222222"/>
          <w:sz w:val="21"/>
          <w:szCs w:val="21"/>
        </w:rPr>
        <w:t>ЮДН</w:t>
      </w:r>
      <w:r w:rsidRPr="00FB6BE4">
        <w:rPr>
          <w:rFonts w:ascii="Helvetica" w:hAnsi="Helvetica" w:cs="Helvetica"/>
          <w:b/>
          <w:bCs/>
          <w:color w:val="222222"/>
          <w:sz w:val="21"/>
          <w:szCs w:val="21"/>
        </w:rPr>
        <w:t>0</w:t>
      </w:r>
      <w:r w:rsidRPr="00FB6BE4">
        <w:rPr>
          <w:rFonts w:ascii="Helvetica" w:hAnsi="Helvetica" w:cs="Helvetica" w:hint="eastAsia"/>
          <w:b/>
          <w:bCs/>
          <w:color w:val="222222"/>
          <w:sz w:val="21"/>
          <w:szCs w:val="21"/>
        </w:rPr>
        <w:t>МУ</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РЫБОЮДСТВУ</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ГосНИОРХ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НПО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Промрыбвод</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Саратовское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отделение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ГосНИОРХ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правах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рукописи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ГОРЕВА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Валентина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Алексеевна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УДК</w:t>
      </w:r>
      <w:r w:rsidRPr="00FB6BE4">
        <w:rPr>
          <w:rFonts w:ascii="Helvetica" w:hAnsi="Helvetica" w:cs="Helvetica"/>
          <w:b/>
          <w:bCs/>
          <w:color w:val="222222"/>
          <w:sz w:val="21"/>
          <w:szCs w:val="21"/>
        </w:rPr>
        <w:t xml:space="preserve"> 628.394.6:597 </w:t>
      </w:r>
      <w:r w:rsidRPr="00FB6BE4">
        <w:rPr>
          <w:rFonts w:ascii="Helvetica" w:hAnsi="Helvetica" w:cs="Helvetica" w:hint="eastAsia"/>
          <w:b/>
          <w:bCs/>
          <w:color w:val="222222"/>
          <w:sz w:val="21"/>
          <w:szCs w:val="21"/>
        </w:rPr>
        <w:t>ВЛИЯНИЕ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РЫБ</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Я</w:t>
      </w:r>
      <w:r w:rsidRPr="00FB6BE4">
        <w:rPr>
          <w:rFonts w:ascii="Helvetica" w:hAnsi="Helvetica" w:cs="Helvetica"/>
          <w:b/>
          <w:bCs/>
          <w:color w:val="222222"/>
          <w:sz w:val="21"/>
          <w:szCs w:val="21"/>
        </w:rPr>
        <w:t xml:space="preserve"> ( </w:t>
      </w:r>
      <w:r w:rsidRPr="00FB6BE4">
        <w:rPr>
          <w:rFonts w:ascii="Helvetica" w:hAnsi="Helvetica" w:cs="Helvetica" w:hint="eastAsia"/>
          <w:b/>
          <w:bCs/>
          <w:color w:val="222222"/>
          <w:sz w:val="21"/>
          <w:szCs w:val="21"/>
        </w:rPr>
        <w:t>С</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УЧЕТОМ</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ФАКТОРА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СОЛЕНОСТИ</w:t>
      </w:r>
      <w:r w:rsidRPr="00FB6BE4">
        <w:rPr>
          <w:rFonts w:ascii="Helvetica" w:hAnsi="Helvetica" w:cs="Helvetica"/>
          <w:b/>
          <w:bCs/>
          <w:color w:val="222222"/>
          <w:sz w:val="21"/>
          <w:szCs w:val="21"/>
        </w:rPr>
        <w:t xml:space="preserve"> )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НЕКОТОРЫХ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СПАВ</w:t>
      </w:r>
      <w:r w:rsidRPr="00FB6BE4">
        <w:rPr>
          <w:rFonts w:ascii="Helvetica" w:hAnsi="Helvetica" w:cs="Helvetica"/>
          <w:b/>
          <w:bCs/>
          <w:color w:val="222222"/>
          <w:sz w:val="21"/>
          <w:szCs w:val="21"/>
        </w:rPr>
        <w:t xml:space="preserve"> 03.00.10 - </w:t>
      </w:r>
      <w:r w:rsidRPr="00FB6BE4">
        <w:rPr>
          <w:rFonts w:ascii="Helvetica" w:hAnsi="Helvetica" w:cs="Helvetica" w:hint="eastAsia"/>
          <w:b/>
          <w:bCs/>
          <w:color w:val="222222"/>
          <w:sz w:val="21"/>
          <w:szCs w:val="21"/>
        </w:rPr>
        <w:t>ихтиология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Диссертация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соискание</w:t>
      </w:r>
    </w:p>
    <w:p w14:paraId="2B6B4F90"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стр</w:t>
      </w:r>
      <w:r w:rsidRPr="00FB6BE4">
        <w:rPr>
          <w:rFonts w:ascii="Helvetica" w:hAnsi="Helvetica" w:cs="Helvetica"/>
          <w:b/>
          <w:bCs/>
          <w:color w:val="222222"/>
          <w:sz w:val="21"/>
          <w:szCs w:val="21"/>
        </w:rPr>
        <w:t>. 2</w:t>
      </w:r>
    </w:p>
    <w:p w14:paraId="4ED81862"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Особенности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осморегуляции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лососевых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осетровых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МТЕРИАЛ</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ИМЕТОда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ИССЛЕДОВАНИЯ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ЭКСПЕРИМЕНТАЛЬНАЯ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ЧАСТЬ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Глава</w:t>
      </w:r>
      <w:r w:rsidRPr="00FB6BE4">
        <w:rPr>
          <w:rFonts w:ascii="Helvetica" w:hAnsi="Helvetica" w:cs="Helvetica"/>
          <w:b/>
          <w:bCs/>
          <w:color w:val="222222"/>
          <w:sz w:val="21"/>
          <w:szCs w:val="21"/>
        </w:rPr>
        <w:t xml:space="preserve"> I. </w:t>
      </w:r>
      <w:r w:rsidRPr="00FB6BE4">
        <w:rPr>
          <w:rFonts w:ascii="Helvetica" w:hAnsi="Helvetica" w:cs="Helvetica" w:hint="eastAsia"/>
          <w:b/>
          <w:bCs/>
          <w:color w:val="222222"/>
          <w:sz w:val="21"/>
          <w:szCs w:val="21"/>
        </w:rPr>
        <w:t>ВЛИЯНИЕ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ОСЕТРОВБК</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КАНИЯ</w:t>
      </w:r>
      <w:r w:rsidRPr="00FB6BE4">
        <w:rPr>
          <w:rFonts w:ascii="Helvetica" w:hAnsi="Helvetica" w:cs="Helvetica"/>
          <w:b/>
          <w:bCs/>
          <w:color w:val="222222"/>
          <w:sz w:val="21"/>
          <w:szCs w:val="21"/>
        </w:rPr>
        <w:t xml:space="preserve"> 1.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белуги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 xml:space="preserve"> 2.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белуги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 xml:space="preserve"> 3.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севрюги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Глава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w:t>
      </w:r>
      <w:r w:rsidRPr="00FB6BE4">
        <w:rPr>
          <w:rFonts w:ascii="Helvetica" w:hAnsi="Helvetica" w:cs="Helvetica"/>
          <w:b/>
          <w:bCs/>
          <w:color w:val="222222"/>
          <w:sz w:val="21"/>
          <w:szCs w:val="21"/>
        </w:rPr>
        <w:t>....</w:t>
      </w:r>
    </w:p>
    <w:p w14:paraId="532C55F8" w14:textId="77777777" w:rsidR="00FB6BE4" w:rsidRPr="00FB6BE4" w:rsidRDefault="00FB6BE4" w:rsidP="00FB6BE4">
      <w:pPr>
        <w:rPr>
          <w:rFonts w:ascii="Helvetica" w:hAnsi="Helvetica" w:cs="Helvetica"/>
          <w:b/>
          <w:bCs/>
          <w:color w:val="222222"/>
          <w:sz w:val="21"/>
          <w:szCs w:val="21"/>
        </w:rPr>
      </w:pPr>
    </w:p>
    <w:p w14:paraId="66EAFA49"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Оглавление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диссертации</w:t>
      </w:r>
    </w:p>
    <w:p w14:paraId="5F90B1A3"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кандидат</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биологических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наук</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Горева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Валентина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Алексеевна</w:t>
      </w:r>
    </w:p>
    <w:p w14:paraId="4CFBA25D"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ВВЕДЕНИЕ</w:t>
      </w:r>
      <w:r w:rsidRPr="00FB6BE4">
        <w:rPr>
          <w:rFonts w:ascii="Helvetica" w:hAnsi="Helvetica" w:cs="Helvetica"/>
          <w:b/>
          <w:bCs/>
          <w:color w:val="222222"/>
          <w:sz w:val="21"/>
          <w:szCs w:val="21"/>
        </w:rPr>
        <w:t>.</w:t>
      </w:r>
    </w:p>
    <w:p w14:paraId="6C90B60E" w14:textId="77777777" w:rsidR="00FB6BE4" w:rsidRPr="00FB6BE4" w:rsidRDefault="00FB6BE4" w:rsidP="00FB6BE4">
      <w:pPr>
        <w:rPr>
          <w:rFonts w:ascii="Helvetica" w:hAnsi="Helvetica" w:cs="Helvetica"/>
          <w:b/>
          <w:bCs/>
          <w:color w:val="222222"/>
          <w:sz w:val="21"/>
          <w:szCs w:val="21"/>
        </w:rPr>
      </w:pPr>
    </w:p>
    <w:p w14:paraId="06A522FD"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ОБЗОР</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ЛИТЕРАТУРЫ</w:t>
      </w:r>
    </w:p>
    <w:p w14:paraId="083BE69B" w14:textId="77777777" w:rsidR="00FB6BE4" w:rsidRPr="00FB6BE4" w:rsidRDefault="00FB6BE4" w:rsidP="00FB6BE4">
      <w:pPr>
        <w:rPr>
          <w:rFonts w:ascii="Helvetica" w:hAnsi="Helvetica" w:cs="Helvetica"/>
          <w:b/>
          <w:bCs/>
          <w:color w:val="222222"/>
          <w:sz w:val="21"/>
          <w:szCs w:val="21"/>
        </w:rPr>
      </w:pPr>
    </w:p>
    <w:p w14:paraId="7D0A7F9A"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1. </w:t>
      </w:r>
      <w:r w:rsidRPr="00FB6BE4">
        <w:rPr>
          <w:rFonts w:ascii="Helvetica" w:hAnsi="Helvetica" w:cs="Helvetica" w:hint="eastAsia"/>
          <w:b/>
          <w:bCs/>
          <w:color w:val="222222"/>
          <w:sz w:val="21"/>
          <w:szCs w:val="21"/>
        </w:rPr>
        <w:t>Источники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загрязнения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водоемов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бромистыми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йодистыми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соединениями</w:t>
      </w:r>
      <w:r w:rsidRPr="00FB6BE4">
        <w:rPr>
          <w:rFonts w:ascii="Helvetica" w:hAnsi="Helvetica" w:cs="Helvetica"/>
          <w:b/>
          <w:bCs/>
          <w:color w:val="222222"/>
          <w:sz w:val="21"/>
          <w:szCs w:val="21"/>
        </w:rPr>
        <w:t>.</w:t>
      </w:r>
    </w:p>
    <w:p w14:paraId="16CE3919" w14:textId="77777777" w:rsidR="00FB6BE4" w:rsidRPr="00FB6BE4" w:rsidRDefault="00FB6BE4" w:rsidP="00FB6BE4">
      <w:pPr>
        <w:rPr>
          <w:rFonts w:ascii="Helvetica" w:hAnsi="Helvetica" w:cs="Helvetica"/>
          <w:b/>
          <w:bCs/>
          <w:color w:val="222222"/>
          <w:sz w:val="21"/>
          <w:szCs w:val="21"/>
        </w:rPr>
      </w:pPr>
    </w:p>
    <w:p w14:paraId="00713B31"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2. </w:t>
      </w:r>
      <w:r w:rsidRPr="00FB6BE4">
        <w:rPr>
          <w:rFonts w:ascii="Helvetica" w:hAnsi="Helvetica" w:cs="Helvetica" w:hint="eastAsia"/>
          <w:b/>
          <w:bCs/>
          <w:color w:val="222222"/>
          <w:sz w:val="21"/>
          <w:szCs w:val="21"/>
        </w:rPr>
        <w:t>Особенности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токсического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действия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синтетических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поверхностно</w:t>
      </w:r>
      <w:r w:rsidRPr="00FB6BE4">
        <w:rPr>
          <w:rFonts w:ascii="Helvetica" w:hAnsi="Helvetica" w:cs="Helvetica"/>
          <w:b/>
          <w:bCs/>
          <w:color w:val="222222"/>
          <w:sz w:val="21"/>
          <w:szCs w:val="21"/>
        </w:rPr>
        <w:t>-</w:t>
      </w:r>
      <w:r w:rsidRPr="00FB6BE4">
        <w:rPr>
          <w:rFonts w:ascii="Helvetica" w:hAnsi="Helvetica" w:cs="Helvetica" w:hint="eastAsia"/>
          <w:b/>
          <w:bCs/>
          <w:color w:val="222222"/>
          <w:sz w:val="21"/>
          <w:szCs w:val="21"/>
        </w:rPr>
        <w:t>активных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веществ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СПАВ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рыб</w:t>
      </w:r>
      <w:r w:rsidRPr="00FB6BE4">
        <w:rPr>
          <w:rFonts w:ascii="Helvetica" w:hAnsi="Helvetica" w:cs="Helvetica"/>
          <w:b/>
          <w:bCs/>
          <w:color w:val="222222"/>
          <w:sz w:val="21"/>
          <w:szCs w:val="21"/>
        </w:rPr>
        <w:t>.</w:t>
      </w:r>
    </w:p>
    <w:p w14:paraId="12F888BE" w14:textId="77777777" w:rsidR="00FB6BE4" w:rsidRPr="00FB6BE4" w:rsidRDefault="00FB6BE4" w:rsidP="00FB6BE4">
      <w:pPr>
        <w:rPr>
          <w:rFonts w:ascii="Helvetica" w:hAnsi="Helvetica" w:cs="Helvetica"/>
          <w:b/>
          <w:bCs/>
          <w:color w:val="222222"/>
          <w:sz w:val="21"/>
          <w:szCs w:val="21"/>
        </w:rPr>
      </w:pPr>
    </w:p>
    <w:p w14:paraId="63A28E81"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3. </w:t>
      </w:r>
      <w:r w:rsidRPr="00FB6BE4">
        <w:rPr>
          <w:rFonts w:ascii="Helvetica" w:hAnsi="Helvetica" w:cs="Helvetica" w:hint="eastAsia"/>
          <w:b/>
          <w:bCs/>
          <w:color w:val="222222"/>
          <w:sz w:val="21"/>
          <w:szCs w:val="21"/>
        </w:rPr>
        <w:t>Известные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сведения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влиянии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солености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среды</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загрязняющих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веществ</w:t>
      </w:r>
    </w:p>
    <w:p w14:paraId="6E41DA04" w14:textId="77777777" w:rsidR="00FB6BE4" w:rsidRPr="00FB6BE4" w:rsidRDefault="00FB6BE4" w:rsidP="00FB6BE4">
      <w:pPr>
        <w:rPr>
          <w:rFonts w:ascii="Helvetica" w:hAnsi="Helvetica" w:cs="Helvetica"/>
          <w:b/>
          <w:bCs/>
          <w:color w:val="222222"/>
          <w:sz w:val="21"/>
          <w:szCs w:val="21"/>
        </w:rPr>
      </w:pPr>
    </w:p>
    <w:p w14:paraId="6F55CA3B"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4. </w:t>
      </w:r>
      <w:r w:rsidRPr="00FB6BE4">
        <w:rPr>
          <w:rFonts w:ascii="Helvetica" w:hAnsi="Helvetica" w:cs="Helvetica" w:hint="eastAsia"/>
          <w:b/>
          <w:bCs/>
          <w:color w:val="222222"/>
          <w:sz w:val="21"/>
          <w:szCs w:val="21"/>
        </w:rPr>
        <w:t>Особенности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осморегуляции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лососевых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осетровых</w:t>
      </w:r>
      <w:r w:rsidRPr="00FB6BE4">
        <w:rPr>
          <w:rFonts w:ascii="Helvetica" w:hAnsi="Helvetica" w:cs="Helvetica"/>
          <w:b/>
          <w:bCs/>
          <w:color w:val="222222"/>
          <w:sz w:val="21"/>
          <w:szCs w:val="21"/>
        </w:rPr>
        <w:t>.</w:t>
      </w:r>
    </w:p>
    <w:p w14:paraId="493C2029" w14:textId="77777777" w:rsidR="00FB6BE4" w:rsidRPr="00FB6BE4" w:rsidRDefault="00FB6BE4" w:rsidP="00FB6BE4">
      <w:pPr>
        <w:rPr>
          <w:rFonts w:ascii="Helvetica" w:hAnsi="Helvetica" w:cs="Helvetica"/>
          <w:b/>
          <w:bCs/>
          <w:color w:val="222222"/>
          <w:sz w:val="21"/>
          <w:szCs w:val="21"/>
        </w:rPr>
      </w:pPr>
    </w:p>
    <w:p w14:paraId="22AA9FEF"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МАТЕРИАЛ</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МЕТОЛЫ</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ИССЛЕДОВАНИЯ</w:t>
      </w:r>
      <w:r w:rsidRPr="00FB6BE4">
        <w:rPr>
          <w:rFonts w:ascii="Helvetica" w:hAnsi="Helvetica" w:cs="Helvetica"/>
          <w:b/>
          <w:bCs/>
          <w:color w:val="222222"/>
          <w:sz w:val="21"/>
          <w:szCs w:val="21"/>
        </w:rPr>
        <w:t>.</w:t>
      </w:r>
    </w:p>
    <w:p w14:paraId="06C661E7" w14:textId="77777777" w:rsidR="00FB6BE4" w:rsidRPr="00FB6BE4" w:rsidRDefault="00FB6BE4" w:rsidP="00FB6BE4">
      <w:pPr>
        <w:rPr>
          <w:rFonts w:ascii="Helvetica" w:hAnsi="Helvetica" w:cs="Helvetica"/>
          <w:b/>
          <w:bCs/>
          <w:color w:val="222222"/>
          <w:sz w:val="21"/>
          <w:szCs w:val="21"/>
        </w:rPr>
      </w:pPr>
    </w:p>
    <w:p w14:paraId="03A698BD"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ЭКСПЕРИМЕНТАЛЬНАЯ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ЧАСТЬ</w:t>
      </w:r>
    </w:p>
    <w:p w14:paraId="293E3885" w14:textId="77777777" w:rsidR="00FB6BE4" w:rsidRPr="00FB6BE4" w:rsidRDefault="00FB6BE4" w:rsidP="00FB6BE4">
      <w:pPr>
        <w:rPr>
          <w:rFonts w:ascii="Helvetica" w:hAnsi="Helvetica" w:cs="Helvetica"/>
          <w:b/>
          <w:bCs/>
          <w:color w:val="222222"/>
          <w:sz w:val="21"/>
          <w:szCs w:val="21"/>
        </w:rPr>
      </w:pPr>
    </w:p>
    <w:p w14:paraId="530B0016"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Глава</w:t>
      </w:r>
      <w:r w:rsidRPr="00FB6BE4">
        <w:rPr>
          <w:rFonts w:ascii="Helvetica" w:hAnsi="Helvetica" w:cs="Helvetica"/>
          <w:b/>
          <w:bCs/>
          <w:color w:val="222222"/>
          <w:sz w:val="21"/>
          <w:szCs w:val="21"/>
        </w:rPr>
        <w:t xml:space="preserve"> I. </w:t>
      </w:r>
      <w:r w:rsidRPr="00FB6BE4">
        <w:rPr>
          <w:rFonts w:ascii="Helvetica" w:hAnsi="Helvetica" w:cs="Helvetica" w:hint="eastAsia"/>
          <w:b/>
          <w:bCs/>
          <w:color w:val="222222"/>
          <w:sz w:val="21"/>
          <w:szCs w:val="21"/>
        </w:rPr>
        <w:t>ВЛИЯНИЕ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ОСЕТРОВЫХ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КАШ</w:t>
      </w:r>
    </w:p>
    <w:p w14:paraId="680F278D" w14:textId="77777777" w:rsidR="00FB6BE4" w:rsidRPr="00FB6BE4" w:rsidRDefault="00FB6BE4" w:rsidP="00FB6BE4">
      <w:pPr>
        <w:rPr>
          <w:rFonts w:ascii="Helvetica" w:hAnsi="Helvetica" w:cs="Helvetica"/>
          <w:b/>
          <w:bCs/>
          <w:color w:val="222222"/>
          <w:sz w:val="21"/>
          <w:szCs w:val="21"/>
        </w:rPr>
      </w:pPr>
    </w:p>
    <w:p w14:paraId="286D4B14"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1.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белуги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w:t>
      </w:r>
    </w:p>
    <w:p w14:paraId="03E6059A" w14:textId="77777777" w:rsidR="00FB6BE4" w:rsidRPr="00FB6BE4" w:rsidRDefault="00FB6BE4" w:rsidP="00FB6BE4">
      <w:pPr>
        <w:rPr>
          <w:rFonts w:ascii="Helvetica" w:hAnsi="Helvetica" w:cs="Helvetica"/>
          <w:b/>
          <w:bCs/>
          <w:color w:val="222222"/>
          <w:sz w:val="21"/>
          <w:szCs w:val="21"/>
        </w:rPr>
      </w:pPr>
    </w:p>
    <w:p w14:paraId="2A71956D"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2.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белуги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w:t>
      </w:r>
    </w:p>
    <w:p w14:paraId="627E3E14" w14:textId="77777777" w:rsidR="00FB6BE4" w:rsidRPr="00FB6BE4" w:rsidRDefault="00FB6BE4" w:rsidP="00FB6BE4">
      <w:pPr>
        <w:rPr>
          <w:rFonts w:ascii="Helvetica" w:hAnsi="Helvetica" w:cs="Helvetica"/>
          <w:b/>
          <w:bCs/>
          <w:color w:val="222222"/>
          <w:sz w:val="21"/>
          <w:szCs w:val="21"/>
        </w:rPr>
      </w:pPr>
    </w:p>
    <w:p w14:paraId="20206A0C"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3.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севрюги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w:t>
      </w:r>
    </w:p>
    <w:p w14:paraId="16910D9A" w14:textId="77777777" w:rsidR="00FB6BE4" w:rsidRPr="00FB6BE4" w:rsidRDefault="00FB6BE4" w:rsidP="00FB6BE4">
      <w:pPr>
        <w:rPr>
          <w:rFonts w:ascii="Helvetica" w:hAnsi="Helvetica" w:cs="Helvetica"/>
          <w:b/>
          <w:bCs/>
          <w:color w:val="222222"/>
          <w:sz w:val="21"/>
          <w:szCs w:val="21"/>
        </w:rPr>
      </w:pPr>
    </w:p>
    <w:p w14:paraId="55C38C1C"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Глава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ВЛИЯНИЕ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ЛОСОСЕВЫХ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p>
    <w:p w14:paraId="49E2ECBB" w14:textId="77777777" w:rsidR="00FB6BE4" w:rsidRPr="00FB6BE4" w:rsidRDefault="00FB6BE4" w:rsidP="00FB6BE4">
      <w:pPr>
        <w:rPr>
          <w:rFonts w:ascii="Helvetica" w:hAnsi="Helvetica" w:cs="Helvetica"/>
          <w:b/>
          <w:bCs/>
          <w:color w:val="222222"/>
          <w:sz w:val="21"/>
          <w:szCs w:val="21"/>
        </w:rPr>
      </w:pPr>
    </w:p>
    <w:p w14:paraId="21A0A49E"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1.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бромистого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радужной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форели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w:t>
      </w:r>
    </w:p>
    <w:p w14:paraId="2AD7FD58" w14:textId="77777777" w:rsidR="00FB6BE4" w:rsidRPr="00FB6BE4" w:rsidRDefault="00FB6BE4" w:rsidP="00FB6BE4">
      <w:pPr>
        <w:rPr>
          <w:rFonts w:ascii="Helvetica" w:hAnsi="Helvetica" w:cs="Helvetica"/>
          <w:b/>
          <w:bCs/>
          <w:color w:val="222222"/>
          <w:sz w:val="21"/>
          <w:szCs w:val="21"/>
        </w:rPr>
      </w:pPr>
    </w:p>
    <w:p w14:paraId="3B1ED86F"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2. </w:t>
      </w:r>
      <w:r w:rsidRPr="00FB6BE4">
        <w:rPr>
          <w:rFonts w:ascii="Helvetica" w:hAnsi="Helvetica" w:cs="Helvetica" w:hint="eastAsia"/>
          <w:b/>
          <w:bCs/>
          <w:color w:val="222222"/>
          <w:sz w:val="21"/>
          <w:szCs w:val="21"/>
        </w:rPr>
        <w:t>Токсичность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йодистого</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калия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для</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молоди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радужной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форели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и</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солоноватых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водах</w:t>
      </w:r>
      <w:r w:rsidRPr="00FB6BE4">
        <w:rPr>
          <w:rFonts w:ascii="Helvetica" w:hAnsi="Helvetica" w:cs="Helvetica"/>
          <w:b/>
          <w:bCs/>
          <w:color w:val="222222"/>
          <w:sz w:val="21"/>
          <w:szCs w:val="21"/>
        </w:rPr>
        <w:t>.</w:t>
      </w:r>
    </w:p>
    <w:p w14:paraId="2961EE65" w14:textId="77777777" w:rsidR="00FB6BE4" w:rsidRPr="00FB6BE4" w:rsidRDefault="00FB6BE4" w:rsidP="00FB6BE4">
      <w:pPr>
        <w:rPr>
          <w:rFonts w:ascii="Helvetica" w:hAnsi="Helvetica" w:cs="Helvetica"/>
          <w:b/>
          <w:bCs/>
          <w:color w:val="222222"/>
          <w:sz w:val="21"/>
          <w:szCs w:val="21"/>
        </w:rPr>
      </w:pPr>
    </w:p>
    <w:p w14:paraId="2D036AE4"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Глава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Ш</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ВЛИЯНИЕ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НА</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РЫБ</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ПРЕСНОЙ</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ВОДЕ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НЕКОТОРЫХ</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СПАВ</w:t>
      </w:r>
    </w:p>
    <w:p w14:paraId="77286A44" w14:textId="77777777" w:rsidR="00FB6BE4" w:rsidRPr="00FB6BE4" w:rsidRDefault="00FB6BE4" w:rsidP="00FB6BE4">
      <w:pPr>
        <w:rPr>
          <w:rFonts w:ascii="Helvetica" w:hAnsi="Helvetica" w:cs="Helvetica"/>
          <w:b/>
          <w:bCs/>
          <w:color w:val="222222"/>
          <w:sz w:val="21"/>
          <w:szCs w:val="21"/>
        </w:rPr>
      </w:pPr>
    </w:p>
    <w:p w14:paraId="6481B0CE"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1. </w:t>
      </w:r>
      <w:r w:rsidRPr="00FB6BE4">
        <w:rPr>
          <w:rFonts w:ascii="Helvetica" w:hAnsi="Helvetica" w:cs="Helvetica" w:hint="eastAsia"/>
          <w:b/>
          <w:bCs/>
          <w:color w:val="222222"/>
          <w:sz w:val="21"/>
          <w:szCs w:val="21"/>
        </w:rPr>
        <w:t>Выравниватель</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А</w:t>
      </w:r>
      <w:r w:rsidRPr="00FB6BE4">
        <w:rPr>
          <w:rFonts w:ascii="Helvetica" w:hAnsi="Helvetica" w:cs="Helvetica"/>
          <w:b/>
          <w:bCs/>
          <w:color w:val="222222"/>
          <w:sz w:val="21"/>
          <w:szCs w:val="21"/>
        </w:rPr>
        <w:t>.</w:t>
      </w:r>
    </w:p>
    <w:p w14:paraId="5E68C3A6" w14:textId="77777777" w:rsidR="00FB6BE4" w:rsidRPr="00FB6BE4" w:rsidRDefault="00FB6BE4" w:rsidP="00FB6BE4">
      <w:pPr>
        <w:rPr>
          <w:rFonts w:ascii="Helvetica" w:hAnsi="Helvetica" w:cs="Helvetica"/>
          <w:b/>
          <w:bCs/>
          <w:color w:val="222222"/>
          <w:sz w:val="21"/>
          <w:szCs w:val="21"/>
        </w:rPr>
      </w:pPr>
    </w:p>
    <w:p w14:paraId="742697F6"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2. </w:t>
      </w:r>
      <w:r w:rsidRPr="00FB6BE4">
        <w:rPr>
          <w:rFonts w:ascii="Helvetica" w:hAnsi="Helvetica" w:cs="Helvetica" w:hint="eastAsia"/>
          <w:b/>
          <w:bCs/>
          <w:color w:val="222222"/>
          <w:sz w:val="21"/>
          <w:szCs w:val="21"/>
        </w:rPr>
        <w:t>Препарат</w:t>
      </w:r>
      <w:r w:rsidRPr="00FB6BE4">
        <w:rPr>
          <w:rFonts w:ascii="Helvetica" w:hAnsi="Helvetica" w:cs="Helvetica"/>
          <w:b/>
          <w:bCs/>
          <w:color w:val="222222"/>
          <w:sz w:val="21"/>
          <w:szCs w:val="21"/>
        </w:rPr>
        <w:t xml:space="preserve"> AM.</w:t>
      </w:r>
    </w:p>
    <w:p w14:paraId="07A09E59" w14:textId="77777777" w:rsidR="00FB6BE4" w:rsidRPr="00FB6BE4" w:rsidRDefault="00FB6BE4" w:rsidP="00FB6BE4">
      <w:pPr>
        <w:rPr>
          <w:rFonts w:ascii="Helvetica" w:hAnsi="Helvetica" w:cs="Helvetica"/>
          <w:b/>
          <w:bCs/>
          <w:color w:val="222222"/>
          <w:sz w:val="21"/>
          <w:szCs w:val="21"/>
        </w:rPr>
      </w:pPr>
    </w:p>
    <w:p w14:paraId="37E7780D"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b/>
          <w:bCs/>
          <w:color w:val="222222"/>
          <w:sz w:val="21"/>
          <w:szCs w:val="21"/>
        </w:rPr>
        <w:t xml:space="preserve">3. </w:t>
      </w:r>
      <w:r w:rsidRPr="00FB6BE4">
        <w:rPr>
          <w:rFonts w:ascii="Helvetica" w:hAnsi="Helvetica" w:cs="Helvetica" w:hint="eastAsia"/>
          <w:b/>
          <w:bCs/>
          <w:color w:val="222222"/>
          <w:sz w:val="21"/>
          <w:szCs w:val="21"/>
        </w:rPr>
        <w:t>Карбамол</w:t>
      </w:r>
      <w:r w:rsidRPr="00FB6BE4">
        <w:rPr>
          <w:rFonts w:ascii="Helvetica" w:hAnsi="Helvetica" w:cs="Helvetica"/>
          <w:b/>
          <w:bCs/>
          <w:color w:val="222222"/>
          <w:sz w:val="21"/>
          <w:szCs w:val="21"/>
        </w:rPr>
        <w:t>.</w:t>
      </w:r>
    </w:p>
    <w:p w14:paraId="45F55BA5" w14:textId="77777777" w:rsidR="00FB6BE4" w:rsidRPr="00FB6BE4" w:rsidRDefault="00FB6BE4" w:rsidP="00FB6BE4">
      <w:pPr>
        <w:rPr>
          <w:rFonts w:ascii="Helvetica" w:hAnsi="Helvetica" w:cs="Helvetica"/>
          <w:b/>
          <w:bCs/>
          <w:color w:val="222222"/>
          <w:sz w:val="21"/>
          <w:szCs w:val="21"/>
        </w:rPr>
      </w:pPr>
    </w:p>
    <w:p w14:paraId="70C9A95F"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ОБСУЖДЕНИЕ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РЕЗУЛЬТАТОВ</w:t>
      </w:r>
      <w:r w:rsidRPr="00FB6BE4">
        <w:rPr>
          <w:rFonts w:ascii="Helvetica" w:hAnsi="Helvetica" w:cs="Helvetica"/>
          <w:b/>
          <w:bCs/>
          <w:color w:val="222222"/>
          <w:sz w:val="21"/>
          <w:szCs w:val="21"/>
        </w:rPr>
        <w:t>.</w:t>
      </w:r>
    </w:p>
    <w:p w14:paraId="037398F4" w14:textId="77777777" w:rsidR="00FB6BE4" w:rsidRPr="00FB6BE4" w:rsidRDefault="00FB6BE4" w:rsidP="00FB6BE4">
      <w:pPr>
        <w:rPr>
          <w:rFonts w:ascii="Helvetica" w:hAnsi="Helvetica" w:cs="Helvetica"/>
          <w:b/>
          <w:bCs/>
          <w:color w:val="222222"/>
          <w:sz w:val="21"/>
          <w:szCs w:val="21"/>
        </w:rPr>
      </w:pPr>
    </w:p>
    <w:p w14:paraId="04BF6A70" w14:textId="77777777" w:rsidR="00FB6BE4" w:rsidRPr="00FB6BE4" w:rsidRDefault="00FB6BE4" w:rsidP="00FB6BE4">
      <w:pPr>
        <w:rPr>
          <w:rFonts w:ascii="Helvetica" w:hAnsi="Helvetica" w:cs="Helvetica"/>
          <w:b/>
          <w:bCs/>
          <w:color w:val="222222"/>
          <w:sz w:val="21"/>
          <w:szCs w:val="21"/>
        </w:rPr>
      </w:pPr>
      <w:r w:rsidRPr="00FB6BE4">
        <w:rPr>
          <w:rFonts w:ascii="Helvetica" w:hAnsi="Helvetica" w:cs="Helvetica" w:hint="eastAsia"/>
          <w:b/>
          <w:bCs/>
          <w:color w:val="222222"/>
          <w:sz w:val="21"/>
          <w:szCs w:val="21"/>
        </w:rPr>
        <w:t>ВЫВОДЫ</w:t>
      </w:r>
      <w:r w:rsidRPr="00FB6BE4">
        <w:rPr>
          <w:rFonts w:ascii="Helvetica" w:hAnsi="Helvetica" w:cs="Helvetica"/>
          <w:b/>
          <w:bCs/>
          <w:color w:val="222222"/>
          <w:sz w:val="21"/>
          <w:szCs w:val="21"/>
        </w:rPr>
        <w:t>.</w:t>
      </w:r>
    </w:p>
    <w:p w14:paraId="3E62FB17" w14:textId="77777777" w:rsidR="00FB6BE4" w:rsidRPr="00FB6BE4" w:rsidRDefault="00FB6BE4" w:rsidP="00FB6BE4">
      <w:pPr>
        <w:rPr>
          <w:rFonts w:ascii="Helvetica" w:hAnsi="Helvetica" w:cs="Helvetica"/>
          <w:b/>
          <w:bCs/>
          <w:color w:val="222222"/>
          <w:sz w:val="21"/>
          <w:szCs w:val="21"/>
        </w:rPr>
      </w:pPr>
    </w:p>
    <w:p w14:paraId="109CC004" w14:textId="7647883B" w:rsidR="00484EB4" w:rsidRPr="00FB6BE4" w:rsidRDefault="00FB6BE4" w:rsidP="00FB6BE4">
      <w:r w:rsidRPr="00FB6BE4">
        <w:rPr>
          <w:rFonts w:ascii="Helvetica" w:hAnsi="Helvetica" w:cs="Helvetica" w:hint="eastAsia"/>
          <w:b/>
          <w:bCs/>
          <w:color w:val="222222"/>
          <w:sz w:val="21"/>
          <w:szCs w:val="21"/>
        </w:rPr>
        <w:t>ПРАКТИЧЕСКИЕ</w:t>
      </w:r>
      <w:r w:rsidRPr="00FB6BE4">
        <w:rPr>
          <w:rFonts w:ascii="Helvetica" w:hAnsi="Helvetica" w:cs="Helvetica"/>
          <w:b/>
          <w:bCs/>
          <w:color w:val="222222"/>
          <w:sz w:val="21"/>
          <w:szCs w:val="21"/>
        </w:rPr>
        <w:t xml:space="preserve"> </w:t>
      </w:r>
      <w:r w:rsidRPr="00FB6BE4">
        <w:rPr>
          <w:rFonts w:ascii="Helvetica" w:hAnsi="Helvetica" w:cs="Helvetica" w:hint="eastAsia"/>
          <w:b/>
          <w:bCs/>
          <w:color w:val="222222"/>
          <w:sz w:val="21"/>
          <w:szCs w:val="21"/>
        </w:rPr>
        <w:t>ПРЕДЛОЗШШЯ</w:t>
      </w:r>
      <w:r w:rsidRPr="00FB6BE4">
        <w:rPr>
          <w:rFonts w:ascii="Helvetica" w:hAnsi="Helvetica" w:cs="Helvetica"/>
          <w:b/>
          <w:bCs/>
          <w:color w:val="222222"/>
          <w:sz w:val="21"/>
          <w:szCs w:val="21"/>
        </w:rPr>
        <w:t>.</w:t>
      </w:r>
    </w:p>
    <w:sectPr w:rsidR="00484EB4" w:rsidRPr="00FB6BE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EEAC3D" w14:textId="77777777" w:rsidR="00DA75BD" w:rsidRDefault="00DA75BD">
      <w:pPr>
        <w:spacing w:after="0" w:line="240" w:lineRule="auto"/>
      </w:pPr>
      <w:r>
        <w:separator/>
      </w:r>
    </w:p>
  </w:endnote>
  <w:endnote w:type="continuationSeparator" w:id="0">
    <w:p w14:paraId="3923DE6E" w14:textId="77777777" w:rsidR="00DA75BD" w:rsidRDefault="00DA7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881EF" w14:textId="77777777" w:rsidR="00DA75BD" w:rsidRDefault="00DA75BD"/>
    <w:p w14:paraId="09BD63C7" w14:textId="77777777" w:rsidR="00DA75BD" w:rsidRDefault="00DA75BD"/>
    <w:p w14:paraId="41A97461" w14:textId="77777777" w:rsidR="00DA75BD" w:rsidRDefault="00DA75BD"/>
    <w:p w14:paraId="1CE271BA" w14:textId="77777777" w:rsidR="00DA75BD" w:rsidRDefault="00DA75BD"/>
    <w:p w14:paraId="3631A0CC" w14:textId="77777777" w:rsidR="00DA75BD" w:rsidRDefault="00DA75BD"/>
    <w:p w14:paraId="28F27CBD" w14:textId="77777777" w:rsidR="00DA75BD" w:rsidRDefault="00DA75BD"/>
    <w:p w14:paraId="79A83533" w14:textId="77777777" w:rsidR="00DA75BD" w:rsidRDefault="00DA75B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344E47" wp14:editId="30ABDF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EEEF66" w14:textId="77777777" w:rsidR="00DA75BD" w:rsidRDefault="00DA7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44E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EEEEF66" w14:textId="77777777" w:rsidR="00DA75BD" w:rsidRDefault="00DA75B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0DDDDD" w14:textId="77777777" w:rsidR="00DA75BD" w:rsidRDefault="00DA75BD"/>
    <w:p w14:paraId="40053656" w14:textId="77777777" w:rsidR="00DA75BD" w:rsidRDefault="00DA75BD"/>
    <w:p w14:paraId="23024CEC" w14:textId="77777777" w:rsidR="00DA75BD" w:rsidRDefault="00DA75B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B74A71" wp14:editId="2EAFBD4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A604B7" w14:textId="77777777" w:rsidR="00DA75BD" w:rsidRDefault="00DA75BD"/>
                          <w:p w14:paraId="0F0F9E73" w14:textId="77777777" w:rsidR="00DA75BD" w:rsidRDefault="00DA7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B74A7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FA604B7" w14:textId="77777777" w:rsidR="00DA75BD" w:rsidRDefault="00DA75BD"/>
                    <w:p w14:paraId="0F0F9E73" w14:textId="77777777" w:rsidR="00DA75BD" w:rsidRDefault="00DA75B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4DBEBF" w14:textId="77777777" w:rsidR="00DA75BD" w:rsidRDefault="00DA75BD"/>
    <w:p w14:paraId="039B6408" w14:textId="77777777" w:rsidR="00DA75BD" w:rsidRDefault="00DA75BD">
      <w:pPr>
        <w:rPr>
          <w:sz w:val="2"/>
          <w:szCs w:val="2"/>
        </w:rPr>
      </w:pPr>
    </w:p>
    <w:p w14:paraId="7B5934AF" w14:textId="77777777" w:rsidR="00DA75BD" w:rsidRDefault="00DA75BD"/>
    <w:p w14:paraId="28471D1B" w14:textId="77777777" w:rsidR="00DA75BD" w:rsidRDefault="00DA75BD">
      <w:pPr>
        <w:spacing w:after="0" w:line="240" w:lineRule="auto"/>
      </w:pPr>
    </w:p>
  </w:footnote>
  <w:footnote w:type="continuationSeparator" w:id="0">
    <w:p w14:paraId="2C6B651A" w14:textId="77777777" w:rsidR="00DA75BD" w:rsidRDefault="00DA7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B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215800</TotalTime>
  <Pages>3</Pages>
  <Words>322</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2567</cp:revision>
  <cp:lastPrinted>2009-02-06T05:36:00Z</cp:lastPrinted>
  <dcterms:created xsi:type="dcterms:W3CDTF">2024-01-07T13:43:00Z</dcterms:created>
  <dcterms:modified xsi:type="dcterms:W3CDTF">2025-11-24T20:25:00Z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