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7FEC" w14:textId="2F0092CD" w:rsidR="008B29D8" w:rsidRDefault="00E27566" w:rsidP="00E27566">
      <w:pPr>
        <w:rPr>
          <w:lang w:val="ru-RU"/>
        </w:rPr>
      </w:pPr>
      <w:r w:rsidRPr="00E27566">
        <w:rPr>
          <w:rFonts w:hint="eastAsia"/>
        </w:rPr>
        <w:t>Никольская</w:t>
      </w:r>
      <w:r w:rsidRPr="00E27566">
        <w:t xml:space="preserve">, </w:t>
      </w:r>
      <w:r w:rsidRPr="00E27566">
        <w:rPr>
          <w:rFonts w:hint="eastAsia"/>
        </w:rPr>
        <w:t>Ольга</w:t>
      </w:r>
      <w:r w:rsidRPr="00E27566">
        <w:t xml:space="preserve"> </w:t>
      </w:r>
      <w:r w:rsidRPr="00E27566">
        <w:rPr>
          <w:rFonts w:hint="eastAsia"/>
        </w:rPr>
        <w:t>Георгиевна</w:t>
      </w:r>
      <w:r>
        <w:rPr>
          <w:lang w:val="ru-RU"/>
        </w:rPr>
        <w:t xml:space="preserve"> </w:t>
      </w:r>
      <w:r w:rsidRPr="00E27566">
        <w:rPr>
          <w:rFonts w:hint="eastAsia"/>
          <w:lang w:val="ru-RU"/>
        </w:rPr>
        <w:t>Современные</w:t>
      </w:r>
      <w:r w:rsidRPr="00E27566">
        <w:rPr>
          <w:lang w:val="ru-RU"/>
        </w:rPr>
        <w:t xml:space="preserve"> </w:t>
      </w:r>
      <w:r w:rsidRPr="00E27566">
        <w:rPr>
          <w:rFonts w:hint="eastAsia"/>
          <w:lang w:val="ru-RU"/>
        </w:rPr>
        <w:t>подходы</w:t>
      </w:r>
      <w:r w:rsidRPr="00E27566">
        <w:rPr>
          <w:lang w:val="ru-RU"/>
        </w:rPr>
        <w:t xml:space="preserve"> </w:t>
      </w:r>
      <w:r w:rsidRPr="00E27566">
        <w:rPr>
          <w:rFonts w:hint="eastAsia"/>
          <w:lang w:val="ru-RU"/>
        </w:rPr>
        <w:t>к</w:t>
      </w:r>
      <w:r w:rsidRPr="00E27566">
        <w:rPr>
          <w:lang w:val="ru-RU"/>
        </w:rPr>
        <w:t xml:space="preserve"> </w:t>
      </w:r>
      <w:r w:rsidRPr="00E27566">
        <w:rPr>
          <w:rFonts w:hint="eastAsia"/>
          <w:lang w:val="ru-RU"/>
        </w:rPr>
        <w:t>организации</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городской</w:t>
      </w:r>
      <w:r w:rsidRPr="00E27566">
        <w:rPr>
          <w:lang w:val="ru-RU"/>
        </w:rPr>
        <w:t xml:space="preserve"> </w:t>
      </w:r>
      <w:r w:rsidRPr="00E27566">
        <w:rPr>
          <w:rFonts w:hint="eastAsia"/>
          <w:lang w:val="ru-RU"/>
        </w:rPr>
        <w:t>многопрофильной</w:t>
      </w:r>
      <w:r w:rsidRPr="00E27566">
        <w:rPr>
          <w:lang w:val="ru-RU"/>
        </w:rPr>
        <w:t xml:space="preserve"> </w:t>
      </w:r>
      <w:r w:rsidRPr="00E27566">
        <w:rPr>
          <w:rFonts w:hint="eastAsia"/>
          <w:lang w:val="ru-RU"/>
        </w:rPr>
        <w:t>больнице</w:t>
      </w:r>
    </w:p>
    <w:p w14:paraId="5EC5B180" w14:textId="77777777" w:rsidR="00E27566" w:rsidRPr="00E27566" w:rsidRDefault="00E27566" w:rsidP="00E27566">
      <w:pPr>
        <w:rPr>
          <w:lang w:val="ru-RU"/>
        </w:rPr>
      </w:pPr>
      <w:r w:rsidRPr="00E27566">
        <w:rPr>
          <w:rFonts w:hint="eastAsia"/>
          <w:lang w:val="ru-RU"/>
        </w:rPr>
        <w:t>ОГЛАВЛЕНИЕ</w:t>
      </w:r>
      <w:r w:rsidRPr="00E27566">
        <w:rPr>
          <w:lang w:val="ru-RU"/>
        </w:rPr>
        <w:t xml:space="preserve"> </w:t>
      </w:r>
      <w:r w:rsidRPr="00E27566">
        <w:rPr>
          <w:rFonts w:hint="eastAsia"/>
          <w:lang w:val="ru-RU"/>
        </w:rPr>
        <w:t>ДИССЕРТАЦИИ</w:t>
      </w:r>
    </w:p>
    <w:p w14:paraId="61375856" w14:textId="77777777" w:rsidR="00E27566" w:rsidRPr="00E27566" w:rsidRDefault="00E27566" w:rsidP="00E27566">
      <w:pPr>
        <w:rPr>
          <w:lang w:val="ru-RU"/>
        </w:rPr>
      </w:pPr>
      <w:r w:rsidRPr="00E27566">
        <w:rPr>
          <w:rFonts w:hint="eastAsia"/>
          <w:lang w:val="ru-RU"/>
        </w:rPr>
        <w:t>кандидат</w:t>
      </w:r>
      <w:r w:rsidRPr="00E27566">
        <w:rPr>
          <w:lang w:val="ru-RU"/>
        </w:rPr>
        <w:t xml:space="preserve"> </w:t>
      </w:r>
      <w:r w:rsidRPr="00E27566">
        <w:rPr>
          <w:rFonts w:hint="eastAsia"/>
          <w:lang w:val="ru-RU"/>
        </w:rPr>
        <w:t>наук</w:t>
      </w:r>
      <w:r w:rsidRPr="00E27566">
        <w:rPr>
          <w:lang w:val="ru-RU"/>
        </w:rPr>
        <w:t xml:space="preserve"> </w:t>
      </w:r>
      <w:r w:rsidRPr="00E27566">
        <w:rPr>
          <w:rFonts w:hint="eastAsia"/>
          <w:lang w:val="ru-RU"/>
        </w:rPr>
        <w:t>Никольская</w:t>
      </w:r>
      <w:r w:rsidRPr="00E27566">
        <w:rPr>
          <w:lang w:val="ru-RU"/>
        </w:rPr>
        <w:t xml:space="preserve">, </w:t>
      </w:r>
      <w:r w:rsidRPr="00E27566">
        <w:rPr>
          <w:rFonts w:hint="eastAsia"/>
          <w:lang w:val="ru-RU"/>
        </w:rPr>
        <w:t>Ольга</w:t>
      </w:r>
      <w:r w:rsidRPr="00E27566">
        <w:rPr>
          <w:lang w:val="ru-RU"/>
        </w:rPr>
        <w:t xml:space="preserve"> </w:t>
      </w:r>
      <w:r w:rsidRPr="00E27566">
        <w:rPr>
          <w:rFonts w:hint="eastAsia"/>
          <w:lang w:val="ru-RU"/>
        </w:rPr>
        <w:t>Георгиевна</w:t>
      </w:r>
    </w:p>
    <w:p w14:paraId="2344B71B" w14:textId="77777777" w:rsidR="00E27566" w:rsidRPr="00E27566" w:rsidRDefault="00E27566" w:rsidP="00E27566">
      <w:pPr>
        <w:rPr>
          <w:lang w:val="ru-RU"/>
        </w:rPr>
      </w:pPr>
      <w:r w:rsidRPr="00E27566">
        <w:rPr>
          <w:rFonts w:hint="eastAsia"/>
          <w:lang w:val="ru-RU"/>
        </w:rPr>
        <w:t>Содержание</w:t>
      </w:r>
    </w:p>
    <w:p w14:paraId="1E3154D0" w14:textId="77777777" w:rsidR="00E27566" w:rsidRPr="00E27566" w:rsidRDefault="00E27566" w:rsidP="00E27566">
      <w:pPr>
        <w:rPr>
          <w:lang w:val="ru-RU"/>
        </w:rPr>
      </w:pPr>
    </w:p>
    <w:p w14:paraId="658F6668" w14:textId="77777777" w:rsidR="00E27566" w:rsidRPr="00E27566" w:rsidRDefault="00E27566" w:rsidP="00E27566">
      <w:pPr>
        <w:rPr>
          <w:lang w:val="ru-RU"/>
        </w:rPr>
      </w:pPr>
      <w:r w:rsidRPr="00E27566">
        <w:rPr>
          <w:rFonts w:hint="eastAsia"/>
          <w:lang w:val="ru-RU"/>
        </w:rPr>
        <w:t>Стр</w:t>
      </w:r>
      <w:r w:rsidRPr="00E27566">
        <w:rPr>
          <w:lang w:val="ru-RU"/>
        </w:rPr>
        <w:t>.</w:t>
      </w:r>
    </w:p>
    <w:p w14:paraId="4958A27C" w14:textId="77777777" w:rsidR="00E27566" w:rsidRPr="00E27566" w:rsidRDefault="00E27566" w:rsidP="00E27566">
      <w:pPr>
        <w:rPr>
          <w:lang w:val="ru-RU"/>
        </w:rPr>
      </w:pPr>
    </w:p>
    <w:p w14:paraId="685E4ECE" w14:textId="77777777" w:rsidR="00E27566" w:rsidRPr="00E27566" w:rsidRDefault="00E27566" w:rsidP="00E27566">
      <w:pPr>
        <w:rPr>
          <w:lang w:val="ru-RU"/>
        </w:rPr>
      </w:pPr>
      <w:r w:rsidRPr="00E27566">
        <w:rPr>
          <w:rFonts w:hint="eastAsia"/>
          <w:lang w:val="ru-RU"/>
        </w:rPr>
        <w:t>ВВЕДЕНИЕ</w:t>
      </w:r>
    </w:p>
    <w:p w14:paraId="050213ED" w14:textId="77777777" w:rsidR="00E27566" w:rsidRPr="00E27566" w:rsidRDefault="00E27566" w:rsidP="00E27566">
      <w:pPr>
        <w:rPr>
          <w:lang w:val="ru-RU"/>
        </w:rPr>
      </w:pPr>
    </w:p>
    <w:p w14:paraId="3BC30B78" w14:textId="77777777" w:rsidR="00E27566" w:rsidRPr="00E27566" w:rsidRDefault="00E27566" w:rsidP="00E27566">
      <w:pPr>
        <w:rPr>
          <w:lang w:val="ru-RU"/>
        </w:rPr>
      </w:pPr>
      <w:r w:rsidRPr="00E27566">
        <w:rPr>
          <w:rFonts w:hint="eastAsia"/>
          <w:lang w:val="ru-RU"/>
        </w:rPr>
        <w:t>ГЛАВА</w:t>
      </w:r>
      <w:r w:rsidRPr="00E27566">
        <w:rPr>
          <w:lang w:val="ru-RU"/>
        </w:rPr>
        <w:t xml:space="preserve"> 1. </w:t>
      </w:r>
      <w:r w:rsidRPr="00E27566">
        <w:rPr>
          <w:rFonts w:hint="eastAsia"/>
          <w:lang w:val="ru-RU"/>
        </w:rPr>
        <w:t>МЕДИКО</w:t>
      </w:r>
      <w:r w:rsidRPr="00E27566">
        <w:rPr>
          <w:lang w:val="ru-RU"/>
        </w:rPr>
        <w:t>-</w:t>
      </w:r>
      <w:r w:rsidRPr="00E27566">
        <w:rPr>
          <w:rFonts w:hint="eastAsia"/>
          <w:lang w:val="ru-RU"/>
        </w:rPr>
        <w:t>СОЦИАЛЬНЫЕ</w:t>
      </w:r>
      <w:r w:rsidRPr="00E27566">
        <w:rPr>
          <w:lang w:val="ru-RU"/>
        </w:rPr>
        <w:t xml:space="preserve"> </w:t>
      </w:r>
      <w:r w:rsidRPr="00E27566">
        <w:rPr>
          <w:rFonts w:hint="eastAsia"/>
          <w:lang w:val="ru-RU"/>
        </w:rPr>
        <w:t>АСПЕКТЫ</w:t>
      </w:r>
      <w:r w:rsidRPr="00E27566">
        <w:rPr>
          <w:lang w:val="ru-RU"/>
        </w:rPr>
        <w:t xml:space="preserve"> </w:t>
      </w:r>
      <w:r w:rsidRPr="00E27566">
        <w:rPr>
          <w:rFonts w:hint="eastAsia"/>
          <w:lang w:val="ru-RU"/>
        </w:rPr>
        <w:t>СОСТОЯНИЯ</w:t>
      </w:r>
      <w:r w:rsidRPr="00E27566">
        <w:rPr>
          <w:lang w:val="ru-RU"/>
        </w:rPr>
        <w:t xml:space="preserve"> </w:t>
      </w:r>
      <w:r w:rsidRPr="00E27566">
        <w:rPr>
          <w:rFonts w:hint="eastAsia"/>
          <w:lang w:val="ru-RU"/>
        </w:rPr>
        <w:t>ЗДОРОВЬЯ</w:t>
      </w:r>
      <w:r w:rsidRPr="00E27566">
        <w:rPr>
          <w:lang w:val="ru-RU"/>
        </w:rPr>
        <w:t xml:space="preserve"> </w:t>
      </w:r>
      <w:r w:rsidRPr="00E27566">
        <w:rPr>
          <w:rFonts w:hint="eastAsia"/>
          <w:lang w:val="ru-RU"/>
        </w:rPr>
        <w:t>РАБОТАЮЩЕГО</w:t>
      </w:r>
      <w:r w:rsidRPr="00E27566">
        <w:rPr>
          <w:lang w:val="ru-RU"/>
        </w:rPr>
        <w:t xml:space="preserve"> </w:t>
      </w:r>
      <w:r w:rsidRPr="00E27566">
        <w:rPr>
          <w:rFonts w:hint="eastAsia"/>
          <w:lang w:val="ru-RU"/>
        </w:rPr>
        <w:t>НАСЕЛЕНИЯ</w:t>
      </w:r>
      <w:r w:rsidRPr="00E27566">
        <w:rPr>
          <w:lang w:val="ru-RU"/>
        </w:rPr>
        <w:t xml:space="preserve"> </w:t>
      </w:r>
      <w:r w:rsidRPr="00E27566">
        <w:rPr>
          <w:rFonts w:hint="eastAsia"/>
          <w:lang w:val="ru-RU"/>
        </w:rPr>
        <w:t>И</w:t>
      </w:r>
      <w:r w:rsidRPr="00E27566">
        <w:rPr>
          <w:lang w:val="ru-RU"/>
        </w:rPr>
        <w:t xml:space="preserve"> </w:t>
      </w:r>
      <w:r w:rsidRPr="00E27566">
        <w:rPr>
          <w:rFonts w:hint="eastAsia"/>
          <w:lang w:val="ru-RU"/>
        </w:rPr>
        <w:t>СОВЕРШЕНСТВОВАНИЯ</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ОБЗОР</w:t>
      </w:r>
      <w:r w:rsidRPr="00E27566">
        <w:rPr>
          <w:lang w:val="ru-RU"/>
        </w:rPr>
        <w:t xml:space="preserve"> </w:t>
      </w:r>
      <w:r w:rsidRPr="00E27566">
        <w:rPr>
          <w:rFonts w:hint="eastAsia"/>
          <w:lang w:val="ru-RU"/>
        </w:rPr>
        <w:t>ЛИТЕРАТУРЫ</w:t>
      </w:r>
      <w:r w:rsidRPr="00E27566">
        <w:rPr>
          <w:lang w:val="ru-RU"/>
        </w:rPr>
        <w:t>)</w:t>
      </w:r>
    </w:p>
    <w:p w14:paraId="449BC00D" w14:textId="77777777" w:rsidR="00E27566" w:rsidRPr="00E27566" w:rsidRDefault="00E27566" w:rsidP="00E27566">
      <w:pPr>
        <w:rPr>
          <w:lang w:val="ru-RU"/>
        </w:rPr>
      </w:pPr>
    </w:p>
    <w:p w14:paraId="26239B2D" w14:textId="77777777" w:rsidR="00E27566" w:rsidRPr="00E27566" w:rsidRDefault="00E27566" w:rsidP="00E27566">
      <w:pPr>
        <w:rPr>
          <w:lang w:val="ru-RU"/>
        </w:rPr>
      </w:pPr>
      <w:r w:rsidRPr="00E27566">
        <w:rPr>
          <w:lang w:val="ru-RU"/>
        </w:rPr>
        <w:t xml:space="preserve">1.1. </w:t>
      </w:r>
      <w:r w:rsidRPr="00E27566">
        <w:rPr>
          <w:rFonts w:hint="eastAsia"/>
          <w:lang w:val="ru-RU"/>
        </w:rPr>
        <w:t>Здоровье</w:t>
      </w:r>
      <w:r w:rsidRPr="00E27566">
        <w:rPr>
          <w:lang w:val="ru-RU"/>
        </w:rPr>
        <w:t xml:space="preserve"> </w:t>
      </w:r>
      <w:r w:rsidRPr="00E27566">
        <w:rPr>
          <w:rFonts w:hint="eastAsia"/>
          <w:lang w:val="ru-RU"/>
        </w:rPr>
        <w:t>работающего</w:t>
      </w:r>
      <w:r w:rsidRPr="00E27566">
        <w:rPr>
          <w:lang w:val="ru-RU"/>
        </w:rPr>
        <w:t xml:space="preserve"> </w:t>
      </w:r>
      <w:r w:rsidRPr="00E27566">
        <w:rPr>
          <w:rFonts w:hint="eastAsia"/>
          <w:lang w:val="ru-RU"/>
        </w:rPr>
        <w:t>населения</w:t>
      </w:r>
      <w:r w:rsidRPr="00E27566">
        <w:rPr>
          <w:lang w:val="ru-RU"/>
        </w:rPr>
        <w:t xml:space="preserve">: </w:t>
      </w:r>
      <w:r w:rsidRPr="00E27566">
        <w:rPr>
          <w:rFonts w:hint="eastAsia"/>
          <w:lang w:val="ru-RU"/>
        </w:rPr>
        <w:t>современные</w:t>
      </w:r>
      <w:r w:rsidRPr="00E27566">
        <w:rPr>
          <w:lang w:val="ru-RU"/>
        </w:rPr>
        <w:t xml:space="preserve"> </w:t>
      </w:r>
      <w:r w:rsidRPr="00E27566">
        <w:rPr>
          <w:rFonts w:hint="eastAsia"/>
          <w:lang w:val="ru-RU"/>
        </w:rPr>
        <w:t>оценки</w:t>
      </w:r>
    </w:p>
    <w:p w14:paraId="3F04C8C4" w14:textId="77777777" w:rsidR="00E27566" w:rsidRPr="00E27566" w:rsidRDefault="00E27566" w:rsidP="00E27566">
      <w:pPr>
        <w:rPr>
          <w:lang w:val="ru-RU"/>
        </w:rPr>
      </w:pPr>
    </w:p>
    <w:p w14:paraId="3596E29E" w14:textId="77777777" w:rsidR="00E27566" w:rsidRPr="00E27566" w:rsidRDefault="00E27566" w:rsidP="00E27566">
      <w:pPr>
        <w:rPr>
          <w:lang w:val="ru-RU"/>
        </w:rPr>
      </w:pPr>
      <w:r w:rsidRPr="00E27566">
        <w:rPr>
          <w:rFonts w:hint="eastAsia"/>
          <w:lang w:val="ru-RU"/>
        </w:rPr>
        <w:t>и</w:t>
      </w:r>
      <w:r w:rsidRPr="00E27566">
        <w:rPr>
          <w:lang w:val="ru-RU"/>
        </w:rPr>
        <w:t xml:space="preserve"> </w:t>
      </w:r>
      <w:r w:rsidRPr="00E27566">
        <w:rPr>
          <w:rFonts w:hint="eastAsia"/>
          <w:lang w:val="ru-RU"/>
        </w:rPr>
        <w:t>тенденции</w:t>
      </w:r>
    </w:p>
    <w:p w14:paraId="788091F3" w14:textId="77777777" w:rsidR="00E27566" w:rsidRPr="00E27566" w:rsidRDefault="00E27566" w:rsidP="00E27566">
      <w:pPr>
        <w:rPr>
          <w:lang w:val="ru-RU"/>
        </w:rPr>
      </w:pPr>
    </w:p>
    <w:p w14:paraId="776C0D36" w14:textId="77777777" w:rsidR="00E27566" w:rsidRPr="00E27566" w:rsidRDefault="00E27566" w:rsidP="00E27566">
      <w:pPr>
        <w:rPr>
          <w:lang w:val="ru-RU"/>
        </w:rPr>
      </w:pPr>
      <w:r w:rsidRPr="00E27566">
        <w:rPr>
          <w:lang w:val="ru-RU"/>
        </w:rPr>
        <w:t xml:space="preserve">1.2. </w:t>
      </w:r>
      <w:r w:rsidRPr="00E27566">
        <w:rPr>
          <w:rFonts w:hint="eastAsia"/>
          <w:lang w:val="ru-RU"/>
        </w:rPr>
        <w:t>Организация</w:t>
      </w:r>
      <w:r w:rsidRPr="00E27566">
        <w:rPr>
          <w:lang w:val="ru-RU"/>
        </w:rPr>
        <w:t xml:space="preserve"> </w:t>
      </w:r>
      <w:r w:rsidRPr="00E27566">
        <w:rPr>
          <w:rFonts w:hint="eastAsia"/>
          <w:lang w:val="ru-RU"/>
        </w:rPr>
        <w:t>и</w:t>
      </w:r>
      <w:r w:rsidRPr="00E27566">
        <w:rPr>
          <w:lang w:val="ru-RU"/>
        </w:rPr>
        <w:t xml:space="preserve"> </w:t>
      </w:r>
      <w:r w:rsidRPr="00E27566">
        <w:rPr>
          <w:rFonts w:hint="eastAsia"/>
          <w:lang w:val="ru-RU"/>
        </w:rPr>
        <w:t>развитие</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России</w:t>
      </w:r>
    </w:p>
    <w:p w14:paraId="0743CD3A" w14:textId="77777777" w:rsidR="00E27566" w:rsidRPr="00E27566" w:rsidRDefault="00E27566" w:rsidP="00E27566">
      <w:pPr>
        <w:rPr>
          <w:lang w:val="ru-RU"/>
        </w:rPr>
      </w:pPr>
    </w:p>
    <w:p w14:paraId="4F24E03E" w14:textId="77777777" w:rsidR="00E27566" w:rsidRPr="00E27566" w:rsidRDefault="00E27566" w:rsidP="00E27566">
      <w:pPr>
        <w:rPr>
          <w:lang w:val="ru-RU"/>
        </w:rPr>
      </w:pPr>
      <w:r w:rsidRPr="00E27566">
        <w:rPr>
          <w:lang w:val="ru-RU"/>
        </w:rPr>
        <w:t xml:space="preserve">1.3. </w:t>
      </w:r>
      <w:r w:rsidRPr="00E27566">
        <w:rPr>
          <w:rFonts w:hint="eastAsia"/>
          <w:lang w:val="ru-RU"/>
        </w:rPr>
        <w:t>Социальное</w:t>
      </w:r>
      <w:r w:rsidRPr="00E27566">
        <w:rPr>
          <w:lang w:val="ru-RU"/>
        </w:rPr>
        <w:t xml:space="preserve"> </w:t>
      </w:r>
      <w:r w:rsidRPr="00E27566">
        <w:rPr>
          <w:rFonts w:hint="eastAsia"/>
          <w:lang w:val="ru-RU"/>
        </w:rPr>
        <w:t>страхование</w:t>
      </w:r>
      <w:r w:rsidRPr="00E27566">
        <w:rPr>
          <w:lang w:val="ru-RU"/>
        </w:rPr>
        <w:t xml:space="preserve"> </w:t>
      </w:r>
      <w:r w:rsidRPr="00E27566">
        <w:rPr>
          <w:rFonts w:hint="eastAsia"/>
          <w:lang w:val="ru-RU"/>
        </w:rPr>
        <w:t>и</w:t>
      </w:r>
      <w:r w:rsidRPr="00E27566">
        <w:rPr>
          <w:lang w:val="ru-RU"/>
        </w:rPr>
        <w:t xml:space="preserve"> </w:t>
      </w:r>
      <w:r w:rsidRPr="00E27566">
        <w:rPr>
          <w:rFonts w:hint="eastAsia"/>
          <w:lang w:val="ru-RU"/>
        </w:rPr>
        <w:t>обеспечение</w:t>
      </w:r>
      <w:r w:rsidRPr="00E27566">
        <w:rPr>
          <w:lang w:val="ru-RU"/>
        </w:rPr>
        <w:t xml:space="preserve"> </w:t>
      </w:r>
      <w:r w:rsidRPr="00E27566">
        <w:rPr>
          <w:rFonts w:hint="eastAsia"/>
          <w:lang w:val="ru-RU"/>
        </w:rPr>
        <w:t>качества</w:t>
      </w:r>
      <w:r w:rsidRPr="00E27566">
        <w:rPr>
          <w:lang w:val="ru-RU"/>
        </w:rPr>
        <w:t xml:space="preserve"> </w:t>
      </w:r>
      <w:r w:rsidRPr="00E27566">
        <w:rPr>
          <w:rFonts w:hint="eastAsia"/>
          <w:lang w:val="ru-RU"/>
        </w:rPr>
        <w:t>медицинской</w:t>
      </w:r>
      <w:r w:rsidRPr="00E27566">
        <w:rPr>
          <w:lang w:val="ru-RU"/>
        </w:rPr>
        <w:t xml:space="preserve"> </w:t>
      </w:r>
      <w:r w:rsidRPr="00E27566">
        <w:rPr>
          <w:rFonts w:hint="eastAsia"/>
          <w:lang w:val="ru-RU"/>
        </w:rPr>
        <w:t>помощи</w:t>
      </w:r>
      <w:r w:rsidRPr="00E27566">
        <w:rPr>
          <w:lang w:val="ru-RU"/>
        </w:rPr>
        <w:t xml:space="preserve"> </w:t>
      </w:r>
      <w:r w:rsidRPr="00E27566">
        <w:rPr>
          <w:rFonts w:hint="eastAsia"/>
          <w:lang w:val="ru-RU"/>
        </w:rPr>
        <w:t>работающему</w:t>
      </w:r>
      <w:r w:rsidRPr="00E27566">
        <w:rPr>
          <w:lang w:val="ru-RU"/>
        </w:rPr>
        <w:t xml:space="preserve"> </w:t>
      </w:r>
      <w:r w:rsidRPr="00E27566">
        <w:rPr>
          <w:rFonts w:hint="eastAsia"/>
          <w:lang w:val="ru-RU"/>
        </w:rPr>
        <w:t>населению</w:t>
      </w:r>
      <w:r w:rsidRPr="00E27566">
        <w:rPr>
          <w:lang w:val="ru-RU"/>
        </w:rPr>
        <w:t xml:space="preserve">: </w:t>
      </w:r>
      <w:r w:rsidRPr="00E27566">
        <w:rPr>
          <w:rFonts w:hint="eastAsia"/>
          <w:lang w:val="ru-RU"/>
        </w:rPr>
        <w:t>международный</w:t>
      </w:r>
      <w:r w:rsidRPr="00E27566">
        <w:rPr>
          <w:lang w:val="ru-RU"/>
        </w:rPr>
        <w:t xml:space="preserve"> </w:t>
      </w:r>
      <w:r w:rsidRPr="00E27566">
        <w:rPr>
          <w:rFonts w:hint="eastAsia"/>
          <w:lang w:val="ru-RU"/>
        </w:rPr>
        <w:t>опыт</w:t>
      </w:r>
    </w:p>
    <w:p w14:paraId="54BB90E0" w14:textId="77777777" w:rsidR="00E27566" w:rsidRPr="00E27566" w:rsidRDefault="00E27566" w:rsidP="00E27566">
      <w:pPr>
        <w:rPr>
          <w:lang w:val="ru-RU"/>
        </w:rPr>
      </w:pPr>
    </w:p>
    <w:p w14:paraId="3AB1BFDC" w14:textId="77777777" w:rsidR="00E27566" w:rsidRPr="00E27566" w:rsidRDefault="00E27566" w:rsidP="00E27566">
      <w:pPr>
        <w:rPr>
          <w:lang w:val="ru-RU"/>
        </w:rPr>
      </w:pPr>
      <w:r w:rsidRPr="00E27566">
        <w:rPr>
          <w:rFonts w:hint="eastAsia"/>
          <w:lang w:val="ru-RU"/>
        </w:rPr>
        <w:t>ГЛАВА</w:t>
      </w:r>
      <w:r w:rsidRPr="00E27566">
        <w:rPr>
          <w:lang w:val="ru-RU"/>
        </w:rPr>
        <w:t xml:space="preserve"> 2.</w:t>
      </w:r>
      <w:r w:rsidRPr="00E27566">
        <w:rPr>
          <w:rFonts w:hint="eastAsia"/>
          <w:lang w:val="ru-RU"/>
        </w:rPr>
        <w:t>МАТЕРИАЛЫ</w:t>
      </w:r>
      <w:r w:rsidRPr="00E27566">
        <w:rPr>
          <w:lang w:val="ru-RU"/>
        </w:rPr>
        <w:t xml:space="preserve"> </w:t>
      </w:r>
      <w:r w:rsidRPr="00E27566">
        <w:rPr>
          <w:rFonts w:hint="eastAsia"/>
          <w:lang w:val="ru-RU"/>
        </w:rPr>
        <w:t>И</w:t>
      </w:r>
      <w:r w:rsidRPr="00E27566">
        <w:rPr>
          <w:lang w:val="ru-RU"/>
        </w:rPr>
        <w:t xml:space="preserve"> </w:t>
      </w:r>
      <w:r w:rsidRPr="00E27566">
        <w:rPr>
          <w:rFonts w:hint="eastAsia"/>
          <w:lang w:val="ru-RU"/>
        </w:rPr>
        <w:t>МЕТОДЫ</w:t>
      </w:r>
      <w:r w:rsidRPr="00E27566">
        <w:rPr>
          <w:lang w:val="ru-RU"/>
        </w:rPr>
        <w:t xml:space="preserve"> </w:t>
      </w:r>
      <w:r w:rsidRPr="00E27566">
        <w:rPr>
          <w:rFonts w:hint="eastAsia"/>
          <w:lang w:val="ru-RU"/>
        </w:rPr>
        <w:t>ИССЛЕДОВАНИЯ</w:t>
      </w:r>
    </w:p>
    <w:p w14:paraId="501A36A2" w14:textId="77777777" w:rsidR="00E27566" w:rsidRPr="00E27566" w:rsidRDefault="00E27566" w:rsidP="00E27566">
      <w:pPr>
        <w:rPr>
          <w:lang w:val="ru-RU"/>
        </w:rPr>
      </w:pPr>
    </w:p>
    <w:p w14:paraId="18AECB48" w14:textId="77777777" w:rsidR="00E27566" w:rsidRPr="00E27566" w:rsidRDefault="00E27566" w:rsidP="00E27566">
      <w:pPr>
        <w:rPr>
          <w:lang w:val="ru-RU"/>
        </w:rPr>
      </w:pPr>
      <w:r w:rsidRPr="00E27566">
        <w:rPr>
          <w:rFonts w:hint="eastAsia"/>
          <w:lang w:val="ru-RU"/>
        </w:rPr>
        <w:t>ГЛАВА</w:t>
      </w:r>
      <w:r w:rsidRPr="00E27566">
        <w:rPr>
          <w:lang w:val="ru-RU"/>
        </w:rPr>
        <w:t xml:space="preserve"> 3 .</w:t>
      </w:r>
      <w:r w:rsidRPr="00E27566">
        <w:rPr>
          <w:rFonts w:hint="eastAsia"/>
          <w:lang w:val="ru-RU"/>
        </w:rPr>
        <w:t>МЕДИКО</w:t>
      </w:r>
      <w:r w:rsidRPr="00E27566">
        <w:rPr>
          <w:lang w:val="ru-RU"/>
        </w:rPr>
        <w:t>-</w:t>
      </w:r>
      <w:r w:rsidRPr="00E27566">
        <w:rPr>
          <w:rFonts w:hint="eastAsia"/>
          <w:lang w:val="ru-RU"/>
        </w:rPr>
        <w:t>СОЦИАЛЬНЫЕ</w:t>
      </w:r>
      <w:r w:rsidRPr="00E27566">
        <w:rPr>
          <w:lang w:val="ru-RU"/>
        </w:rPr>
        <w:t xml:space="preserve"> </w:t>
      </w:r>
      <w:r w:rsidRPr="00E27566">
        <w:rPr>
          <w:rFonts w:hint="eastAsia"/>
          <w:lang w:val="ru-RU"/>
        </w:rPr>
        <w:t>АСПЕКТЫ</w:t>
      </w:r>
      <w:r w:rsidRPr="00E27566">
        <w:rPr>
          <w:lang w:val="ru-RU"/>
        </w:rPr>
        <w:t xml:space="preserve"> </w:t>
      </w:r>
      <w:r w:rsidRPr="00E27566">
        <w:rPr>
          <w:rFonts w:hint="eastAsia"/>
          <w:lang w:val="ru-RU"/>
        </w:rPr>
        <w:t>СОСТОЯНИЯ</w:t>
      </w:r>
      <w:r w:rsidRPr="00E27566">
        <w:rPr>
          <w:lang w:val="ru-RU"/>
        </w:rPr>
        <w:t xml:space="preserve"> </w:t>
      </w:r>
      <w:r w:rsidRPr="00E27566">
        <w:rPr>
          <w:rFonts w:hint="eastAsia"/>
          <w:lang w:val="ru-RU"/>
        </w:rPr>
        <w:t>ЗДОРОВЬЯ</w:t>
      </w:r>
      <w:r w:rsidRPr="00E27566">
        <w:rPr>
          <w:lang w:val="ru-RU"/>
        </w:rPr>
        <w:t xml:space="preserve"> </w:t>
      </w:r>
      <w:r w:rsidRPr="00E27566">
        <w:rPr>
          <w:rFonts w:hint="eastAsia"/>
          <w:lang w:val="ru-RU"/>
        </w:rPr>
        <w:t>ТРУДОВЫХ</w:t>
      </w:r>
      <w:r w:rsidRPr="00E27566">
        <w:rPr>
          <w:lang w:val="ru-RU"/>
        </w:rPr>
        <w:t xml:space="preserve"> </w:t>
      </w:r>
      <w:r w:rsidRPr="00E27566">
        <w:rPr>
          <w:rFonts w:hint="eastAsia"/>
          <w:lang w:val="ru-RU"/>
        </w:rPr>
        <w:t>РЕСУРСОВ</w:t>
      </w:r>
      <w:r w:rsidRPr="00E27566">
        <w:rPr>
          <w:lang w:val="ru-RU"/>
        </w:rPr>
        <w:t xml:space="preserve"> </w:t>
      </w:r>
      <w:r w:rsidRPr="00E27566">
        <w:rPr>
          <w:rFonts w:hint="eastAsia"/>
          <w:lang w:val="ru-RU"/>
        </w:rPr>
        <w:t>КУЙБЫШЕВСКОГО</w:t>
      </w:r>
      <w:r w:rsidRPr="00E27566">
        <w:rPr>
          <w:lang w:val="ru-RU"/>
        </w:rPr>
        <w:t xml:space="preserve"> </w:t>
      </w:r>
      <w:r w:rsidRPr="00E27566">
        <w:rPr>
          <w:rFonts w:hint="eastAsia"/>
          <w:lang w:val="ru-RU"/>
        </w:rPr>
        <w:t>РАЙОНА</w:t>
      </w:r>
      <w:r w:rsidRPr="00E27566">
        <w:rPr>
          <w:lang w:val="ru-RU"/>
        </w:rPr>
        <w:t xml:space="preserve"> </w:t>
      </w:r>
      <w:r w:rsidRPr="00E27566">
        <w:rPr>
          <w:rFonts w:hint="eastAsia"/>
          <w:lang w:val="ru-RU"/>
        </w:rPr>
        <w:t>ГОРОДА</w:t>
      </w:r>
      <w:r w:rsidRPr="00E27566">
        <w:rPr>
          <w:lang w:val="ru-RU"/>
        </w:rPr>
        <w:t xml:space="preserve"> </w:t>
      </w:r>
      <w:r w:rsidRPr="00E27566">
        <w:rPr>
          <w:rFonts w:hint="eastAsia"/>
          <w:lang w:val="ru-RU"/>
        </w:rPr>
        <w:t>САМАРЫ</w:t>
      </w:r>
    </w:p>
    <w:p w14:paraId="04B94840" w14:textId="77777777" w:rsidR="00E27566" w:rsidRPr="00E27566" w:rsidRDefault="00E27566" w:rsidP="00E27566">
      <w:pPr>
        <w:rPr>
          <w:lang w:val="ru-RU"/>
        </w:rPr>
      </w:pPr>
    </w:p>
    <w:p w14:paraId="5315707A" w14:textId="77777777" w:rsidR="00E27566" w:rsidRPr="00E27566" w:rsidRDefault="00E27566" w:rsidP="00E27566">
      <w:pPr>
        <w:rPr>
          <w:lang w:val="ru-RU"/>
        </w:rPr>
      </w:pPr>
      <w:r w:rsidRPr="00E27566">
        <w:rPr>
          <w:lang w:val="ru-RU"/>
        </w:rPr>
        <w:t xml:space="preserve">3.1. </w:t>
      </w:r>
      <w:r w:rsidRPr="00E27566">
        <w:rPr>
          <w:rFonts w:hint="eastAsia"/>
          <w:lang w:val="ru-RU"/>
        </w:rPr>
        <w:t>Медико</w:t>
      </w:r>
      <w:r w:rsidRPr="00E27566">
        <w:rPr>
          <w:lang w:val="ru-RU"/>
        </w:rPr>
        <w:t>-</w:t>
      </w:r>
      <w:r w:rsidRPr="00E27566">
        <w:rPr>
          <w:rFonts w:hint="eastAsia"/>
          <w:lang w:val="ru-RU"/>
        </w:rPr>
        <w:t>демографическая</w:t>
      </w:r>
      <w:r w:rsidRPr="00E27566">
        <w:rPr>
          <w:lang w:val="ru-RU"/>
        </w:rPr>
        <w:t xml:space="preserve"> </w:t>
      </w:r>
      <w:r w:rsidRPr="00E27566">
        <w:rPr>
          <w:rFonts w:hint="eastAsia"/>
          <w:lang w:val="ru-RU"/>
        </w:rPr>
        <w:t>характеристика</w:t>
      </w:r>
      <w:r w:rsidRPr="00E27566">
        <w:rPr>
          <w:lang w:val="ru-RU"/>
        </w:rPr>
        <w:t xml:space="preserve"> </w:t>
      </w:r>
      <w:r w:rsidRPr="00E27566">
        <w:rPr>
          <w:rFonts w:hint="eastAsia"/>
          <w:lang w:val="ru-RU"/>
        </w:rPr>
        <w:t>трудо</w:t>
      </w:r>
      <w:r w:rsidRPr="00E27566">
        <w:rPr>
          <w:rFonts w:hint="eastAsia"/>
          <w:lang w:val="ru-RU"/>
        </w:rPr>
        <w:lastRenderedPageBreak/>
        <w:t>вых</w:t>
      </w:r>
      <w:r w:rsidRPr="00E27566">
        <w:rPr>
          <w:lang w:val="ru-RU"/>
        </w:rPr>
        <w:t xml:space="preserve"> </w:t>
      </w:r>
      <w:r w:rsidRPr="00E27566">
        <w:rPr>
          <w:rFonts w:hint="eastAsia"/>
          <w:lang w:val="ru-RU"/>
        </w:rPr>
        <w:t>ресурсов</w:t>
      </w:r>
    </w:p>
    <w:p w14:paraId="7888DF1E" w14:textId="77777777" w:rsidR="00E27566" w:rsidRPr="00E27566" w:rsidRDefault="00E27566" w:rsidP="00E27566">
      <w:pPr>
        <w:rPr>
          <w:lang w:val="ru-RU"/>
        </w:rPr>
      </w:pPr>
    </w:p>
    <w:p w14:paraId="35E48A32" w14:textId="77777777" w:rsidR="00E27566" w:rsidRPr="00E27566" w:rsidRDefault="00E27566" w:rsidP="00E27566">
      <w:pPr>
        <w:rPr>
          <w:lang w:val="ru-RU"/>
        </w:rPr>
      </w:pPr>
      <w:r w:rsidRPr="00E27566">
        <w:rPr>
          <w:lang w:val="ru-RU"/>
        </w:rPr>
        <w:t xml:space="preserve">3.2. </w:t>
      </w:r>
      <w:r w:rsidRPr="00E27566">
        <w:rPr>
          <w:rFonts w:hint="eastAsia"/>
          <w:lang w:val="ru-RU"/>
        </w:rPr>
        <w:t>Заболеваемость</w:t>
      </w:r>
      <w:r w:rsidRPr="00E27566">
        <w:rPr>
          <w:lang w:val="ru-RU"/>
        </w:rPr>
        <w:t xml:space="preserve"> </w:t>
      </w:r>
      <w:r w:rsidRPr="00E27566">
        <w:rPr>
          <w:rFonts w:hint="eastAsia"/>
          <w:lang w:val="ru-RU"/>
        </w:rPr>
        <w:t>и</w:t>
      </w:r>
      <w:r w:rsidRPr="00E27566">
        <w:rPr>
          <w:lang w:val="ru-RU"/>
        </w:rPr>
        <w:t xml:space="preserve"> </w:t>
      </w:r>
      <w:r w:rsidRPr="00E27566">
        <w:rPr>
          <w:rFonts w:hint="eastAsia"/>
          <w:lang w:val="ru-RU"/>
        </w:rPr>
        <w:t>инвалидность</w:t>
      </w:r>
      <w:r w:rsidRPr="00E27566">
        <w:rPr>
          <w:lang w:val="ru-RU"/>
        </w:rPr>
        <w:t xml:space="preserve"> </w:t>
      </w:r>
      <w:r w:rsidRPr="00E27566">
        <w:rPr>
          <w:rFonts w:hint="eastAsia"/>
          <w:lang w:val="ru-RU"/>
        </w:rPr>
        <w:t>населения</w:t>
      </w:r>
      <w:r w:rsidRPr="00E27566">
        <w:rPr>
          <w:lang w:val="ru-RU"/>
        </w:rPr>
        <w:t xml:space="preserve"> </w:t>
      </w:r>
      <w:r w:rsidRPr="00E27566">
        <w:rPr>
          <w:rFonts w:hint="eastAsia"/>
          <w:lang w:val="ru-RU"/>
        </w:rPr>
        <w:t>трудоспособного</w:t>
      </w:r>
      <w:r w:rsidRPr="00E27566">
        <w:rPr>
          <w:lang w:val="ru-RU"/>
        </w:rPr>
        <w:t xml:space="preserve"> </w:t>
      </w:r>
      <w:r w:rsidRPr="00E27566">
        <w:rPr>
          <w:rFonts w:hint="eastAsia"/>
          <w:lang w:val="ru-RU"/>
        </w:rPr>
        <w:t>возраста</w:t>
      </w:r>
    </w:p>
    <w:p w14:paraId="1B96633A" w14:textId="77777777" w:rsidR="00E27566" w:rsidRPr="00E27566" w:rsidRDefault="00E27566" w:rsidP="00E27566">
      <w:pPr>
        <w:rPr>
          <w:lang w:val="ru-RU"/>
        </w:rPr>
      </w:pPr>
    </w:p>
    <w:p w14:paraId="73697159" w14:textId="77777777" w:rsidR="00E27566" w:rsidRPr="00E27566" w:rsidRDefault="00E27566" w:rsidP="00E27566">
      <w:pPr>
        <w:rPr>
          <w:lang w:val="ru-RU"/>
        </w:rPr>
      </w:pPr>
      <w:r w:rsidRPr="00E27566">
        <w:rPr>
          <w:lang w:val="ru-RU"/>
        </w:rPr>
        <w:t xml:space="preserve">3.3. </w:t>
      </w:r>
      <w:r w:rsidRPr="00E27566">
        <w:rPr>
          <w:rFonts w:hint="eastAsia"/>
          <w:lang w:val="ru-RU"/>
        </w:rPr>
        <w:t>Заболеваемость</w:t>
      </w:r>
      <w:r w:rsidRPr="00E27566">
        <w:rPr>
          <w:lang w:val="ru-RU"/>
        </w:rPr>
        <w:t xml:space="preserve"> </w:t>
      </w:r>
      <w:r w:rsidRPr="00E27566">
        <w:rPr>
          <w:rFonts w:hint="eastAsia"/>
          <w:lang w:val="ru-RU"/>
        </w:rPr>
        <w:t>с</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утратой</w:t>
      </w:r>
      <w:r w:rsidRPr="00E27566">
        <w:rPr>
          <w:lang w:val="ru-RU"/>
        </w:rPr>
        <w:t xml:space="preserve"> </w:t>
      </w:r>
      <w:r w:rsidRPr="00E27566">
        <w:rPr>
          <w:rFonts w:hint="eastAsia"/>
          <w:lang w:val="ru-RU"/>
        </w:rPr>
        <w:t>трудоспособности</w:t>
      </w:r>
    </w:p>
    <w:p w14:paraId="2F2E55E6" w14:textId="77777777" w:rsidR="00E27566" w:rsidRPr="00E27566" w:rsidRDefault="00E27566" w:rsidP="00E27566">
      <w:pPr>
        <w:rPr>
          <w:lang w:val="ru-RU"/>
        </w:rPr>
      </w:pPr>
    </w:p>
    <w:p w14:paraId="1FA2280E" w14:textId="77777777" w:rsidR="00E27566" w:rsidRPr="00E27566" w:rsidRDefault="00E27566" w:rsidP="00E27566">
      <w:pPr>
        <w:rPr>
          <w:lang w:val="ru-RU"/>
        </w:rPr>
      </w:pPr>
      <w:r w:rsidRPr="00E27566">
        <w:rPr>
          <w:lang w:val="ru-RU"/>
        </w:rPr>
        <w:t xml:space="preserve">3.4. </w:t>
      </w:r>
      <w:r w:rsidRPr="00E27566">
        <w:rPr>
          <w:rFonts w:hint="eastAsia"/>
          <w:lang w:val="ru-RU"/>
        </w:rPr>
        <w:t>Медико</w:t>
      </w:r>
      <w:r w:rsidRPr="00E27566">
        <w:rPr>
          <w:lang w:val="ru-RU"/>
        </w:rPr>
        <w:t>-</w:t>
      </w:r>
      <w:r w:rsidRPr="00E27566">
        <w:rPr>
          <w:rFonts w:hint="eastAsia"/>
          <w:lang w:val="ru-RU"/>
        </w:rPr>
        <w:t>социологическая</w:t>
      </w:r>
      <w:r w:rsidRPr="00E27566">
        <w:rPr>
          <w:lang w:val="ru-RU"/>
        </w:rPr>
        <w:t xml:space="preserve"> </w:t>
      </w:r>
      <w:r w:rsidRPr="00E27566">
        <w:rPr>
          <w:rFonts w:hint="eastAsia"/>
          <w:lang w:val="ru-RU"/>
        </w:rPr>
        <w:t>характеристика</w:t>
      </w:r>
      <w:r w:rsidRPr="00E27566">
        <w:rPr>
          <w:lang w:val="ru-RU"/>
        </w:rPr>
        <w:t xml:space="preserve"> </w:t>
      </w:r>
      <w:r w:rsidRPr="00E27566">
        <w:rPr>
          <w:rFonts w:hint="eastAsia"/>
          <w:lang w:val="ru-RU"/>
        </w:rPr>
        <w:t>состояния</w:t>
      </w:r>
      <w:r w:rsidRPr="00E27566">
        <w:rPr>
          <w:lang w:val="ru-RU"/>
        </w:rPr>
        <w:t xml:space="preserve"> </w:t>
      </w:r>
      <w:r w:rsidRPr="00E27566">
        <w:rPr>
          <w:rFonts w:hint="eastAsia"/>
          <w:lang w:val="ru-RU"/>
        </w:rPr>
        <w:t>здоровья</w:t>
      </w:r>
      <w:r w:rsidRPr="00E27566">
        <w:rPr>
          <w:lang w:val="ru-RU"/>
        </w:rPr>
        <w:t xml:space="preserve"> </w:t>
      </w:r>
      <w:r w:rsidRPr="00E27566">
        <w:rPr>
          <w:rFonts w:hint="eastAsia"/>
          <w:lang w:val="ru-RU"/>
        </w:rPr>
        <w:t>работающего</w:t>
      </w:r>
      <w:r w:rsidRPr="00E27566">
        <w:rPr>
          <w:lang w:val="ru-RU"/>
        </w:rPr>
        <w:t xml:space="preserve"> </w:t>
      </w:r>
      <w:r w:rsidRPr="00E27566">
        <w:rPr>
          <w:rFonts w:hint="eastAsia"/>
          <w:lang w:val="ru-RU"/>
        </w:rPr>
        <w:t>населения</w:t>
      </w:r>
    </w:p>
    <w:p w14:paraId="2AE77036" w14:textId="77777777" w:rsidR="00E27566" w:rsidRPr="00E27566" w:rsidRDefault="00E27566" w:rsidP="00E27566">
      <w:pPr>
        <w:rPr>
          <w:lang w:val="ru-RU"/>
        </w:rPr>
      </w:pPr>
    </w:p>
    <w:p w14:paraId="0BC89A44" w14:textId="77777777" w:rsidR="00E27566" w:rsidRPr="00E27566" w:rsidRDefault="00E27566" w:rsidP="00E27566">
      <w:pPr>
        <w:rPr>
          <w:lang w:val="ru-RU"/>
        </w:rPr>
      </w:pPr>
      <w:r w:rsidRPr="00E27566">
        <w:rPr>
          <w:rFonts w:hint="eastAsia"/>
          <w:lang w:val="ru-RU"/>
        </w:rPr>
        <w:t>ГЛАВА</w:t>
      </w:r>
      <w:r w:rsidRPr="00E27566">
        <w:rPr>
          <w:lang w:val="ru-RU"/>
        </w:rPr>
        <w:t xml:space="preserve"> 4.</w:t>
      </w:r>
      <w:r w:rsidRPr="00E27566">
        <w:rPr>
          <w:rFonts w:hint="eastAsia"/>
          <w:lang w:val="ru-RU"/>
        </w:rPr>
        <w:t>НАУЧНАЯ</w:t>
      </w:r>
      <w:r w:rsidRPr="00E27566">
        <w:rPr>
          <w:lang w:val="ru-RU"/>
        </w:rPr>
        <w:t xml:space="preserve"> </w:t>
      </w:r>
      <w:r w:rsidRPr="00E27566">
        <w:rPr>
          <w:rFonts w:hint="eastAsia"/>
          <w:lang w:val="ru-RU"/>
        </w:rPr>
        <w:t>ОЦЕНКА</w:t>
      </w:r>
      <w:r w:rsidRPr="00E27566">
        <w:rPr>
          <w:lang w:val="ru-RU"/>
        </w:rPr>
        <w:t xml:space="preserve"> </w:t>
      </w:r>
      <w:r w:rsidRPr="00E27566">
        <w:rPr>
          <w:rFonts w:hint="eastAsia"/>
          <w:lang w:val="ru-RU"/>
        </w:rPr>
        <w:t>ОРГАНИЗАЦИИ</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ГОРОДСКОЙ</w:t>
      </w:r>
      <w:r w:rsidRPr="00E27566">
        <w:rPr>
          <w:lang w:val="ru-RU"/>
        </w:rPr>
        <w:t xml:space="preserve"> </w:t>
      </w:r>
      <w:r w:rsidRPr="00E27566">
        <w:rPr>
          <w:rFonts w:hint="eastAsia"/>
          <w:lang w:val="ru-RU"/>
        </w:rPr>
        <w:t>МНОГОПРОФИЛЬНОЙ</w:t>
      </w:r>
      <w:r w:rsidRPr="00E27566">
        <w:rPr>
          <w:lang w:val="ru-RU"/>
        </w:rPr>
        <w:t xml:space="preserve"> </w:t>
      </w:r>
      <w:r w:rsidRPr="00E27566">
        <w:rPr>
          <w:rFonts w:hint="eastAsia"/>
          <w:lang w:val="ru-RU"/>
        </w:rPr>
        <w:t>БОЛЬНИЦЕ</w:t>
      </w:r>
    </w:p>
    <w:p w14:paraId="29D2E398" w14:textId="77777777" w:rsidR="00E27566" w:rsidRPr="00E27566" w:rsidRDefault="00E27566" w:rsidP="00E27566">
      <w:pPr>
        <w:rPr>
          <w:lang w:val="ru-RU"/>
        </w:rPr>
      </w:pPr>
    </w:p>
    <w:p w14:paraId="1A71FD3C" w14:textId="77777777" w:rsidR="00E27566" w:rsidRPr="00E27566" w:rsidRDefault="00E27566" w:rsidP="00E27566">
      <w:pPr>
        <w:rPr>
          <w:lang w:val="ru-RU"/>
        </w:rPr>
      </w:pPr>
      <w:r w:rsidRPr="00E27566">
        <w:rPr>
          <w:lang w:val="ru-RU"/>
        </w:rPr>
        <w:t xml:space="preserve">4.1. </w:t>
      </w:r>
      <w:r w:rsidRPr="00E27566">
        <w:rPr>
          <w:rFonts w:hint="eastAsia"/>
          <w:lang w:val="ru-RU"/>
        </w:rPr>
        <w:t>Система</w:t>
      </w:r>
      <w:r w:rsidRPr="00E27566">
        <w:rPr>
          <w:lang w:val="ru-RU"/>
        </w:rPr>
        <w:t xml:space="preserve"> </w:t>
      </w:r>
      <w:r w:rsidRPr="00E27566">
        <w:rPr>
          <w:rFonts w:hint="eastAsia"/>
          <w:lang w:val="ru-RU"/>
        </w:rPr>
        <w:t>организации</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p>
    <w:p w14:paraId="220CB76C" w14:textId="77777777" w:rsidR="00E27566" w:rsidRPr="00E27566" w:rsidRDefault="00E27566" w:rsidP="00E27566">
      <w:pPr>
        <w:rPr>
          <w:lang w:val="ru-RU"/>
        </w:rPr>
      </w:pPr>
    </w:p>
    <w:p w14:paraId="5CE56ECB" w14:textId="77777777" w:rsidR="00E27566" w:rsidRPr="00E27566" w:rsidRDefault="00E27566" w:rsidP="00E27566">
      <w:pPr>
        <w:rPr>
          <w:lang w:val="ru-RU"/>
        </w:rPr>
      </w:pPr>
      <w:r w:rsidRPr="00E27566">
        <w:rPr>
          <w:lang w:val="ru-RU"/>
        </w:rPr>
        <w:t xml:space="preserve">4.2. </w:t>
      </w:r>
      <w:r w:rsidRPr="00E27566">
        <w:rPr>
          <w:rFonts w:hint="eastAsia"/>
          <w:lang w:val="ru-RU"/>
        </w:rPr>
        <w:t>Социологическая</w:t>
      </w:r>
      <w:r w:rsidRPr="00E27566">
        <w:rPr>
          <w:lang w:val="ru-RU"/>
        </w:rPr>
        <w:t xml:space="preserve"> </w:t>
      </w:r>
      <w:r w:rsidRPr="00E27566">
        <w:rPr>
          <w:rFonts w:hint="eastAsia"/>
          <w:lang w:val="ru-RU"/>
        </w:rPr>
        <w:t>оценка</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работающими</w:t>
      </w:r>
      <w:r w:rsidRPr="00E27566">
        <w:rPr>
          <w:lang w:val="ru-RU"/>
        </w:rPr>
        <w:t xml:space="preserve"> </w:t>
      </w:r>
      <w:r w:rsidRPr="00E27566">
        <w:rPr>
          <w:rFonts w:hint="eastAsia"/>
          <w:lang w:val="ru-RU"/>
        </w:rPr>
        <w:t>пациентами</w:t>
      </w:r>
    </w:p>
    <w:p w14:paraId="68D8434D" w14:textId="77777777" w:rsidR="00E27566" w:rsidRPr="00E27566" w:rsidRDefault="00E27566" w:rsidP="00E27566">
      <w:pPr>
        <w:rPr>
          <w:lang w:val="ru-RU"/>
        </w:rPr>
      </w:pPr>
    </w:p>
    <w:p w14:paraId="4B9ACDD8" w14:textId="77777777" w:rsidR="00E27566" w:rsidRPr="00E27566" w:rsidRDefault="00E27566" w:rsidP="00E27566">
      <w:pPr>
        <w:rPr>
          <w:lang w:val="ru-RU"/>
        </w:rPr>
      </w:pPr>
      <w:r w:rsidRPr="00E27566">
        <w:rPr>
          <w:lang w:val="ru-RU"/>
        </w:rPr>
        <w:t xml:space="preserve">4.3. </w:t>
      </w:r>
      <w:r w:rsidRPr="00E27566">
        <w:rPr>
          <w:rFonts w:hint="eastAsia"/>
          <w:lang w:val="ru-RU"/>
        </w:rPr>
        <w:t>Социологическая</w:t>
      </w:r>
      <w:r w:rsidRPr="00E27566">
        <w:rPr>
          <w:lang w:val="ru-RU"/>
        </w:rPr>
        <w:t xml:space="preserve"> </w:t>
      </w:r>
      <w:r w:rsidRPr="00E27566">
        <w:rPr>
          <w:rFonts w:hint="eastAsia"/>
          <w:lang w:val="ru-RU"/>
        </w:rPr>
        <w:t>оценка</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лечащими</w:t>
      </w:r>
      <w:r w:rsidRPr="00E27566">
        <w:rPr>
          <w:lang w:val="ru-RU"/>
        </w:rPr>
        <w:t xml:space="preserve"> </w:t>
      </w:r>
      <w:r w:rsidRPr="00E27566">
        <w:rPr>
          <w:rFonts w:hint="eastAsia"/>
          <w:lang w:val="ru-RU"/>
        </w:rPr>
        <w:t>врачами</w:t>
      </w:r>
    </w:p>
    <w:p w14:paraId="0CD7AE64" w14:textId="77777777" w:rsidR="00E27566" w:rsidRPr="00E27566" w:rsidRDefault="00E27566" w:rsidP="00E27566">
      <w:pPr>
        <w:rPr>
          <w:lang w:val="ru-RU"/>
        </w:rPr>
      </w:pPr>
    </w:p>
    <w:p w14:paraId="4949DA6A" w14:textId="77777777" w:rsidR="00E27566" w:rsidRPr="00E27566" w:rsidRDefault="00E27566" w:rsidP="00E27566">
      <w:pPr>
        <w:rPr>
          <w:lang w:val="ru-RU"/>
        </w:rPr>
      </w:pPr>
      <w:r w:rsidRPr="00E27566">
        <w:rPr>
          <w:lang w:val="ru-RU"/>
        </w:rPr>
        <w:t xml:space="preserve">4.4. </w:t>
      </w:r>
      <w:r w:rsidRPr="00E27566">
        <w:rPr>
          <w:rFonts w:hint="eastAsia"/>
          <w:lang w:val="ru-RU"/>
        </w:rPr>
        <w:t>Оценка</w:t>
      </w:r>
      <w:r w:rsidRPr="00E27566">
        <w:rPr>
          <w:lang w:val="ru-RU"/>
        </w:rPr>
        <w:t xml:space="preserve"> </w:t>
      </w:r>
      <w:r w:rsidRPr="00E27566">
        <w:rPr>
          <w:rFonts w:hint="eastAsia"/>
          <w:lang w:val="ru-RU"/>
        </w:rPr>
        <w:t>качества</w:t>
      </w:r>
      <w:r w:rsidRPr="00E27566">
        <w:rPr>
          <w:lang w:val="ru-RU"/>
        </w:rPr>
        <w:t xml:space="preserve"> </w:t>
      </w:r>
      <w:r w:rsidRPr="00E27566">
        <w:rPr>
          <w:rFonts w:hint="eastAsia"/>
          <w:lang w:val="ru-RU"/>
        </w:rPr>
        <w:t>проведения</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городской</w:t>
      </w:r>
      <w:r w:rsidRPr="00E27566">
        <w:rPr>
          <w:lang w:val="ru-RU"/>
        </w:rPr>
        <w:t xml:space="preserve"> </w:t>
      </w:r>
      <w:r w:rsidRPr="00E27566">
        <w:rPr>
          <w:rFonts w:hint="eastAsia"/>
          <w:lang w:val="ru-RU"/>
        </w:rPr>
        <w:t>многопрофильной</w:t>
      </w:r>
      <w:r w:rsidRPr="00E27566">
        <w:rPr>
          <w:lang w:val="ru-RU"/>
        </w:rPr>
        <w:t xml:space="preserve"> </w:t>
      </w:r>
      <w:r w:rsidRPr="00E27566">
        <w:rPr>
          <w:rFonts w:hint="eastAsia"/>
          <w:lang w:val="ru-RU"/>
        </w:rPr>
        <w:t>больнице</w:t>
      </w:r>
    </w:p>
    <w:p w14:paraId="314CF52B" w14:textId="77777777" w:rsidR="00E27566" w:rsidRPr="00E27566" w:rsidRDefault="00E27566" w:rsidP="00E27566">
      <w:pPr>
        <w:rPr>
          <w:lang w:val="ru-RU"/>
        </w:rPr>
      </w:pPr>
    </w:p>
    <w:p w14:paraId="7066323C" w14:textId="77777777" w:rsidR="00E27566" w:rsidRPr="00E27566" w:rsidRDefault="00E27566" w:rsidP="00E27566">
      <w:pPr>
        <w:rPr>
          <w:lang w:val="ru-RU"/>
        </w:rPr>
      </w:pPr>
      <w:r w:rsidRPr="00E27566">
        <w:rPr>
          <w:rFonts w:hint="eastAsia"/>
          <w:lang w:val="ru-RU"/>
        </w:rPr>
        <w:t>ГЛАВА</w:t>
      </w:r>
      <w:r w:rsidRPr="00E27566">
        <w:rPr>
          <w:lang w:val="ru-RU"/>
        </w:rPr>
        <w:t xml:space="preserve"> 5 .</w:t>
      </w:r>
      <w:r w:rsidRPr="00E27566">
        <w:rPr>
          <w:rFonts w:hint="eastAsia"/>
          <w:lang w:val="ru-RU"/>
        </w:rPr>
        <w:t>СОВЕРШЕНСТВОВАНИЕ</w:t>
      </w:r>
      <w:r w:rsidRPr="00E27566">
        <w:rPr>
          <w:lang w:val="ru-RU"/>
        </w:rPr>
        <w:t xml:space="preserve"> </w:t>
      </w:r>
      <w:r w:rsidRPr="00E27566">
        <w:rPr>
          <w:rFonts w:hint="eastAsia"/>
          <w:lang w:val="ru-RU"/>
        </w:rPr>
        <w:t>ОРГАНИЗАЦИИ</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ГОРОДСКОЙ</w:t>
      </w:r>
      <w:r w:rsidRPr="00E27566">
        <w:rPr>
          <w:lang w:val="ru-RU"/>
        </w:rPr>
        <w:t xml:space="preserve"> </w:t>
      </w:r>
      <w:r w:rsidRPr="00E27566">
        <w:rPr>
          <w:rFonts w:hint="eastAsia"/>
          <w:lang w:val="ru-RU"/>
        </w:rPr>
        <w:t>МНОГОПРОФИЛЬНОЙ</w:t>
      </w:r>
      <w:r w:rsidRPr="00E27566">
        <w:rPr>
          <w:lang w:val="ru-RU"/>
        </w:rPr>
        <w:t xml:space="preserve"> </w:t>
      </w:r>
      <w:r w:rsidRPr="00E27566">
        <w:rPr>
          <w:rFonts w:hint="eastAsia"/>
          <w:lang w:val="ru-RU"/>
        </w:rPr>
        <w:t>БОЛЬНИЦЕ</w:t>
      </w:r>
    </w:p>
    <w:p w14:paraId="1BA209CE" w14:textId="77777777" w:rsidR="00E27566" w:rsidRPr="00E27566" w:rsidRDefault="00E27566" w:rsidP="00E27566">
      <w:pPr>
        <w:rPr>
          <w:lang w:val="ru-RU"/>
        </w:rPr>
      </w:pPr>
    </w:p>
    <w:p w14:paraId="325EEDCB" w14:textId="77777777" w:rsidR="00E27566" w:rsidRPr="00E27566" w:rsidRDefault="00E27566" w:rsidP="00E27566">
      <w:pPr>
        <w:rPr>
          <w:lang w:val="ru-RU"/>
        </w:rPr>
      </w:pPr>
      <w:r w:rsidRPr="00E27566">
        <w:rPr>
          <w:lang w:val="ru-RU"/>
        </w:rPr>
        <w:t xml:space="preserve">5.1. </w:t>
      </w:r>
      <w:r w:rsidRPr="00E27566">
        <w:rPr>
          <w:rFonts w:hint="eastAsia"/>
          <w:lang w:val="ru-RU"/>
        </w:rPr>
        <w:t>Организационно</w:t>
      </w:r>
      <w:r w:rsidRPr="00E27566">
        <w:rPr>
          <w:lang w:val="ru-RU"/>
        </w:rPr>
        <w:t>-</w:t>
      </w:r>
      <w:r w:rsidRPr="00E27566">
        <w:rPr>
          <w:rFonts w:hint="eastAsia"/>
          <w:lang w:val="ru-RU"/>
        </w:rPr>
        <w:t>методические</w:t>
      </w:r>
      <w:r w:rsidRPr="00E27566">
        <w:rPr>
          <w:lang w:val="ru-RU"/>
        </w:rPr>
        <w:t xml:space="preserve"> </w:t>
      </w:r>
      <w:r w:rsidRPr="00E27566">
        <w:rPr>
          <w:rFonts w:hint="eastAsia"/>
          <w:lang w:val="ru-RU"/>
        </w:rPr>
        <w:t>аспекты</w:t>
      </w:r>
      <w:r w:rsidRPr="00E27566">
        <w:rPr>
          <w:lang w:val="ru-RU"/>
        </w:rPr>
        <w:t xml:space="preserve"> </w:t>
      </w:r>
      <w:r w:rsidRPr="00E27566">
        <w:rPr>
          <w:rFonts w:hint="eastAsia"/>
          <w:lang w:val="ru-RU"/>
        </w:rPr>
        <w:t>совершенствования</w:t>
      </w:r>
      <w:r w:rsidRPr="00E27566">
        <w:rPr>
          <w:lang w:val="ru-RU"/>
        </w:rPr>
        <w:t xml:space="preserve"> </w:t>
      </w:r>
      <w:r w:rsidRPr="00E27566">
        <w:rPr>
          <w:rFonts w:hint="eastAsia"/>
          <w:lang w:val="ru-RU"/>
        </w:rPr>
        <w:t>системы</w:t>
      </w:r>
      <w:r w:rsidRPr="00E27566">
        <w:rPr>
          <w:lang w:val="ru-RU"/>
        </w:rPr>
        <w:t xml:space="preserve"> </w:t>
      </w:r>
      <w:r w:rsidRPr="00E27566">
        <w:rPr>
          <w:rFonts w:hint="eastAsia"/>
          <w:lang w:val="ru-RU"/>
        </w:rPr>
        <w:t>проведения</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p>
    <w:p w14:paraId="7ED542EF" w14:textId="77777777" w:rsidR="00E27566" w:rsidRPr="00E27566" w:rsidRDefault="00E27566" w:rsidP="00E27566">
      <w:pPr>
        <w:rPr>
          <w:lang w:val="ru-RU"/>
        </w:rPr>
      </w:pPr>
    </w:p>
    <w:p w14:paraId="5675C1E2" w14:textId="77777777" w:rsidR="00E27566" w:rsidRPr="00E27566" w:rsidRDefault="00E27566" w:rsidP="00E27566">
      <w:pPr>
        <w:rPr>
          <w:lang w:val="ru-RU"/>
        </w:rPr>
      </w:pPr>
      <w:r w:rsidRPr="00E27566">
        <w:rPr>
          <w:lang w:val="ru-RU"/>
        </w:rPr>
        <w:lastRenderedPageBreak/>
        <w:t xml:space="preserve">5.2. </w:t>
      </w:r>
      <w:r w:rsidRPr="00E27566">
        <w:rPr>
          <w:rFonts w:hint="eastAsia"/>
          <w:lang w:val="ru-RU"/>
        </w:rPr>
        <w:t>Методические</w:t>
      </w:r>
      <w:r w:rsidRPr="00E27566">
        <w:rPr>
          <w:lang w:val="ru-RU"/>
        </w:rPr>
        <w:t xml:space="preserve"> </w:t>
      </w:r>
      <w:r w:rsidRPr="00E27566">
        <w:rPr>
          <w:rFonts w:hint="eastAsia"/>
          <w:lang w:val="ru-RU"/>
        </w:rPr>
        <w:t>подходы</w:t>
      </w:r>
      <w:r w:rsidRPr="00E27566">
        <w:rPr>
          <w:lang w:val="ru-RU"/>
        </w:rPr>
        <w:t xml:space="preserve"> </w:t>
      </w:r>
      <w:r w:rsidRPr="00E27566">
        <w:rPr>
          <w:rFonts w:hint="eastAsia"/>
          <w:lang w:val="ru-RU"/>
        </w:rPr>
        <w:t>к</w:t>
      </w:r>
      <w:r w:rsidRPr="00E27566">
        <w:rPr>
          <w:lang w:val="ru-RU"/>
        </w:rPr>
        <w:t xml:space="preserve"> </w:t>
      </w:r>
      <w:r w:rsidRPr="00E27566">
        <w:rPr>
          <w:rFonts w:hint="eastAsia"/>
          <w:lang w:val="ru-RU"/>
        </w:rPr>
        <w:t>совершенствованию</w:t>
      </w:r>
      <w:r w:rsidRPr="00E27566">
        <w:rPr>
          <w:lang w:val="ru-RU"/>
        </w:rPr>
        <w:t xml:space="preserve"> </w:t>
      </w:r>
      <w:r w:rsidRPr="00E27566">
        <w:rPr>
          <w:rFonts w:hint="eastAsia"/>
          <w:lang w:val="ru-RU"/>
        </w:rPr>
        <w:t>контроля</w:t>
      </w:r>
      <w:r w:rsidRPr="00E27566">
        <w:rPr>
          <w:lang w:val="ru-RU"/>
        </w:rPr>
        <w:t xml:space="preserve"> </w:t>
      </w:r>
      <w:r w:rsidRPr="00E27566">
        <w:rPr>
          <w:rFonts w:hint="eastAsia"/>
          <w:lang w:val="ru-RU"/>
        </w:rPr>
        <w:t>качества</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p>
    <w:p w14:paraId="7E9BED10" w14:textId="77777777" w:rsidR="00E27566" w:rsidRPr="00E27566" w:rsidRDefault="00E27566" w:rsidP="00E27566">
      <w:pPr>
        <w:rPr>
          <w:lang w:val="ru-RU"/>
        </w:rPr>
      </w:pPr>
    </w:p>
    <w:p w14:paraId="3EE28995" w14:textId="77777777" w:rsidR="00E27566" w:rsidRPr="00E27566" w:rsidRDefault="00E27566" w:rsidP="00E27566">
      <w:pPr>
        <w:rPr>
          <w:lang w:val="ru-RU"/>
        </w:rPr>
      </w:pPr>
      <w:r w:rsidRPr="00E27566">
        <w:rPr>
          <w:lang w:val="ru-RU"/>
        </w:rPr>
        <w:t xml:space="preserve">5.3. </w:t>
      </w:r>
      <w:r w:rsidRPr="00E27566">
        <w:rPr>
          <w:rFonts w:hint="eastAsia"/>
          <w:lang w:val="ru-RU"/>
        </w:rPr>
        <w:t>Организационная</w:t>
      </w:r>
      <w:r w:rsidRPr="00E27566">
        <w:rPr>
          <w:lang w:val="ru-RU"/>
        </w:rPr>
        <w:t xml:space="preserve"> </w:t>
      </w:r>
      <w:r w:rsidRPr="00E27566">
        <w:rPr>
          <w:rFonts w:hint="eastAsia"/>
          <w:lang w:val="ru-RU"/>
        </w:rPr>
        <w:t>модель</w:t>
      </w:r>
      <w:r w:rsidRPr="00E27566">
        <w:rPr>
          <w:lang w:val="ru-RU"/>
        </w:rPr>
        <w:t xml:space="preserve"> </w:t>
      </w:r>
      <w:r w:rsidRPr="00E27566">
        <w:rPr>
          <w:rFonts w:hint="eastAsia"/>
          <w:lang w:val="ru-RU"/>
        </w:rPr>
        <w:t>совершенствования</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p>
    <w:p w14:paraId="13C4DBE5" w14:textId="77777777" w:rsidR="00E27566" w:rsidRPr="00E27566" w:rsidRDefault="00E27566" w:rsidP="00E27566">
      <w:pPr>
        <w:rPr>
          <w:lang w:val="ru-RU"/>
        </w:rPr>
      </w:pPr>
    </w:p>
    <w:p w14:paraId="02348D9A" w14:textId="77777777" w:rsidR="00E27566" w:rsidRPr="00E27566" w:rsidRDefault="00E27566" w:rsidP="00E27566">
      <w:pPr>
        <w:rPr>
          <w:lang w:val="ru-RU"/>
        </w:rPr>
      </w:pPr>
      <w:r w:rsidRPr="00E27566">
        <w:rPr>
          <w:lang w:val="ru-RU"/>
        </w:rPr>
        <w:t xml:space="preserve">5.4. </w:t>
      </w:r>
      <w:r w:rsidRPr="00E27566">
        <w:rPr>
          <w:rFonts w:hint="eastAsia"/>
          <w:lang w:val="ru-RU"/>
        </w:rPr>
        <w:t>Оценка</w:t>
      </w:r>
      <w:r w:rsidRPr="00E27566">
        <w:rPr>
          <w:lang w:val="ru-RU"/>
        </w:rPr>
        <w:t xml:space="preserve"> </w:t>
      </w:r>
      <w:r w:rsidRPr="00E27566">
        <w:rPr>
          <w:rFonts w:hint="eastAsia"/>
          <w:lang w:val="ru-RU"/>
        </w:rPr>
        <w:t>результативности</w:t>
      </w:r>
      <w:r w:rsidRPr="00E27566">
        <w:rPr>
          <w:lang w:val="ru-RU"/>
        </w:rPr>
        <w:t xml:space="preserve"> </w:t>
      </w:r>
      <w:r w:rsidRPr="00E27566">
        <w:rPr>
          <w:rFonts w:hint="eastAsia"/>
          <w:lang w:val="ru-RU"/>
        </w:rPr>
        <w:t>организационной</w:t>
      </w:r>
      <w:r w:rsidRPr="00E27566">
        <w:rPr>
          <w:lang w:val="ru-RU"/>
        </w:rPr>
        <w:t xml:space="preserve"> </w:t>
      </w:r>
      <w:r w:rsidRPr="00E27566">
        <w:rPr>
          <w:rFonts w:hint="eastAsia"/>
          <w:lang w:val="ru-RU"/>
        </w:rPr>
        <w:t>модели</w:t>
      </w:r>
      <w:r w:rsidRPr="00E27566">
        <w:rPr>
          <w:lang w:val="ru-RU"/>
        </w:rPr>
        <w:t xml:space="preserve"> </w:t>
      </w:r>
      <w:r w:rsidRPr="00E27566">
        <w:rPr>
          <w:rFonts w:hint="eastAsia"/>
          <w:lang w:val="ru-RU"/>
        </w:rPr>
        <w:t>совершенствования</w:t>
      </w:r>
      <w:r w:rsidRPr="00E27566">
        <w:rPr>
          <w:lang w:val="ru-RU"/>
        </w:rPr>
        <w:t xml:space="preserve"> </w:t>
      </w:r>
      <w:r w:rsidRPr="00E27566">
        <w:rPr>
          <w:rFonts w:hint="eastAsia"/>
          <w:lang w:val="ru-RU"/>
        </w:rPr>
        <w:t>экспертизы</w:t>
      </w:r>
      <w:r w:rsidRPr="00E27566">
        <w:rPr>
          <w:lang w:val="ru-RU"/>
        </w:rPr>
        <w:t xml:space="preserve"> </w:t>
      </w:r>
      <w:r w:rsidRPr="00E27566">
        <w:rPr>
          <w:rFonts w:hint="eastAsia"/>
          <w:lang w:val="ru-RU"/>
        </w:rPr>
        <w:t>временной</w:t>
      </w:r>
      <w:r w:rsidRPr="00E27566">
        <w:rPr>
          <w:lang w:val="ru-RU"/>
        </w:rPr>
        <w:t xml:space="preserve"> </w:t>
      </w:r>
      <w:r w:rsidRPr="00E27566">
        <w:rPr>
          <w:rFonts w:hint="eastAsia"/>
          <w:lang w:val="ru-RU"/>
        </w:rPr>
        <w:t>нетрудоспособности</w:t>
      </w:r>
    </w:p>
    <w:p w14:paraId="35290345" w14:textId="77777777" w:rsidR="00E27566" w:rsidRPr="00E27566" w:rsidRDefault="00E27566" w:rsidP="00E27566">
      <w:pPr>
        <w:rPr>
          <w:lang w:val="ru-RU"/>
        </w:rPr>
      </w:pPr>
    </w:p>
    <w:p w14:paraId="016F3C00" w14:textId="77777777" w:rsidR="00E27566" w:rsidRPr="00E27566" w:rsidRDefault="00E27566" w:rsidP="00E27566">
      <w:pPr>
        <w:rPr>
          <w:lang w:val="ru-RU"/>
        </w:rPr>
      </w:pPr>
      <w:r w:rsidRPr="00E27566">
        <w:rPr>
          <w:rFonts w:hint="eastAsia"/>
          <w:lang w:val="ru-RU"/>
        </w:rPr>
        <w:t>ЗАКЛЮЧЕНИЕ</w:t>
      </w:r>
    </w:p>
    <w:p w14:paraId="235D6C85" w14:textId="77777777" w:rsidR="00E27566" w:rsidRPr="00E27566" w:rsidRDefault="00E27566" w:rsidP="00E27566">
      <w:pPr>
        <w:rPr>
          <w:lang w:val="ru-RU"/>
        </w:rPr>
      </w:pPr>
    </w:p>
    <w:p w14:paraId="5218FDB6" w14:textId="77777777" w:rsidR="00E27566" w:rsidRPr="00E27566" w:rsidRDefault="00E27566" w:rsidP="00E27566">
      <w:pPr>
        <w:rPr>
          <w:lang w:val="ru-RU"/>
        </w:rPr>
      </w:pPr>
      <w:r w:rsidRPr="00E27566">
        <w:rPr>
          <w:rFonts w:hint="eastAsia"/>
          <w:lang w:val="ru-RU"/>
        </w:rPr>
        <w:t>ВЫВОДЫ</w:t>
      </w:r>
    </w:p>
    <w:p w14:paraId="23CA1AD4" w14:textId="77777777" w:rsidR="00E27566" w:rsidRPr="00E27566" w:rsidRDefault="00E27566" w:rsidP="00E27566">
      <w:pPr>
        <w:rPr>
          <w:lang w:val="ru-RU"/>
        </w:rPr>
      </w:pPr>
    </w:p>
    <w:p w14:paraId="1B7401CC" w14:textId="77777777" w:rsidR="00E27566" w:rsidRPr="00E27566" w:rsidRDefault="00E27566" w:rsidP="00E27566">
      <w:pPr>
        <w:rPr>
          <w:lang w:val="ru-RU"/>
        </w:rPr>
      </w:pPr>
      <w:r w:rsidRPr="00E27566">
        <w:rPr>
          <w:rFonts w:hint="eastAsia"/>
          <w:lang w:val="ru-RU"/>
        </w:rPr>
        <w:t>РЕКОМЕНДАЦИИ</w:t>
      </w:r>
    </w:p>
    <w:p w14:paraId="4C75AD39" w14:textId="77777777" w:rsidR="00E27566" w:rsidRPr="00E27566" w:rsidRDefault="00E27566" w:rsidP="00E27566">
      <w:pPr>
        <w:rPr>
          <w:lang w:val="ru-RU"/>
        </w:rPr>
      </w:pPr>
    </w:p>
    <w:p w14:paraId="598353CC" w14:textId="77777777" w:rsidR="00E27566" w:rsidRPr="00E27566" w:rsidRDefault="00E27566" w:rsidP="00E27566">
      <w:pPr>
        <w:rPr>
          <w:lang w:val="ru-RU"/>
        </w:rPr>
      </w:pPr>
      <w:r w:rsidRPr="00E27566">
        <w:rPr>
          <w:rFonts w:hint="eastAsia"/>
          <w:lang w:val="ru-RU"/>
        </w:rPr>
        <w:t>ПЕРСПЕКТИВЫ</w:t>
      </w:r>
      <w:r w:rsidRPr="00E27566">
        <w:rPr>
          <w:lang w:val="ru-RU"/>
        </w:rPr>
        <w:t xml:space="preserve"> </w:t>
      </w:r>
      <w:r w:rsidRPr="00E27566">
        <w:rPr>
          <w:rFonts w:hint="eastAsia"/>
          <w:lang w:val="ru-RU"/>
        </w:rPr>
        <w:t>ДАЛЬНЕЙШЕЙ</w:t>
      </w:r>
      <w:r w:rsidRPr="00E27566">
        <w:rPr>
          <w:lang w:val="ru-RU"/>
        </w:rPr>
        <w:t xml:space="preserve"> </w:t>
      </w:r>
      <w:r w:rsidRPr="00E27566">
        <w:rPr>
          <w:rFonts w:hint="eastAsia"/>
          <w:lang w:val="ru-RU"/>
        </w:rPr>
        <w:t>РАЗРАБОТКИ</w:t>
      </w:r>
      <w:r w:rsidRPr="00E27566">
        <w:rPr>
          <w:lang w:val="ru-RU"/>
        </w:rPr>
        <w:t xml:space="preserve"> </w:t>
      </w:r>
      <w:r w:rsidRPr="00E27566">
        <w:rPr>
          <w:rFonts w:hint="eastAsia"/>
          <w:lang w:val="ru-RU"/>
        </w:rPr>
        <w:t>ТЕМЫ</w:t>
      </w:r>
    </w:p>
    <w:p w14:paraId="1E32AF20" w14:textId="77777777" w:rsidR="00E27566" w:rsidRPr="00E27566" w:rsidRDefault="00E27566" w:rsidP="00E27566">
      <w:pPr>
        <w:rPr>
          <w:lang w:val="ru-RU"/>
        </w:rPr>
      </w:pPr>
    </w:p>
    <w:p w14:paraId="19751553" w14:textId="77777777" w:rsidR="00E27566" w:rsidRPr="00E27566" w:rsidRDefault="00E27566" w:rsidP="00E27566">
      <w:pPr>
        <w:rPr>
          <w:lang w:val="ru-RU"/>
        </w:rPr>
      </w:pPr>
      <w:r w:rsidRPr="00E27566">
        <w:rPr>
          <w:rFonts w:hint="eastAsia"/>
          <w:lang w:val="ru-RU"/>
        </w:rPr>
        <w:t>Список</w:t>
      </w:r>
      <w:r w:rsidRPr="00E27566">
        <w:rPr>
          <w:lang w:val="ru-RU"/>
        </w:rPr>
        <w:t xml:space="preserve"> </w:t>
      </w:r>
      <w:r w:rsidRPr="00E27566">
        <w:rPr>
          <w:rFonts w:hint="eastAsia"/>
          <w:lang w:val="ru-RU"/>
        </w:rPr>
        <w:t>приведенных</w:t>
      </w:r>
      <w:r w:rsidRPr="00E27566">
        <w:rPr>
          <w:lang w:val="ru-RU"/>
        </w:rPr>
        <w:t xml:space="preserve"> </w:t>
      </w:r>
      <w:r w:rsidRPr="00E27566">
        <w:rPr>
          <w:rFonts w:hint="eastAsia"/>
          <w:lang w:val="ru-RU"/>
        </w:rPr>
        <w:t>в</w:t>
      </w:r>
      <w:r w:rsidRPr="00E27566">
        <w:rPr>
          <w:lang w:val="ru-RU"/>
        </w:rPr>
        <w:t xml:space="preserve"> </w:t>
      </w:r>
      <w:r w:rsidRPr="00E27566">
        <w:rPr>
          <w:rFonts w:hint="eastAsia"/>
          <w:lang w:val="ru-RU"/>
        </w:rPr>
        <w:t>диссертации</w:t>
      </w:r>
      <w:r w:rsidRPr="00E27566">
        <w:rPr>
          <w:lang w:val="ru-RU"/>
        </w:rPr>
        <w:t xml:space="preserve"> </w:t>
      </w:r>
      <w:r w:rsidRPr="00E27566">
        <w:rPr>
          <w:rFonts w:hint="eastAsia"/>
          <w:lang w:val="ru-RU"/>
        </w:rPr>
        <w:t>сокращений</w:t>
      </w:r>
    </w:p>
    <w:p w14:paraId="3BBFDB8F" w14:textId="77777777" w:rsidR="00E27566" w:rsidRPr="00E27566" w:rsidRDefault="00E27566" w:rsidP="00E27566">
      <w:pPr>
        <w:rPr>
          <w:lang w:val="ru-RU"/>
        </w:rPr>
      </w:pPr>
    </w:p>
    <w:p w14:paraId="4A56BE96" w14:textId="77777777" w:rsidR="00E27566" w:rsidRPr="00E27566" w:rsidRDefault="00E27566" w:rsidP="00E27566">
      <w:pPr>
        <w:rPr>
          <w:lang w:val="ru-RU"/>
        </w:rPr>
      </w:pPr>
      <w:r w:rsidRPr="00E27566">
        <w:rPr>
          <w:rFonts w:hint="eastAsia"/>
          <w:lang w:val="ru-RU"/>
        </w:rPr>
        <w:t>СПИСОК</w:t>
      </w:r>
      <w:r w:rsidRPr="00E27566">
        <w:rPr>
          <w:lang w:val="ru-RU"/>
        </w:rPr>
        <w:t xml:space="preserve"> </w:t>
      </w:r>
      <w:r w:rsidRPr="00E27566">
        <w:rPr>
          <w:rFonts w:hint="eastAsia"/>
          <w:lang w:val="ru-RU"/>
        </w:rPr>
        <w:t>ЛИТЕРАТУРЫ</w:t>
      </w:r>
    </w:p>
    <w:p w14:paraId="7CDA5ED3" w14:textId="77777777" w:rsidR="00E27566" w:rsidRPr="00E27566" w:rsidRDefault="00E27566" w:rsidP="00E27566">
      <w:pPr>
        <w:rPr>
          <w:lang w:val="ru-RU"/>
        </w:rPr>
      </w:pPr>
    </w:p>
    <w:p w14:paraId="2FD03D86" w14:textId="6074B8CA" w:rsidR="00E27566" w:rsidRPr="00E27566" w:rsidRDefault="00E27566" w:rsidP="00E27566">
      <w:pPr>
        <w:rPr>
          <w:lang w:val="ru-RU"/>
        </w:rPr>
      </w:pPr>
      <w:r w:rsidRPr="00E27566">
        <w:rPr>
          <w:rFonts w:hint="eastAsia"/>
          <w:lang w:val="ru-RU"/>
        </w:rPr>
        <w:t>ПРИЛОЖЕНИЯ</w:t>
      </w:r>
    </w:p>
    <w:sectPr w:rsidR="00E27566" w:rsidRPr="00E27566" w:rsidSect="001E32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3B941" w14:textId="77777777" w:rsidR="001E323B" w:rsidRPr="00C66E52" w:rsidRDefault="001E323B">
      <w:pPr>
        <w:spacing w:after="0" w:line="240" w:lineRule="auto"/>
      </w:pPr>
      <w:r w:rsidRPr="00C66E52">
        <w:separator/>
      </w:r>
    </w:p>
  </w:endnote>
  <w:endnote w:type="continuationSeparator" w:id="0">
    <w:p w14:paraId="6D0A85E9" w14:textId="77777777" w:rsidR="001E323B" w:rsidRPr="00C66E52" w:rsidRDefault="001E323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2C754" w14:textId="77777777" w:rsidR="001E323B" w:rsidRPr="00C66E52" w:rsidRDefault="001E323B"/>
    <w:p w14:paraId="11B5CA1E" w14:textId="77777777" w:rsidR="001E323B" w:rsidRPr="00C66E52" w:rsidRDefault="001E323B"/>
    <w:p w14:paraId="0617AA42" w14:textId="77777777" w:rsidR="001E323B" w:rsidRPr="00C66E52" w:rsidRDefault="001E323B"/>
    <w:p w14:paraId="54EB52C8" w14:textId="77777777" w:rsidR="001E323B" w:rsidRPr="00C66E52" w:rsidRDefault="001E323B"/>
    <w:p w14:paraId="62D3B452" w14:textId="77777777" w:rsidR="001E323B" w:rsidRPr="00C66E52" w:rsidRDefault="001E323B"/>
    <w:p w14:paraId="6EB99CAE" w14:textId="77777777" w:rsidR="001E323B" w:rsidRPr="00C66E52" w:rsidRDefault="001E323B"/>
    <w:p w14:paraId="61BCB8D1" w14:textId="77777777" w:rsidR="001E323B" w:rsidRPr="00C66E52" w:rsidRDefault="001E323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43B44E0" wp14:editId="20CE37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2301" w14:textId="77777777" w:rsidR="001E323B" w:rsidRPr="00C66E52" w:rsidRDefault="001E32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B44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92301" w14:textId="77777777" w:rsidR="001E323B" w:rsidRPr="00C66E52" w:rsidRDefault="001E32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00B22A3" w14:textId="77777777" w:rsidR="001E323B" w:rsidRPr="00C66E52" w:rsidRDefault="001E323B"/>
    <w:p w14:paraId="663C9297" w14:textId="77777777" w:rsidR="001E323B" w:rsidRPr="00C66E52" w:rsidRDefault="001E323B"/>
    <w:p w14:paraId="3CD0A0B8" w14:textId="77777777" w:rsidR="001E323B" w:rsidRPr="00C66E52" w:rsidRDefault="001E323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2DE916" wp14:editId="5653BA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4C06F" w14:textId="77777777" w:rsidR="001E323B" w:rsidRPr="00C66E52" w:rsidRDefault="001E323B"/>
                          <w:p w14:paraId="1B371368" w14:textId="77777777" w:rsidR="001E323B" w:rsidRPr="00C66E52" w:rsidRDefault="001E32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DE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64C06F" w14:textId="77777777" w:rsidR="001E323B" w:rsidRPr="00C66E52" w:rsidRDefault="001E323B"/>
                    <w:p w14:paraId="1B371368" w14:textId="77777777" w:rsidR="001E323B" w:rsidRPr="00C66E52" w:rsidRDefault="001E32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B281F8" w14:textId="77777777" w:rsidR="001E323B" w:rsidRPr="00C66E52" w:rsidRDefault="001E323B"/>
    <w:p w14:paraId="1D30D9BE" w14:textId="77777777" w:rsidR="001E323B" w:rsidRPr="00C66E52" w:rsidRDefault="001E323B">
      <w:pPr>
        <w:rPr>
          <w:sz w:val="2"/>
          <w:szCs w:val="2"/>
        </w:rPr>
      </w:pPr>
    </w:p>
    <w:p w14:paraId="761E0EE9" w14:textId="77777777" w:rsidR="001E323B" w:rsidRPr="00C66E52" w:rsidRDefault="001E323B"/>
    <w:p w14:paraId="7A2EE605" w14:textId="77777777" w:rsidR="001E323B" w:rsidRPr="00C66E52" w:rsidRDefault="001E323B">
      <w:pPr>
        <w:spacing w:after="0" w:line="240" w:lineRule="auto"/>
      </w:pPr>
    </w:p>
  </w:footnote>
  <w:footnote w:type="continuationSeparator" w:id="0">
    <w:p w14:paraId="5B26209E" w14:textId="77777777" w:rsidR="001E323B" w:rsidRPr="00C66E52" w:rsidRDefault="001E323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3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25189</TotalTime>
  <Pages>3</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3687</cp:revision>
  <cp:lastPrinted>2009-02-06T05:36:00Z</cp:lastPrinted>
  <dcterms:created xsi:type="dcterms:W3CDTF">2024-04-09T10:20:00Z</dcterms:created>
  <dcterms:modified xsi:type="dcterms:W3CDTF">2024-05-08T09:31:00Z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