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C0DE" w14:textId="0C2FE14D" w:rsidR="00A20107" w:rsidRDefault="003F35B6" w:rsidP="003F35B6">
      <w:r w:rsidRPr="003F35B6">
        <w:rPr>
          <w:rFonts w:hint="eastAsia"/>
        </w:rPr>
        <w:t>Маценко</w:t>
      </w:r>
      <w:r w:rsidRPr="003F35B6">
        <w:t xml:space="preserve">, </w:t>
      </w:r>
      <w:r w:rsidRPr="003F35B6">
        <w:rPr>
          <w:rFonts w:hint="eastAsia"/>
        </w:rPr>
        <w:t>Елена</w:t>
      </w:r>
      <w:r w:rsidRPr="003F35B6">
        <w:t xml:space="preserve"> </w:t>
      </w:r>
      <w:r w:rsidRPr="003F35B6">
        <w:rPr>
          <w:rFonts w:hint="eastAsia"/>
        </w:rPr>
        <w:t>Игоревна</w:t>
      </w:r>
      <w:r>
        <w:t xml:space="preserve"> </w:t>
      </w:r>
      <w:r w:rsidRPr="003F35B6">
        <w:rPr>
          <w:rFonts w:hint="eastAsia"/>
        </w:rPr>
        <w:t>Социальная</w:t>
      </w:r>
      <w:r w:rsidRPr="003F35B6">
        <w:t xml:space="preserve"> </w:t>
      </w:r>
      <w:r w:rsidRPr="003F35B6">
        <w:rPr>
          <w:rFonts w:hint="eastAsia"/>
        </w:rPr>
        <w:t>защита</w:t>
      </w:r>
      <w:r w:rsidRPr="003F35B6">
        <w:t xml:space="preserve"> </w:t>
      </w:r>
      <w:r w:rsidRPr="003F35B6">
        <w:rPr>
          <w:rFonts w:hint="eastAsia"/>
        </w:rPr>
        <w:t>лиц</w:t>
      </w:r>
      <w:r w:rsidRPr="003F35B6">
        <w:t xml:space="preserve"> </w:t>
      </w:r>
      <w:r w:rsidRPr="003F35B6">
        <w:rPr>
          <w:rFonts w:hint="eastAsia"/>
        </w:rPr>
        <w:t>в</w:t>
      </w:r>
      <w:r w:rsidRPr="003F35B6">
        <w:t xml:space="preserve"> </w:t>
      </w:r>
      <w:r w:rsidRPr="003F35B6">
        <w:rPr>
          <w:rFonts w:hint="eastAsia"/>
        </w:rPr>
        <w:t>клинических</w:t>
      </w:r>
      <w:r w:rsidRPr="003F35B6">
        <w:t xml:space="preserve"> </w:t>
      </w:r>
      <w:r w:rsidRPr="003F35B6">
        <w:rPr>
          <w:rFonts w:hint="eastAsia"/>
        </w:rPr>
        <w:t>исследованиях</w:t>
      </w:r>
      <w:r w:rsidRPr="003F35B6">
        <w:t xml:space="preserve"> </w:t>
      </w:r>
      <w:r w:rsidRPr="003F35B6">
        <w:rPr>
          <w:rFonts w:hint="eastAsia"/>
        </w:rPr>
        <w:t>лекарственных</w:t>
      </w:r>
      <w:r w:rsidRPr="003F35B6">
        <w:t xml:space="preserve"> </w:t>
      </w:r>
      <w:r w:rsidRPr="003F35B6">
        <w:rPr>
          <w:rFonts w:hint="eastAsia"/>
        </w:rPr>
        <w:t>препаратов</w:t>
      </w:r>
      <w:r w:rsidRPr="003F35B6">
        <w:t xml:space="preserve"> </w:t>
      </w:r>
      <w:r w:rsidRPr="003F35B6">
        <w:rPr>
          <w:rFonts w:hint="eastAsia"/>
        </w:rPr>
        <w:t>для</w:t>
      </w:r>
      <w:r w:rsidRPr="003F35B6">
        <w:t xml:space="preserve"> </w:t>
      </w:r>
      <w:r w:rsidRPr="003F35B6">
        <w:rPr>
          <w:rFonts w:hint="eastAsia"/>
        </w:rPr>
        <w:t>медицинского</w:t>
      </w:r>
      <w:r w:rsidRPr="003F35B6">
        <w:t xml:space="preserve"> </w:t>
      </w:r>
      <w:r w:rsidRPr="003F35B6">
        <w:rPr>
          <w:rFonts w:hint="eastAsia"/>
        </w:rPr>
        <w:t>применения</w:t>
      </w:r>
    </w:p>
    <w:p w14:paraId="6E8743A6" w14:textId="77777777" w:rsidR="003F35B6" w:rsidRDefault="003F35B6" w:rsidP="003F35B6">
      <w:r>
        <w:rPr>
          <w:rFonts w:hint="eastAsia"/>
        </w:rPr>
        <w:t>ОГЛАВЛЕНИЕ</w:t>
      </w:r>
      <w:r>
        <w:t xml:space="preserve"> </w:t>
      </w:r>
      <w:r>
        <w:rPr>
          <w:rFonts w:hint="eastAsia"/>
        </w:rPr>
        <w:t>ДИССЕРТАЦИИ</w:t>
      </w:r>
    </w:p>
    <w:p w14:paraId="563B3542" w14:textId="77777777" w:rsidR="003F35B6" w:rsidRDefault="003F35B6" w:rsidP="003F35B6">
      <w:r>
        <w:rPr>
          <w:rFonts w:hint="eastAsia"/>
        </w:rPr>
        <w:t>кандидат</w:t>
      </w:r>
      <w:r>
        <w:t xml:space="preserve"> </w:t>
      </w:r>
      <w:r>
        <w:rPr>
          <w:rFonts w:hint="eastAsia"/>
        </w:rPr>
        <w:t>наук</w:t>
      </w:r>
      <w:r>
        <w:t xml:space="preserve"> </w:t>
      </w:r>
      <w:r>
        <w:rPr>
          <w:rFonts w:hint="eastAsia"/>
        </w:rPr>
        <w:t>Маценко</w:t>
      </w:r>
      <w:r>
        <w:t xml:space="preserve">, </w:t>
      </w:r>
      <w:r>
        <w:rPr>
          <w:rFonts w:hint="eastAsia"/>
        </w:rPr>
        <w:t>Елена</w:t>
      </w:r>
      <w:r>
        <w:t xml:space="preserve"> </w:t>
      </w:r>
      <w:r>
        <w:rPr>
          <w:rFonts w:hint="eastAsia"/>
        </w:rPr>
        <w:t>Игоревна</w:t>
      </w:r>
    </w:p>
    <w:p w14:paraId="38770BDB" w14:textId="77777777" w:rsidR="003F35B6" w:rsidRDefault="003F35B6" w:rsidP="003F35B6">
      <w:r>
        <w:rPr>
          <w:rFonts w:hint="eastAsia"/>
        </w:rPr>
        <w:t>Содержание</w:t>
      </w:r>
      <w:r>
        <w:t>:</w:t>
      </w:r>
    </w:p>
    <w:p w14:paraId="4A0E9318" w14:textId="77777777" w:rsidR="003F35B6" w:rsidRDefault="003F35B6" w:rsidP="003F35B6"/>
    <w:p w14:paraId="2C2DE4F3" w14:textId="77777777" w:rsidR="003F35B6" w:rsidRDefault="003F35B6" w:rsidP="003F35B6">
      <w:r>
        <w:t xml:space="preserve">1. </w:t>
      </w:r>
      <w:r>
        <w:rPr>
          <w:rFonts w:hint="eastAsia"/>
        </w:rPr>
        <w:t>Введение</w:t>
      </w:r>
      <w:r>
        <w:t xml:space="preserve">......................................................................... </w:t>
      </w:r>
      <w:r>
        <w:rPr>
          <w:rFonts w:hint="eastAsia"/>
        </w:rPr>
        <w:t>стр</w:t>
      </w:r>
      <w:r>
        <w:t>. 4</w:t>
      </w:r>
    </w:p>
    <w:p w14:paraId="77B500F6" w14:textId="77777777" w:rsidR="003F35B6" w:rsidRDefault="003F35B6" w:rsidP="003F35B6"/>
    <w:p w14:paraId="75F2D087" w14:textId="77777777" w:rsidR="003F35B6" w:rsidRDefault="003F35B6" w:rsidP="003F35B6">
      <w:r>
        <w:t xml:space="preserve">2. </w:t>
      </w:r>
      <w:r>
        <w:rPr>
          <w:rFonts w:hint="eastAsia"/>
        </w:rPr>
        <w:t>Глава</w:t>
      </w:r>
      <w:r>
        <w:t xml:space="preserve"> 1. </w:t>
      </w:r>
      <w:r>
        <w:rPr>
          <w:rFonts w:hint="eastAsia"/>
        </w:rPr>
        <w:t>Клинические</w:t>
      </w:r>
      <w:r>
        <w:t xml:space="preserve"> </w:t>
      </w:r>
      <w:r>
        <w:rPr>
          <w:rFonts w:hint="eastAsia"/>
        </w:rPr>
        <w:t>исследования</w:t>
      </w:r>
      <w:r>
        <w:t xml:space="preserve"> </w:t>
      </w:r>
      <w:r>
        <w:rPr>
          <w:rFonts w:hint="eastAsia"/>
        </w:rPr>
        <w:t>лекарственных</w:t>
      </w:r>
      <w:r>
        <w:t xml:space="preserve"> </w:t>
      </w:r>
      <w:r>
        <w:rPr>
          <w:rFonts w:hint="eastAsia"/>
        </w:rPr>
        <w:t>препаратов</w:t>
      </w:r>
      <w:r>
        <w:t xml:space="preserve"> </w:t>
      </w:r>
      <w:r>
        <w:rPr>
          <w:rFonts w:hint="eastAsia"/>
        </w:rPr>
        <w:t>для</w:t>
      </w:r>
      <w:r>
        <w:t xml:space="preserve"> </w:t>
      </w:r>
      <w:r>
        <w:rPr>
          <w:rFonts w:hint="eastAsia"/>
        </w:rPr>
        <w:t>медицинского</w:t>
      </w:r>
      <w:r>
        <w:t xml:space="preserve"> </w:t>
      </w:r>
      <w:r>
        <w:rPr>
          <w:rFonts w:hint="eastAsia"/>
        </w:rPr>
        <w:t>применения</w:t>
      </w:r>
      <w:r>
        <w:t xml:space="preserve"> </w:t>
      </w:r>
      <w:r>
        <w:rPr>
          <w:rFonts w:hint="eastAsia"/>
        </w:rPr>
        <w:t>как</w:t>
      </w:r>
      <w:r>
        <w:t xml:space="preserve"> </w:t>
      </w:r>
      <w:r>
        <w:rPr>
          <w:rFonts w:hint="eastAsia"/>
        </w:rPr>
        <w:t>реализация</w:t>
      </w:r>
      <w:r>
        <w:t xml:space="preserve"> </w:t>
      </w:r>
      <w:r>
        <w:rPr>
          <w:rFonts w:hint="eastAsia"/>
        </w:rPr>
        <w:t>социальной</w:t>
      </w:r>
      <w:r>
        <w:t xml:space="preserve"> </w:t>
      </w:r>
      <w:r>
        <w:rPr>
          <w:rFonts w:hint="eastAsia"/>
        </w:rPr>
        <w:t>политики</w:t>
      </w:r>
      <w:r>
        <w:t xml:space="preserve"> </w:t>
      </w:r>
      <w:r>
        <w:rPr>
          <w:rFonts w:hint="eastAsia"/>
        </w:rPr>
        <w:t>государства</w:t>
      </w:r>
    </w:p>
    <w:p w14:paraId="7F36D249" w14:textId="77777777" w:rsidR="003F35B6" w:rsidRDefault="003F35B6" w:rsidP="003F35B6"/>
    <w:p w14:paraId="752E3579" w14:textId="77777777" w:rsidR="003F35B6" w:rsidRDefault="003F35B6" w:rsidP="003F35B6">
      <w:r>
        <w:t xml:space="preserve">3. </w:t>
      </w:r>
      <w:r>
        <w:rPr>
          <w:rFonts w:hint="eastAsia"/>
        </w:rPr>
        <w:t>Глава</w:t>
      </w:r>
      <w:r>
        <w:t xml:space="preserve"> 1 </w:t>
      </w:r>
      <w:r>
        <w:rPr>
          <w:rFonts w:hint="eastAsia"/>
        </w:rPr>
        <w:t>параграф</w:t>
      </w:r>
      <w:r>
        <w:t xml:space="preserve"> 1 </w:t>
      </w:r>
      <w:r>
        <w:rPr>
          <w:rFonts w:hint="eastAsia"/>
        </w:rPr>
        <w:t>Лекарственное</w:t>
      </w:r>
      <w:r>
        <w:t xml:space="preserve"> </w:t>
      </w:r>
      <w:r>
        <w:rPr>
          <w:rFonts w:hint="eastAsia"/>
        </w:rPr>
        <w:t>обеспечение</w:t>
      </w:r>
      <w:r>
        <w:t xml:space="preserve"> </w:t>
      </w:r>
      <w:r>
        <w:rPr>
          <w:rFonts w:hint="eastAsia"/>
        </w:rPr>
        <w:t>и</w:t>
      </w:r>
      <w:r>
        <w:t xml:space="preserve"> </w:t>
      </w:r>
      <w:r>
        <w:rPr>
          <w:rFonts w:hint="eastAsia"/>
        </w:rPr>
        <w:t>социальная</w:t>
      </w:r>
      <w:r>
        <w:t xml:space="preserve"> </w:t>
      </w:r>
      <w:r>
        <w:rPr>
          <w:rFonts w:hint="eastAsia"/>
        </w:rPr>
        <w:t>политика</w:t>
      </w:r>
      <w:r>
        <w:t xml:space="preserve"> </w:t>
      </w:r>
      <w:r>
        <w:rPr>
          <w:rFonts w:hint="eastAsia"/>
        </w:rPr>
        <w:t>государства</w:t>
      </w:r>
      <w:r>
        <w:t>......................................................................................</w:t>
      </w:r>
      <w:r>
        <w:rPr>
          <w:rFonts w:hint="eastAsia"/>
        </w:rPr>
        <w:t>стр</w:t>
      </w:r>
      <w:r>
        <w:t>. 15</w:t>
      </w:r>
    </w:p>
    <w:p w14:paraId="08C66603" w14:textId="77777777" w:rsidR="003F35B6" w:rsidRDefault="003F35B6" w:rsidP="003F35B6"/>
    <w:p w14:paraId="3E4428BA" w14:textId="77777777" w:rsidR="003F35B6" w:rsidRDefault="003F35B6" w:rsidP="003F35B6">
      <w:r>
        <w:t xml:space="preserve">4. </w:t>
      </w:r>
      <w:r>
        <w:rPr>
          <w:rFonts w:hint="eastAsia"/>
        </w:rPr>
        <w:t>Глава</w:t>
      </w:r>
      <w:r>
        <w:t xml:space="preserve"> 1 </w:t>
      </w:r>
      <w:r>
        <w:rPr>
          <w:rFonts w:hint="eastAsia"/>
        </w:rPr>
        <w:t>параграф</w:t>
      </w:r>
      <w:r>
        <w:t xml:space="preserve"> 2 </w:t>
      </w:r>
      <w:r>
        <w:rPr>
          <w:rFonts w:hint="eastAsia"/>
        </w:rPr>
        <w:t>Клинические</w:t>
      </w:r>
      <w:r>
        <w:t xml:space="preserve"> </w:t>
      </w:r>
      <w:r>
        <w:rPr>
          <w:rFonts w:hint="eastAsia"/>
        </w:rPr>
        <w:t>исследования</w:t>
      </w:r>
      <w:r>
        <w:t xml:space="preserve"> </w:t>
      </w:r>
      <w:r>
        <w:rPr>
          <w:rFonts w:hint="eastAsia"/>
        </w:rPr>
        <w:t>лекарственных</w:t>
      </w:r>
      <w:r>
        <w:t xml:space="preserve"> </w:t>
      </w:r>
      <w:r>
        <w:rPr>
          <w:rFonts w:hint="eastAsia"/>
        </w:rPr>
        <w:t>препаратов</w:t>
      </w:r>
      <w:r>
        <w:t xml:space="preserve"> </w:t>
      </w:r>
      <w:r>
        <w:rPr>
          <w:rFonts w:hint="eastAsia"/>
        </w:rPr>
        <w:t>для</w:t>
      </w:r>
      <w:r>
        <w:t xml:space="preserve"> </w:t>
      </w:r>
      <w:r>
        <w:rPr>
          <w:rFonts w:hint="eastAsia"/>
        </w:rPr>
        <w:t>медицинского</w:t>
      </w:r>
      <w:r>
        <w:t xml:space="preserve"> </w:t>
      </w:r>
      <w:r>
        <w:rPr>
          <w:rFonts w:hint="eastAsia"/>
        </w:rPr>
        <w:t>применения</w:t>
      </w:r>
      <w:r>
        <w:t xml:space="preserve"> </w:t>
      </w:r>
      <w:r>
        <w:rPr>
          <w:rFonts w:hint="eastAsia"/>
        </w:rPr>
        <w:t>как</w:t>
      </w:r>
      <w:r>
        <w:t xml:space="preserve"> </w:t>
      </w:r>
      <w:r>
        <w:rPr>
          <w:rFonts w:hint="eastAsia"/>
        </w:rPr>
        <w:t>этап</w:t>
      </w:r>
      <w:r>
        <w:t xml:space="preserve"> </w:t>
      </w:r>
      <w:r>
        <w:rPr>
          <w:rFonts w:hint="eastAsia"/>
        </w:rPr>
        <w:t>лекарственного</w:t>
      </w:r>
      <w:r>
        <w:t xml:space="preserve"> </w:t>
      </w:r>
      <w:r>
        <w:rPr>
          <w:rFonts w:hint="eastAsia"/>
        </w:rPr>
        <w:t>обеспечения</w:t>
      </w:r>
      <w:r>
        <w:t xml:space="preserve">: </w:t>
      </w:r>
      <w:r>
        <w:rPr>
          <w:rFonts w:hint="eastAsia"/>
        </w:rPr>
        <w:t>понятие</w:t>
      </w:r>
      <w:r>
        <w:t xml:space="preserve">, </w:t>
      </w:r>
      <w:r>
        <w:rPr>
          <w:rFonts w:hint="eastAsia"/>
        </w:rPr>
        <w:t>участники</w:t>
      </w:r>
      <w:r>
        <w:t xml:space="preserve"> </w:t>
      </w:r>
      <w:r>
        <w:rPr>
          <w:rFonts w:hint="eastAsia"/>
        </w:rPr>
        <w:t>процесса</w:t>
      </w:r>
      <w:r>
        <w:t xml:space="preserve">, </w:t>
      </w:r>
      <w:r>
        <w:rPr>
          <w:rFonts w:hint="eastAsia"/>
        </w:rPr>
        <w:t>особенности</w:t>
      </w:r>
      <w:r>
        <w:t xml:space="preserve"> </w:t>
      </w:r>
      <w:r>
        <w:rPr>
          <w:rFonts w:hint="eastAsia"/>
        </w:rPr>
        <w:t>и</w:t>
      </w:r>
      <w:r>
        <w:t xml:space="preserve"> </w:t>
      </w:r>
      <w:r>
        <w:rPr>
          <w:rFonts w:hint="eastAsia"/>
        </w:rPr>
        <w:t>законодательное</w:t>
      </w:r>
      <w:r>
        <w:t xml:space="preserve"> </w:t>
      </w:r>
      <w:r>
        <w:rPr>
          <w:rFonts w:hint="eastAsia"/>
        </w:rPr>
        <w:t>регулирование</w:t>
      </w:r>
      <w:r>
        <w:t>....................................................................................</w:t>
      </w:r>
      <w:r>
        <w:rPr>
          <w:rFonts w:hint="eastAsia"/>
        </w:rPr>
        <w:t>стр</w:t>
      </w:r>
      <w:r>
        <w:t>. 31</w:t>
      </w:r>
    </w:p>
    <w:p w14:paraId="57DB44C8" w14:textId="77777777" w:rsidR="003F35B6" w:rsidRDefault="003F35B6" w:rsidP="003F35B6"/>
    <w:p w14:paraId="11EA8500" w14:textId="77777777" w:rsidR="003F35B6" w:rsidRDefault="003F35B6" w:rsidP="003F35B6">
      <w:r>
        <w:t xml:space="preserve">5. </w:t>
      </w:r>
      <w:r>
        <w:rPr>
          <w:rFonts w:hint="eastAsia"/>
        </w:rPr>
        <w:t>Глава</w:t>
      </w:r>
      <w:r>
        <w:t xml:space="preserve"> 1 </w:t>
      </w:r>
      <w:r>
        <w:rPr>
          <w:rFonts w:hint="eastAsia"/>
        </w:rPr>
        <w:t>параграф</w:t>
      </w:r>
      <w:r>
        <w:t xml:space="preserve"> 3 </w:t>
      </w:r>
      <w:r>
        <w:rPr>
          <w:rFonts w:hint="eastAsia"/>
        </w:rPr>
        <w:t>Общая</w:t>
      </w:r>
      <w:r>
        <w:t xml:space="preserve"> </w:t>
      </w:r>
      <w:r>
        <w:rPr>
          <w:rFonts w:hint="eastAsia"/>
        </w:rPr>
        <w:t>характеристика</w:t>
      </w:r>
      <w:r>
        <w:t xml:space="preserve"> </w:t>
      </w:r>
      <w:r>
        <w:rPr>
          <w:rFonts w:hint="eastAsia"/>
        </w:rPr>
        <w:t>социальной</w:t>
      </w:r>
      <w:r>
        <w:t xml:space="preserve"> </w:t>
      </w:r>
      <w:r>
        <w:rPr>
          <w:rFonts w:hint="eastAsia"/>
        </w:rPr>
        <w:t>защиты</w:t>
      </w:r>
      <w:r>
        <w:t xml:space="preserve"> </w:t>
      </w:r>
      <w:r>
        <w:rPr>
          <w:rFonts w:hint="eastAsia"/>
        </w:rPr>
        <w:t>и</w:t>
      </w:r>
      <w:r>
        <w:t xml:space="preserve"> </w:t>
      </w:r>
      <w:r>
        <w:rPr>
          <w:rFonts w:hint="eastAsia"/>
        </w:rPr>
        <w:t>её</w:t>
      </w:r>
      <w:r>
        <w:t xml:space="preserve"> </w:t>
      </w:r>
      <w:r>
        <w:rPr>
          <w:rFonts w:hint="eastAsia"/>
        </w:rPr>
        <w:t>правовых</w:t>
      </w:r>
      <w:r>
        <w:t xml:space="preserve"> </w:t>
      </w:r>
      <w:r>
        <w:rPr>
          <w:rFonts w:hint="eastAsia"/>
        </w:rPr>
        <w:t>механизмов</w:t>
      </w:r>
      <w:r>
        <w:t xml:space="preserve"> </w:t>
      </w:r>
      <w:r>
        <w:rPr>
          <w:rFonts w:hint="eastAsia"/>
        </w:rPr>
        <w:t>для</w:t>
      </w:r>
      <w:r>
        <w:t xml:space="preserve"> </w:t>
      </w:r>
      <w:r>
        <w:rPr>
          <w:rFonts w:hint="eastAsia"/>
        </w:rPr>
        <w:t>лиц</w:t>
      </w:r>
      <w:r>
        <w:t xml:space="preserve"> </w:t>
      </w:r>
      <w:r>
        <w:rPr>
          <w:rFonts w:hint="eastAsia"/>
        </w:rPr>
        <w:t>в</w:t>
      </w:r>
      <w:r>
        <w:t xml:space="preserve"> </w:t>
      </w:r>
      <w:r>
        <w:rPr>
          <w:rFonts w:hint="eastAsia"/>
        </w:rPr>
        <w:t>клинических</w:t>
      </w:r>
      <w:r>
        <w:t xml:space="preserve"> </w:t>
      </w:r>
      <w:r>
        <w:rPr>
          <w:rFonts w:hint="eastAsia"/>
        </w:rPr>
        <w:t>исследованиях</w:t>
      </w:r>
      <w:r>
        <w:t xml:space="preserve"> </w:t>
      </w:r>
      <w:r>
        <w:rPr>
          <w:rFonts w:hint="eastAsia"/>
        </w:rPr>
        <w:t>лекарственных</w:t>
      </w:r>
      <w:r>
        <w:t xml:space="preserve"> </w:t>
      </w:r>
      <w:r>
        <w:rPr>
          <w:rFonts w:hint="eastAsia"/>
        </w:rPr>
        <w:t>препаратов</w:t>
      </w:r>
      <w:r>
        <w:t xml:space="preserve"> </w:t>
      </w:r>
      <w:r>
        <w:rPr>
          <w:rFonts w:hint="eastAsia"/>
        </w:rPr>
        <w:t>для</w:t>
      </w:r>
      <w:r>
        <w:t xml:space="preserve"> </w:t>
      </w:r>
      <w:r>
        <w:rPr>
          <w:rFonts w:hint="eastAsia"/>
        </w:rPr>
        <w:t>медицинского</w:t>
      </w:r>
      <w:r>
        <w:t xml:space="preserve"> </w:t>
      </w:r>
      <w:r>
        <w:rPr>
          <w:rFonts w:hint="eastAsia"/>
        </w:rPr>
        <w:t>применения</w:t>
      </w:r>
      <w:r>
        <w:t>.......................................................................................</w:t>
      </w:r>
      <w:r>
        <w:rPr>
          <w:rFonts w:hint="eastAsia"/>
        </w:rPr>
        <w:t>стр</w:t>
      </w:r>
      <w:r>
        <w:t>. 55</w:t>
      </w:r>
    </w:p>
    <w:p w14:paraId="6CFD0A65" w14:textId="77777777" w:rsidR="003F35B6" w:rsidRDefault="003F35B6" w:rsidP="003F35B6"/>
    <w:p w14:paraId="4284A3C7" w14:textId="77777777" w:rsidR="003F35B6" w:rsidRDefault="003F35B6" w:rsidP="003F35B6">
      <w:r>
        <w:t xml:space="preserve">6. </w:t>
      </w:r>
      <w:r>
        <w:rPr>
          <w:rFonts w:hint="eastAsia"/>
        </w:rPr>
        <w:t>Глава</w:t>
      </w:r>
      <w:r>
        <w:t xml:space="preserve"> 2. </w:t>
      </w:r>
      <w:r>
        <w:rPr>
          <w:rFonts w:hint="eastAsia"/>
        </w:rPr>
        <w:t>Социальная</w:t>
      </w:r>
      <w:r>
        <w:t xml:space="preserve"> </w:t>
      </w:r>
      <w:r>
        <w:rPr>
          <w:rFonts w:hint="eastAsia"/>
        </w:rPr>
        <w:t>защита</w:t>
      </w:r>
      <w:r>
        <w:t xml:space="preserve"> </w:t>
      </w:r>
      <w:r>
        <w:rPr>
          <w:rFonts w:hint="eastAsia"/>
        </w:rPr>
        <w:t>пациентов</w:t>
      </w:r>
      <w:r>
        <w:t xml:space="preserve">, </w:t>
      </w:r>
      <w:r>
        <w:rPr>
          <w:rFonts w:hint="eastAsia"/>
        </w:rPr>
        <w:t>участвующих</w:t>
      </w:r>
      <w:r>
        <w:t xml:space="preserve"> </w:t>
      </w:r>
      <w:r>
        <w:rPr>
          <w:rFonts w:hint="eastAsia"/>
        </w:rPr>
        <w:t>в</w:t>
      </w:r>
      <w:r>
        <w:t xml:space="preserve"> </w:t>
      </w:r>
      <w:r>
        <w:rPr>
          <w:rFonts w:hint="eastAsia"/>
        </w:rPr>
        <w:t>проведении</w:t>
      </w:r>
      <w:r>
        <w:t xml:space="preserve"> </w:t>
      </w:r>
      <w:r>
        <w:rPr>
          <w:rFonts w:hint="eastAsia"/>
        </w:rPr>
        <w:t>клинических</w:t>
      </w:r>
      <w:r>
        <w:t xml:space="preserve"> </w:t>
      </w:r>
      <w:r>
        <w:rPr>
          <w:rFonts w:hint="eastAsia"/>
        </w:rPr>
        <w:t>исследованиях</w:t>
      </w:r>
      <w:r>
        <w:t xml:space="preserve"> </w:t>
      </w:r>
      <w:r>
        <w:rPr>
          <w:rFonts w:hint="eastAsia"/>
        </w:rPr>
        <w:t>лекарственных</w:t>
      </w:r>
      <w:r>
        <w:t xml:space="preserve"> </w:t>
      </w:r>
      <w:r>
        <w:rPr>
          <w:rFonts w:hint="eastAsia"/>
        </w:rPr>
        <w:t>препаратов</w:t>
      </w:r>
      <w:r>
        <w:t xml:space="preserve"> </w:t>
      </w:r>
      <w:r>
        <w:rPr>
          <w:rFonts w:hint="eastAsia"/>
        </w:rPr>
        <w:t>для</w:t>
      </w:r>
      <w:r>
        <w:t xml:space="preserve"> </w:t>
      </w:r>
      <w:r>
        <w:rPr>
          <w:rFonts w:hint="eastAsia"/>
        </w:rPr>
        <w:t>медицинского</w:t>
      </w:r>
      <w:r>
        <w:t xml:space="preserve"> </w:t>
      </w:r>
      <w:r>
        <w:rPr>
          <w:rFonts w:hint="eastAsia"/>
        </w:rPr>
        <w:t>применения</w:t>
      </w:r>
    </w:p>
    <w:p w14:paraId="758BD019" w14:textId="77777777" w:rsidR="003F35B6" w:rsidRDefault="003F35B6" w:rsidP="003F35B6"/>
    <w:p w14:paraId="0FBB41E0" w14:textId="77777777" w:rsidR="003F35B6" w:rsidRDefault="003F35B6" w:rsidP="003F35B6">
      <w:r>
        <w:t xml:space="preserve">7. </w:t>
      </w:r>
      <w:r>
        <w:rPr>
          <w:rFonts w:hint="eastAsia"/>
        </w:rPr>
        <w:t>Глава</w:t>
      </w:r>
      <w:r>
        <w:t xml:space="preserve"> 2 </w:t>
      </w:r>
      <w:r>
        <w:rPr>
          <w:rFonts w:hint="eastAsia"/>
        </w:rPr>
        <w:t>параграф</w:t>
      </w:r>
      <w:r>
        <w:t xml:space="preserve"> 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правовых</w:t>
      </w:r>
      <w:r>
        <w:t xml:space="preserve"> </w:t>
      </w:r>
      <w:r>
        <w:rPr>
          <w:rFonts w:hint="eastAsia"/>
        </w:rPr>
        <w:t>механизмов</w:t>
      </w:r>
      <w:r>
        <w:t xml:space="preserve"> </w:t>
      </w:r>
      <w:r>
        <w:rPr>
          <w:rFonts w:hint="eastAsia"/>
        </w:rPr>
        <w:t>социальной</w:t>
      </w:r>
      <w:r>
        <w:t xml:space="preserve"> </w:t>
      </w:r>
      <w:r>
        <w:rPr>
          <w:rFonts w:hint="eastAsia"/>
        </w:rPr>
        <w:t>защиты</w:t>
      </w:r>
      <w:r>
        <w:t xml:space="preserve"> </w:t>
      </w:r>
      <w:r>
        <w:rPr>
          <w:rFonts w:hint="eastAsia"/>
        </w:rPr>
        <w:t>пациентов</w:t>
      </w:r>
      <w:r>
        <w:t>................................................................</w:t>
      </w:r>
      <w:r>
        <w:rPr>
          <w:rFonts w:hint="eastAsia"/>
        </w:rPr>
        <w:t>стр</w:t>
      </w:r>
      <w:r>
        <w:t>.73</w:t>
      </w:r>
    </w:p>
    <w:p w14:paraId="1DDAEC58" w14:textId="77777777" w:rsidR="003F35B6" w:rsidRDefault="003F35B6" w:rsidP="003F35B6"/>
    <w:p w14:paraId="72A9A7C2" w14:textId="77777777" w:rsidR="003F35B6" w:rsidRDefault="003F35B6" w:rsidP="003F35B6">
      <w:r>
        <w:t xml:space="preserve">8. </w:t>
      </w:r>
      <w:r>
        <w:rPr>
          <w:rFonts w:hint="eastAsia"/>
        </w:rPr>
        <w:t>Глава</w:t>
      </w:r>
      <w:r>
        <w:t xml:space="preserve"> 2 </w:t>
      </w:r>
      <w:r>
        <w:rPr>
          <w:rFonts w:hint="eastAsia"/>
        </w:rPr>
        <w:t>параграф</w:t>
      </w:r>
      <w:r>
        <w:t xml:space="preserve"> 2 </w:t>
      </w:r>
      <w:r>
        <w:rPr>
          <w:rFonts w:hint="eastAsia"/>
        </w:rPr>
        <w:t>Превентивный</w:t>
      </w:r>
      <w:r>
        <w:t xml:space="preserve"> </w:t>
      </w:r>
      <w:r>
        <w:rPr>
          <w:rFonts w:hint="eastAsia"/>
        </w:rPr>
        <w:t>публично</w:t>
      </w:r>
      <w:r>
        <w:t xml:space="preserve"> - </w:t>
      </w:r>
      <w:r>
        <w:rPr>
          <w:rFonts w:hint="eastAsia"/>
        </w:rPr>
        <w:t>право</w:t>
      </w:r>
      <w:r>
        <w:rPr>
          <w:rFonts w:hint="eastAsia"/>
        </w:rPr>
        <w:lastRenderedPageBreak/>
        <w:t>вой</w:t>
      </w:r>
      <w:r>
        <w:t xml:space="preserve"> </w:t>
      </w:r>
      <w:r>
        <w:rPr>
          <w:rFonts w:hint="eastAsia"/>
        </w:rPr>
        <w:t>механизм</w:t>
      </w:r>
      <w:r>
        <w:t xml:space="preserve"> </w:t>
      </w:r>
      <w:r>
        <w:rPr>
          <w:rFonts w:hint="eastAsia"/>
        </w:rPr>
        <w:t>социальной</w:t>
      </w:r>
      <w:r>
        <w:t xml:space="preserve"> </w:t>
      </w:r>
      <w:r>
        <w:rPr>
          <w:rFonts w:hint="eastAsia"/>
        </w:rPr>
        <w:t>защиты</w:t>
      </w:r>
      <w:r>
        <w:t xml:space="preserve"> </w:t>
      </w:r>
      <w:r>
        <w:rPr>
          <w:rFonts w:hint="eastAsia"/>
        </w:rPr>
        <w:t>пациентов</w:t>
      </w:r>
      <w:r>
        <w:t xml:space="preserve"> ........................................................................................................</w:t>
      </w:r>
      <w:r>
        <w:rPr>
          <w:rFonts w:hint="eastAsia"/>
        </w:rPr>
        <w:t>стр</w:t>
      </w:r>
      <w:r>
        <w:t>.83</w:t>
      </w:r>
    </w:p>
    <w:p w14:paraId="7195BBBA" w14:textId="77777777" w:rsidR="003F35B6" w:rsidRDefault="003F35B6" w:rsidP="003F35B6"/>
    <w:p w14:paraId="184FD153" w14:textId="77777777" w:rsidR="003F35B6" w:rsidRDefault="003F35B6" w:rsidP="003F35B6">
      <w:r>
        <w:t xml:space="preserve">9. </w:t>
      </w:r>
      <w:r>
        <w:rPr>
          <w:rFonts w:hint="eastAsia"/>
        </w:rPr>
        <w:t>Глава</w:t>
      </w:r>
      <w:r>
        <w:t xml:space="preserve"> 2 </w:t>
      </w:r>
      <w:r>
        <w:rPr>
          <w:rFonts w:hint="eastAsia"/>
        </w:rPr>
        <w:t>параграф</w:t>
      </w:r>
      <w:r>
        <w:t xml:space="preserve"> 3 </w:t>
      </w:r>
      <w:r>
        <w:rPr>
          <w:rFonts w:hint="eastAsia"/>
        </w:rPr>
        <w:t>Компенсационный</w:t>
      </w:r>
      <w:r>
        <w:t xml:space="preserve"> </w:t>
      </w:r>
      <w:r>
        <w:rPr>
          <w:rFonts w:hint="eastAsia"/>
        </w:rPr>
        <w:t>правовой</w:t>
      </w:r>
      <w:r>
        <w:t xml:space="preserve"> </w:t>
      </w:r>
      <w:r>
        <w:rPr>
          <w:rFonts w:hint="eastAsia"/>
        </w:rPr>
        <w:t>механизм</w:t>
      </w:r>
      <w:r>
        <w:t xml:space="preserve"> </w:t>
      </w:r>
      <w:r>
        <w:rPr>
          <w:rFonts w:hint="eastAsia"/>
        </w:rPr>
        <w:t>социальной</w:t>
      </w:r>
      <w:r>
        <w:t xml:space="preserve"> </w:t>
      </w:r>
      <w:r>
        <w:rPr>
          <w:rFonts w:hint="eastAsia"/>
        </w:rPr>
        <w:t>защиты</w:t>
      </w:r>
      <w:r>
        <w:t xml:space="preserve"> </w:t>
      </w:r>
      <w:r>
        <w:rPr>
          <w:rFonts w:hint="eastAsia"/>
        </w:rPr>
        <w:t>пациентов</w:t>
      </w:r>
      <w:r>
        <w:t>...................................................................................</w:t>
      </w:r>
      <w:r>
        <w:rPr>
          <w:rFonts w:hint="eastAsia"/>
        </w:rPr>
        <w:t>стр</w:t>
      </w:r>
      <w:r>
        <w:t>. 110</w:t>
      </w:r>
    </w:p>
    <w:p w14:paraId="491E0F47" w14:textId="77777777" w:rsidR="003F35B6" w:rsidRDefault="003F35B6" w:rsidP="003F35B6"/>
    <w:p w14:paraId="213D047D" w14:textId="77777777" w:rsidR="003F35B6" w:rsidRDefault="003F35B6" w:rsidP="003F35B6">
      <w:r>
        <w:t xml:space="preserve">10. </w:t>
      </w:r>
      <w:r>
        <w:rPr>
          <w:rFonts w:hint="eastAsia"/>
        </w:rPr>
        <w:t>Глава</w:t>
      </w:r>
      <w:r>
        <w:t xml:space="preserve"> 3. </w:t>
      </w:r>
      <w:r>
        <w:rPr>
          <w:rFonts w:hint="eastAsia"/>
        </w:rPr>
        <w:t>Социальная</w:t>
      </w:r>
      <w:r>
        <w:t xml:space="preserve"> </w:t>
      </w:r>
      <w:r>
        <w:rPr>
          <w:rFonts w:hint="eastAsia"/>
        </w:rPr>
        <w:t>защита</w:t>
      </w:r>
      <w:r>
        <w:t xml:space="preserve"> </w:t>
      </w:r>
      <w:r>
        <w:rPr>
          <w:rFonts w:hint="eastAsia"/>
        </w:rPr>
        <w:t>врача</w:t>
      </w:r>
      <w:r>
        <w:t>-</w:t>
      </w:r>
      <w:r>
        <w:rPr>
          <w:rFonts w:hint="eastAsia"/>
        </w:rPr>
        <w:t>исследователя</w:t>
      </w:r>
      <w:r>
        <w:t xml:space="preserve"> </w:t>
      </w:r>
      <w:r>
        <w:rPr>
          <w:rFonts w:hint="eastAsia"/>
        </w:rPr>
        <w:t>при</w:t>
      </w:r>
      <w:r>
        <w:t xml:space="preserve"> </w:t>
      </w:r>
      <w:r>
        <w:rPr>
          <w:rFonts w:hint="eastAsia"/>
        </w:rPr>
        <w:t>проведении</w:t>
      </w:r>
      <w:r>
        <w:t xml:space="preserve"> </w:t>
      </w:r>
      <w:r>
        <w:rPr>
          <w:rFonts w:hint="eastAsia"/>
        </w:rPr>
        <w:t>клинических</w:t>
      </w:r>
      <w:r>
        <w:t xml:space="preserve"> </w:t>
      </w:r>
      <w:r>
        <w:rPr>
          <w:rFonts w:hint="eastAsia"/>
        </w:rPr>
        <w:t>исследований</w:t>
      </w:r>
      <w:r>
        <w:t xml:space="preserve"> </w:t>
      </w:r>
      <w:r>
        <w:rPr>
          <w:rFonts w:hint="eastAsia"/>
        </w:rPr>
        <w:t>лекарственных</w:t>
      </w:r>
      <w:r>
        <w:t xml:space="preserve"> </w:t>
      </w:r>
      <w:r>
        <w:rPr>
          <w:rFonts w:hint="eastAsia"/>
        </w:rPr>
        <w:t>препаратов</w:t>
      </w:r>
      <w:r>
        <w:t xml:space="preserve"> </w:t>
      </w:r>
      <w:r>
        <w:rPr>
          <w:rFonts w:hint="eastAsia"/>
        </w:rPr>
        <w:t>для</w:t>
      </w:r>
      <w:r>
        <w:t xml:space="preserve"> </w:t>
      </w:r>
      <w:r>
        <w:rPr>
          <w:rFonts w:hint="eastAsia"/>
        </w:rPr>
        <w:t>медицинского</w:t>
      </w:r>
      <w:r>
        <w:t xml:space="preserve"> </w:t>
      </w:r>
      <w:r>
        <w:rPr>
          <w:rFonts w:hint="eastAsia"/>
        </w:rPr>
        <w:t>применения</w:t>
      </w:r>
    </w:p>
    <w:p w14:paraId="3CE20641" w14:textId="77777777" w:rsidR="003F35B6" w:rsidRDefault="003F35B6" w:rsidP="003F35B6"/>
    <w:p w14:paraId="4616B318" w14:textId="77777777" w:rsidR="003F35B6" w:rsidRDefault="003F35B6" w:rsidP="003F35B6">
      <w:r>
        <w:t xml:space="preserve">11. </w:t>
      </w:r>
      <w:r>
        <w:rPr>
          <w:rFonts w:hint="eastAsia"/>
        </w:rPr>
        <w:t>Глава</w:t>
      </w:r>
      <w:r>
        <w:t xml:space="preserve"> 3 </w:t>
      </w:r>
      <w:r>
        <w:rPr>
          <w:rFonts w:hint="eastAsia"/>
        </w:rPr>
        <w:t>параграф</w:t>
      </w:r>
      <w:r>
        <w:t xml:space="preserve"> 1 </w:t>
      </w:r>
      <w:r>
        <w:rPr>
          <w:rFonts w:hint="eastAsia"/>
        </w:rPr>
        <w:t>Общая</w:t>
      </w:r>
      <w:r>
        <w:t xml:space="preserve"> </w:t>
      </w:r>
      <w:r>
        <w:rPr>
          <w:rFonts w:hint="eastAsia"/>
        </w:rPr>
        <w:t>характеристика</w:t>
      </w:r>
      <w:r>
        <w:t xml:space="preserve"> </w:t>
      </w:r>
      <w:r>
        <w:rPr>
          <w:rFonts w:hint="eastAsia"/>
        </w:rPr>
        <w:t>подходов</w:t>
      </w:r>
      <w:r>
        <w:t xml:space="preserve"> </w:t>
      </w:r>
      <w:r>
        <w:rPr>
          <w:rFonts w:hint="eastAsia"/>
        </w:rPr>
        <w:t>к</w:t>
      </w:r>
      <w:r>
        <w:t xml:space="preserve"> </w:t>
      </w:r>
      <w:r>
        <w:rPr>
          <w:rFonts w:hint="eastAsia"/>
        </w:rPr>
        <w:t>конструированию</w:t>
      </w:r>
      <w:r>
        <w:t xml:space="preserve"> </w:t>
      </w:r>
      <w:r>
        <w:rPr>
          <w:rFonts w:hint="eastAsia"/>
        </w:rPr>
        <w:t>правовых</w:t>
      </w:r>
      <w:r>
        <w:t xml:space="preserve"> </w:t>
      </w:r>
      <w:r>
        <w:rPr>
          <w:rFonts w:hint="eastAsia"/>
        </w:rPr>
        <w:t>механизмов</w:t>
      </w:r>
      <w:r>
        <w:t xml:space="preserve"> </w:t>
      </w:r>
      <w:r>
        <w:rPr>
          <w:rFonts w:hint="eastAsia"/>
        </w:rPr>
        <w:t>социальной</w:t>
      </w:r>
      <w:r>
        <w:t xml:space="preserve"> </w:t>
      </w:r>
      <w:r>
        <w:rPr>
          <w:rFonts w:hint="eastAsia"/>
        </w:rPr>
        <w:t>защиты</w:t>
      </w:r>
      <w:r>
        <w:t xml:space="preserve"> </w:t>
      </w:r>
      <w:r>
        <w:rPr>
          <w:rFonts w:hint="eastAsia"/>
        </w:rPr>
        <w:t>врача</w:t>
      </w:r>
      <w:r>
        <w:t>-</w:t>
      </w:r>
    </w:p>
    <w:p w14:paraId="6FE1847F" w14:textId="77777777" w:rsidR="003F35B6" w:rsidRDefault="003F35B6" w:rsidP="003F35B6"/>
    <w:p w14:paraId="39A4E1BD" w14:textId="77777777" w:rsidR="003F35B6" w:rsidRDefault="003F35B6" w:rsidP="003F35B6">
      <w:r>
        <w:rPr>
          <w:rFonts w:hint="eastAsia"/>
        </w:rPr>
        <w:t>исследователя</w:t>
      </w:r>
      <w:r>
        <w:t>....................................................................................</w:t>
      </w:r>
      <w:r>
        <w:rPr>
          <w:rFonts w:hint="eastAsia"/>
        </w:rPr>
        <w:t>стр</w:t>
      </w:r>
      <w:r>
        <w:t>. 145</w:t>
      </w:r>
    </w:p>
    <w:p w14:paraId="0574F531" w14:textId="77777777" w:rsidR="003F35B6" w:rsidRDefault="003F35B6" w:rsidP="003F35B6"/>
    <w:p w14:paraId="72EF10FF" w14:textId="77777777" w:rsidR="003F35B6" w:rsidRDefault="003F35B6" w:rsidP="003F35B6">
      <w:r>
        <w:t xml:space="preserve">12. </w:t>
      </w:r>
      <w:r>
        <w:rPr>
          <w:rFonts w:hint="eastAsia"/>
        </w:rPr>
        <w:t>Глава</w:t>
      </w:r>
      <w:r>
        <w:t xml:space="preserve"> 3 </w:t>
      </w:r>
      <w:r>
        <w:rPr>
          <w:rFonts w:hint="eastAsia"/>
        </w:rPr>
        <w:t>параграф</w:t>
      </w:r>
      <w:r>
        <w:t xml:space="preserve"> 2 </w:t>
      </w:r>
      <w:r>
        <w:rPr>
          <w:rFonts w:hint="eastAsia"/>
        </w:rPr>
        <w:t>Превентивные</w:t>
      </w:r>
      <w:r>
        <w:t xml:space="preserve"> </w:t>
      </w:r>
      <w:r>
        <w:rPr>
          <w:rFonts w:hint="eastAsia"/>
        </w:rPr>
        <w:t>публично</w:t>
      </w:r>
      <w:r>
        <w:t>-</w:t>
      </w:r>
      <w:r>
        <w:rPr>
          <w:rFonts w:hint="eastAsia"/>
        </w:rPr>
        <w:t>правовые</w:t>
      </w:r>
      <w:r>
        <w:t xml:space="preserve"> </w:t>
      </w:r>
      <w:r>
        <w:rPr>
          <w:rFonts w:hint="eastAsia"/>
        </w:rPr>
        <w:t>механизмы</w:t>
      </w:r>
      <w:r>
        <w:t xml:space="preserve"> </w:t>
      </w:r>
      <w:r>
        <w:rPr>
          <w:rFonts w:hint="eastAsia"/>
        </w:rPr>
        <w:t>социальной</w:t>
      </w:r>
      <w:r>
        <w:t xml:space="preserve"> </w:t>
      </w:r>
      <w:r>
        <w:rPr>
          <w:rFonts w:hint="eastAsia"/>
        </w:rPr>
        <w:t>защиты</w:t>
      </w:r>
      <w:r>
        <w:t xml:space="preserve"> </w:t>
      </w:r>
      <w:r>
        <w:rPr>
          <w:rFonts w:hint="eastAsia"/>
        </w:rPr>
        <w:t>врача</w:t>
      </w:r>
      <w:r>
        <w:t>-</w:t>
      </w:r>
      <w:r>
        <w:rPr>
          <w:rFonts w:hint="eastAsia"/>
        </w:rPr>
        <w:t>исследователя</w:t>
      </w:r>
      <w:r>
        <w:t>................................................</w:t>
      </w:r>
      <w:r>
        <w:rPr>
          <w:rFonts w:hint="eastAsia"/>
        </w:rPr>
        <w:t>стр</w:t>
      </w:r>
      <w:r>
        <w:t>. 156</w:t>
      </w:r>
    </w:p>
    <w:p w14:paraId="586BE951" w14:textId="77777777" w:rsidR="003F35B6" w:rsidRDefault="003F35B6" w:rsidP="003F35B6"/>
    <w:p w14:paraId="3EE2AACF" w14:textId="77777777" w:rsidR="003F35B6" w:rsidRDefault="003F35B6" w:rsidP="003F35B6">
      <w:r>
        <w:t xml:space="preserve">13. </w:t>
      </w:r>
      <w:r>
        <w:rPr>
          <w:rFonts w:hint="eastAsia"/>
        </w:rPr>
        <w:t>Глава</w:t>
      </w:r>
      <w:r>
        <w:t xml:space="preserve"> 3 </w:t>
      </w:r>
      <w:r>
        <w:rPr>
          <w:rFonts w:hint="eastAsia"/>
        </w:rPr>
        <w:t>параграф</w:t>
      </w:r>
      <w:r>
        <w:t xml:space="preserve"> 3 </w:t>
      </w:r>
      <w:r>
        <w:rPr>
          <w:rFonts w:hint="eastAsia"/>
        </w:rPr>
        <w:t>Компенсационные</w:t>
      </w:r>
      <w:r>
        <w:t xml:space="preserve"> </w:t>
      </w:r>
      <w:r>
        <w:rPr>
          <w:rFonts w:hint="eastAsia"/>
        </w:rPr>
        <w:t>правовые</w:t>
      </w:r>
      <w:r>
        <w:t xml:space="preserve"> </w:t>
      </w:r>
      <w:r>
        <w:rPr>
          <w:rFonts w:hint="eastAsia"/>
        </w:rPr>
        <w:t>механизмы</w:t>
      </w:r>
      <w:r>
        <w:t xml:space="preserve"> </w:t>
      </w:r>
      <w:r>
        <w:rPr>
          <w:rFonts w:hint="eastAsia"/>
        </w:rPr>
        <w:t>социальной</w:t>
      </w:r>
      <w:r>
        <w:t xml:space="preserve"> </w:t>
      </w:r>
      <w:r>
        <w:rPr>
          <w:rFonts w:hint="eastAsia"/>
        </w:rPr>
        <w:t>защиты</w:t>
      </w:r>
      <w:r>
        <w:t xml:space="preserve"> </w:t>
      </w:r>
      <w:r>
        <w:rPr>
          <w:rFonts w:hint="eastAsia"/>
        </w:rPr>
        <w:t>врача</w:t>
      </w:r>
      <w:r>
        <w:t>-</w:t>
      </w:r>
      <w:r>
        <w:rPr>
          <w:rFonts w:hint="eastAsia"/>
        </w:rPr>
        <w:t>исследователя</w:t>
      </w:r>
      <w:r>
        <w:t>...............................................................</w:t>
      </w:r>
      <w:r>
        <w:rPr>
          <w:rFonts w:hint="eastAsia"/>
        </w:rPr>
        <w:t>стр</w:t>
      </w:r>
      <w:r>
        <w:t>.179</w:t>
      </w:r>
    </w:p>
    <w:p w14:paraId="18BF8DA2" w14:textId="77777777" w:rsidR="003F35B6" w:rsidRDefault="003F35B6" w:rsidP="003F35B6"/>
    <w:p w14:paraId="07A94FCE" w14:textId="77777777" w:rsidR="003F35B6" w:rsidRDefault="003F35B6" w:rsidP="003F35B6">
      <w:r>
        <w:t xml:space="preserve">14. </w:t>
      </w:r>
      <w:r>
        <w:rPr>
          <w:rFonts w:hint="eastAsia"/>
        </w:rPr>
        <w:t>Заключение</w:t>
      </w:r>
      <w:r>
        <w:t>......................................................................</w:t>
      </w:r>
      <w:r>
        <w:rPr>
          <w:rFonts w:hint="eastAsia"/>
        </w:rPr>
        <w:t>стр</w:t>
      </w:r>
      <w:r>
        <w:t>.196</w:t>
      </w:r>
    </w:p>
    <w:p w14:paraId="05673E0C" w14:textId="77777777" w:rsidR="003F35B6" w:rsidRDefault="003F35B6" w:rsidP="003F35B6"/>
    <w:p w14:paraId="57B4482B" w14:textId="64C40C47" w:rsidR="003F35B6" w:rsidRPr="003F35B6" w:rsidRDefault="003F35B6" w:rsidP="003F35B6">
      <w:r>
        <w:t xml:space="preserve">15. </w:t>
      </w:r>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w:t>
      </w:r>
      <w:r>
        <w:rPr>
          <w:rFonts w:hint="eastAsia"/>
        </w:rPr>
        <w:t>стр</w:t>
      </w:r>
      <w:r>
        <w:t>.202</w:t>
      </w:r>
    </w:p>
    <w:sectPr w:rsidR="003F35B6" w:rsidRPr="003F35B6" w:rsidSect="006973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B6DB" w14:textId="77777777" w:rsidR="00697354" w:rsidRDefault="00697354">
      <w:pPr>
        <w:spacing w:after="0" w:line="240" w:lineRule="auto"/>
      </w:pPr>
      <w:r>
        <w:separator/>
      </w:r>
    </w:p>
  </w:endnote>
  <w:endnote w:type="continuationSeparator" w:id="0">
    <w:p w14:paraId="457C23DD" w14:textId="77777777" w:rsidR="00697354" w:rsidRDefault="0069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CD5B" w14:textId="77777777" w:rsidR="00697354" w:rsidRDefault="00697354"/>
    <w:p w14:paraId="3917F8D2" w14:textId="77777777" w:rsidR="00697354" w:rsidRDefault="00697354"/>
    <w:p w14:paraId="67B1652E" w14:textId="77777777" w:rsidR="00697354" w:rsidRDefault="00697354"/>
    <w:p w14:paraId="1B838E33" w14:textId="77777777" w:rsidR="00697354" w:rsidRDefault="00697354"/>
    <w:p w14:paraId="20F2F101" w14:textId="77777777" w:rsidR="00697354" w:rsidRDefault="00697354"/>
    <w:p w14:paraId="231468DD" w14:textId="77777777" w:rsidR="00697354" w:rsidRDefault="00697354"/>
    <w:p w14:paraId="6107B449" w14:textId="77777777" w:rsidR="00697354" w:rsidRDefault="006973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7C714A" wp14:editId="7F1301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66E9" w14:textId="77777777" w:rsidR="00697354" w:rsidRDefault="006973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C71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B566E9" w14:textId="77777777" w:rsidR="00697354" w:rsidRDefault="006973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9C31BA" w14:textId="77777777" w:rsidR="00697354" w:rsidRDefault="00697354"/>
    <w:p w14:paraId="262CAB47" w14:textId="77777777" w:rsidR="00697354" w:rsidRDefault="00697354"/>
    <w:p w14:paraId="1AB37C44" w14:textId="77777777" w:rsidR="00697354" w:rsidRDefault="006973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2F0D49" wp14:editId="031D70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A44E" w14:textId="77777777" w:rsidR="00697354" w:rsidRDefault="00697354"/>
                          <w:p w14:paraId="1D8C11BD" w14:textId="77777777" w:rsidR="00697354" w:rsidRDefault="006973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F0D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60A44E" w14:textId="77777777" w:rsidR="00697354" w:rsidRDefault="00697354"/>
                    <w:p w14:paraId="1D8C11BD" w14:textId="77777777" w:rsidR="00697354" w:rsidRDefault="006973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B2FC64" w14:textId="77777777" w:rsidR="00697354" w:rsidRDefault="00697354"/>
    <w:p w14:paraId="5789714D" w14:textId="77777777" w:rsidR="00697354" w:rsidRDefault="00697354">
      <w:pPr>
        <w:rPr>
          <w:sz w:val="2"/>
          <w:szCs w:val="2"/>
        </w:rPr>
      </w:pPr>
    </w:p>
    <w:p w14:paraId="4ECC833E" w14:textId="77777777" w:rsidR="00697354" w:rsidRDefault="00697354"/>
    <w:p w14:paraId="16D3CD6C" w14:textId="77777777" w:rsidR="00697354" w:rsidRDefault="00697354">
      <w:pPr>
        <w:spacing w:after="0" w:line="240" w:lineRule="auto"/>
      </w:pPr>
    </w:p>
  </w:footnote>
  <w:footnote w:type="continuationSeparator" w:id="0">
    <w:p w14:paraId="2EDC3372" w14:textId="77777777" w:rsidR="00697354" w:rsidRDefault="00697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54"/>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4965</TotalTime>
  <Pages>2</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626</cp:revision>
  <cp:lastPrinted>2009-02-06T05:36:00Z</cp:lastPrinted>
  <dcterms:created xsi:type="dcterms:W3CDTF">2024-04-09T10:20:00Z</dcterms:created>
  <dcterms:modified xsi:type="dcterms:W3CDTF">2024-04-15T09:33:00Z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