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F67D" w14:textId="77777777" w:rsidR="0036083F" w:rsidRDefault="0036083F" w:rsidP="003608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Шпикерман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Иосифович</w:t>
      </w:r>
    </w:p>
    <w:p w14:paraId="064CFDBE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Введение.,</w:t>
      </w:r>
    </w:p>
    <w:p w14:paraId="52AF1DD1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I» История исследований полиметаллических месторождений Омулевского поднятия.</w:t>
      </w:r>
    </w:p>
    <w:p w14:paraId="2317B2D2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Основные черты геологии и металлогении Омулевского поднятия.</w:t>
      </w:r>
    </w:p>
    <w:p w14:paraId="5F33D83C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Ш, Региональные геохимические особенности.</w:t>
      </w:r>
    </w:p>
    <w:p w14:paraId="62FB6D9B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1У.Общая характеристика полиметаллического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Омулевского поднятия.</w:t>
      </w:r>
    </w:p>
    <w:p w14:paraId="62A8BE28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У.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Булкутский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рудный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комплекс,,.</w:t>
      </w:r>
      <w:proofErr w:type="gramEnd"/>
    </w:p>
    <w:p w14:paraId="7E93DF1E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Глава'У1.Урультунский рудный комплекс.</w:t>
      </w:r>
    </w:p>
    <w:p w14:paraId="09E372E5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Геотектоническая позиция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месторождений,.</w:t>
      </w:r>
      <w:proofErr w:type="gramEnd"/>
    </w:p>
    <w:p w14:paraId="75BB6B5E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Геология месторождений и рудопроявлений. 75 •</w:t>
      </w:r>
    </w:p>
    <w:p w14:paraId="3212ED7C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Цитологические особенности рудовмещающих пород. ЮЗ</w:t>
      </w:r>
    </w:p>
    <w:p w14:paraId="1B2D7D19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Текстурно-структурные типы руд.</w:t>
      </w:r>
    </w:p>
    <w:p w14:paraId="3B24F3C3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Минеральный состав и минеральные ассоциации</w:t>
      </w:r>
    </w:p>
    <w:p w14:paraId="13A844DA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Геохимические особенности месторождений.</w:t>
      </w:r>
    </w:p>
    <w:p w14:paraId="39661DD6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Изотопные данные.</w:t>
      </w:r>
    </w:p>
    <w:p w14:paraId="1D936EE4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Данные о температурах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минералообразования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C11D3A1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Вопросы генезиса и сравнение.</w:t>
      </w:r>
    </w:p>
    <w:p w14:paraId="12F0A72D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ГлаваУУЛ.Кунаревский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рудный комплекс.</w:t>
      </w:r>
    </w:p>
    <w:p w14:paraId="354A1B1A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Геология месторождений и проявлений.</w:t>
      </w:r>
    </w:p>
    <w:p w14:paraId="76FE7F4C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Минеральный состав руд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метасоматически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измененных пород.</w:t>
      </w:r>
    </w:p>
    <w:p w14:paraId="1C66720F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Текстурно-структурные особенности и последовательность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минералообразования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1326F36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Геохимическая характеристика месторождений.</w:t>
      </w:r>
    </w:p>
    <w:p w14:paraId="26E12237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Генезис месторождений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кунаревского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комплекса. J</w:t>
      </w:r>
    </w:p>
    <w:p w14:paraId="25EA6948" w14:textId="77777777" w:rsidR="0036083F" w:rsidRDefault="0036083F" w:rsidP="00360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 Ш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исковые критерии и признаки полиметаллических месторождений Омулевского поднятия.,.</w:t>
      </w:r>
    </w:p>
    <w:p w14:paraId="5DA9ADB1" w14:textId="291A1640" w:rsidR="00927C48" w:rsidRPr="0036083F" w:rsidRDefault="00927C48" w:rsidP="0036083F"/>
    <w:sectPr w:rsidR="00927C48" w:rsidRPr="003608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F8DA" w14:textId="77777777" w:rsidR="00E92C2E" w:rsidRDefault="00E92C2E">
      <w:pPr>
        <w:spacing w:after="0" w:line="240" w:lineRule="auto"/>
      </w:pPr>
      <w:r>
        <w:separator/>
      </w:r>
    </w:p>
  </w:endnote>
  <w:endnote w:type="continuationSeparator" w:id="0">
    <w:p w14:paraId="340F5404" w14:textId="77777777" w:rsidR="00E92C2E" w:rsidRDefault="00E9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7284" w14:textId="77777777" w:rsidR="00E92C2E" w:rsidRDefault="00E92C2E">
      <w:pPr>
        <w:spacing w:after="0" w:line="240" w:lineRule="auto"/>
      </w:pPr>
      <w:r>
        <w:separator/>
      </w:r>
    </w:p>
  </w:footnote>
  <w:footnote w:type="continuationSeparator" w:id="0">
    <w:p w14:paraId="35EB1D36" w14:textId="77777777" w:rsidR="00E92C2E" w:rsidRDefault="00E9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C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C2E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1787</cp:revision>
  <dcterms:created xsi:type="dcterms:W3CDTF">2024-06-20T08:51:00Z</dcterms:created>
  <dcterms:modified xsi:type="dcterms:W3CDTF">2024-07-04T13:36:00Z</dcterms:modified>
  <cp:category/>
</cp:coreProperties>
</file>