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98F8" w14:textId="4C231CD1" w:rsidR="000C294B" w:rsidRDefault="00FD085E" w:rsidP="00FD085E">
      <w:r w:rsidRPr="00FD085E">
        <w:rPr>
          <w:rFonts w:hint="eastAsia"/>
        </w:rPr>
        <w:t>Гиноян</w:t>
      </w:r>
      <w:r w:rsidRPr="00FD085E">
        <w:t xml:space="preserve"> </w:t>
      </w:r>
      <w:r w:rsidRPr="00FD085E">
        <w:rPr>
          <w:rFonts w:hint="eastAsia"/>
        </w:rPr>
        <w:t>Аргишти</w:t>
      </w:r>
      <w:r w:rsidRPr="00FD085E">
        <w:t xml:space="preserve"> </w:t>
      </w:r>
      <w:r w:rsidRPr="00FD085E">
        <w:rPr>
          <w:rFonts w:hint="eastAsia"/>
        </w:rPr>
        <w:t>Багратович</w:t>
      </w:r>
      <w:r>
        <w:t xml:space="preserve"> </w:t>
      </w:r>
      <w:r w:rsidRPr="00FD085E">
        <w:rPr>
          <w:rFonts w:hint="eastAsia"/>
        </w:rPr>
        <w:t>Миграционные</w:t>
      </w:r>
      <w:r w:rsidRPr="00FD085E">
        <w:t xml:space="preserve"> </w:t>
      </w:r>
      <w:r w:rsidRPr="00FD085E">
        <w:rPr>
          <w:rFonts w:hint="eastAsia"/>
        </w:rPr>
        <w:t>процессы</w:t>
      </w:r>
      <w:r w:rsidRPr="00FD085E">
        <w:t xml:space="preserve"> </w:t>
      </w:r>
      <w:r w:rsidRPr="00FD085E">
        <w:rPr>
          <w:rFonts w:hint="eastAsia"/>
        </w:rPr>
        <w:t>и</w:t>
      </w:r>
      <w:r w:rsidRPr="00FD085E">
        <w:t xml:space="preserve"> </w:t>
      </w:r>
      <w:r w:rsidRPr="00FD085E">
        <w:rPr>
          <w:rFonts w:hint="eastAsia"/>
        </w:rPr>
        <w:t>макроэкономические</w:t>
      </w:r>
      <w:r w:rsidRPr="00FD085E">
        <w:t xml:space="preserve"> </w:t>
      </w:r>
      <w:r w:rsidRPr="00FD085E">
        <w:rPr>
          <w:rFonts w:hint="eastAsia"/>
        </w:rPr>
        <w:t>последствия</w:t>
      </w:r>
      <w:r w:rsidRPr="00FD085E">
        <w:t xml:space="preserve"> </w:t>
      </w:r>
      <w:r w:rsidRPr="00FD085E">
        <w:rPr>
          <w:rFonts w:hint="eastAsia"/>
        </w:rPr>
        <w:t>ремиттансов</w:t>
      </w:r>
      <w:r w:rsidRPr="00FD085E">
        <w:t xml:space="preserve"> </w:t>
      </w:r>
      <w:r w:rsidRPr="00FD085E">
        <w:rPr>
          <w:rFonts w:hint="eastAsia"/>
        </w:rPr>
        <w:t>в</w:t>
      </w:r>
      <w:r w:rsidRPr="00FD085E">
        <w:t xml:space="preserve"> </w:t>
      </w:r>
      <w:r w:rsidRPr="00FD085E">
        <w:rPr>
          <w:rFonts w:hint="eastAsia"/>
        </w:rPr>
        <w:t>странах</w:t>
      </w:r>
      <w:r w:rsidRPr="00FD085E">
        <w:t xml:space="preserve"> </w:t>
      </w:r>
      <w:r w:rsidRPr="00FD085E">
        <w:rPr>
          <w:rFonts w:hint="eastAsia"/>
        </w:rPr>
        <w:t>СНГ</w:t>
      </w:r>
    </w:p>
    <w:p w14:paraId="536E987F" w14:textId="77777777" w:rsidR="00FD085E" w:rsidRDefault="00FD085E" w:rsidP="00FD085E">
      <w:r>
        <w:rPr>
          <w:rFonts w:hint="eastAsia"/>
        </w:rPr>
        <w:t>ОГЛАВЛЕНИЕ</w:t>
      </w:r>
      <w:r>
        <w:t xml:space="preserve"> </w:t>
      </w:r>
      <w:r>
        <w:rPr>
          <w:rFonts w:hint="eastAsia"/>
        </w:rPr>
        <w:t>ДИССЕРТАЦИИ</w:t>
      </w:r>
    </w:p>
    <w:p w14:paraId="54DD1B19" w14:textId="77777777" w:rsidR="00FD085E" w:rsidRDefault="00FD085E" w:rsidP="00FD085E">
      <w:r>
        <w:rPr>
          <w:rFonts w:hint="eastAsia"/>
        </w:rPr>
        <w:t>кандидат</w:t>
      </w:r>
      <w:r>
        <w:t xml:space="preserve"> </w:t>
      </w:r>
      <w:r>
        <w:rPr>
          <w:rFonts w:hint="eastAsia"/>
        </w:rPr>
        <w:t>наук</w:t>
      </w:r>
      <w:r>
        <w:t xml:space="preserve"> </w:t>
      </w:r>
      <w:r>
        <w:rPr>
          <w:rFonts w:hint="eastAsia"/>
        </w:rPr>
        <w:t>Гиноян</w:t>
      </w:r>
      <w:r>
        <w:t xml:space="preserve"> </w:t>
      </w:r>
      <w:r>
        <w:rPr>
          <w:rFonts w:hint="eastAsia"/>
        </w:rPr>
        <w:t>Аргишти</w:t>
      </w:r>
      <w:r>
        <w:t xml:space="preserve"> </w:t>
      </w:r>
      <w:r>
        <w:rPr>
          <w:rFonts w:hint="eastAsia"/>
        </w:rPr>
        <w:t>Багратович</w:t>
      </w:r>
    </w:p>
    <w:p w14:paraId="41657B8D" w14:textId="77777777" w:rsidR="00FD085E" w:rsidRDefault="00FD085E" w:rsidP="00FD085E">
      <w:r>
        <w:rPr>
          <w:rFonts w:hint="eastAsia"/>
        </w:rPr>
        <w:t>ВВЕДЕНИЕ</w:t>
      </w:r>
    </w:p>
    <w:p w14:paraId="6D41B885" w14:textId="77777777" w:rsidR="00FD085E" w:rsidRDefault="00FD085E" w:rsidP="00FD085E"/>
    <w:p w14:paraId="0D50C087" w14:textId="77777777" w:rsidR="00FD085E" w:rsidRDefault="00FD085E" w:rsidP="00FD085E">
      <w:r>
        <w:rPr>
          <w:rFonts w:hint="eastAsia"/>
        </w:rPr>
        <w:t>Глава</w:t>
      </w:r>
      <w:r>
        <w:t xml:space="preserve"> 1. </w:t>
      </w:r>
      <w:r>
        <w:rPr>
          <w:rFonts w:hint="eastAsia"/>
        </w:rPr>
        <w:t>Внешние</w:t>
      </w:r>
      <w:r>
        <w:t xml:space="preserve"> </w:t>
      </w:r>
      <w:r>
        <w:rPr>
          <w:rFonts w:hint="eastAsia"/>
        </w:rPr>
        <w:t>миграционные</w:t>
      </w:r>
      <w:r>
        <w:t xml:space="preserve"> </w:t>
      </w:r>
      <w:r>
        <w:rPr>
          <w:rFonts w:hint="eastAsia"/>
        </w:rPr>
        <w:t>потоки</w:t>
      </w:r>
      <w:r>
        <w:t xml:space="preserve"> </w:t>
      </w:r>
      <w:r>
        <w:rPr>
          <w:rFonts w:hint="eastAsia"/>
        </w:rPr>
        <w:t>из</w:t>
      </w:r>
      <w:r>
        <w:t xml:space="preserve"> </w:t>
      </w:r>
      <w:r>
        <w:rPr>
          <w:rFonts w:hint="eastAsia"/>
        </w:rPr>
        <w:t>стран</w:t>
      </w:r>
      <w:r>
        <w:t xml:space="preserve"> </w:t>
      </w:r>
      <w:r>
        <w:rPr>
          <w:rFonts w:hint="eastAsia"/>
        </w:rPr>
        <w:t>СНГ</w:t>
      </w:r>
      <w:r>
        <w:t xml:space="preserve"> </w:t>
      </w:r>
      <w:r>
        <w:rPr>
          <w:rFonts w:hint="eastAsia"/>
        </w:rPr>
        <w:t>в</w:t>
      </w:r>
      <w:r>
        <w:t xml:space="preserve"> </w:t>
      </w:r>
      <w:r>
        <w:rPr>
          <w:rFonts w:hint="eastAsia"/>
        </w:rPr>
        <w:t>Россию</w:t>
      </w:r>
      <w:r>
        <w:t xml:space="preserve">: </w:t>
      </w:r>
      <w:r>
        <w:rPr>
          <w:rFonts w:hint="eastAsia"/>
        </w:rPr>
        <w:t>определяющие</w:t>
      </w:r>
      <w:r>
        <w:t xml:space="preserve"> </w:t>
      </w:r>
      <w:r>
        <w:rPr>
          <w:rFonts w:hint="eastAsia"/>
        </w:rPr>
        <w:t>факторы</w:t>
      </w:r>
      <w:r>
        <w:t xml:space="preserve"> </w:t>
      </w:r>
      <w:r>
        <w:rPr>
          <w:rFonts w:hint="eastAsia"/>
        </w:rPr>
        <w:t>и</w:t>
      </w:r>
      <w:r>
        <w:t xml:space="preserve"> </w:t>
      </w:r>
      <w:r>
        <w:rPr>
          <w:rFonts w:hint="eastAsia"/>
        </w:rPr>
        <w:t>оценка</w:t>
      </w:r>
      <w:r>
        <w:t xml:space="preserve"> </w:t>
      </w:r>
      <w:r>
        <w:rPr>
          <w:rFonts w:hint="eastAsia"/>
        </w:rPr>
        <w:t>миграционного</w:t>
      </w:r>
      <w:r>
        <w:t xml:space="preserve"> </w:t>
      </w:r>
      <w:r>
        <w:rPr>
          <w:rFonts w:hint="eastAsia"/>
        </w:rPr>
        <w:t>потенциала</w:t>
      </w:r>
    </w:p>
    <w:p w14:paraId="6DF6B868" w14:textId="77777777" w:rsidR="00FD085E" w:rsidRDefault="00FD085E" w:rsidP="00FD085E"/>
    <w:p w14:paraId="2D0D64EB" w14:textId="77777777" w:rsidR="00FD085E" w:rsidRDefault="00FD085E" w:rsidP="00FD085E">
      <w:r>
        <w:t xml:space="preserve">1.1. </w:t>
      </w:r>
      <w:r>
        <w:rPr>
          <w:rFonts w:hint="eastAsia"/>
        </w:rPr>
        <w:t>Эволюция</w:t>
      </w:r>
      <w:r>
        <w:t xml:space="preserve"> </w:t>
      </w:r>
      <w:r>
        <w:rPr>
          <w:rFonts w:hint="eastAsia"/>
        </w:rPr>
        <w:t>научных</w:t>
      </w:r>
      <w:r>
        <w:t xml:space="preserve"> </w:t>
      </w:r>
      <w:r>
        <w:rPr>
          <w:rFonts w:hint="eastAsia"/>
        </w:rPr>
        <w:t>представлений</w:t>
      </w:r>
      <w:r>
        <w:t xml:space="preserve"> </w:t>
      </w:r>
      <w:r>
        <w:rPr>
          <w:rFonts w:hint="eastAsia"/>
        </w:rPr>
        <w:t>о</w:t>
      </w:r>
      <w:r>
        <w:t xml:space="preserve"> </w:t>
      </w:r>
      <w:r>
        <w:rPr>
          <w:rFonts w:hint="eastAsia"/>
        </w:rPr>
        <w:t>движущих</w:t>
      </w:r>
      <w:r>
        <w:t xml:space="preserve"> </w:t>
      </w:r>
      <w:r>
        <w:rPr>
          <w:rFonts w:hint="eastAsia"/>
        </w:rPr>
        <w:t>факторах</w:t>
      </w:r>
      <w:r>
        <w:t xml:space="preserve"> </w:t>
      </w:r>
      <w:r>
        <w:rPr>
          <w:rFonts w:hint="eastAsia"/>
        </w:rPr>
        <w:t>международной</w:t>
      </w:r>
      <w:r>
        <w:t xml:space="preserve"> </w:t>
      </w:r>
      <w:r>
        <w:rPr>
          <w:rFonts w:hint="eastAsia"/>
        </w:rPr>
        <w:t>миграции</w:t>
      </w:r>
    </w:p>
    <w:p w14:paraId="75E55E04" w14:textId="77777777" w:rsidR="00FD085E" w:rsidRDefault="00FD085E" w:rsidP="00FD085E"/>
    <w:p w14:paraId="7B54A6B3" w14:textId="77777777" w:rsidR="00FD085E" w:rsidRDefault="00FD085E" w:rsidP="00FD085E">
      <w:r>
        <w:t xml:space="preserve">1.2. </w:t>
      </w:r>
      <w:r>
        <w:rPr>
          <w:rFonts w:hint="eastAsia"/>
        </w:rPr>
        <w:t>Миграционные</w:t>
      </w:r>
      <w:r>
        <w:t xml:space="preserve"> </w:t>
      </w:r>
      <w:r>
        <w:rPr>
          <w:rFonts w:hint="eastAsia"/>
        </w:rPr>
        <w:t>тренды</w:t>
      </w:r>
      <w:r>
        <w:t xml:space="preserve"> </w:t>
      </w:r>
      <w:r>
        <w:rPr>
          <w:rFonts w:hint="eastAsia"/>
        </w:rPr>
        <w:t>из</w:t>
      </w:r>
      <w:r>
        <w:t xml:space="preserve"> </w:t>
      </w:r>
      <w:r>
        <w:rPr>
          <w:rFonts w:hint="eastAsia"/>
        </w:rPr>
        <w:t>стран</w:t>
      </w:r>
      <w:r>
        <w:t xml:space="preserve"> </w:t>
      </w:r>
      <w:r>
        <w:rPr>
          <w:rFonts w:hint="eastAsia"/>
        </w:rPr>
        <w:t>СНГ</w:t>
      </w:r>
      <w:r>
        <w:t xml:space="preserve"> </w:t>
      </w:r>
      <w:r>
        <w:rPr>
          <w:rFonts w:hint="eastAsia"/>
        </w:rPr>
        <w:t>в</w:t>
      </w:r>
      <w:r>
        <w:t xml:space="preserve"> </w:t>
      </w:r>
      <w:r>
        <w:rPr>
          <w:rFonts w:hint="eastAsia"/>
        </w:rPr>
        <w:t>Россию</w:t>
      </w:r>
    </w:p>
    <w:p w14:paraId="798C2CEA" w14:textId="77777777" w:rsidR="00FD085E" w:rsidRDefault="00FD085E" w:rsidP="00FD085E"/>
    <w:p w14:paraId="11A41202" w14:textId="77777777" w:rsidR="00FD085E" w:rsidRDefault="00FD085E" w:rsidP="00FD085E">
      <w:r>
        <w:t xml:space="preserve">1.3. </w:t>
      </w:r>
      <w:r>
        <w:rPr>
          <w:rFonts w:hint="eastAsia"/>
        </w:rPr>
        <w:t>Теоретическая</w:t>
      </w:r>
      <w:r>
        <w:t xml:space="preserve"> </w:t>
      </w:r>
      <w:r>
        <w:rPr>
          <w:rFonts w:hint="eastAsia"/>
        </w:rPr>
        <w:t>модель</w:t>
      </w:r>
      <w:r>
        <w:t xml:space="preserve"> </w:t>
      </w:r>
      <w:r>
        <w:rPr>
          <w:rFonts w:hint="eastAsia"/>
        </w:rPr>
        <w:t>международной</w:t>
      </w:r>
      <w:r>
        <w:t xml:space="preserve"> </w:t>
      </w:r>
      <w:r>
        <w:rPr>
          <w:rFonts w:hint="eastAsia"/>
        </w:rPr>
        <w:t>миграции</w:t>
      </w:r>
      <w:r>
        <w:t xml:space="preserve">: </w:t>
      </w:r>
      <w:r>
        <w:rPr>
          <w:rFonts w:hint="eastAsia"/>
        </w:rPr>
        <w:t>оценка</w:t>
      </w:r>
      <w:r>
        <w:t xml:space="preserve"> </w:t>
      </w:r>
      <w:r>
        <w:rPr>
          <w:rFonts w:hint="eastAsia"/>
        </w:rPr>
        <w:t>миграционного</w:t>
      </w:r>
      <w:r>
        <w:t xml:space="preserve"> </w:t>
      </w:r>
      <w:r>
        <w:rPr>
          <w:rFonts w:hint="eastAsia"/>
        </w:rPr>
        <w:t>потенциала</w:t>
      </w:r>
      <w:r>
        <w:t xml:space="preserve"> </w:t>
      </w:r>
      <w:r>
        <w:rPr>
          <w:rFonts w:hint="eastAsia"/>
        </w:rPr>
        <w:t>из</w:t>
      </w:r>
      <w:r>
        <w:t xml:space="preserve"> </w:t>
      </w:r>
      <w:r>
        <w:rPr>
          <w:rFonts w:hint="eastAsia"/>
        </w:rPr>
        <w:t>стран</w:t>
      </w:r>
      <w:r>
        <w:t xml:space="preserve"> </w:t>
      </w:r>
      <w:r>
        <w:rPr>
          <w:rFonts w:hint="eastAsia"/>
        </w:rPr>
        <w:t>СНГ</w:t>
      </w:r>
      <w:r>
        <w:t xml:space="preserve"> </w:t>
      </w:r>
      <w:r>
        <w:rPr>
          <w:rFonts w:hint="eastAsia"/>
        </w:rPr>
        <w:t>в</w:t>
      </w:r>
      <w:r>
        <w:t xml:space="preserve"> </w:t>
      </w:r>
      <w:r>
        <w:rPr>
          <w:rFonts w:hint="eastAsia"/>
        </w:rPr>
        <w:t>Россию</w:t>
      </w:r>
    </w:p>
    <w:p w14:paraId="5E539A16" w14:textId="77777777" w:rsidR="00FD085E" w:rsidRDefault="00FD085E" w:rsidP="00FD085E"/>
    <w:p w14:paraId="484B2325" w14:textId="77777777" w:rsidR="00FD085E" w:rsidRDefault="00FD085E" w:rsidP="00FD085E">
      <w:r>
        <w:rPr>
          <w:rFonts w:hint="eastAsia"/>
        </w:rPr>
        <w:t>Глава</w:t>
      </w:r>
      <w:r>
        <w:t xml:space="preserve"> 2. </w:t>
      </w:r>
      <w:r>
        <w:rPr>
          <w:rFonts w:hint="eastAsia"/>
        </w:rPr>
        <w:t>Влияние</w:t>
      </w:r>
      <w:r>
        <w:t xml:space="preserve"> </w:t>
      </w:r>
      <w:r>
        <w:rPr>
          <w:rFonts w:hint="eastAsia"/>
        </w:rPr>
        <w:t>ремиттансов</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странах</w:t>
      </w:r>
      <w:r>
        <w:t xml:space="preserve"> </w:t>
      </w:r>
      <w:r>
        <w:rPr>
          <w:rFonts w:hint="eastAsia"/>
        </w:rPr>
        <w:t>СНГ</w:t>
      </w:r>
    </w:p>
    <w:p w14:paraId="05902487" w14:textId="77777777" w:rsidR="00FD085E" w:rsidRDefault="00FD085E" w:rsidP="00FD085E"/>
    <w:p w14:paraId="05D5F99B" w14:textId="77777777" w:rsidR="00FD085E" w:rsidRDefault="00FD085E" w:rsidP="00FD085E">
      <w:r>
        <w:t xml:space="preserve">2.1. </w:t>
      </w:r>
      <w:r>
        <w:rPr>
          <w:rFonts w:hint="eastAsia"/>
        </w:rPr>
        <w:t>Современные</w:t>
      </w:r>
      <w:r>
        <w:t xml:space="preserve"> </w:t>
      </w:r>
      <w:r>
        <w:rPr>
          <w:rFonts w:hint="eastAsia"/>
        </w:rPr>
        <w:t>тенденции</w:t>
      </w:r>
      <w:r>
        <w:t xml:space="preserve"> </w:t>
      </w:r>
      <w:r>
        <w:rPr>
          <w:rFonts w:hint="eastAsia"/>
        </w:rPr>
        <w:t>движения</w:t>
      </w:r>
      <w:r>
        <w:t xml:space="preserve"> </w:t>
      </w:r>
      <w:r>
        <w:rPr>
          <w:rFonts w:hint="eastAsia"/>
        </w:rPr>
        <w:t>ремиттансов</w:t>
      </w:r>
      <w:r>
        <w:t xml:space="preserve"> </w:t>
      </w:r>
      <w:r>
        <w:rPr>
          <w:rFonts w:hint="eastAsia"/>
        </w:rPr>
        <w:t>в</w:t>
      </w:r>
      <w:r>
        <w:t xml:space="preserve"> </w:t>
      </w:r>
      <w:r>
        <w:rPr>
          <w:rFonts w:hint="eastAsia"/>
        </w:rPr>
        <w:t>странах</w:t>
      </w:r>
      <w:r>
        <w:t xml:space="preserve"> </w:t>
      </w:r>
      <w:r>
        <w:rPr>
          <w:rFonts w:hint="eastAsia"/>
        </w:rPr>
        <w:t>СНГ</w:t>
      </w:r>
    </w:p>
    <w:p w14:paraId="7CD56960" w14:textId="77777777" w:rsidR="00FD085E" w:rsidRDefault="00FD085E" w:rsidP="00FD085E"/>
    <w:p w14:paraId="22387F50" w14:textId="77777777" w:rsidR="00FD085E" w:rsidRDefault="00FD085E" w:rsidP="00FD085E">
      <w:r>
        <w:t xml:space="preserve">2.2. </w:t>
      </w:r>
      <w:r>
        <w:rPr>
          <w:rFonts w:hint="eastAsia"/>
        </w:rPr>
        <w:t>Влияние</w:t>
      </w:r>
      <w:r>
        <w:t xml:space="preserve"> </w:t>
      </w:r>
      <w:r>
        <w:rPr>
          <w:rFonts w:hint="eastAsia"/>
        </w:rPr>
        <w:t>ремиттансов</w:t>
      </w:r>
      <w:r>
        <w:t xml:space="preserve"> </w:t>
      </w:r>
      <w:r>
        <w:rPr>
          <w:rFonts w:hint="eastAsia"/>
        </w:rPr>
        <w:t>на</w:t>
      </w:r>
      <w:r>
        <w:t xml:space="preserve"> </w:t>
      </w:r>
      <w:r>
        <w:rPr>
          <w:rFonts w:hint="eastAsia"/>
        </w:rPr>
        <w:t>формирование</w:t>
      </w:r>
      <w:r>
        <w:t xml:space="preserve"> </w:t>
      </w:r>
      <w:r>
        <w:rPr>
          <w:rFonts w:hint="eastAsia"/>
        </w:rPr>
        <w:t>предложения</w:t>
      </w:r>
      <w:r>
        <w:t xml:space="preserve"> </w:t>
      </w:r>
      <w:r>
        <w:rPr>
          <w:rFonts w:hint="eastAsia"/>
        </w:rPr>
        <w:t>рабочей</w:t>
      </w:r>
    </w:p>
    <w:p w14:paraId="6C78E837" w14:textId="77777777" w:rsidR="00FD085E" w:rsidRDefault="00FD085E" w:rsidP="00FD085E"/>
    <w:p w14:paraId="7571831C" w14:textId="77777777" w:rsidR="00FD085E" w:rsidRDefault="00FD085E" w:rsidP="00FD085E">
      <w:r>
        <w:rPr>
          <w:rFonts w:hint="eastAsia"/>
        </w:rPr>
        <w:t>силы</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стран</w:t>
      </w:r>
      <w:r>
        <w:t xml:space="preserve"> </w:t>
      </w:r>
      <w:r>
        <w:rPr>
          <w:rFonts w:hint="eastAsia"/>
        </w:rPr>
        <w:t>выхода</w:t>
      </w:r>
      <w:r>
        <w:t xml:space="preserve"> </w:t>
      </w:r>
      <w:r>
        <w:rPr>
          <w:rFonts w:hint="eastAsia"/>
        </w:rPr>
        <w:t>мигрантов</w:t>
      </w:r>
    </w:p>
    <w:p w14:paraId="1EBFB033" w14:textId="77777777" w:rsidR="00FD085E" w:rsidRDefault="00FD085E" w:rsidP="00FD085E"/>
    <w:p w14:paraId="3AD76513" w14:textId="77777777" w:rsidR="00FD085E" w:rsidRDefault="00FD085E" w:rsidP="00FD085E">
      <w:r>
        <w:t xml:space="preserve">2.3. </w:t>
      </w:r>
      <w:r>
        <w:rPr>
          <w:rFonts w:hint="eastAsia"/>
        </w:rPr>
        <w:t>Влияние</w:t>
      </w:r>
      <w:r>
        <w:t xml:space="preserve"> </w:t>
      </w:r>
      <w:r>
        <w:rPr>
          <w:rFonts w:hint="eastAsia"/>
        </w:rPr>
        <w:t>ремиттансов</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странах</w:t>
      </w:r>
      <w:r>
        <w:t xml:space="preserve"> </w:t>
      </w:r>
      <w:r>
        <w:rPr>
          <w:rFonts w:hint="eastAsia"/>
        </w:rPr>
        <w:t>СНГ</w:t>
      </w:r>
    </w:p>
    <w:p w14:paraId="744D6DDB" w14:textId="77777777" w:rsidR="00FD085E" w:rsidRDefault="00FD085E" w:rsidP="00FD085E"/>
    <w:p w14:paraId="597C503C" w14:textId="77777777" w:rsidR="00FD085E" w:rsidRDefault="00FD085E" w:rsidP="00FD085E">
      <w:r>
        <w:rPr>
          <w:rFonts w:hint="eastAsia"/>
        </w:rPr>
        <w:t>Глава</w:t>
      </w:r>
      <w:r>
        <w:t xml:space="preserve"> 3. </w:t>
      </w:r>
      <w:r>
        <w:rPr>
          <w:rFonts w:hint="eastAsia"/>
        </w:rPr>
        <w:t>Макроэкономические</w:t>
      </w:r>
      <w:r>
        <w:t xml:space="preserve"> </w:t>
      </w:r>
      <w:r>
        <w:rPr>
          <w:rFonts w:hint="eastAsia"/>
        </w:rPr>
        <w:t>последствия</w:t>
      </w:r>
      <w:r>
        <w:t xml:space="preserve"> </w:t>
      </w:r>
      <w:r>
        <w:rPr>
          <w:rFonts w:hint="eastAsia"/>
        </w:rPr>
        <w:t>ремитта</w:t>
      </w:r>
      <w:r>
        <w:rPr>
          <w:rFonts w:hint="eastAsia"/>
        </w:rPr>
        <w:lastRenderedPageBreak/>
        <w:t>нсов</w:t>
      </w:r>
      <w:r>
        <w:t xml:space="preserve"> </w:t>
      </w:r>
      <w:r>
        <w:rPr>
          <w:rFonts w:hint="eastAsia"/>
        </w:rPr>
        <w:t>для</w:t>
      </w:r>
      <w:r>
        <w:t xml:space="preserve"> </w:t>
      </w:r>
      <w:r>
        <w:rPr>
          <w:rFonts w:hint="eastAsia"/>
        </w:rPr>
        <w:t>экономик</w:t>
      </w:r>
      <w:r>
        <w:t xml:space="preserve"> </w:t>
      </w:r>
      <w:r>
        <w:rPr>
          <w:rFonts w:hint="eastAsia"/>
        </w:rPr>
        <w:t>стран</w:t>
      </w:r>
      <w:r>
        <w:t xml:space="preserve"> </w:t>
      </w:r>
      <w:r>
        <w:rPr>
          <w:rFonts w:hint="eastAsia"/>
        </w:rPr>
        <w:t>выхода</w:t>
      </w:r>
      <w:r>
        <w:t xml:space="preserve"> </w:t>
      </w:r>
      <w:r>
        <w:rPr>
          <w:rFonts w:hint="eastAsia"/>
        </w:rPr>
        <w:t>мигрантов</w:t>
      </w:r>
    </w:p>
    <w:p w14:paraId="111EFA5F" w14:textId="77777777" w:rsidR="00FD085E" w:rsidRDefault="00FD085E" w:rsidP="00FD085E"/>
    <w:p w14:paraId="6C77C98E" w14:textId="77777777" w:rsidR="00FD085E" w:rsidRDefault="00FD085E" w:rsidP="00FD085E">
      <w:r>
        <w:t xml:space="preserve">3.1. </w:t>
      </w:r>
      <w:r>
        <w:rPr>
          <w:rFonts w:hint="eastAsia"/>
        </w:rPr>
        <w:t>Теоретические</w:t>
      </w:r>
      <w:r>
        <w:t xml:space="preserve"> </w:t>
      </w:r>
      <w:r>
        <w:rPr>
          <w:rFonts w:hint="eastAsia"/>
        </w:rPr>
        <w:t>аспекты</w:t>
      </w:r>
      <w:r>
        <w:t xml:space="preserve"> </w:t>
      </w:r>
      <w:r>
        <w:rPr>
          <w:rFonts w:hint="eastAsia"/>
        </w:rPr>
        <w:t>роли</w:t>
      </w:r>
      <w:r>
        <w:t xml:space="preserve"> </w:t>
      </w:r>
      <w:r>
        <w:rPr>
          <w:rFonts w:hint="eastAsia"/>
        </w:rPr>
        <w:t>ремиттансов</w:t>
      </w:r>
      <w:r>
        <w:t xml:space="preserve"> </w:t>
      </w:r>
      <w:r>
        <w:rPr>
          <w:rFonts w:hint="eastAsia"/>
        </w:rPr>
        <w:t>в</w:t>
      </w:r>
      <w:r>
        <w:t xml:space="preserve"> </w:t>
      </w:r>
      <w:r>
        <w:rPr>
          <w:rFonts w:hint="eastAsia"/>
        </w:rPr>
        <w:t>создании</w:t>
      </w:r>
      <w:r>
        <w:t xml:space="preserve"> </w:t>
      </w:r>
      <w:r>
        <w:rPr>
          <w:rFonts w:hint="eastAsia"/>
        </w:rPr>
        <w:t>эффектов</w:t>
      </w:r>
      <w:r>
        <w:t xml:space="preserve"> </w:t>
      </w:r>
      <w:r>
        <w:rPr>
          <w:rFonts w:hint="eastAsia"/>
        </w:rPr>
        <w:t>феномена</w:t>
      </w:r>
      <w:r>
        <w:t xml:space="preserve"> </w:t>
      </w:r>
      <w:r>
        <w:rPr>
          <w:rFonts w:hint="eastAsia"/>
        </w:rPr>
        <w:t>«</w:t>
      </w:r>
      <w:r>
        <w:rPr>
          <w:rFonts w:hint="eastAsia"/>
        </w:rPr>
        <w:t>голландской</w:t>
      </w:r>
      <w:r>
        <w:t xml:space="preserve"> </w:t>
      </w:r>
      <w:r>
        <w:rPr>
          <w:rFonts w:hint="eastAsia"/>
        </w:rPr>
        <w:t>болезни</w:t>
      </w:r>
      <w:r>
        <w:rPr>
          <w:rFonts w:hint="eastAsia"/>
        </w:rPr>
        <w:t>»</w:t>
      </w:r>
    </w:p>
    <w:p w14:paraId="4A7C2B85" w14:textId="77777777" w:rsidR="00FD085E" w:rsidRDefault="00FD085E" w:rsidP="00FD085E"/>
    <w:p w14:paraId="189E6C8E" w14:textId="77777777" w:rsidR="00FD085E" w:rsidRDefault="00FD085E" w:rsidP="00FD085E">
      <w:r>
        <w:t xml:space="preserve">3.2. </w:t>
      </w:r>
      <w:r>
        <w:rPr>
          <w:rFonts w:hint="eastAsia"/>
        </w:rPr>
        <w:t>Исследование</w:t>
      </w:r>
      <w:r>
        <w:t xml:space="preserve"> </w:t>
      </w:r>
      <w:r>
        <w:rPr>
          <w:rFonts w:hint="eastAsia"/>
        </w:rPr>
        <w:t>макроэкономических</w:t>
      </w:r>
      <w:r>
        <w:t xml:space="preserve"> </w:t>
      </w:r>
      <w:r>
        <w:rPr>
          <w:rFonts w:hint="eastAsia"/>
        </w:rPr>
        <w:t>последствий</w:t>
      </w:r>
      <w:r>
        <w:t xml:space="preserve"> </w:t>
      </w:r>
      <w:r>
        <w:rPr>
          <w:rFonts w:hint="eastAsia"/>
        </w:rPr>
        <w:t>ремиттансов</w:t>
      </w:r>
      <w:r>
        <w:t xml:space="preserve"> </w:t>
      </w:r>
      <w:r>
        <w:rPr>
          <w:rFonts w:hint="eastAsia"/>
        </w:rPr>
        <w:t>на</w:t>
      </w:r>
      <w:r>
        <w:t xml:space="preserve"> </w:t>
      </w:r>
      <w:r>
        <w:rPr>
          <w:rFonts w:hint="eastAsia"/>
        </w:rPr>
        <w:t>эмпирическом</w:t>
      </w:r>
      <w:r>
        <w:t xml:space="preserve"> </w:t>
      </w:r>
      <w:r>
        <w:rPr>
          <w:rFonts w:hint="eastAsia"/>
        </w:rPr>
        <w:t>уровне</w:t>
      </w:r>
    </w:p>
    <w:p w14:paraId="10B731E5" w14:textId="77777777" w:rsidR="00FD085E" w:rsidRDefault="00FD085E" w:rsidP="00FD085E"/>
    <w:p w14:paraId="5F01DB68" w14:textId="77777777" w:rsidR="00FD085E" w:rsidRDefault="00FD085E" w:rsidP="00FD085E">
      <w:r>
        <w:rPr>
          <w:rFonts w:hint="eastAsia"/>
        </w:rPr>
        <w:t>ЗАКЛЮЧЕНИЕ</w:t>
      </w:r>
    </w:p>
    <w:p w14:paraId="654B0DFB" w14:textId="77777777" w:rsidR="00FD085E" w:rsidRDefault="00FD085E" w:rsidP="00FD085E"/>
    <w:p w14:paraId="0B6430ED" w14:textId="77777777" w:rsidR="00FD085E" w:rsidRDefault="00FD085E" w:rsidP="00FD085E">
      <w:r>
        <w:rPr>
          <w:rFonts w:hint="eastAsia"/>
        </w:rPr>
        <w:t>СПИСОК</w:t>
      </w:r>
      <w:r>
        <w:t xml:space="preserve"> </w:t>
      </w:r>
      <w:r>
        <w:rPr>
          <w:rFonts w:hint="eastAsia"/>
        </w:rPr>
        <w:t>ИСПОЛЬЗОВАННОЙ</w:t>
      </w:r>
      <w:r>
        <w:t xml:space="preserve"> </w:t>
      </w:r>
      <w:r>
        <w:rPr>
          <w:rFonts w:hint="eastAsia"/>
        </w:rPr>
        <w:t>ЛИТЕРАТУРЫ</w:t>
      </w:r>
    </w:p>
    <w:p w14:paraId="1DB5A64D" w14:textId="77777777" w:rsidR="00FD085E" w:rsidRDefault="00FD085E" w:rsidP="00FD085E"/>
    <w:p w14:paraId="21DA3499" w14:textId="5CB9A645" w:rsidR="00FD085E" w:rsidRPr="00FD085E" w:rsidRDefault="00FD085E" w:rsidP="00FD085E">
      <w:r>
        <w:rPr>
          <w:rFonts w:hint="eastAsia"/>
        </w:rPr>
        <w:t>ПРИЛОЖЕНИЯ</w:t>
      </w:r>
    </w:p>
    <w:sectPr w:rsidR="00FD085E" w:rsidRPr="00FD085E" w:rsidSect="00F80E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FA8C" w14:textId="77777777" w:rsidR="00F80E1C" w:rsidRDefault="00F80E1C">
      <w:pPr>
        <w:spacing w:after="0" w:line="240" w:lineRule="auto"/>
      </w:pPr>
      <w:r>
        <w:separator/>
      </w:r>
    </w:p>
  </w:endnote>
  <w:endnote w:type="continuationSeparator" w:id="0">
    <w:p w14:paraId="042364AE" w14:textId="77777777" w:rsidR="00F80E1C" w:rsidRDefault="00F8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661C" w14:textId="77777777" w:rsidR="00F80E1C" w:rsidRDefault="00F80E1C"/>
    <w:p w14:paraId="0DB01D03" w14:textId="77777777" w:rsidR="00F80E1C" w:rsidRDefault="00F80E1C"/>
    <w:p w14:paraId="3855B197" w14:textId="77777777" w:rsidR="00F80E1C" w:rsidRDefault="00F80E1C"/>
    <w:p w14:paraId="4A8ABBDB" w14:textId="77777777" w:rsidR="00F80E1C" w:rsidRDefault="00F80E1C"/>
    <w:p w14:paraId="47559DC5" w14:textId="77777777" w:rsidR="00F80E1C" w:rsidRDefault="00F80E1C"/>
    <w:p w14:paraId="3A9266E8" w14:textId="77777777" w:rsidR="00F80E1C" w:rsidRDefault="00F80E1C"/>
    <w:p w14:paraId="1D82B20B" w14:textId="77777777" w:rsidR="00F80E1C" w:rsidRDefault="00F80E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E515F3" wp14:editId="2187E1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7A540" w14:textId="77777777" w:rsidR="00F80E1C" w:rsidRDefault="00F80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515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E7A540" w14:textId="77777777" w:rsidR="00F80E1C" w:rsidRDefault="00F80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F508B8" w14:textId="77777777" w:rsidR="00F80E1C" w:rsidRDefault="00F80E1C"/>
    <w:p w14:paraId="085C4194" w14:textId="77777777" w:rsidR="00F80E1C" w:rsidRDefault="00F80E1C"/>
    <w:p w14:paraId="564C9039" w14:textId="77777777" w:rsidR="00F80E1C" w:rsidRDefault="00F80E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DDC809" wp14:editId="7B4FE8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A909" w14:textId="77777777" w:rsidR="00F80E1C" w:rsidRDefault="00F80E1C"/>
                          <w:p w14:paraId="5600A37F" w14:textId="77777777" w:rsidR="00F80E1C" w:rsidRDefault="00F80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DC8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2BA909" w14:textId="77777777" w:rsidR="00F80E1C" w:rsidRDefault="00F80E1C"/>
                    <w:p w14:paraId="5600A37F" w14:textId="77777777" w:rsidR="00F80E1C" w:rsidRDefault="00F80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45C328" w14:textId="77777777" w:rsidR="00F80E1C" w:rsidRDefault="00F80E1C"/>
    <w:p w14:paraId="595CB750" w14:textId="77777777" w:rsidR="00F80E1C" w:rsidRDefault="00F80E1C">
      <w:pPr>
        <w:rPr>
          <w:sz w:val="2"/>
          <w:szCs w:val="2"/>
        </w:rPr>
      </w:pPr>
    </w:p>
    <w:p w14:paraId="54F15379" w14:textId="77777777" w:rsidR="00F80E1C" w:rsidRDefault="00F80E1C"/>
    <w:p w14:paraId="491C39E0" w14:textId="77777777" w:rsidR="00F80E1C" w:rsidRDefault="00F80E1C">
      <w:pPr>
        <w:spacing w:after="0" w:line="240" w:lineRule="auto"/>
      </w:pPr>
    </w:p>
  </w:footnote>
  <w:footnote w:type="continuationSeparator" w:id="0">
    <w:p w14:paraId="64CE3DAF" w14:textId="77777777" w:rsidR="00F80E1C" w:rsidRDefault="00F8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1C"/>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16629</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2591</cp:revision>
  <cp:lastPrinted>2009-02-06T05:36:00Z</cp:lastPrinted>
  <dcterms:created xsi:type="dcterms:W3CDTF">2024-04-09T10:20:00Z</dcterms:created>
  <dcterms:modified xsi:type="dcterms:W3CDTF">2024-04-29T14:26:00Z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