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6B92" w14:textId="54CC92A9" w:rsidR="003659A2" w:rsidRDefault="0054541A" w:rsidP="0054541A">
      <w:r w:rsidRPr="0054541A">
        <w:rPr>
          <w:rFonts w:hint="eastAsia"/>
        </w:rPr>
        <w:t>Беляева</w:t>
      </w:r>
      <w:r w:rsidRPr="0054541A">
        <w:t xml:space="preserve"> </w:t>
      </w:r>
      <w:r w:rsidRPr="0054541A">
        <w:rPr>
          <w:rFonts w:hint="eastAsia"/>
        </w:rPr>
        <w:t>Татьяна</w:t>
      </w:r>
      <w:r w:rsidRPr="0054541A">
        <w:t xml:space="preserve"> </w:t>
      </w:r>
      <w:r w:rsidRPr="0054541A">
        <w:rPr>
          <w:rFonts w:hint="eastAsia"/>
        </w:rPr>
        <w:t>Рафаэловна</w:t>
      </w:r>
      <w:r>
        <w:t xml:space="preserve"> </w:t>
      </w:r>
      <w:r w:rsidRPr="0054541A">
        <w:rPr>
          <w:rFonts w:hint="eastAsia"/>
        </w:rPr>
        <w:t>Дискурсивные</w:t>
      </w:r>
      <w:r w:rsidRPr="0054541A">
        <w:t xml:space="preserve"> </w:t>
      </w:r>
      <w:r w:rsidRPr="0054541A">
        <w:rPr>
          <w:rFonts w:hint="eastAsia"/>
        </w:rPr>
        <w:t>особенности</w:t>
      </w:r>
      <w:r w:rsidRPr="0054541A">
        <w:t xml:space="preserve"> </w:t>
      </w:r>
      <w:r w:rsidRPr="0054541A">
        <w:rPr>
          <w:rFonts w:hint="eastAsia"/>
        </w:rPr>
        <w:t>общенаучной</w:t>
      </w:r>
      <w:r w:rsidRPr="0054541A">
        <w:t xml:space="preserve"> </w:t>
      </w:r>
      <w:r w:rsidRPr="0054541A">
        <w:rPr>
          <w:rFonts w:hint="eastAsia"/>
        </w:rPr>
        <w:t>лексики</w:t>
      </w:r>
      <w:r w:rsidRPr="0054541A">
        <w:t xml:space="preserve"> </w:t>
      </w:r>
      <w:r w:rsidRPr="0054541A">
        <w:rPr>
          <w:rFonts w:hint="eastAsia"/>
        </w:rPr>
        <w:t>как</w:t>
      </w:r>
      <w:r w:rsidRPr="0054541A">
        <w:t xml:space="preserve"> </w:t>
      </w:r>
      <w:r w:rsidRPr="0054541A">
        <w:rPr>
          <w:rFonts w:hint="eastAsia"/>
        </w:rPr>
        <w:t>маркер</w:t>
      </w:r>
      <w:r w:rsidRPr="0054541A">
        <w:t xml:space="preserve"> </w:t>
      </w:r>
      <w:r w:rsidRPr="0054541A">
        <w:rPr>
          <w:rFonts w:hint="eastAsia"/>
        </w:rPr>
        <w:t>дисциплинарной</w:t>
      </w:r>
      <w:r w:rsidRPr="0054541A">
        <w:t xml:space="preserve"> </w:t>
      </w:r>
      <w:r w:rsidRPr="0054541A">
        <w:rPr>
          <w:rFonts w:hint="eastAsia"/>
        </w:rPr>
        <w:t>принадлежности</w:t>
      </w:r>
      <w:r w:rsidRPr="0054541A">
        <w:t xml:space="preserve"> </w:t>
      </w:r>
      <w:r w:rsidRPr="0054541A">
        <w:rPr>
          <w:rFonts w:hint="eastAsia"/>
        </w:rPr>
        <w:t>научного</w:t>
      </w:r>
      <w:r w:rsidRPr="0054541A">
        <w:t xml:space="preserve"> </w:t>
      </w:r>
      <w:r w:rsidRPr="0054541A">
        <w:rPr>
          <w:rFonts w:hint="eastAsia"/>
        </w:rPr>
        <w:t>текста</w:t>
      </w:r>
      <w:r w:rsidRPr="0054541A">
        <w:t xml:space="preserve"> (</w:t>
      </w:r>
      <w:r w:rsidRPr="0054541A">
        <w:rPr>
          <w:rFonts w:hint="eastAsia"/>
        </w:rPr>
        <w:t>на</w:t>
      </w:r>
      <w:r w:rsidRPr="0054541A">
        <w:t xml:space="preserve"> </w:t>
      </w:r>
      <w:r w:rsidRPr="0054541A">
        <w:rPr>
          <w:rFonts w:hint="eastAsia"/>
        </w:rPr>
        <w:t>материале</w:t>
      </w:r>
      <w:r w:rsidRPr="0054541A">
        <w:t xml:space="preserve"> </w:t>
      </w:r>
      <w:r w:rsidRPr="0054541A">
        <w:rPr>
          <w:rFonts w:hint="eastAsia"/>
        </w:rPr>
        <w:t>современного</w:t>
      </w:r>
      <w:r w:rsidRPr="0054541A">
        <w:t xml:space="preserve"> </w:t>
      </w:r>
      <w:r w:rsidRPr="0054541A">
        <w:rPr>
          <w:rFonts w:hint="eastAsia"/>
        </w:rPr>
        <w:t>английского</w:t>
      </w:r>
      <w:r w:rsidRPr="0054541A">
        <w:t xml:space="preserve"> </w:t>
      </w:r>
      <w:r w:rsidRPr="0054541A">
        <w:rPr>
          <w:rFonts w:hint="eastAsia"/>
        </w:rPr>
        <w:t>языка</w:t>
      </w:r>
      <w:r w:rsidRPr="0054541A">
        <w:t>)</w:t>
      </w:r>
    </w:p>
    <w:p w14:paraId="7FEC30C7" w14:textId="77777777" w:rsidR="0054541A" w:rsidRDefault="0054541A" w:rsidP="0054541A">
      <w:r>
        <w:rPr>
          <w:rFonts w:hint="eastAsia"/>
        </w:rPr>
        <w:t>ОГЛАВЛЕНИЕ</w:t>
      </w:r>
      <w:r>
        <w:t xml:space="preserve"> </w:t>
      </w:r>
      <w:r>
        <w:rPr>
          <w:rFonts w:hint="eastAsia"/>
        </w:rPr>
        <w:t>ДИССЕРТАЦИИ</w:t>
      </w:r>
    </w:p>
    <w:p w14:paraId="2318395B" w14:textId="77777777" w:rsidR="0054541A" w:rsidRDefault="0054541A" w:rsidP="0054541A">
      <w:r>
        <w:rPr>
          <w:rFonts w:hint="eastAsia"/>
        </w:rPr>
        <w:t>кандидат</w:t>
      </w:r>
      <w:r>
        <w:t xml:space="preserve"> </w:t>
      </w:r>
      <w:r>
        <w:rPr>
          <w:rFonts w:hint="eastAsia"/>
        </w:rPr>
        <w:t>наук</w:t>
      </w:r>
      <w:r>
        <w:t xml:space="preserve"> </w:t>
      </w:r>
      <w:r>
        <w:rPr>
          <w:rFonts w:hint="eastAsia"/>
        </w:rPr>
        <w:t>Беляева</w:t>
      </w:r>
      <w:r>
        <w:t xml:space="preserve"> </w:t>
      </w:r>
      <w:r>
        <w:rPr>
          <w:rFonts w:hint="eastAsia"/>
        </w:rPr>
        <w:t>Татьяна</w:t>
      </w:r>
      <w:r>
        <w:t xml:space="preserve"> </w:t>
      </w:r>
      <w:r>
        <w:rPr>
          <w:rFonts w:hint="eastAsia"/>
        </w:rPr>
        <w:t>Рафаэловна</w:t>
      </w:r>
    </w:p>
    <w:p w14:paraId="735D23A9" w14:textId="77777777" w:rsidR="0054541A" w:rsidRDefault="0054541A" w:rsidP="0054541A">
      <w:r>
        <w:rPr>
          <w:rFonts w:hint="eastAsia"/>
        </w:rPr>
        <w:t>ВВЕДЕНИЕ</w:t>
      </w:r>
    </w:p>
    <w:p w14:paraId="572DEECC" w14:textId="77777777" w:rsidR="0054541A" w:rsidRDefault="0054541A" w:rsidP="0054541A"/>
    <w:p w14:paraId="182EF13D" w14:textId="77777777" w:rsidR="0054541A" w:rsidRDefault="0054541A" w:rsidP="0054541A">
      <w:r>
        <w:rPr>
          <w:rFonts w:hint="eastAsia"/>
        </w:rPr>
        <w:t>Глава</w:t>
      </w:r>
      <w:r>
        <w:t xml:space="preserve"> 1. </w:t>
      </w:r>
      <w:r>
        <w:rPr>
          <w:rFonts w:hint="eastAsia"/>
        </w:rPr>
        <w:t>ИСТОРИЯ</w:t>
      </w:r>
      <w:r>
        <w:t xml:space="preserve"> </w:t>
      </w:r>
      <w:r>
        <w:rPr>
          <w:rFonts w:hint="eastAsia"/>
        </w:rPr>
        <w:t>ИЗУЧЕНИЯ</w:t>
      </w:r>
      <w:r>
        <w:t xml:space="preserve"> </w:t>
      </w:r>
      <w:r>
        <w:rPr>
          <w:rFonts w:hint="eastAsia"/>
        </w:rPr>
        <w:t>ОБЩЕНАУЧНОЙ</w:t>
      </w:r>
      <w:r>
        <w:t xml:space="preserve"> (</w:t>
      </w:r>
      <w:r>
        <w:rPr>
          <w:rFonts w:hint="eastAsia"/>
        </w:rPr>
        <w:t>АКАДЕМИЧЕСКОЙ</w:t>
      </w:r>
      <w:r>
        <w:t xml:space="preserve">) </w:t>
      </w:r>
      <w:r>
        <w:rPr>
          <w:rFonts w:hint="eastAsia"/>
        </w:rPr>
        <w:t>ЛЕКСИКИ</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ТРАДИЦИЯХ</w:t>
      </w:r>
      <w:r>
        <w:t xml:space="preserve">: </w:t>
      </w:r>
      <w:r>
        <w:rPr>
          <w:rFonts w:hint="eastAsia"/>
        </w:rPr>
        <w:t>ТЕОРЕТИЧЕСКИЕ</w:t>
      </w:r>
      <w:r>
        <w:t xml:space="preserve"> </w:t>
      </w:r>
      <w:r>
        <w:rPr>
          <w:rFonts w:hint="eastAsia"/>
        </w:rPr>
        <w:t>ПРЕДПОСЫЛКИ</w:t>
      </w:r>
      <w:r>
        <w:t xml:space="preserve"> </w:t>
      </w:r>
      <w:r>
        <w:rPr>
          <w:rFonts w:hint="eastAsia"/>
        </w:rPr>
        <w:t>ИССЛЕДОВАНИЯ</w:t>
      </w:r>
    </w:p>
    <w:p w14:paraId="5BE95E91" w14:textId="77777777" w:rsidR="0054541A" w:rsidRDefault="0054541A" w:rsidP="0054541A"/>
    <w:p w14:paraId="22DDBD5D" w14:textId="77777777" w:rsidR="0054541A" w:rsidRDefault="0054541A" w:rsidP="0054541A">
      <w:r>
        <w:t xml:space="preserve">1.1. </w:t>
      </w:r>
      <w:r>
        <w:rPr>
          <w:rFonts w:hint="eastAsia"/>
        </w:rPr>
        <w:t>Общенаучная</w:t>
      </w:r>
      <w:r>
        <w:t xml:space="preserve"> </w:t>
      </w:r>
      <w:r>
        <w:rPr>
          <w:rFonts w:hint="eastAsia"/>
        </w:rPr>
        <w:t>лексика</w:t>
      </w:r>
      <w:r>
        <w:t xml:space="preserve">: </w:t>
      </w:r>
      <w:r>
        <w:rPr>
          <w:rFonts w:hint="eastAsia"/>
        </w:rPr>
        <w:t>понятие</w:t>
      </w:r>
      <w:r>
        <w:t xml:space="preserve"> </w:t>
      </w:r>
      <w:r>
        <w:rPr>
          <w:rFonts w:hint="eastAsia"/>
        </w:rPr>
        <w:t>и</w:t>
      </w:r>
      <w:r>
        <w:t xml:space="preserve"> </w:t>
      </w:r>
      <w:r>
        <w:rPr>
          <w:rFonts w:hint="eastAsia"/>
        </w:rPr>
        <w:t>его</w:t>
      </w:r>
      <w:r>
        <w:t xml:space="preserve"> </w:t>
      </w:r>
      <w:r>
        <w:rPr>
          <w:rFonts w:hint="eastAsia"/>
        </w:rPr>
        <w:t>метаязыковые</w:t>
      </w:r>
      <w:r>
        <w:t xml:space="preserve"> </w:t>
      </w:r>
      <w:r>
        <w:rPr>
          <w:rFonts w:hint="eastAsia"/>
        </w:rPr>
        <w:t>обозначения</w:t>
      </w:r>
    </w:p>
    <w:p w14:paraId="2FB666B6" w14:textId="77777777" w:rsidR="0054541A" w:rsidRDefault="0054541A" w:rsidP="0054541A"/>
    <w:p w14:paraId="038F2A5D" w14:textId="77777777" w:rsidR="0054541A" w:rsidRDefault="0054541A" w:rsidP="0054541A">
      <w:r>
        <w:t xml:space="preserve">1.2. </w:t>
      </w:r>
      <w:r>
        <w:rPr>
          <w:rFonts w:hint="eastAsia"/>
        </w:rPr>
        <w:t>Исследование</w:t>
      </w:r>
      <w:r>
        <w:t xml:space="preserve"> </w:t>
      </w:r>
      <w:r>
        <w:rPr>
          <w:rFonts w:hint="eastAsia"/>
        </w:rPr>
        <w:t>общенаучной</w:t>
      </w:r>
      <w:r>
        <w:t xml:space="preserve"> (</w:t>
      </w:r>
      <w:r>
        <w:rPr>
          <w:rFonts w:hint="eastAsia"/>
        </w:rPr>
        <w:t>академической</w:t>
      </w:r>
      <w:r>
        <w:t xml:space="preserve">) </w:t>
      </w:r>
      <w:r>
        <w:rPr>
          <w:rFonts w:hint="eastAsia"/>
        </w:rPr>
        <w:t>лексики</w:t>
      </w:r>
      <w:r>
        <w:t xml:space="preserve"> </w:t>
      </w:r>
      <w:r>
        <w:rPr>
          <w:rFonts w:hint="eastAsia"/>
        </w:rPr>
        <w:t>российскими</w:t>
      </w:r>
      <w:r>
        <w:t xml:space="preserve"> </w:t>
      </w:r>
      <w:r>
        <w:rPr>
          <w:rFonts w:hint="eastAsia"/>
        </w:rPr>
        <w:t>учеными</w:t>
      </w:r>
    </w:p>
    <w:p w14:paraId="2658E7E3" w14:textId="77777777" w:rsidR="0054541A" w:rsidRDefault="0054541A" w:rsidP="0054541A"/>
    <w:p w14:paraId="3BC4A87C" w14:textId="77777777" w:rsidR="0054541A" w:rsidRDefault="0054541A" w:rsidP="0054541A">
      <w:r>
        <w:t xml:space="preserve">1.2.1. </w:t>
      </w:r>
      <w:r>
        <w:rPr>
          <w:rFonts w:hint="eastAsia"/>
        </w:rPr>
        <w:t>Изучение</w:t>
      </w:r>
      <w:r>
        <w:t xml:space="preserve"> </w:t>
      </w:r>
      <w:r>
        <w:rPr>
          <w:rFonts w:hint="eastAsia"/>
        </w:rPr>
        <w:t>общенаучной</w:t>
      </w:r>
      <w:r>
        <w:t xml:space="preserve"> </w:t>
      </w:r>
      <w:r>
        <w:rPr>
          <w:rFonts w:hint="eastAsia"/>
        </w:rPr>
        <w:t>лексики</w:t>
      </w:r>
      <w:r>
        <w:t xml:space="preserve"> </w:t>
      </w:r>
      <w:r>
        <w:rPr>
          <w:rFonts w:hint="eastAsia"/>
        </w:rPr>
        <w:t>представителями</w:t>
      </w:r>
      <w:r>
        <w:t xml:space="preserve"> </w:t>
      </w:r>
      <w:r>
        <w:rPr>
          <w:rFonts w:hint="eastAsia"/>
        </w:rPr>
        <w:t>школы</w:t>
      </w:r>
      <w:r>
        <w:t xml:space="preserve"> </w:t>
      </w:r>
      <w:r>
        <w:rPr>
          <w:rFonts w:hint="eastAsia"/>
        </w:rPr>
        <w:t>англистики</w:t>
      </w:r>
      <w:r>
        <w:t xml:space="preserve"> </w:t>
      </w:r>
      <w:r>
        <w:rPr>
          <w:rFonts w:hint="eastAsia"/>
        </w:rPr>
        <w:t>МГУ</w:t>
      </w:r>
    </w:p>
    <w:p w14:paraId="02807FA8" w14:textId="77777777" w:rsidR="0054541A" w:rsidRDefault="0054541A" w:rsidP="0054541A"/>
    <w:p w14:paraId="16AE0502" w14:textId="77777777" w:rsidR="0054541A" w:rsidRDefault="0054541A" w:rsidP="0054541A">
      <w:r>
        <w:t xml:space="preserve">1.2.2. </w:t>
      </w:r>
      <w:r>
        <w:rPr>
          <w:rFonts w:hint="eastAsia"/>
        </w:rPr>
        <w:t>Корпусный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общенаучной</w:t>
      </w:r>
      <w:r>
        <w:t xml:space="preserve"> </w:t>
      </w:r>
      <w:r>
        <w:rPr>
          <w:rFonts w:hint="eastAsia"/>
        </w:rPr>
        <w:t>лексики</w:t>
      </w:r>
      <w:r>
        <w:t xml:space="preserve"> </w:t>
      </w:r>
      <w:r>
        <w:rPr>
          <w:rFonts w:hint="eastAsia"/>
        </w:rPr>
        <w:t>российскими</w:t>
      </w:r>
      <w:r>
        <w:t xml:space="preserve"> </w:t>
      </w:r>
      <w:r>
        <w:rPr>
          <w:rFonts w:hint="eastAsia"/>
        </w:rPr>
        <w:t>учеными</w:t>
      </w:r>
    </w:p>
    <w:p w14:paraId="2D02E151" w14:textId="77777777" w:rsidR="0054541A" w:rsidRDefault="0054541A" w:rsidP="0054541A"/>
    <w:p w14:paraId="628AA4C2" w14:textId="77777777" w:rsidR="0054541A" w:rsidRDefault="0054541A" w:rsidP="0054541A">
      <w:r>
        <w:t xml:space="preserve">1.2.3. </w:t>
      </w:r>
      <w:r>
        <w:rPr>
          <w:rFonts w:hint="eastAsia"/>
        </w:rPr>
        <w:t>Справочная</w:t>
      </w:r>
      <w:r>
        <w:t xml:space="preserve"> </w:t>
      </w:r>
      <w:r>
        <w:rPr>
          <w:rFonts w:hint="eastAsia"/>
        </w:rPr>
        <w:t>литература</w:t>
      </w:r>
      <w:r>
        <w:t xml:space="preserve"> </w:t>
      </w:r>
      <w:r>
        <w:rPr>
          <w:rFonts w:hint="eastAsia"/>
        </w:rPr>
        <w:t>по</w:t>
      </w:r>
      <w:r>
        <w:t xml:space="preserve"> </w:t>
      </w:r>
      <w:r>
        <w:rPr>
          <w:rFonts w:hint="eastAsia"/>
        </w:rPr>
        <w:t>общенаучной</w:t>
      </w:r>
      <w:r>
        <w:t xml:space="preserve"> </w:t>
      </w:r>
      <w:r>
        <w:rPr>
          <w:rFonts w:hint="eastAsia"/>
        </w:rPr>
        <w:t>лексике</w:t>
      </w:r>
      <w:r>
        <w:t xml:space="preserve">, </w:t>
      </w:r>
      <w:r>
        <w:rPr>
          <w:rFonts w:hint="eastAsia"/>
        </w:rPr>
        <w:t>базирующаяся</w:t>
      </w:r>
      <w:r>
        <w:t xml:space="preserve"> </w:t>
      </w:r>
      <w:r>
        <w:rPr>
          <w:rFonts w:hint="eastAsia"/>
        </w:rPr>
        <w:t>на</w:t>
      </w:r>
      <w:r>
        <w:t xml:space="preserve"> </w:t>
      </w:r>
      <w:r>
        <w:rPr>
          <w:rFonts w:hint="eastAsia"/>
        </w:rPr>
        <w:t>корпусных</w:t>
      </w:r>
      <w:r>
        <w:t xml:space="preserve"> </w:t>
      </w:r>
      <w:r>
        <w:rPr>
          <w:rFonts w:hint="eastAsia"/>
        </w:rPr>
        <w:t>исследованиях</w:t>
      </w:r>
      <w:r>
        <w:t xml:space="preserve"> </w:t>
      </w:r>
      <w:r>
        <w:rPr>
          <w:rFonts w:hint="eastAsia"/>
        </w:rPr>
        <w:t>языка</w:t>
      </w:r>
      <w:r>
        <w:t xml:space="preserve"> </w:t>
      </w:r>
      <w:r>
        <w:rPr>
          <w:rFonts w:hint="eastAsia"/>
        </w:rPr>
        <w:t>науки</w:t>
      </w:r>
    </w:p>
    <w:p w14:paraId="7BDF997D" w14:textId="77777777" w:rsidR="0054541A" w:rsidRDefault="0054541A" w:rsidP="0054541A"/>
    <w:p w14:paraId="4C1049A5" w14:textId="77777777" w:rsidR="0054541A" w:rsidRDefault="0054541A" w:rsidP="0054541A">
      <w:r>
        <w:t xml:space="preserve">1.3. </w:t>
      </w:r>
      <w:r>
        <w:rPr>
          <w:rFonts w:hint="eastAsia"/>
        </w:rPr>
        <w:t>Различные</w:t>
      </w:r>
      <w:r>
        <w:t xml:space="preserve"> </w:t>
      </w:r>
      <w:r>
        <w:rPr>
          <w:rFonts w:hint="eastAsia"/>
        </w:rPr>
        <w:t>подходы</w:t>
      </w:r>
      <w:r>
        <w:t xml:space="preserve"> </w:t>
      </w:r>
      <w:r>
        <w:rPr>
          <w:rFonts w:hint="eastAsia"/>
        </w:rPr>
        <w:t>к</w:t>
      </w:r>
      <w:r>
        <w:t xml:space="preserve"> </w:t>
      </w:r>
      <w:r>
        <w:rPr>
          <w:rFonts w:hint="eastAsia"/>
        </w:rPr>
        <w:t>выделению</w:t>
      </w:r>
      <w:r>
        <w:t xml:space="preserve"> </w:t>
      </w:r>
      <w:r>
        <w:rPr>
          <w:rFonts w:hint="eastAsia"/>
        </w:rPr>
        <w:t>и</w:t>
      </w:r>
      <w:r>
        <w:t xml:space="preserve"> </w:t>
      </w:r>
      <w:r>
        <w:rPr>
          <w:rFonts w:hint="eastAsia"/>
        </w:rPr>
        <w:t>интерпретации</w:t>
      </w:r>
      <w:r>
        <w:t xml:space="preserve"> </w:t>
      </w:r>
      <w:r>
        <w:rPr>
          <w:rFonts w:hint="eastAsia"/>
        </w:rPr>
        <w:t>общенаучной</w:t>
      </w:r>
      <w:r>
        <w:t xml:space="preserve"> (</w:t>
      </w:r>
      <w:r>
        <w:rPr>
          <w:rFonts w:hint="eastAsia"/>
        </w:rPr>
        <w:t>академической</w:t>
      </w:r>
      <w:r>
        <w:t xml:space="preserve">) </w:t>
      </w:r>
      <w:r>
        <w:rPr>
          <w:rFonts w:hint="eastAsia"/>
        </w:rPr>
        <w:t>лексики</w:t>
      </w:r>
      <w:r>
        <w:t xml:space="preserve"> </w:t>
      </w:r>
      <w:r>
        <w:rPr>
          <w:rFonts w:hint="eastAsia"/>
        </w:rPr>
        <w:t>в</w:t>
      </w:r>
      <w:r>
        <w:t xml:space="preserve"> </w:t>
      </w:r>
      <w:r>
        <w:rPr>
          <w:rFonts w:hint="eastAsia"/>
        </w:rPr>
        <w:t>зарубежной</w:t>
      </w:r>
      <w:r>
        <w:t xml:space="preserve"> </w:t>
      </w:r>
      <w:r>
        <w:rPr>
          <w:rFonts w:hint="eastAsia"/>
        </w:rPr>
        <w:t>лингвистической</w:t>
      </w:r>
      <w:r>
        <w:t xml:space="preserve"> </w:t>
      </w:r>
      <w:r>
        <w:rPr>
          <w:rFonts w:hint="eastAsia"/>
        </w:rPr>
        <w:t>традиции</w:t>
      </w:r>
    </w:p>
    <w:p w14:paraId="27E614E3" w14:textId="77777777" w:rsidR="0054541A" w:rsidRDefault="0054541A" w:rsidP="0054541A"/>
    <w:p w14:paraId="40BC090E" w14:textId="77777777" w:rsidR="0054541A" w:rsidRDefault="0054541A" w:rsidP="0054541A">
      <w:r>
        <w:t xml:space="preserve">1.3.1. </w:t>
      </w:r>
      <w:r>
        <w:rPr>
          <w:rFonts w:hint="eastAsia"/>
        </w:rPr>
        <w:t>Докорпусные</w:t>
      </w:r>
      <w:r>
        <w:t xml:space="preserve"> </w:t>
      </w:r>
      <w:r>
        <w:rPr>
          <w:rFonts w:hint="eastAsia"/>
        </w:rPr>
        <w:t>исследования</w:t>
      </w:r>
      <w:r>
        <w:t xml:space="preserve"> </w:t>
      </w:r>
      <w:r>
        <w:rPr>
          <w:rFonts w:hint="eastAsia"/>
        </w:rPr>
        <w:t>лексики</w:t>
      </w:r>
      <w:r>
        <w:t xml:space="preserve"> </w:t>
      </w:r>
      <w:r>
        <w:rPr>
          <w:rFonts w:hint="eastAsia"/>
        </w:rPr>
        <w:t>языка</w:t>
      </w:r>
      <w:r>
        <w:t xml:space="preserve"> </w:t>
      </w:r>
      <w:r>
        <w:rPr>
          <w:rFonts w:hint="eastAsia"/>
        </w:rPr>
        <w:t>науки</w:t>
      </w:r>
    </w:p>
    <w:p w14:paraId="08B42798" w14:textId="77777777" w:rsidR="0054541A" w:rsidRDefault="0054541A" w:rsidP="0054541A"/>
    <w:p w14:paraId="025FACF7" w14:textId="77777777" w:rsidR="0054541A" w:rsidRDefault="0054541A" w:rsidP="0054541A">
      <w:r>
        <w:t xml:space="preserve">1.3.2. </w:t>
      </w:r>
      <w:r>
        <w:rPr>
          <w:rFonts w:hint="eastAsia"/>
        </w:rPr>
        <w:t>Исследования</w:t>
      </w:r>
      <w:r>
        <w:t xml:space="preserve"> </w:t>
      </w:r>
      <w:r>
        <w:rPr>
          <w:rFonts w:hint="eastAsia"/>
        </w:rPr>
        <w:t>общенаучной</w:t>
      </w:r>
      <w:r>
        <w:t xml:space="preserve"> </w:t>
      </w:r>
      <w:r>
        <w:rPr>
          <w:rFonts w:hint="eastAsia"/>
        </w:rPr>
        <w:t>лексики</w:t>
      </w:r>
      <w:r>
        <w:t xml:space="preserve"> </w:t>
      </w:r>
      <w:r>
        <w:rPr>
          <w:rFonts w:hint="eastAsia"/>
        </w:rPr>
        <w:t>с</w:t>
      </w:r>
      <w:r>
        <w:t xml:space="preserve"> </w:t>
      </w:r>
      <w:r>
        <w:rPr>
          <w:rFonts w:hint="eastAsia"/>
        </w:rPr>
        <w:t>применен</w:t>
      </w:r>
      <w:r>
        <w:rPr>
          <w:rFonts w:hint="eastAsia"/>
        </w:rPr>
        <w:lastRenderedPageBreak/>
        <w:t>ием</w:t>
      </w:r>
      <w:r>
        <w:t xml:space="preserve"> </w:t>
      </w:r>
      <w:r>
        <w:rPr>
          <w:rFonts w:hint="eastAsia"/>
        </w:rPr>
        <w:t>методов</w:t>
      </w:r>
      <w:r>
        <w:t xml:space="preserve"> </w:t>
      </w:r>
      <w:r>
        <w:rPr>
          <w:rFonts w:hint="eastAsia"/>
        </w:rPr>
        <w:t>компьютерной</w:t>
      </w:r>
      <w:r>
        <w:t xml:space="preserve"> </w:t>
      </w:r>
      <w:r>
        <w:rPr>
          <w:rFonts w:hint="eastAsia"/>
        </w:rPr>
        <w:t>обработки</w:t>
      </w:r>
      <w:r>
        <w:t xml:space="preserve"> </w:t>
      </w:r>
      <w:r>
        <w:rPr>
          <w:rFonts w:hint="eastAsia"/>
        </w:rPr>
        <w:t>текста</w:t>
      </w:r>
    </w:p>
    <w:p w14:paraId="2B7B42CB" w14:textId="77777777" w:rsidR="0054541A" w:rsidRDefault="0054541A" w:rsidP="0054541A"/>
    <w:p w14:paraId="32BE2F08" w14:textId="77777777" w:rsidR="0054541A" w:rsidRDefault="0054541A" w:rsidP="0054541A">
      <w:r>
        <w:t xml:space="preserve">1.4. </w:t>
      </w:r>
      <w:r>
        <w:rPr>
          <w:rFonts w:hint="eastAsia"/>
        </w:rPr>
        <w:t>Списки</w:t>
      </w:r>
      <w:r>
        <w:t xml:space="preserve"> </w:t>
      </w:r>
      <w:r>
        <w:rPr>
          <w:rFonts w:hint="eastAsia"/>
        </w:rPr>
        <w:t>академической</w:t>
      </w:r>
      <w:r>
        <w:t xml:space="preserve"> </w:t>
      </w:r>
      <w:r>
        <w:rPr>
          <w:rFonts w:hint="eastAsia"/>
        </w:rPr>
        <w:t>лексики</w:t>
      </w:r>
    </w:p>
    <w:p w14:paraId="451F02BF" w14:textId="77777777" w:rsidR="0054541A" w:rsidRDefault="0054541A" w:rsidP="0054541A"/>
    <w:p w14:paraId="51B9461B" w14:textId="77777777" w:rsidR="0054541A" w:rsidRDefault="0054541A" w:rsidP="0054541A">
      <w:r>
        <w:t xml:space="preserve">1.5. </w:t>
      </w:r>
      <w:r>
        <w:rPr>
          <w:rFonts w:hint="eastAsia"/>
        </w:rPr>
        <w:t>Общенаучная</w:t>
      </w:r>
      <w:r>
        <w:t xml:space="preserve">, </w:t>
      </w:r>
      <w:r>
        <w:rPr>
          <w:rFonts w:hint="eastAsia"/>
        </w:rPr>
        <w:t>общеупотребительная</w:t>
      </w:r>
      <w:r>
        <w:t xml:space="preserve"> </w:t>
      </w:r>
      <w:r>
        <w:rPr>
          <w:rFonts w:hint="eastAsia"/>
        </w:rPr>
        <w:t>и</w:t>
      </w:r>
      <w:r>
        <w:t xml:space="preserve"> </w:t>
      </w:r>
      <w:r>
        <w:rPr>
          <w:rFonts w:hint="eastAsia"/>
        </w:rPr>
        <w:t>терминологическая</w:t>
      </w:r>
      <w:r>
        <w:t xml:space="preserve"> </w:t>
      </w:r>
      <w:r>
        <w:rPr>
          <w:rFonts w:hint="eastAsia"/>
        </w:rPr>
        <w:t>лексика</w:t>
      </w:r>
      <w:r>
        <w:t xml:space="preserve">: </w:t>
      </w:r>
      <w:r>
        <w:rPr>
          <w:rFonts w:hint="eastAsia"/>
        </w:rPr>
        <w:t>вопросы</w:t>
      </w:r>
      <w:r>
        <w:t xml:space="preserve"> </w:t>
      </w:r>
      <w:r>
        <w:rPr>
          <w:rFonts w:hint="eastAsia"/>
        </w:rPr>
        <w:t>омонимии</w:t>
      </w:r>
      <w:r>
        <w:t xml:space="preserve"> </w:t>
      </w:r>
      <w:r>
        <w:rPr>
          <w:rFonts w:hint="eastAsia"/>
        </w:rPr>
        <w:t>и</w:t>
      </w:r>
      <w:r>
        <w:t xml:space="preserve"> </w:t>
      </w:r>
      <w:r>
        <w:rPr>
          <w:rFonts w:hint="eastAsia"/>
        </w:rPr>
        <w:t>полисемии</w:t>
      </w:r>
    </w:p>
    <w:p w14:paraId="4BC36927" w14:textId="77777777" w:rsidR="0054541A" w:rsidRDefault="0054541A" w:rsidP="0054541A"/>
    <w:p w14:paraId="22A5D3DD" w14:textId="77777777" w:rsidR="0054541A" w:rsidRDefault="0054541A" w:rsidP="0054541A">
      <w:r>
        <w:t xml:space="preserve">1.6. </w:t>
      </w:r>
      <w:r>
        <w:rPr>
          <w:rFonts w:hint="eastAsia"/>
        </w:rPr>
        <w:t>Современные</w:t>
      </w:r>
      <w:r>
        <w:t xml:space="preserve"> </w:t>
      </w:r>
      <w:r>
        <w:rPr>
          <w:rFonts w:hint="eastAsia"/>
        </w:rPr>
        <w:t>направления</w:t>
      </w:r>
      <w:r>
        <w:t xml:space="preserve"> </w:t>
      </w:r>
      <w:r>
        <w:rPr>
          <w:rFonts w:hint="eastAsia"/>
        </w:rPr>
        <w:t>в</w:t>
      </w:r>
      <w:r>
        <w:t xml:space="preserve"> </w:t>
      </w:r>
      <w:r>
        <w:rPr>
          <w:rFonts w:hint="eastAsia"/>
        </w:rPr>
        <w:t>исследовании</w:t>
      </w:r>
      <w:r>
        <w:t xml:space="preserve"> </w:t>
      </w:r>
      <w:r>
        <w:rPr>
          <w:rFonts w:hint="eastAsia"/>
        </w:rPr>
        <w:t>общенаучной</w:t>
      </w:r>
      <w:r>
        <w:t xml:space="preserve"> </w:t>
      </w:r>
      <w:r>
        <w:rPr>
          <w:rFonts w:hint="eastAsia"/>
        </w:rPr>
        <w:t>лексики</w:t>
      </w:r>
    </w:p>
    <w:p w14:paraId="4EBD7ED4" w14:textId="77777777" w:rsidR="0054541A" w:rsidRDefault="0054541A" w:rsidP="0054541A"/>
    <w:p w14:paraId="56B77809" w14:textId="77777777" w:rsidR="0054541A" w:rsidRDefault="0054541A" w:rsidP="0054541A">
      <w:r>
        <w:rPr>
          <w:rFonts w:hint="eastAsia"/>
        </w:rPr>
        <w:t>Выводы</w:t>
      </w:r>
      <w:r>
        <w:t xml:space="preserve"> </w:t>
      </w:r>
      <w:r>
        <w:rPr>
          <w:rFonts w:hint="eastAsia"/>
        </w:rPr>
        <w:t>по</w:t>
      </w:r>
      <w:r>
        <w:t xml:space="preserve"> </w:t>
      </w:r>
      <w:r>
        <w:rPr>
          <w:rFonts w:hint="eastAsia"/>
        </w:rPr>
        <w:t>Главе</w:t>
      </w:r>
    </w:p>
    <w:p w14:paraId="5784D61F" w14:textId="77777777" w:rsidR="0054541A" w:rsidRDefault="0054541A" w:rsidP="0054541A"/>
    <w:p w14:paraId="1E174FD6" w14:textId="77777777" w:rsidR="0054541A" w:rsidRDefault="0054541A" w:rsidP="0054541A">
      <w:r>
        <w:rPr>
          <w:rFonts w:hint="eastAsia"/>
        </w:rPr>
        <w:t>Глава</w:t>
      </w:r>
      <w:r>
        <w:t xml:space="preserve"> 2. </w:t>
      </w:r>
      <w:r>
        <w:rPr>
          <w:rFonts w:hint="eastAsia"/>
        </w:rPr>
        <w:t>КОРПУСНОЕ</w:t>
      </w:r>
      <w:r>
        <w:t xml:space="preserve"> </w:t>
      </w:r>
      <w:r>
        <w:rPr>
          <w:rFonts w:hint="eastAsia"/>
        </w:rPr>
        <w:t>ИССЛЕДОВАНИЕ</w:t>
      </w:r>
      <w:r>
        <w:t xml:space="preserve"> </w:t>
      </w:r>
      <w:r>
        <w:rPr>
          <w:rFonts w:hint="eastAsia"/>
        </w:rPr>
        <w:t>ФУНКЦИОНИРОВАНИЯ</w:t>
      </w:r>
      <w:r>
        <w:t xml:space="preserve"> </w:t>
      </w:r>
      <w:r>
        <w:rPr>
          <w:rFonts w:hint="eastAsia"/>
        </w:rPr>
        <w:t>ОБЩЕНАУЧНЫХ</w:t>
      </w:r>
      <w:r>
        <w:t xml:space="preserve"> </w:t>
      </w:r>
      <w:r>
        <w:rPr>
          <w:rFonts w:hint="eastAsia"/>
        </w:rPr>
        <w:t>ЛЕКСИЧЕСКИХ</w:t>
      </w:r>
      <w:r>
        <w:t xml:space="preserve"> </w:t>
      </w:r>
      <w:r>
        <w:rPr>
          <w:rFonts w:hint="eastAsia"/>
        </w:rPr>
        <w:t>ЕДИНИЦ</w:t>
      </w:r>
      <w:r>
        <w:t xml:space="preserve"> </w:t>
      </w:r>
      <w:r>
        <w:rPr>
          <w:rFonts w:hint="eastAsia"/>
        </w:rPr>
        <w:t>В</w:t>
      </w:r>
      <w:r>
        <w:t xml:space="preserve"> </w:t>
      </w:r>
      <w:r>
        <w:rPr>
          <w:rFonts w:hint="eastAsia"/>
        </w:rPr>
        <w:t>ДИСЦИПЛИНАРНЫХ</w:t>
      </w:r>
    </w:p>
    <w:p w14:paraId="7F5E7FC8" w14:textId="77777777" w:rsidR="0054541A" w:rsidRDefault="0054541A" w:rsidP="0054541A"/>
    <w:p w14:paraId="675920F4" w14:textId="77777777" w:rsidR="0054541A" w:rsidRDefault="0054541A" w:rsidP="0054541A">
      <w:r>
        <w:rPr>
          <w:rFonts w:hint="eastAsia"/>
        </w:rPr>
        <w:t>РАЗНОВИДНОСТЯХ</w:t>
      </w:r>
      <w:r>
        <w:t xml:space="preserve"> </w:t>
      </w:r>
      <w:r>
        <w:rPr>
          <w:rFonts w:hint="eastAsia"/>
        </w:rPr>
        <w:t>НАУЧНОГО</w:t>
      </w:r>
      <w:r>
        <w:t xml:space="preserve"> </w:t>
      </w:r>
      <w:r>
        <w:rPr>
          <w:rFonts w:hint="eastAsia"/>
        </w:rPr>
        <w:t>ДИСКУРСА</w:t>
      </w:r>
      <w:r>
        <w:t xml:space="preserve"> </w:t>
      </w:r>
      <w:r>
        <w:rPr>
          <w:rFonts w:hint="eastAsia"/>
        </w:rPr>
        <w:t>НА</w:t>
      </w:r>
      <w:r>
        <w:t xml:space="preserve"> </w:t>
      </w:r>
      <w:r>
        <w:rPr>
          <w:rFonts w:hint="eastAsia"/>
        </w:rPr>
        <w:t>БАЗЕ</w:t>
      </w:r>
      <w:r>
        <w:t xml:space="preserve"> 91 </w:t>
      </w:r>
      <w:r>
        <w:rPr>
          <w:rFonts w:hint="eastAsia"/>
        </w:rPr>
        <w:t>АКАДЕМИЧЕСКОГО</w:t>
      </w:r>
      <w:r>
        <w:t xml:space="preserve"> </w:t>
      </w:r>
      <w:r>
        <w:rPr>
          <w:rFonts w:hint="eastAsia"/>
        </w:rPr>
        <w:t>ПОДКОРПУСА</w:t>
      </w:r>
      <w:r>
        <w:t xml:space="preserve"> </w:t>
      </w:r>
      <w:r>
        <w:rPr>
          <w:rFonts w:hint="eastAsia"/>
        </w:rPr>
        <w:t>СОСА</w:t>
      </w:r>
    </w:p>
    <w:p w14:paraId="61520FDF" w14:textId="77777777" w:rsidR="0054541A" w:rsidRDefault="0054541A" w:rsidP="0054541A"/>
    <w:p w14:paraId="2437D90C" w14:textId="77777777" w:rsidR="0054541A" w:rsidRDefault="0054541A" w:rsidP="0054541A">
      <w:r>
        <w:t xml:space="preserve">2.1. </w:t>
      </w:r>
      <w:r>
        <w:rPr>
          <w:rFonts w:hint="eastAsia"/>
        </w:rPr>
        <w:t>Материал</w:t>
      </w:r>
      <w:r>
        <w:t xml:space="preserve"> </w:t>
      </w:r>
      <w:r>
        <w:rPr>
          <w:rFonts w:hint="eastAsia"/>
        </w:rPr>
        <w:t>и</w:t>
      </w:r>
      <w:r>
        <w:t xml:space="preserve"> </w:t>
      </w:r>
      <w:r>
        <w:rPr>
          <w:rFonts w:hint="eastAsia"/>
        </w:rPr>
        <w:t>инструменты</w:t>
      </w:r>
      <w:r>
        <w:t xml:space="preserve"> </w:t>
      </w:r>
      <w:r>
        <w:rPr>
          <w:rFonts w:hint="eastAsia"/>
        </w:rPr>
        <w:t>корпусного</w:t>
      </w:r>
      <w:r>
        <w:t xml:space="preserve"> </w:t>
      </w:r>
      <w:r>
        <w:rPr>
          <w:rFonts w:hint="eastAsia"/>
        </w:rPr>
        <w:t>анализа</w:t>
      </w:r>
    </w:p>
    <w:p w14:paraId="0D8E5E94" w14:textId="77777777" w:rsidR="0054541A" w:rsidRDefault="0054541A" w:rsidP="0054541A"/>
    <w:p w14:paraId="29CF169A" w14:textId="77777777" w:rsidR="0054541A" w:rsidRDefault="0054541A" w:rsidP="0054541A">
      <w:r>
        <w:t xml:space="preserve">2.1.1. </w:t>
      </w:r>
      <w:r>
        <w:rPr>
          <w:rFonts w:hint="eastAsia"/>
        </w:rPr>
        <w:t>Особенности</w:t>
      </w:r>
      <w:r>
        <w:t xml:space="preserve"> </w:t>
      </w:r>
      <w:r>
        <w:rPr>
          <w:rFonts w:hint="eastAsia"/>
        </w:rPr>
        <w:t>тематического</w:t>
      </w:r>
      <w:r>
        <w:t xml:space="preserve"> </w:t>
      </w:r>
      <w:r>
        <w:rPr>
          <w:rFonts w:hint="eastAsia"/>
        </w:rPr>
        <w:t>выделения</w:t>
      </w:r>
      <w:r>
        <w:t xml:space="preserve"> </w:t>
      </w:r>
      <w:r>
        <w:rPr>
          <w:rFonts w:hint="eastAsia"/>
        </w:rPr>
        <w:t>и</w:t>
      </w:r>
      <w:r>
        <w:t xml:space="preserve"> </w:t>
      </w:r>
      <w:r>
        <w:rPr>
          <w:rFonts w:hint="eastAsia"/>
        </w:rPr>
        <w:t>текстового</w:t>
      </w:r>
      <w:r>
        <w:t xml:space="preserve"> </w:t>
      </w:r>
      <w:r>
        <w:rPr>
          <w:rFonts w:hint="eastAsia"/>
        </w:rPr>
        <w:t>наполнения</w:t>
      </w:r>
      <w:r>
        <w:t xml:space="preserve"> </w:t>
      </w:r>
      <w:r>
        <w:rPr>
          <w:rFonts w:hint="eastAsia"/>
        </w:rPr>
        <w:t>подкорпусов</w:t>
      </w:r>
      <w:r>
        <w:t xml:space="preserve"> </w:t>
      </w:r>
      <w:r>
        <w:rPr>
          <w:rFonts w:hint="eastAsia"/>
        </w:rPr>
        <w:t>академической</w:t>
      </w:r>
      <w:r>
        <w:t xml:space="preserve"> </w:t>
      </w:r>
      <w:r>
        <w:rPr>
          <w:rFonts w:hint="eastAsia"/>
        </w:rPr>
        <w:t>части</w:t>
      </w:r>
      <w:r>
        <w:t xml:space="preserve"> </w:t>
      </w:r>
      <w:r>
        <w:rPr>
          <w:rFonts w:hint="eastAsia"/>
        </w:rPr>
        <w:t>СОСА</w:t>
      </w:r>
    </w:p>
    <w:p w14:paraId="08A2ECB0" w14:textId="77777777" w:rsidR="0054541A" w:rsidRDefault="0054541A" w:rsidP="0054541A"/>
    <w:p w14:paraId="6D5ECE23" w14:textId="77777777" w:rsidR="0054541A" w:rsidRDefault="0054541A" w:rsidP="0054541A">
      <w:r>
        <w:t xml:space="preserve">2.1.2. </w:t>
      </w:r>
      <w:r>
        <w:rPr>
          <w:rFonts w:hint="eastAsia"/>
        </w:rPr>
        <w:t>Инструменты</w:t>
      </w:r>
      <w:r>
        <w:t xml:space="preserve"> </w:t>
      </w:r>
      <w:r>
        <w:rPr>
          <w:rFonts w:hint="eastAsia"/>
        </w:rPr>
        <w:t>корпусного</w:t>
      </w:r>
      <w:r>
        <w:t xml:space="preserve"> </w:t>
      </w:r>
      <w:r>
        <w:rPr>
          <w:rFonts w:hint="eastAsia"/>
        </w:rPr>
        <w:t>менеджера</w:t>
      </w:r>
      <w:r>
        <w:t xml:space="preserve"> Word and Phrase </w:t>
      </w:r>
      <w:r>
        <w:rPr>
          <w:rFonts w:hint="eastAsia"/>
        </w:rPr>
        <w:t>и</w:t>
      </w:r>
      <w:r>
        <w:t xml:space="preserve"> </w:t>
      </w:r>
      <w:r>
        <w:rPr>
          <w:rFonts w:hint="eastAsia"/>
        </w:rPr>
        <w:t>методология</w:t>
      </w:r>
      <w:r>
        <w:t xml:space="preserve"> </w:t>
      </w:r>
      <w:r>
        <w:rPr>
          <w:rFonts w:hint="eastAsia"/>
        </w:rPr>
        <w:t>создания</w:t>
      </w:r>
      <w:r>
        <w:t xml:space="preserve"> Academic Vocabulary List</w:t>
      </w:r>
    </w:p>
    <w:p w14:paraId="69170960" w14:textId="77777777" w:rsidR="0054541A" w:rsidRDefault="0054541A" w:rsidP="0054541A"/>
    <w:p w14:paraId="33CFA109" w14:textId="77777777" w:rsidR="0054541A" w:rsidRDefault="0054541A" w:rsidP="0054541A">
      <w:r>
        <w:t xml:space="preserve">2.2. </w:t>
      </w:r>
      <w:r>
        <w:rPr>
          <w:rFonts w:hint="eastAsia"/>
        </w:rPr>
        <w:t>Количественное</w:t>
      </w:r>
      <w:r>
        <w:t xml:space="preserve"> </w:t>
      </w:r>
      <w:r>
        <w:rPr>
          <w:rFonts w:hint="eastAsia"/>
        </w:rPr>
        <w:t>исследование</w:t>
      </w:r>
      <w:r>
        <w:t xml:space="preserve"> </w:t>
      </w:r>
      <w:r>
        <w:rPr>
          <w:rFonts w:hint="eastAsia"/>
        </w:rPr>
        <w:t>общенаучных</w:t>
      </w:r>
      <w:r>
        <w:t xml:space="preserve"> </w:t>
      </w:r>
      <w:r>
        <w:rPr>
          <w:rFonts w:hint="eastAsia"/>
        </w:rPr>
        <w:t>лексических</w:t>
      </w:r>
      <w:r>
        <w:t xml:space="preserve"> </w:t>
      </w:r>
      <w:r>
        <w:rPr>
          <w:rFonts w:hint="eastAsia"/>
        </w:rPr>
        <w:t>единиц</w:t>
      </w:r>
      <w:r>
        <w:t xml:space="preserve"> </w:t>
      </w:r>
      <w:r>
        <w:rPr>
          <w:rFonts w:hint="eastAsia"/>
        </w:rPr>
        <w:t>в</w:t>
      </w:r>
      <w:r>
        <w:t xml:space="preserve"> </w:t>
      </w:r>
      <w:r>
        <w:rPr>
          <w:rFonts w:hint="eastAsia"/>
        </w:rPr>
        <w:t>дисциплинарных</w:t>
      </w:r>
      <w:r>
        <w:t xml:space="preserve"> </w:t>
      </w:r>
      <w:r>
        <w:rPr>
          <w:rFonts w:hint="eastAsia"/>
        </w:rPr>
        <w:t>разновидностях</w:t>
      </w:r>
      <w:r>
        <w:t xml:space="preserve"> </w:t>
      </w:r>
      <w:r>
        <w:rPr>
          <w:rFonts w:hint="eastAsia"/>
        </w:rPr>
        <w:t>научного</w:t>
      </w:r>
      <w:r>
        <w:t xml:space="preserve"> </w:t>
      </w:r>
      <w:r>
        <w:rPr>
          <w:rFonts w:hint="eastAsia"/>
        </w:rPr>
        <w:t>дискурса</w:t>
      </w:r>
      <w:r>
        <w:t xml:space="preserve"> </w:t>
      </w:r>
      <w:r>
        <w:rPr>
          <w:rFonts w:hint="eastAsia"/>
        </w:rPr>
        <w:t>Академического</w:t>
      </w:r>
      <w:r>
        <w:t xml:space="preserve"> </w:t>
      </w:r>
      <w:r>
        <w:rPr>
          <w:rFonts w:hint="eastAsia"/>
        </w:rPr>
        <w:t>подкорпуса</w:t>
      </w:r>
      <w:r>
        <w:t xml:space="preserve"> </w:t>
      </w:r>
      <w:r>
        <w:rPr>
          <w:rFonts w:hint="eastAsia"/>
        </w:rPr>
        <w:t>СОСА</w:t>
      </w:r>
    </w:p>
    <w:p w14:paraId="3F61A518" w14:textId="77777777" w:rsidR="0054541A" w:rsidRDefault="0054541A" w:rsidP="0054541A"/>
    <w:p w14:paraId="200766DB" w14:textId="77777777" w:rsidR="0054541A" w:rsidRDefault="0054541A" w:rsidP="0054541A">
      <w:r>
        <w:t xml:space="preserve">2.2.1. </w:t>
      </w:r>
      <w:r>
        <w:rPr>
          <w:rFonts w:hint="eastAsia"/>
        </w:rPr>
        <w:t>Методика</w:t>
      </w:r>
      <w:r>
        <w:t xml:space="preserve"> </w:t>
      </w:r>
      <w:r>
        <w:rPr>
          <w:rFonts w:hint="eastAsia"/>
        </w:rPr>
        <w:t>формирования</w:t>
      </w:r>
      <w:r>
        <w:t xml:space="preserve"> </w:t>
      </w:r>
      <w:r>
        <w:rPr>
          <w:rFonts w:hint="eastAsia"/>
        </w:rPr>
        <w:t>репрезентативной</w:t>
      </w:r>
      <w:r>
        <w:t xml:space="preserve"> </w:t>
      </w:r>
      <w:r>
        <w:rPr>
          <w:rFonts w:hint="eastAsia"/>
        </w:rPr>
        <w:t>выборки</w:t>
      </w:r>
      <w:r>
        <w:t xml:space="preserve"> </w:t>
      </w:r>
      <w:r>
        <w:rPr>
          <w:rFonts w:hint="eastAsia"/>
        </w:rPr>
        <w:t>единиц</w:t>
      </w:r>
      <w:r>
        <w:t xml:space="preserve"> </w:t>
      </w:r>
      <w:r>
        <w:rPr>
          <w:rFonts w:hint="eastAsia"/>
        </w:rPr>
        <w:t>общенаучной</w:t>
      </w:r>
      <w:r>
        <w:t xml:space="preserve"> </w:t>
      </w:r>
      <w:r>
        <w:rPr>
          <w:rFonts w:hint="eastAsia"/>
        </w:rPr>
        <w:t>лексики</w:t>
      </w:r>
      <w:r>
        <w:t xml:space="preserve"> </w:t>
      </w:r>
      <w:r>
        <w:rPr>
          <w:rFonts w:hint="eastAsia"/>
        </w:rPr>
        <w:t>для</w:t>
      </w:r>
      <w:r>
        <w:t xml:space="preserve"> </w:t>
      </w:r>
      <w:r>
        <w:rPr>
          <w:rFonts w:hint="eastAsia"/>
        </w:rPr>
        <w:t>комплексного</w:t>
      </w:r>
      <w:r>
        <w:t xml:space="preserve"> </w:t>
      </w:r>
      <w:r>
        <w:rPr>
          <w:rFonts w:hint="eastAsia"/>
        </w:rPr>
        <w:t>исследования</w:t>
      </w:r>
      <w:r>
        <w:t xml:space="preserve"> </w:t>
      </w:r>
      <w:r>
        <w:rPr>
          <w:rFonts w:hint="eastAsia"/>
        </w:rPr>
        <w:t>их</w:t>
      </w:r>
      <w:r>
        <w:t xml:space="preserve"> </w:t>
      </w:r>
      <w:r>
        <w:rPr>
          <w:rFonts w:hint="eastAsia"/>
        </w:rPr>
        <w:t>функционирования</w:t>
      </w:r>
    </w:p>
    <w:p w14:paraId="5701B0EE" w14:textId="77777777" w:rsidR="0054541A" w:rsidRDefault="0054541A" w:rsidP="0054541A"/>
    <w:p w14:paraId="76ED7E56" w14:textId="77777777" w:rsidR="0054541A" w:rsidRDefault="0054541A" w:rsidP="0054541A">
      <w:r>
        <w:lastRenderedPageBreak/>
        <w:t xml:space="preserve">2.2.2. </w:t>
      </w:r>
      <w:r>
        <w:rPr>
          <w:rFonts w:hint="eastAsia"/>
        </w:rPr>
        <w:t>Методы</w:t>
      </w:r>
      <w:r>
        <w:t xml:space="preserve"> </w:t>
      </w:r>
      <w:r>
        <w:rPr>
          <w:rFonts w:hint="eastAsia"/>
        </w:rPr>
        <w:t>математической</w:t>
      </w:r>
      <w:r>
        <w:t xml:space="preserve"> </w:t>
      </w:r>
      <w:r>
        <w:rPr>
          <w:rFonts w:hint="eastAsia"/>
        </w:rPr>
        <w:t>статистики</w:t>
      </w:r>
      <w:r>
        <w:t xml:space="preserve"> </w:t>
      </w:r>
      <w:r>
        <w:rPr>
          <w:rFonts w:hint="eastAsia"/>
        </w:rPr>
        <w:t>в</w:t>
      </w:r>
      <w:r>
        <w:t xml:space="preserve"> </w:t>
      </w:r>
      <w:r>
        <w:rPr>
          <w:rFonts w:hint="eastAsia"/>
        </w:rPr>
        <w:t>анализе</w:t>
      </w:r>
      <w:r>
        <w:t xml:space="preserve"> </w:t>
      </w:r>
      <w:r>
        <w:rPr>
          <w:rFonts w:hint="eastAsia"/>
        </w:rPr>
        <w:t>функционирования</w:t>
      </w:r>
      <w:r>
        <w:t xml:space="preserve"> </w:t>
      </w:r>
      <w:r>
        <w:rPr>
          <w:rFonts w:hint="eastAsia"/>
        </w:rPr>
        <w:t>общенаучной</w:t>
      </w:r>
      <w:r>
        <w:t xml:space="preserve"> </w:t>
      </w:r>
      <w:r>
        <w:rPr>
          <w:rFonts w:hint="eastAsia"/>
        </w:rPr>
        <w:t>лексики</w:t>
      </w:r>
    </w:p>
    <w:p w14:paraId="1014AE51" w14:textId="77777777" w:rsidR="0054541A" w:rsidRDefault="0054541A" w:rsidP="0054541A"/>
    <w:p w14:paraId="047023AF" w14:textId="77777777" w:rsidR="0054541A" w:rsidRDefault="0054541A" w:rsidP="0054541A">
      <w:r>
        <w:t xml:space="preserve">2.3. </w:t>
      </w:r>
      <w:r>
        <w:rPr>
          <w:rFonts w:hint="eastAsia"/>
        </w:rPr>
        <w:t>Коллокации</w:t>
      </w:r>
      <w:r>
        <w:t xml:space="preserve"> </w:t>
      </w:r>
      <w:r>
        <w:rPr>
          <w:rFonts w:hint="eastAsia"/>
        </w:rPr>
        <w:t>с</w:t>
      </w:r>
      <w:r>
        <w:t xml:space="preserve"> </w:t>
      </w:r>
      <w:r>
        <w:rPr>
          <w:rFonts w:hint="eastAsia"/>
        </w:rPr>
        <w:t>участием</w:t>
      </w:r>
      <w:r>
        <w:t xml:space="preserve"> </w:t>
      </w:r>
      <w:r>
        <w:rPr>
          <w:rFonts w:hint="eastAsia"/>
        </w:rPr>
        <w:t>общенаучных</w:t>
      </w:r>
      <w:r>
        <w:t xml:space="preserve"> </w:t>
      </w:r>
      <w:r>
        <w:rPr>
          <w:rFonts w:hint="eastAsia"/>
        </w:rPr>
        <w:t>лексических</w:t>
      </w:r>
      <w:r>
        <w:t xml:space="preserve"> </w:t>
      </w:r>
      <w:r>
        <w:rPr>
          <w:rFonts w:hint="eastAsia"/>
        </w:rPr>
        <w:t>единиц</w:t>
      </w:r>
      <w:r>
        <w:t xml:space="preserve"> </w:t>
      </w:r>
      <w:r>
        <w:rPr>
          <w:rFonts w:hint="eastAsia"/>
        </w:rPr>
        <w:t>в</w:t>
      </w:r>
      <w:r>
        <w:t xml:space="preserve"> </w:t>
      </w:r>
      <w:r>
        <w:rPr>
          <w:rFonts w:hint="eastAsia"/>
        </w:rPr>
        <w:t>дисциплинарных</w:t>
      </w:r>
      <w:r>
        <w:t xml:space="preserve"> </w:t>
      </w:r>
      <w:r>
        <w:rPr>
          <w:rFonts w:hint="eastAsia"/>
        </w:rPr>
        <w:t>разновидностях</w:t>
      </w:r>
      <w:r>
        <w:t xml:space="preserve"> </w:t>
      </w:r>
      <w:r>
        <w:rPr>
          <w:rFonts w:hint="eastAsia"/>
        </w:rPr>
        <w:t>научного</w:t>
      </w:r>
      <w:r>
        <w:t xml:space="preserve"> </w:t>
      </w:r>
      <w:r>
        <w:rPr>
          <w:rFonts w:hint="eastAsia"/>
        </w:rPr>
        <w:t>дискурса</w:t>
      </w:r>
      <w:r>
        <w:t xml:space="preserve">: </w:t>
      </w:r>
      <w:r>
        <w:rPr>
          <w:rFonts w:hint="eastAsia"/>
        </w:rPr>
        <w:t>количественный</w:t>
      </w:r>
    </w:p>
    <w:p w14:paraId="5D15A446" w14:textId="77777777" w:rsidR="0054541A" w:rsidRDefault="0054541A" w:rsidP="0054541A"/>
    <w:p w14:paraId="224BF802" w14:textId="77777777" w:rsidR="0054541A" w:rsidRDefault="0054541A" w:rsidP="0054541A">
      <w:r>
        <w:rPr>
          <w:rFonts w:hint="eastAsia"/>
        </w:rPr>
        <w:t>и</w:t>
      </w:r>
      <w:r>
        <w:t xml:space="preserve"> </w:t>
      </w:r>
      <w:r>
        <w:rPr>
          <w:rFonts w:hint="eastAsia"/>
        </w:rPr>
        <w:t>качественный</w:t>
      </w:r>
      <w:r>
        <w:t xml:space="preserve"> </w:t>
      </w:r>
      <w:r>
        <w:rPr>
          <w:rFonts w:hint="eastAsia"/>
        </w:rPr>
        <w:t>анализ</w:t>
      </w:r>
    </w:p>
    <w:p w14:paraId="577631C0" w14:textId="77777777" w:rsidR="0054541A" w:rsidRDefault="0054541A" w:rsidP="0054541A"/>
    <w:p w14:paraId="6C5F8876" w14:textId="77777777" w:rsidR="0054541A" w:rsidRDefault="0054541A" w:rsidP="0054541A">
      <w:r>
        <w:t xml:space="preserve">2.3.1. </w:t>
      </w:r>
      <w:r>
        <w:rPr>
          <w:rFonts w:hint="eastAsia"/>
        </w:rPr>
        <w:t>Качественный</w:t>
      </w:r>
      <w:r>
        <w:t xml:space="preserve"> </w:t>
      </w:r>
      <w:r>
        <w:rPr>
          <w:rFonts w:hint="eastAsia"/>
        </w:rPr>
        <w:t>анализ</w:t>
      </w:r>
      <w:r>
        <w:t xml:space="preserve"> </w:t>
      </w:r>
      <w:r>
        <w:rPr>
          <w:rFonts w:hint="eastAsia"/>
        </w:rPr>
        <w:t>общенаучных</w:t>
      </w:r>
      <w:r>
        <w:t xml:space="preserve"> </w:t>
      </w:r>
      <w:r>
        <w:rPr>
          <w:rFonts w:hint="eastAsia"/>
        </w:rPr>
        <w:t>существительных</w:t>
      </w:r>
      <w:r>
        <w:t xml:space="preserve"> </w:t>
      </w:r>
      <w:r>
        <w:rPr>
          <w:rFonts w:hint="eastAsia"/>
        </w:rPr>
        <w:t>в</w:t>
      </w:r>
      <w:r>
        <w:t xml:space="preserve"> </w:t>
      </w:r>
      <w:r>
        <w:rPr>
          <w:rFonts w:hint="eastAsia"/>
        </w:rPr>
        <w:t>исследуемых</w:t>
      </w:r>
      <w:r>
        <w:t xml:space="preserve"> </w:t>
      </w:r>
      <w:r>
        <w:rPr>
          <w:rFonts w:hint="eastAsia"/>
        </w:rPr>
        <w:t>дискурсах</w:t>
      </w:r>
      <w:r>
        <w:t xml:space="preserve"> </w:t>
      </w:r>
      <w:r>
        <w:rPr>
          <w:rFonts w:hint="eastAsia"/>
        </w:rPr>
        <w:t>Академического</w:t>
      </w:r>
      <w:r>
        <w:t xml:space="preserve"> </w:t>
      </w:r>
      <w:r>
        <w:rPr>
          <w:rFonts w:hint="eastAsia"/>
        </w:rPr>
        <w:t>подкорпуса</w:t>
      </w:r>
      <w:r>
        <w:t xml:space="preserve"> </w:t>
      </w:r>
      <w:r>
        <w:rPr>
          <w:rFonts w:hint="eastAsia"/>
        </w:rPr>
        <w:t>СОСА</w:t>
      </w:r>
    </w:p>
    <w:p w14:paraId="2802FE6B" w14:textId="77777777" w:rsidR="0054541A" w:rsidRDefault="0054541A" w:rsidP="0054541A"/>
    <w:p w14:paraId="15E729E9" w14:textId="77777777" w:rsidR="0054541A" w:rsidRDefault="0054541A" w:rsidP="0054541A">
      <w:r>
        <w:t xml:space="preserve">2.3.2. </w:t>
      </w:r>
      <w:r>
        <w:rPr>
          <w:rFonts w:hint="eastAsia"/>
        </w:rPr>
        <w:t>Качественный</w:t>
      </w:r>
      <w:r>
        <w:t xml:space="preserve"> </w:t>
      </w:r>
      <w:r>
        <w:rPr>
          <w:rFonts w:hint="eastAsia"/>
        </w:rPr>
        <w:t>анализ</w:t>
      </w:r>
      <w:r>
        <w:t xml:space="preserve"> </w:t>
      </w:r>
      <w:r>
        <w:rPr>
          <w:rFonts w:hint="eastAsia"/>
        </w:rPr>
        <w:t>общенаучных</w:t>
      </w:r>
      <w:r>
        <w:t xml:space="preserve"> </w:t>
      </w:r>
      <w:r>
        <w:rPr>
          <w:rFonts w:hint="eastAsia"/>
        </w:rPr>
        <w:t>глаголов</w:t>
      </w:r>
      <w:r>
        <w:t xml:space="preserve"> </w:t>
      </w:r>
      <w:r>
        <w:rPr>
          <w:rFonts w:hint="eastAsia"/>
        </w:rPr>
        <w:t>в</w:t>
      </w:r>
      <w:r>
        <w:t xml:space="preserve"> </w:t>
      </w:r>
      <w:r>
        <w:rPr>
          <w:rFonts w:hint="eastAsia"/>
        </w:rPr>
        <w:t>исследуемых</w:t>
      </w:r>
      <w:r>
        <w:t xml:space="preserve"> </w:t>
      </w:r>
      <w:r>
        <w:rPr>
          <w:rFonts w:hint="eastAsia"/>
        </w:rPr>
        <w:t>дискурсах</w:t>
      </w:r>
      <w:r>
        <w:t xml:space="preserve"> </w:t>
      </w:r>
      <w:r>
        <w:rPr>
          <w:rFonts w:hint="eastAsia"/>
        </w:rPr>
        <w:t>Академического</w:t>
      </w:r>
      <w:r>
        <w:t xml:space="preserve"> </w:t>
      </w:r>
      <w:r>
        <w:rPr>
          <w:rFonts w:hint="eastAsia"/>
        </w:rPr>
        <w:t>подкорпуса</w:t>
      </w:r>
      <w:r>
        <w:t xml:space="preserve"> </w:t>
      </w:r>
      <w:r>
        <w:rPr>
          <w:rFonts w:hint="eastAsia"/>
        </w:rPr>
        <w:t>СОСА</w:t>
      </w:r>
    </w:p>
    <w:p w14:paraId="603F9DB8" w14:textId="77777777" w:rsidR="0054541A" w:rsidRDefault="0054541A" w:rsidP="0054541A"/>
    <w:p w14:paraId="03928007" w14:textId="77777777" w:rsidR="0054541A" w:rsidRDefault="0054541A" w:rsidP="0054541A">
      <w:r>
        <w:t xml:space="preserve">2.3.3. </w:t>
      </w:r>
      <w:r>
        <w:rPr>
          <w:rFonts w:hint="eastAsia"/>
        </w:rPr>
        <w:t>Качественный</w:t>
      </w:r>
      <w:r>
        <w:t xml:space="preserve"> </w:t>
      </w:r>
      <w:r>
        <w:rPr>
          <w:rFonts w:hint="eastAsia"/>
        </w:rPr>
        <w:t>анализ</w:t>
      </w:r>
      <w:r>
        <w:t xml:space="preserve"> </w:t>
      </w:r>
      <w:r>
        <w:rPr>
          <w:rFonts w:hint="eastAsia"/>
        </w:rPr>
        <w:t>общенаучных</w:t>
      </w:r>
      <w:r>
        <w:t xml:space="preserve"> </w:t>
      </w:r>
      <w:r>
        <w:rPr>
          <w:rFonts w:hint="eastAsia"/>
        </w:rPr>
        <w:t>прилагательных</w:t>
      </w:r>
      <w:r>
        <w:t xml:space="preserve"> </w:t>
      </w:r>
      <w:r>
        <w:rPr>
          <w:rFonts w:hint="eastAsia"/>
        </w:rPr>
        <w:t>в</w:t>
      </w:r>
      <w:r>
        <w:t xml:space="preserve"> </w:t>
      </w:r>
      <w:r>
        <w:rPr>
          <w:rFonts w:hint="eastAsia"/>
        </w:rPr>
        <w:t>исследуемых</w:t>
      </w:r>
      <w:r>
        <w:t xml:space="preserve"> </w:t>
      </w:r>
      <w:r>
        <w:rPr>
          <w:rFonts w:hint="eastAsia"/>
        </w:rPr>
        <w:t>дискурсах</w:t>
      </w:r>
      <w:r>
        <w:t xml:space="preserve"> </w:t>
      </w:r>
      <w:r>
        <w:rPr>
          <w:rFonts w:hint="eastAsia"/>
        </w:rPr>
        <w:t>Академического</w:t>
      </w:r>
      <w:r>
        <w:t xml:space="preserve"> </w:t>
      </w:r>
      <w:r>
        <w:rPr>
          <w:rFonts w:hint="eastAsia"/>
        </w:rPr>
        <w:t>подкорпуса</w:t>
      </w:r>
      <w:r>
        <w:t xml:space="preserve"> </w:t>
      </w:r>
      <w:r>
        <w:rPr>
          <w:rFonts w:hint="eastAsia"/>
        </w:rPr>
        <w:t>СОСА</w:t>
      </w:r>
    </w:p>
    <w:p w14:paraId="26463A67" w14:textId="77777777" w:rsidR="0054541A" w:rsidRDefault="0054541A" w:rsidP="0054541A"/>
    <w:p w14:paraId="6F3B3B2F" w14:textId="77777777" w:rsidR="0054541A" w:rsidRDefault="0054541A" w:rsidP="0054541A">
      <w:r>
        <w:t xml:space="preserve">2.3.4. </w:t>
      </w:r>
      <w:r>
        <w:rPr>
          <w:rFonts w:hint="eastAsia"/>
        </w:rPr>
        <w:t>Качественный</w:t>
      </w:r>
      <w:r>
        <w:t xml:space="preserve"> </w:t>
      </w:r>
      <w:r>
        <w:rPr>
          <w:rFonts w:hint="eastAsia"/>
        </w:rPr>
        <w:t>анализ</w:t>
      </w:r>
      <w:r>
        <w:t xml:space="preserve"> </w:t>
      </w:r>
      <w:r>
        <w:rPr>
          <w:rFonts w:hint="eastAsia"/>
        </w:rPr>
        <w:t>общенаучных</w:t>
      </w:r>
      <w:r>
        <w:t xml:space="preserve"> </w:t>
      </w:r>
      <w:r>
        <w:rPr>
          <w:rFonts w:hint="eastAsia"/>
        </w:rPr>
        <w:t>наречий</w:t>
      </w:r>
      <w:r>
        <w:t xml:space="preserve"> </w:t>
      </w:r>
      <w:r>
        <w:rPr>
          <w:rFonts w:hint="eastAsia"/>
        </w:rPr>
        <w:t>в</w:t>
      </w:r>
      <w:r>
        <w:t xml:space="preserve"> </w:t>
      </w:r>
      <w:r>
        <w:rPr>
          <w:rFonts w:hint="eastAsia"/>
        </w:rPr>
        <w:t>исследуемых</w:t>
      </w:r>
      <w:r>
        <w:t xml:space="preserve"> </w:t>
      </w:r>
      <w:r>
        <w:rPr>
          <w:rFonts w:hint="eastAsia"/>
        </w:rPr>
        <w:t>дискурсах</w:t>
      </w:r>
      <w:r>
        <w:t xml:space="preserve"> </w:t>
      </w:r>
      <w:r>
        <w:rPr>
          <w:rFonts w:hint="eastAsia"/>
        </w:rPr>
        <w:t>Академического</w:t>
      </w:r>
      <w:r>
        <w:t xml:space="preserve"> </w:t>
      </w:r>
      <w:r>
        <w:rPr>
          <w:rFonts w:hint="eastAsia"/>
        </w:rPr>
        <w:t>подкорпуса</w:t>
      </w:r>
      <w:r>
        <w:t xml:space="preserve"> </w:t>
      </w:r>
      <w:r>
        <w:rPr>
          <w:rFonts w:hint="eastAsia"/>
        </w:rPr>
        <w:t>СОСА</w:t>
      </w:r>
    </w:p>
    <w:p w14:paraId="4E5A7C00" w14:textId="77777777" w:rsidR="0054541A" w:rsidRDefault="0054541A" w:rsidP="0054541A"/>
    <w:p w14:paraId="0053E4A5" w14:textId="77777777" w:rsidR="0054541A" w:rsidRDefault="0054541A" w:rsidP="0054541A">
      <w:r>
        <w:t xml:space="preserve">2.4. </w:t>
      </w:r>
      <w:r>
        <w:rPr>
          <w:rFonts w:hint="eastAsia"/>
        </w:rPr>
        <w:t>Общенаучные</w:t>
      </w:r>
      <w:r>
        <w:t xml:space="preserve"> </w:t>
      </w:r>
      <w:r>
        <w:rPr>
          <w:rFonts w:hint="eastAsia"/>
        </w:rPr>
        <w:t>синонимы</w:t>
      </w:r>
      <w:r>
        <w:t xml:space="preserve"> </w:t>
      </w:r>
      <w:r>
        <w:rPr>
          <w:rFonts w:hint="eastAsia"/>
        </w:rPr>
        <w:t>в</w:t>
      </w:r>
      <w:r>
        <w:t xml:space="preserve"> </w:t>
      </w:r>
      <w:r>
        <w:rPr>
          <w:rFonts w:hint="eastAsia"/>
        </w:rPr>
        <w:t>дисциплинарных</w:t>
      </w:r>
      <w:r>
        <w:t xml:space="preserve"> </w:t>
      </w:r>
      <w:r>
        <w:rPr>
          <w:rFonts w:hint="eastAsia"/>
        </w:rPr>
        <w:t>разновидностях</w:t>
      </w:r>
      <w:r>
        <w:t xml:space="preserve"> </w:t>
      </w:r>
      <w:r>
        <w:rPr>
          <w:rFonts w:hint="eastAsia"/>
        </w:rPr>
        <w:t>научного</w:t>
      </w:r>
      <w:r>
        <w:t xml:space="preserve"> </w:t>
      </w:r>
      <w:r>
        <w:rPr>
          <w:rFonts w:hint="eastAsia"/>
        </w:rPr>
        <w:t>дискурса</w:t>
      </w:r>
    </w:p>
    <w:p w14:paraId="2D773CD9" w14:textId="77777777" w:rsidR="0054541A" w:rsidRDefault="0054541A" w:rsidP="0054541A"/>
    <w:p w14:paraId="52661F6F" w14:textId="77777777" w:rsidR="0054541A" w:rsidRDefault="0054541A" w:rsidP="0054541A">
      <w:r>
        <w:rPr>
          <w:rFonts w:hint="eastAsia"/>
        </w:rPr>
        <w:t>Выводы</w:t>
      </w:r>
      <w:r>
        <w:t xml:space="preserve"> </w:t>
      </w:r>
      <w:r>
        <w:rPr>
          <w:rFonts w:hint="eastAsia"/>
        </w:rPr>
        <w:t>по</w:t>
      </w:r>
      <w:r>
        <w:t xml:space="preserve"> </w:t>
      </w:r>
      <w:r>
        <w:rPr>
          <w:rFonts w:hint="eastAsia"/>
        </w:rPr>
        <w:t>Главе</w:t>
      </w:r>
    </w:p>
    <w:p w14:paraId="32D0BBF1" w14:textId="77777777" w:rsidR="0054541A" w:rsidRDefault="0054541A" w:rsidP="0054541A"/>
    <w:p w14:paraId="0CC6E57E" w14:textId="77777777" w:rsidR="0054541A" w:rsidRDefault="0054541A" w:rsidP="0054541A">
      <w:r>
        <w:rPr>
          <w:rFonts w:hint="eastAsia"/>
        </w:rPr>
        <w:t>Глава</w:t>
      </w:r>
      <w:r>
        <w:t xml:space="preserve"> 3. </w:t>
      </w:r>
      <w:r>
        <w:rPr>
          <w:rFonts w:hint="eastAsia"/>
        </w:rPr>
        <w:t>ОСОБЕННОСТИ</w:t>
      </w:r>
      <w:r>
        <w:t xml:space="preserve"> </w:t>
      </w:r>
      <w:r>
        <w:rPr>
          <w:rFonts w:hint="eastAsia"/>
        </w:rPr>
        <w:t>СЕМАНТИКИ</w:t>
      </w:r>
      <w:r>
        <w:t xml:space="preserve"> </w:t>
      </w:r>
      <w:r>
        <w:rPr>
          <w:rFonts w:hint="eastAsia"/>
        </w:rPr>
        <w:t>И</w:t>
      </w:r>
      <w:r>
        <w:t xml:space="preserve"> </w:t>
      </w:r>
      <w:r>
        <w:rPr>
          <w:rFonts w:hint="eastAsia"/>
        </w:rPr>
        <w:t>ФУНКЦИОНИРОВАНИЯ</w:t>
      </w:r>
      <w:r>
        <w:t xml:space="preserve"> </w:t>
      </w:r>
      <w:r>
        <w:rPr>
          <w:rFonts w:hint="eastAsia"/>
        </w:rPr>
        <w:t>ОБЩЕНАУЧНОЙ</w:t>
      </w:r>
      <w:r>
        <w:t xml:space="preserve"> (</w:t>
      </w:r>
      <w:r>
        <w:rPr>
          <w:rFonts w:hint="eastAsia"/>
        </w:rPr>
        <w:t>АКАДЕМИЧЕСКОЙ</w:t>
      </w:r>
      <w:r>
        <w:t xml:space="preserve">) </w:t>
      </w:r>
      <w:r>
        <w:rPr>
          <w:rFonts w:hint="eastAsia"/>
        </w:rPr>
        <w:t>ЛЕКСИКИ</w:t>
      </w:r>
      <w:r>
        <w:t xml:space="preserve"> </w:t>
      </w:r>
      <w:r>
        <w:rPr>
          <w:rFonts w:hint="eastAsia"/>
        </w:rPr>
        <w:t>В</w:t>
      </w:r>
      <w:r>
        <w:t xml:space="preserve"> </w:t>
      </w:r>
      <w:r>
        <w:rPr>
          <w:rFonts w:hint="eastAsia"/>
        </w:rPr>
        <w:t>МЕДИКО</w:t>
      </w:r>
      <w:r>
        <w:t>-</w:t>
      </w:r>
      <w:r>
        <w:rPr>
          <w:rFonts w:hint="eastAsia"/>
        </w:rPr>
        <w:t>БИОЛОГИЧЕСКОМ</w:t>
      </w:r>
      <w:r>
        <w:t xml:space="preserve"> </w:t>
      </w:r>
      <w:r>
        <w:rPr>
          <w:rFonts w:hint="eastAsia"/>
        </w:rPr>
        <w:t>ДИСКУРСЕ</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ДИСКУРСАМИ</w:t>
      </w:r>
      <w:r>
        <w:t xml:space="preserve"> </w:t>
      </w:r>
      <w:r>
        <w:rPr>
          <w:rFonts w:hint="eastAsia"/>
        </w:rPr>
        <w:t>ГУМАНИТАРНЫХ</w:t>
      </w:r>
      <w:r>
        <w:t xml:space="preserve"> </w:t>
      </w:r>
      <w:r>
        <w:rPr>
          <w:rFonts w:hint="eastAsia"/>
        </w:rPr>
        <w:t>НАУК</w:t>
      </w:r>
    </w:p>
    <w:p w14:paraId="455EDD8D" w14:textId="77777777" w:rsidR="0054541A" w:rsidRDefault="0054541A" w:rsidP="0054541A"/>
    <w:p w14:paraId="63664EB3" w14:textId="77777777" w:rsidR="0054541A" w:rsidRDefault="0054541A" w:rsidP="0054541A">
      <w:r>
        <w:t xml:space="preserve">3.1. </w:t>
      </w:r>
      <w:r>
        <w:rPr>
          <w:rFonts w:hint="eastAsia"/>
        </w:rPr>
        <w:t>Специализированный</w:t>
      </w:r>
      <w:r>
        <w:t xml:space="preserve"> </w:t>
      </w:r>
      <w:r>
        <w:rPr>
          <w:rFonts w:hint="eastAsia"/>
        </w:rPr>
        <w:t>корпус</w:t>
      </w:r>
      <w:r>
        <w:t xml:space="preserve"> </w:t>
      </w:r>
      <w:r>
        <w:rPr>
          <w:rFonts w:hint="eastAsia"/>
        </w:rPr>
        <w:t>научных</w:t>
      </w:r>
      <w:r>
        <w:t xml:space="preserve"> </w:t>
      </w:r>
      <w:r>
        <w:rPr>
          <w:rFonts w:hint="eastAsia"/>
        </w:rPr>
        <w:t>текстов</w:t>
      </w:r>
      <w:r>
        <w:t xml:space="preserve"> </w:t>
      </w:r>
      <w:r>
        <w:rPr>
          <w:rFonts w:hint="eastAsia"/>
        </w:rPr>
        <w:t>по</w:t>
      </w:r>
      <w:r>
        <w:t xml:space="preserve"> </w:t>
      </w:r>
      <w:r>
        <w:rPr>
          <w:rFonts w:hint="eastAsia"/>
        </w:rPr>
        <w:t>медицине</w:t>
      </w:r>
      <w:r>
        <w:t xml:space="preserve"> </w:t>
      </w:r>
      <w:r>
        <w:rPr>
          <w:rFonts w:hint="eastAsia"/>
        </w:rPr>
        <w:t>и</w:t>
      </w:r>
      <w:r>
        <w:t xml:space="preserve"> </w:t>
      </w:r>
      <w:r>
        <w:rPr>
          <w:rFonts w:hint="eastAsia"/>
        </w:rPr>
        <w:t>биологии</w:t>
      </w:r>
      <w:r>
        <w:t xml:space="preserve"> BIOMED</w:t>
      </w:r>
    </w:p>
    <w:p w14:paraId="66E6191E" w14:textId="77777777" w:rsidR="0054541A" w:rsidRDefault="0054541A" w:rsidP="0054541A"/>
    <w:p w14:paraId="245E89EA" w14:textId="77777777" w:rsidR="0054541A" w:rsidRDefault="0054541A" w:rsidP="0054541A">
      <w:r>
        <w:t xml:space="preserve">3.2. </w:t>
      </w:r>
      <w:r>
        <w:rPr>
          <w:rFonts w:hint="eastAsia"/>
        </w:rPr>
        <w:t>Общенаучная</w:t>
      </w:r>
      <w:r>
        <w:t xml:space="preserve"> </w:t>
      </w:r>
      <w:r>
        <w:rPr>
          <w:rFonts w:hint="eastAsia"/>
        </w:rPr>
        <w:t>лексика</w:t>
      </w:r>
      <w:r>
        <w:t xml:space="preserve"> </w:t>
      </w:r>
      <w:r>
        <w:rPr>
          <w:rFonts w:hint="eastAsia"/>
        </w:rPr>
        <w:t>в</w:t>
      </w:r>
      <w:r>
        <w:t xml:space="preserve"> </w:t>
      </w:r>
      <w:r>
        <w:rPr>
          <w:rFonts w:hint="eastAsia"/>
        </w:rPr>
        <w:t>медико</w:t>
      </w:r>
      <w:r>
        <w:t>-</w:t>
      </w:r>
      <w:r>
        <w:rPr>
          <w:rFonts w:hint="eastAsia"/>
        </w:rPr>
        <w:t>биологическом</w:t>
      </w:r>
      <w:r>
        <w:t xml:space="preserve"> </w:t>
      </w:r>
      <w:r>
        <w:rPr>
          <w:rFonts w:hint="eastAsia"/>
        </w:rPr>
        <w:t>дискурсе</w:t>
      </w:r>
    </w:p>
    <w:p w14:paraId="59DD8CB4" w14:textId="77777777" w:rsidR="0054541A" w:rsidRDefault="0054541A" w:rsidP="0054541A"/>
    <w:p w14:paraId="236BC629" w14:textId="77777777" w:rsidR="0054541A" w:rsidRDefault="0054541A" w:rsidP="0054541A">
      <w:r>
        <w:t xml:space="preserve">3.2.1. </w:t>
      </w:r>
      <w:r>
        <w:rPr>
          <w:rFonts w:hint="eastAsia"/>
        </w:rPr>
        <w:t>Создание</w:t>
      </w:r>
      <w:r>
        <w:t xml:space="preserve"> </w:t>
      </w:r>
      <w:r>
        <w:rPr>
          <w:rFonts w:hint="eastAsia"/>
        </w:rPr>
        <w:t>монолексемного</w:t>
      </w:r>
      <w:r>
        <w:t xml:space="preserve"> </w:t>
      </w:r>
      <w:r>
        <w:rPr>
          <w:rFonts w:hint="eastAsia"/>
        </w:rPr>
        <w:t>списка</w:t>
      </w:r>
      <w:r>
        <w:t xml:space="preserve"> </w:t>
      </w:r>
      <w:r>
        <w:rPr>
          <w:rFonts w:hint="eastAsia"/>
        </w:rPr>
        <w:t>общенаучной</w:t>
      </w:r>
      <w:r>
        <w:t xml:space="preserve"> </w:t>
      </w:r>
      <w:r>
        <w:rPr>
          <w:rFonts w:hint="eastAsia"/>
        </w:rPr>
        <w:t>лексики</w:t>
      </w:r>
      <w:r>
        <w:t xml:space="preserve"> </w:t>
      </w:r>
      <w:r>
        <w:rPr>
          <w:rFonts w:hint="eastAsia"/>
        </w:rPr>
        <w:t>на</w:t>
      </w:r>
      <w:r>
        <w:t xml:space="preserve"> </w:t>
      </w:r>
      <w:r>
        <w:rPr>
          <w:rFonts w:hint="eastAsia"/>
        </w:rPr>
        <w:t>базе</w:t>
      </w:r>
      <w:r>
        <w:t xml:space="preserve"> </w:t>
      </w:r>
      <w:r>
        <w:rPr>
          <w:rFonts w:hint="eastAsia"/>
        </w:rPr>
        <w:t>корпуса</w:t>
      </w:r>
      <w:r>
        <w:t xml:space="preserve"> BIOMED</w:t>
      </w:r>
    </w:p>
    <w:p w14:paraId="789DD487" w14:textId="77777777" w:rsidR="0054541A" w:rsidRDefault="0054541A" w:rsidP="0054541A"/>
    <w:p w14:paraId="59EF43BD" w14:textId="77777777" w:rsidR="0054541A" w:rsidRDefault="0054541A" w:rsidP="0054541A">
      <w:r>
        <w:t xml:space="preserve">3.2.2. </w:t>
      </w:r>
      <w:r>
        <w:rPr>
          <w:rFonts w:hint="eastAsia"/>
        </w:rPr>
        <w:t>Сравнительный</w:t>
      </w:r>
      <w:r>
        <w:t xml:space="preserve"> </w:t>
      </w:r>
      <w:r>
        <w:rPr>
          <w:rFonts w:hint="eastAsia"/>
        </w:rPr>
        <w:t>анализ</w:t>
      </w:r>
      <w:r>
        <w:t xml:space="preserve"> </w:t>
      </w:r>
      <w:r>
        <w:rPr>
          <w:rFonts w:hint="eastAsia"/>
        </w:rPr>
        <w:t>частотности</w:t>
      </w:r>
      <w:r>
        <w:t xml:space="preserve"> </w:t>
      </w:r>
      <w:r>
        <w:rPr>
          <w:rFonts w:hint="eastAsia"/>
        </w:rPr>
        <w:t>единиц</w:t>
      </w:r>
      <w:r>
        <w:t xml:space="preserve"> </w:t>
      </w:r>
      <w:r>
        <w:rPr>
          <w:rFonts w:hint="eastAsia"/>
        </w:rPr>
        <w:t>общенаучной</w:t>
      </w:r>
      <w:r>
        <w:t xml:space="preserve"> </w:t>
      </w:r>
      <w:r>
        <w:rPr>
          <w:rFonts w:hint="eastAsia"/>
        </w:rPr>
        <w:t>лексики</w:t>
      </w:r>
      <w:r>
        <w:t xml:space="preserve"> </w:t>
      </w:r>
      <w:r>
        <w:rPr>
          <w:rFonts w:hint="eastAsia"/>
        </w:rPr>
        <w:t>из</w:t>
      </w:r>
      <w:r>
        <w:t xml:space="preserve"> BIOMED Vocabulary List </w:t>
      </w:r>
      <w:r>
        <w:rPr>
          <w:rFonts w:hint="eastAsia"/>
        </w:rPr>
        <w:t>в</w:t>
      </w:r>
      <w:r>
        <w:t xml:space="preserve"> </w:t>
      </w:r>
      <w:r>
        <w:rPr>
          <w:rFonts w:hint="eastAsia"/>
        </w:rPr>
        <w:t>медико</w:t>
      </w:r>
      <w:r>
        <w:t>-</w:t>
      </w:r>
      <w:r>
        <w:rPr>
          <w:rFonts w:hint="eastAsia"/>
        </w:rPr>
        <w:t>биологическом</w:t>
      </w:r>
      <w:r>
        <w:t xml:space="preserve"> </w:t>
      </w:r>
      <w:r>
        <w:rPr>
          <w:rFonts w:hint="eastAsia"/>
        </w:rPr>
        <w:t>и</w:t>
      </w:r>
      <w:r>
        <w:t xml:space="preserve"> </w:t>
      </w:r>
      <w:r>
        <w:rPr>
          <w:rFonts w:hint="eastAsia"/>
        </w:rPr>
        <w:t>гуманитарном</w:t>
      </w:r>
      <w:r>
        <w:t xml:space="preserve"> </w:t>
      </w:r>
      <w:r>
        <w:rPr>
          <w:rFonts w:hint="eastAsia"/>
        </w:rPr>
        <w:t>дискурсах</w:t>
      </w:r>
    </w:p>
    <w:p w14:paraId="4B069DE0" w14:textId="77777777" w:rsidR="0054541A" w:rsidRDefault="0054541A" w:rsidP="0054541A"/>
    <w:p w14:paraId="57E369A6" w14:textId="77777777" w:rsidR="0054541A" w:rsidRDefault="0054541A" w:rsidP="0054541A">
      <w:r>
        <w:t xml:space="preserve">3.3. </w:t>
      </w:r>
      <w:r>
        <w:rPr>
          <w:rFonts w:hint="eastAsia"/>
        </w:rPr>
        <w:t>Системный</w:t>
      </w:r>
      <w:r>
        <w:t xml:space="preserve"> </w:t>
      </w:r>
      <w:r>
        <w:rPr>
          <w:rFonts w:hint="eastAsia"/>
        </w:rPr>
        <w:t>качественно</w:t>
      </w:r>
      <w:r>
        <w:t>-</w:t>
      </w:r>
      <w:r>
        <w:rPr>
          <w:rFonts w:hint="eastAsia"/>
        </w:rPr>
        <w:t>количественный</w:t>
      </w:r>
      <w:r>
        <w:t xml:space="preserve"> </w:t>
      </w:r>
      <w:r>
        <w:rPr>
          <w:rFonts w:hint="eastAsia"/>
        </w:rPr>
        <w:t>анализ</w:t>
      </w:r>
      <w:r>
        <w:t xml:space="preserve"> </w:t>
      </w:r>
      <w:r>
        <w:rPr>
          <w:rFonts w:hint="eastAsia"/>
        </w:rPr>
        <w:t>бытования</w:t>
      </w:r>
      <w:r>
        <w:t xml:space="preserve"> </w:t>
      </w:r>
      <w:r>
        <w:rPr>
          <w:rFonts w:hint="eastAsia"/>
        </w:rPr>
        <w:t>единиц</w:t>
      </w:r>
      <w:r>
        <w:t xml:space="preserve"> </w:t>
      </w:r>
      <w:r>
        <w:rPr>
          <w:rFonts w:hint="eastAsia"/>
        </w:rPr>
        <w:t>общенаучной</w:t>
      </w:r>
      <w:r>
        <w:t xml:space="preserve"> </w:t>
      </w:r>
      <w:r>
        <w:rPr>
          <w:rFonts w:hint="eastAsia"/>
        </w:rPr>
        <w:t>лексики</w:t>
      </w:r>
      <w:r>
        <w:t xml:space="preserve"> </w:t>
      </w:r>
      <w:r>
        <w:rPr>
          <w:rFonts w:hint="eastAsia"/>
        </w:rPr>
        <w:t>в</w:t>
      </w:r>
      <w:r>
        <w:t xml:space="preserve"> </w:t>
      </w:r>
      <w:r>
        <w:rPr>
          <w:rFonts w:hint="eastAsia"/>
        </w:rPr>
        <w:t>медико</w:t>
      </w:r>
      <w:r>
        <w:t>-</w:t>
      </w:r>
      <w:r>
        <w:rPr>
          <w:rFonts w:hint="eastAsia"/>
        </w:rPr>
        <w:t>биологическом</w:t>
      </w:r>
      <w:r>
        <w:t xml:space="preserve"> </w:t>
      </w:r>
      <w:r>
        <w:rPr>
          <w:rFonts w:hint="eastAsia"/>
        </w:rPr>
        <w:t>и</w:t>
      </w:r>
      <w:r>
        <w:t xml:space="preserve"> </w:t>
      </w:r>
      <w:r>
        <w:rPr>
          <w:rFonts w:hint="eastAsia"/>
        </w:rPr>
        <w:t>гуманитарном</w:t>
      </w:r>
      <w:r>
        <w:t xml:space="preserve"> </w:t>
      </w:r>
      <w:r>
        <w:rPr>
          <w:rFonts w:hint="eastAsia"/>
        </w:rPr>
        <w:t>дискурсах</w:t>
      </w:r>
    </w:p>
    <w:p w14:paraId="4A58E5E3" w14:textId="77777777" w:rsidR="0054541A" w:rsidRDefault="0054541A" w:rsidP="0054541A"/>
    <w:p w14:paraId="4F781479" w14:textId="77777777" w:rsidR="0054541A" w:rsidRDefault="0054541A" w:rsidP="0054541A">
      <w:r>
        <w:t xml:space="preserve">3.3.1. </w:t>
      </w:r>
      <w:r>
        <w:rPr>
          <w:rFonts w:hint="eastAsia"/>
        </w:rPr>
        <w:t>Существительные</w:t>
      </w:r>
    </w:p>
    <w:p w14:paraId="4CB64C15" w14:textId="77777777" w:rsidR="0054541A" w:rsidRDefault="0054541A" w:rsidP="0054541A"/>
    <w:p w14:paraId="0891B193" w14:textId="77777777" w:rsidR="0054541A" w:rsidRDefault="0054541A" w:rsidP="0054541A">
      <w:r>
        <w:t xml:space="preserve">3.3.2. </w:t>
      </w:r>
      <w:r>
        <w:rPr>
          <w:rFonts w:hint="eastAsia"/>
        </w:rPr>
        <w:t>Прилагательные</w:t>
      </w:r>
    </w:p>
    <w:p w14:paraId="5856161D" w14:textId="77777777" w:rsidR="0054541A" w:rsidRDefault="0054541A" w:rsidP="0054541A"/>
    <w:p w14:paraId="799B3BD6" w14:textId="77777777" w:rsidR="0054541A" w:rsidRDefault="0054541A" w:rsidP="0054541A">
      <w:r>
        <w:t xml:space="preserve">3.3.3. </w:t>
      </w:r>
      <w:r>
        <w:rPr>
          <w:rFonts w:hint="eastAsia"/>
        </w:rPr>
        <w:t>Глаголы</w:t>
      </w:r>
    </w:p>
    <w:p w14:paraId="535370C2" w14:textId="77777777" w:rsidR="0054541A" w:rsidRDefault="0054541A" w:rsidP="0054541A"/>
    <w:p w14:paraId="4319B198" w14:textId="77777777" w:rsidR="0054541A" w:rsidRDefault="0054541A" w:rsidP="0054541A">
      <w:r>
        <w:t xml:space="preserve">3.3.4. </w:t>
      </w:r>
      <w:r>
        <w:rPr>
          <w:rFonts w:hint="eastAsia"/>
        </w:rPr>
        <w:t>Наречия</w:t>
      </w:r>
    </w:p>
    <w:p w14:paraId="4BBEFC5E" w14:textId="77777777" w:rsidR="0054541A" w:rsidRDefault="0054541A" w:rsidP="0054541A"/>
    <w:p w14:paraId="78E48E6B" w14:textId="77777777" w:rsidR="0054541A" w:rsidRDefault="0054541A" w:rsidP="0054541A">
      <w:r>
        <w:rPr>
          <w:rFonts w:hint="eastAsia"/>
        </w:rPr>
        <w:t>Выводы</w:t>
      </w:r>
      <w:r>
        <w:t xml:space="preserve"> </w:t>
      </w:r>
      <w:r>
        <w:rPr>
          <w:rFonts w:hint="eastAsia"/>
        </w:rPr>
        <w:t>по</w:t>
      </w:r>
      <w:r>
        <w:t xml:space="preserve"> </w:t>
      </w:r>
      <w:r>
        <w:rPr>
          <w:rFonts w:hint="eastAsia"/>
        </w:rPr>
        <w:t>Главе</w:t>
      </w:r>
    </w:p>
    <w:p w14:paraId="73388AC4" w14:textId="77777777" w:rsidR="0054541A" w:rsidRDefault="0054541A" w:rsidP="0054541A"/>
    <w:p w14:paraId="5B30709F" w14:textId="77777777" w:rsidR="0054541A" w:rsidRDefault="0054541A" w:rsidP="0054541A">
      <w:r>
        <w:rPr>
          <w:rFonts w:hint="eastAsia"/>
        </w:rPr>
        <w:t>ЗАКЛЮЧЕНИЕ</w:t>
      </w:r>
    </w:p>
    <w:p w14:paraId="6C5D617F" w14:textId="77777777" w:rsidR="0054541A" w:rsidRDefault="0054541A" w:rsidP="0054541A"/>
    <w:p w14:paraId="557227E4" w14:textId="77777777" w:rsidR="0054541A" w:rsidRDefault="0054541A" w:rsidP="0054541A">
      <w:r>
        <w:rPr>
          <w:rFonts w:hint="eastAsia"/>
        </w:rPr>
        <w:t>СПИСОК</w:t>
      </w:r>
      <w:r>
        <w:t xml:space="preserve"> </w:t>
      </w:r>
      <w:r>
        <w:rPr>
          <w:rFonts w:hint="eastAsia"/>
        </w:rPr>
        <w:t>ИСПОЛЬЗОВАННОЙ</w:t>
      </w:r>
      <w:r>
        <w:t xml:space="preserve"> </w:t>
      </w:r>
      <w:r>
        <w:rPr>
          <w:rFonts w:hint="eastAsia"/>
        </w:rPr>
        <w:t>ЛИТЕРАТУРЫ</w:t>
      </w:r>
    </w:p>
    <w:p w14:paraId="17713F41" w14:textId="77777777" w:rsidR="0054541A" w:rsidRDefault="0054541A" w:rsidP="0054541A"/>
    <w:p w14:paraId="6E9469E4" w14:textId="77777777" w:rsidR="0054541A" w:rsidRDefault="0054541A" w:rsidP="0054541A">
      <w:r>
        <w:rPr>
          <w:rFonts w:hint="eastAsia"/>
        </w:rPr>
        <w:t>Приложение</w:t>
      </w:r>
      <w:r>
        <w:t xml:space="preserve"> 1. </w:t>
      </w:r>
      <w:r>
        <w:rPr>
          <w:rFonts w:hint="eastAsia"/>
        </w:rPr>
        <w:t>Методика</w:t>
      </w:r>
      <w:r>
        <w:t xml:space="preserve"> </w:t>
      </w:r>
      <w:r>
        <w:rPr>
          <w:rFonts w:hint="eastAsia"/>
        </w:rPr>
        <w:t>отбора</w:t>
      </w:r>
      <w:r>
        <w:t xml:space="preserve"> </w:t>
      </w:r>
      <w:r>
        <w:rPr>
          <w:rFonts w:hint="eastAsia"/>
        </w:rPr>
        <w:t>общенаучных</w:t>
      </w:r>
      <w:r>
        <w:t xml:space="preserve"> </w:t>
      </w:r>
      <w:r>
        <w:rPr>
          <w:rFonts w:hint="eastAsia"/>
        </w:rPr>
        <w:t>лексических</w:t>
      </w:r>
      <w:r>
        <w:t xml:space="preserve"> </w:t>
      </w:r>
      <w:r>
        <w:rPr>
          <w:rFonts w:hint="eastAsia"/>
        </w:rPr>
        <w:t>единиц</w:t>
      </w:r>
      <w:r>
        <w:t xml:space="preserve">, </w:t>
      </w:r>
      <w:r>
        <w:rPr>
          <w:rFonts w:hint="eastAsia"/>
        </w:rPr>
        <w:t>синонимичных</w:t>
      </w:r>
      <w:r>
        <w:t xml:space="preserve"> </w:t>
      </w:r>
      <w:r>
        <w:rPr>
          <w:rFonts w:hint="eastAsia"/>
        </w:rPr>
        <w:t>исследуемым</w:t>
      </w:r>
      <w:r>
        <w:t xml:space="preserve"> </w:t>
      </w:r>
      <w:r>
        <w:rPr>
          <w:rFonts w:hint="eastAsia"/>
        </w:rPr>
        <w:t>академическим</w:t>
      </w:r>
      <w:r>
        <w:t xml:space="preserve"> </w:t>
      </w:r>
      <w:r>
        <w:rPr>
          <w:rFonts w:hint="eastAsia"/>
        </w:rPr>
        <w:t>существительным</w:t>
      </w:r>
      <w:r>
        <w:t xml:space="preserve">, </w:t>
      </w:r>
      <w:r>
        <w:rPr>
          <w:rFonts w:hint="eastAsia"/>
        </w:rPr>
        <w:t>глаголам</w:t>
      </w:r>
      <w:r>
        <w:t>,</w:t>
      </w:r>
    </w:p>
    <w:p w14:paraId="4EAF4265" w14:textId="77777777" w:rsidR="0054541A" w:rsidRDefault="0054541A" w:rsidP="0054541A"/>
    <w:p w14:paraId="3492EC31" w14:textId="77777777" w:rsidR="0054541A" w:rsidRDefault="0054541A" w:rsidP="0054541A">
      <w:r>
        <w:rPr>
          <w:rFonts w:hint="eastAsia"/>
        </w:rPr>
        <w:t>прилагательным</w:t>
      </w:r>
      <w:r>
        <w:t xml:space="preserve"> </w:t>
      </w:r>
      <w:r>
        <w:rPr>
          <w:rFonts w:hint="eastAsia"/>
        </w:rPr>
        <w:t>и</w:t>
      </w:r>
      <w:r>
        <w:t xml:space="preserve"> </w:t>
      </w:r>
      <w:r>
        <w:rPr>
          <w:rFonts w:hint="eastAsia"/>
        </w:rPr>
        <w:t>наречиям</w:t>
      </w:r>
    </w:p>
    <w:p w14:paraId="037BE2EE" w14:textId="77777777" w:rsidR="0054541A" w:rsidRDefault="0054541A" w:rsidP="0054541A"/>
    <w:p w14:paraId="42BD70BE" w14:textId="77777777" w:rsidR="0054541A" w:rsidRDefault="0054541A" w:rsidP="0054541A">
      <w:r>
        <w:rPr>
          <w:rFonts w:hint="eastAsia"/>
        </w:rPr>
        <w:t>Приложение</w:t>
      </w:r>
      <w:r>
        <w:t xml:space="preserve"> 2. </w:t>
      </w:r>
      <w:r>
        <w:rPr>
          <w:rFonts w:hint="eastAsia"/>
        </w:rPr>
        <w:t>Лексикографические</w:t>
      </w:r>
      <w:r>
        <w:t xml:space="preserve"> </w:t>
      </w:r>
      <w:r>
        <w:rPr>
          <w:rFonts w:hint="eastAsia"/>
        </w:rPr>
        <w:t>дефиниции</w:t>
      </w:r>
      <w:r>
        <w:t xml:space="preserve"> </w:t>
      </w:r>
      <w:r>
        <w:rPr>
          <w:rFonts w:hint="eastAsia"/>
        </w:rPr>
        <w:t>рассматриваемых</w:t>
      </w:r>
      <w:r>
        <w:t xml:space="preserve"> </w:t>
      </w:r>
      <w:r>
        <w:rPr>
          <w:rFonts w:hint="eastAsia"/>
        </w:rPr>
        <w:t>единиц</w:t>
      </w:r>
    </w:p>
    <w:p w14:paraId="789B1046" w14:textId="77777777" w:rsidR="0054541A" w:rsidRDefault="0054541A" w:rsidP="0054541A"/>
    <w:p w14:paraId="6FCC32CE" w14:textId="77777777" w:rsidR="0054541A" w:rsidRDefault="0054541A" w:rsidP="0054541A">
      <w:r>
        <w:rPr>
          <w:rFonts w:hint="eastAsia"/>
        </w:rPr>
        <w:t>общенаучной</w:t>
      </w:r>
      <w:r>
        <w:t xml:space="preserve"> </w:t>
      </w:r>
      <w:r>
        <w:rPr>
          <w:rFonts w:hint="eastAsia"/>
        </w:rPr>
        <w:t>лексики</w:t>
      </w:r>
    </w:p>
    <w:p w14:paraId="07C5FFE7" w14:textId="77777777" w:rsidR="0054541A" w:rsidRDefault="0054541A" w:rsidP="0054541A"/>
    <w:p w14:paraId="51F6E628" w14:textId="77777777" w:rsidR="0054541A" w:rsidRDefault="0054541A" w:rsidP="0054541A">
      <w:r>
        <w:rPr>
          <w:rFonts w:hint="eastAsia"/>
        </w:rPr>
        <w:t>Приложение</w:t>
      </w:r>
      <w:r>
        <w:t xml:space="preserve"> 3. </w:t>
      </w:r>
      <w:r>
        <w:rPr>
          <w:rFonts w:hint="eastAsia"/>
        </w:rPr>
        <w:t>Частотное</w:t>
      </w:r>
      <w:r>
        <w:t xml:space="preserve"> </w:t>
      </w:r>
      <w:r>
        <w:rPr>
          <w:rFonts w:hint="eastAsia"/>
        </w:rPr>
        <w:t>распределение</w:t>
      </w:r>
      <w:r>
        <w:t xml:space="preserve"> </w:t>
      </w:r>
      <w:r>
        <w:rPr>
          <w:rFonts w:hint="eastAsia"/>
        </w:rPr>
        <w:t>общенаучных</w:t>
      </w:r>
      <w:r>
        <w:t xml:space="preserve"> </w:t>
      </w:r>
      <w:r>
        <w:rPr>
          <w:rFonts w:hint="eastAsia"/>
        </w:rPr>
        <w:t>лексических</w:t>
      </w:r>
      <w:r>
        <w:t xml:space="preserve"> </w:t>
      </w:r>
      <w:r>
        <w:rPr>
          <w:rFonts w:hint="eastAsia"/>
        </w:rPr>
        <w:t>единиц</w:t>
      </w:r>
      <w:r>
        <w:t xml:space="preserve"> </w:t>
      </w:r>
      <w:r>
        <w:rPr>
          <w:rFonts w:hint="eastAsia"/>
        </w:rPr>
        <w:t>в</w:t>
      </w:r>
      <w:r>
        <w:t xml:space="preserve"> </w:t>
      </w:r>
      <w:r>
        <w:rPr>
          <w:rFonts w:hint="eastAsia"/>
        </w:rPr>
        <w:t>дисциплинарных</w:t>
      </w:r>
      <w:r>
        <w:t xml:space="preserve"> </w:t>
      </w:r>
      <w:r>
        <w:rPr>
          <w:rFonts w:hint="eastAsia"/>
        </w:rPr>
        <w:t>подкорпусах</w:t>
      </w:r>
      <w:r>
        <w:t xml:space="preserve"> </w:t>
      </w:r>
      <w:r>
        <w:rPr>
          <w:rFonts w:hint="eastAsia"/>
        </w:rPr>
        <w:t>академической</w:t>
      </w:r>
      <w:r>
        <w:t xml:space="preserve"> </w:t>
      </w:r>
      <w:r>
        <w:rPr>
          <w:rFonts w:hint="eastAsia"/>
        </w:rPr>
        <w:t>части</w:t>
      </w:r>
      <w:r>
        <w:t xml:space="preserve"> COCA</w:t>
      </w:r>
    </w:p>
    <w:p w14:paraId="07E870F0" w14:textId="77777777" w:rsidR="0054541A" w:rsidRDefault="0054541A" w:rsidP="0054541A"/>
    <w:p w14:paraId="7B4169F2" w14:textId="77777777" w:rsidR="0054541A" w:rsidRDefault="0054541A" w:rsidP="0054541A">
      <w:r>
        <w:rPr>
          <w:rFonts w:hint="eastAsia"/>
        </w:rPr>
        <w:t>Приложение</w:t>
      </w:r>
      <w:r>
        <w:t xml:space="preserve"> 4. </w:t>
      </w:r>
      <w:r>
        <w:rPr>
          <w:rFonts w:hint="eastAsia"/>
        </w:rPr>
        <w:t>Долевое</w:t>
      </w:r>
      <w:r>
        <w:t xml:space="preserve"> </w:t>
      </w:r>
      <w:r>
        <w:rPr>
          <w:rFonts w:hint="eastAsia"/>
        </w:rPr>
        <w:t>частотное</w:t>
      </w:r>
      <w:r>
        <w:t xml:space="preserve"> </w:t>
      </w:r>
      <w:r>
        <w:rPr>
          <w:rFonts w:hint="eastAsia"/>
        </w:rPr>
        <w:t>распределение</w:t>
      </w:r>
      <w:r>
        <w:t xml:space="preserve"> </w:t>
      </w:r>
      <w:r>
        <w:rPr>
          <w:rFonts w:hint="eastAsia"/>
        </w:rPr>
        <w:t>общенаучных</w:t>
      </w:r>
      <w:r>
        <w:t xml:space="preserve"> </w:t>
      </w:r>
      <w:r>
        <w:rPr>
          <w:rFonts w:hint="eastAsia"/>
        </w:rPr>
        <w:t>лексических</w:t>
      </w:r>
      <w:r>
        <w:t xml:space="preserve"> </w:t>
      </w:r>
      <w:r>
        <w:rPr>
          <w:rFonts w:hint="eastAsia"/>
        </w:rPr>
        <w:t>единиц</w:t>
      </w:r>
      <w:r>
        <w:t xml:space="preserve"> </w:t>
      </w:r>
      <w:r>
        <w:rPr>
          <w:rFonts w:hint="eastAsia"/>
        </w:rPr>
        <w:t>в</w:t>
      </w:r>
      <w:r>
        <w:t xml:space="preserve"> </w:t>
      </w:r>
      <w:r>
        <w:rPr>
          <w:rFonts w:hint="eastAsia"/>
        </w:rPr>
        <w:t>дисциплинарных</w:t>
      </w:r>
      <w:r>
        <w:t xml:space="preserve"> </w:t>
      </w:r>
      <w:r>
        <w:rPr>
          <w:rFonts w:hint="eastAsia"/>
        </w:rPr>
        <w:t>подкорпусах</w:t>
      </w:r>
      <w:r>
        <w:t xml:space="preserve"> </w:t>
      </w:r>
      <w:r>
        <w:rPr>
          <w:rFonts w:hint="eastAsia"/>
        </w:rPr>
        <w:t>академической</w:t>
      </w:r>
      <w:r>
        <w:t xml:space="preserve"> </w:t>
      </w:r>
      <w:r>
        <w:rPr>
          <w:rFonts w:hint="eastAsia"/>
        </w:rPr>
        <w:t>части</w:t>
      </w:r>
    </w:p>
    <w:p w14:paraId="178A630D" w14:textId="77777777" w:rsidR="0054541A" w:rsidRDefault="0054541A" w:rsidP="0054541A"/>
    <w:p w14:paraId="3306A032" w14:textId="77777777" w:rsidR="0054541A" w:rsidRDefault="0054541A" w:rsidP="0054541A">
      <w:r>
        <w:t>COCA</w:t>
      </w:r>
    </w:p>
    <w:p w14:paraId="203C7A07" w14:textId="77777777" w:rsidR="0054541A" w:rsidRDefault="0054541A" w:rsidP="0054541A"/>
    <w:p w14:paraId="4B222C8B" w14:textId="77777777" w:rsidR="0054541A" w:rsidRDefault="0054541A" w:rsidP="0054541A">
      <w:r>
        <w:rPr>
          <w:rFonts w:hint="eastAsia"/>
        </w:rPr>
        <w:t>Приложение</w:t>
      </w:r>
      <w:r>
        <w:t xml:space="preserve"> 5. </w:t>
      </w:r>
      <w:r>
        <w:rPr>
          <w:rFonts w:hint="eastAsia"/>
        </w:rPr>
        <w:t>Расчет</w:t>
      </w:r>
      <w:r>
        <w:t xml:space="preserve"> </w:t>
      </w:r>
      <w:r>
        <w:rPr>
          <w:rFonts w:hint="eastAsia"/>
        </w:rPr>
        <w:t>коэффициента</w:t>
      </w:r>
      <w:r>
        <w:t xml:space="preserve"> </w:t>
      </w:r>
      <w:r>
        <w:rPr>
          <w:rFonts w:hint="eastAsia"/>
        </w:rPr>
        <w:t>вариации</w:t>
      </w:r>
      <w:r>
        <w:t xml:space="preserve"> </w:t>
      </w:r>
      <w:r>
        <w:rPr>
          <w:rFonts w:hint="eastAsia"/>
        </w:rPr>
        <w:t>Пирсона</w:t>
      </w:r>
      <w:r>
        <w:t xml:space="preserve"> (R)</w:t>
      </w:r>
    </w:p>
    <w:p w14:paraId="7913ADB4" w14:textId="77777777" w:rsidR="0054541A" w:rsidRDefault="0054541A" w:rsidP="0054541A"/>
    <w:p w14:paraId="02FBD119" w14:textId="77777777" w:rsidR="0054541A" w:rsidRDefault="0054541A" w:rsidP="0054541A">
      <w:r>
        <w:rPr>
          <w:rFonts w:hint="eastAsia"/>
        </w:rPr>
        <w:t>Приложение</w:t>
      </w:r>
      <w:r>
        <w:t xml:space="preserve"> 6. </w:t>
      </w:r>
      <w:r>
        <w:rPr>
          <w:rFonts w:hint="eastAsia"/>
        </w:rPr>
        <w:t>Расчет</w:t>
      </w:r>
      <w:r>
        <w:t xml:space="preserve"> </w:t>
      </w:r>
      <w:r>
        <w:rPr>
          <w:rFonts w:hint="eastAsia"/>
        </w:rPr>
        <w:t>коэффициента</w:t>
      </w:r>
      <w:r>
        <w:t xml:space="preserve"> </w:t>
      </w:r>
      <w:r>
        <w:rPr>
          <w:rFonts w:hint="eastAsia"/>
        </w:rPr>
        <w:t>корреляции</w:t>
      </w:r>
      <w:r>
        <w:t xml:space="preserve"> </w:t>
      </w:r>
      <w:r>
        <w:rPr>
          <w:rFonts w:hint="eastAsia"/>
        </w:rPr>
        <w:t>Спирмена</w:t>
      </w:r>
      <w:r>
        <w:t xml:space="preserve"> (rs)</w:t>
      </w:r>
    </w:p>
    <w:p w14:paraId="1191658E" w14:textId="77777777" w:rsidR="0054541A" w:rsidRDefault="0054541A" w:rsidP="0054541A"/>
    <w:p w14:paraId="11F1B848" w14:textId="77777777" w:rsidR="0054541A" w:rsidRDefault="0054541A" w:rsidP="0054541A">
      <w:r>
        <w:rPr>
          <w:rFonts w:hint="eastAsia"/>
        </w:rPr>
        <w:t>Приложение</w:t>
      </w:r>
      <w:r>
        <w:t xml:space="preserve"> 7. </w:t>
      </w:r>
      <w:r>
        <w:rPr>
          <w:rFonts w:hint="eastAsia"/>
        </w:rPr>
        <w:t>Частотное</w:t>
      </w:r>
      <w:r>
        <w:t xml:space="preserve"> </w:t>
      </w:r>
      <w:r>
        <w:rPr>
          <w:rFonts w:hint="eastAsia"/>
        </w:rPr>
        <w:t>распределение</w:t>
      </w:r>
      <w:r>
        <w:t xml:space="preserve"> </w:t>
      </w:r>
      <w:r>
        <w:rPr>
          <w:rFonts w:hint="eastAsia"/>
        </w:rPr>
        <w:t>коллигаций</w:t>
      </w:r>
      <w:r>
        <w:t xml:space="preserve"> </w:t>
      </w:r>
      <w:r>
        <w:rPr>
          <w:rFonts w:hint="eastAsia"/>
        </w:rPr>
        <w:t>с</w:t>
      </w:r>
      <w:r>
        <w:t xml:space="preserve"> </w:t>
      </w:r>
      <w:r>
        <w:rPr>
          <w:rFonts w:hint="eastAsia"/>
        </w:rPr>
        <w:t>участием</w:t>
      </w:r>
      <w:r>
        <w:t xml:space="preserve"> </w:t>
      </w:r>
      <w:r>
        <w:rPr>
          <w:rFonts w:hint="eastAsia"/>
        </w:rPr>
        <w:t>исследуемых</w:t>
      </w:r>
      <w:r>
        <w:t xml:space="preserve"> </w:t>
      </w:r>
      <w:r>
        <w:rPr>
          <w:rFonts w:hint="eastAsia"/>
        </w:rPr>
        <w:t>общенаучных</w:t>
      </w:r>
      <w:r>
        <w:t xml:space="preserve"> </w:t>
      </w:r>
      <w:r>
        <w:rPr>
          <w:rFonts w:hint="eastAsia"/>
        </w:rPr>
        <w:t>существительных</w:t>
      </w:r>
      <w:r>
        <w:t xml:space="preserve"> </w:t>
      </w:r>
      <w:r>
        <w:rPr>
          <w:rFonts w:hint="eastAsia"/>
        </w:rPr>
        <w:t>в</w:t>
      </w:r>
      <w:r>
        <w:t xml:space="preserve"> </w:t>
      </w:r>
      <w:r>
        <w:rPr>
          <w:rFonts w:hint="eastAsia"/>
        </w:rPr>
        <w:t>дисциплинарных</w:t>
      </w:r>
    </w:p>
    <w:p w14:paraId="01375569" w14:textId="77777777" w:rsidR="0054541A" w:rsidRDefault="0054541A" w:rsidP="0054541A"/>
    <w:p w14:paraId="42D459E9" w14:textId="77777777" w:rsidR="0054541A" w:rsidRDefault="0054541A" w:rsidP="0054541A">
      <w:r>
        <w:rPr>
          <w:rFonts w:hint="eastAsia"/>
        </w:rPr>
        <w:t>подкорпусах</w:t>
      </w:r>
      <w:r>
        <w:t xml:space="preserve"> </w:t>
      </w:r>
      <w:r>
        <w:rPr>
          <w:rFonts w:hint="eastAsia"/>
        </w:rPr>
        <w:t>академической</w:t>
      </w:r>
      <w:r>
        <w:t xml:space="preserve"> </w:t>
      </w:r>
      <w:r>
        <w:rPr>
          <w:rFonts w:hint="eastAsia"/>
        </w:rPr>
        <w:t>части</w:t>
      </w:r>
      <w:r>
        <w:t xml:space="preserve"> COCA</w:t>
      </w:r>
    </w:p>
    <w:p w14:paraId="678A2565" w14:textId="77777777" w:rsidR="0054541A" w:rsidRDefault="0054541A" w:rsidP="0054541A"/>
    <w:p w14:paraId="39C9929F" w14:textId="77777777" w:rsidR="0054541A" w:rsidRDefault="0054541A" w:rsidP="0054541A">
      <w:r>
        <w:rPr>
          <w:rFonts w:hint="eastAsia"/>
        </w:rPr>
        <w:t>Приложение</w:t>
      </w:r>
      <w:r>
        <w:t xml:space="preserve"> 8. </w:t>
      </w:r>
      <w:r>
        <w:rPr>
          <w:rFonts w:hint="eastAsia"/>
        </w:rPr>
        <w:t>Частотное</w:t>
      </w:r>
      <w:r>
        <w:t xml:space="preserve"> </w:t>
      </w:r>
      <w:r>
        <w:rPr>
          <w:rFonts w:hint="eastAsia"/>
        </w:rPr>
        <w:t>распределение</w:t>
      </w:r>
      <w:r>
        <w:t xml:space="preserve"> </w:t>
      </w:r>
      <w:r>
        <w:rPr>
          <w:rFonts w:hint="eastAsia"/>
        </w:rPr>
        <w:t>наиболее</w:t>
      </w:r>
      <w:r>
        <w:t xml:space="preserve"> </w:t>
      </w:r>
      <w:r>
        <w:rPr>
          <w:rFonts w:hint="eastAsia"/>
        </w:rPr>
        <w:t>употребительных</w:t>
      </w:r>
      <w:r>
        <w:t xml:space="preserve"> </w:t>
      </w:r>
      <w:r>
        <w:rPr>
          <w:rFonts w:hint="eastAsia"/>
        </w:rPr>
        <w:t>коллокаций</w:t>
      </w:r>
      <w:r>
        <w:t xml:space="preserve"> </w:t>
      </w:r>
      <w:r>
        <w:rPr>
          <w:rFonts w:hint="eastAsia"/>
        </w:rPr>
        <w:t>общенаучных</w:t>
      </w:r>
      <w:r>
        <w:t xml:space="preserve"> </w:t>
      </w:r>
      <w:r>
        <w:rPr>
          <w:rFonts w:hint="eastAsia"/>
        </w:rPr>
        <w:t>лексических</w:t>
      </w:r>
      <w:r>
        <w:t xml:space="preserve"> </w:t>
      </w:r>
      <w:r>
        <w:rPr>
          <w:rFonts w:hint="eastAsia"/>
        </w:rPr>
        <w:t>единиц</w:t>
      </w:r>
      <w:r>
        <w:t xml:space="preserve"> </w:t>
      </w:r>
      <w:r>
        <w:rPr>
          <w:rFonts w:hint="eastAsia"/>
        </w:rPr>
        <w:t>в</w:t>
      </w:r>
      <w:r>
        <w:t xml:space="preserve"> </w:t>
      </w:r>
      <w:r>
        <w:rPr>
          <w:rFonts w:hint="eastAsia"/>
        </w:rPr>
        <w:t>дисциплинарных</w:t>
      </w:r>
    </w:p>
    <w:p w14:paraId="050AAC11" w14:textId="77777777" w:rsidR="0054541A" w:rsidRDefault="0054541A" w:rsidP="0054541A"/>
    <w:p w14:paraId="0577B48A" w14:textId="77777777" w:rsidR="0054541A" w:rsidRDefault="0054541A" w:rsidP="0054541A">
      <w:r>
        <w:rPr>
          <w:rFonts w:hint="eastAsia"/>
        </w:rPr>
        <w:t>подкорпусах</w:t>
      </w:r>
      <w:r>
        <w:t xml:space="preserve"> </w:t>
      </w:r>
      <w:r>
        <w:rPr>
          <w:rFonts w:hint="eastAsia"/>
        </w:rPr>
        <w:t>академической</w:t>
      </w:r>
      <w:r>
        <w:t xml:space="preserve"> </w:t>
      </w:r>
      <w:r>
        <w:rPr>
          <w:rFonts w:hint="eastAsia"/>
        </w:rPr>
        <w:t>части</w:t>
      </w:r>
      <w:r>
        <w:t xml:space="preserve"> COCA</w:t>
      </w:r>
    </w:p>
    <w:p w14:paraId="5C55B3A0" w14:textId="77777777" w:rsidR="0054541A" w:rsidRDefault="0054541A" w:rsidP="0054541A"/>
    <w:p w14:paraId="5ED8E261" w14:textId="77777777" w:rsidR="0054541A" w:rsidRDefault="0054541A" w:rsidP="0054541A">
      <w:r>
        <w:rPr>
          <w:rFonts w:hint="eastAsia"/>
        </w:rPr>
        <w:t>Приложение</w:t>
      </w:r>
      <w:r>
        <w:t xml:space="preserve"> 9. </w:t>
      </w:r>
      <w:r>
        <w:rPr>
          <w:rFonts w:hint="eastAsia"/>
        </w:rPr>
        <w:t>Наиболее</w:t>
      </w:r>
      <w:r>
        <w:t xml:space="preserve"> </w:t>
      </w:r>
      <w:r>
        <w:rPr>
          <w:rFonts w:hint="eastAsia"/>
        </w:rPr>
        <w:t>частотные</w:t>
      </w:r>
      <w:r>
        <w:t xml:space="preserve"> </w:t>
      </w:r>
      <w:r>
        <w:rPr>
          <w:rFonts w:hint="eastAsia"/>
        </w:rPr>
        <w:t>случаи</w:t>
      </w:r>
      <w:r>
        <w:t xml:space="preserve"> </w:t>
      </w:r>
      <w:r>
        <w:rPr>
          <w:rFonts w:hint="eastAsia"/>
        </w:rPr>
        <w:t>употребл</w:t>
      </w:r>
      <w:r>
        <w:rPr>
          <w:rFonts w:hint="eastAsia"/>
        </w:rPr>
        <w:lastRenderedPageBreak/>
        <w:t>ения</w:t>
      </w:r>
      <w:r>
        <w:t xml:space="preserve"> </w:t>
      </w:r>
      <w:r>
        <w:rPr>
          <w:rFonts w:hint="eastAsia"/>
        </w:rPr>
        <w:t>формы</w:t>
      </w:r>
      <w:r>
        <w:t xml:space="preserve"> </w:t>
      </w:r>
      <w:r>
        <w:rPr>
          <w:rFonts w:hint="eastAsia"/>
        </w:rPr>
        <w:t>множественного</w:t>
      </w:r>
      <w:r>
        <w:t xml:space="preserve"> </w:t>
      </w:r>
      <w:r>
        <w:rPr>
          <w:rFonts w:hint="eastAsia"/>
        </w:rPr>
        <w:t>числа</w:t>
      </w:r>
      <w:r>
        <w:t xml:space="preserve"> </w:t>
      </w:r>
      <w:r>
        <w:rPr>
          <w:rFonts w:hint="eastAsia"/>
        </w:rPr>
        <w:t>существительного</w:t>
      </w:r>
      <w:r>
        <w:t xml:space="preserve"> </w:t>
      </w:r>
      <w:r>
        <w:rPr>
          <w:rFonts w:hint="eastAsia"/>
        </w:rPr>
        <w:t>в</w:t>
      </w:r>
      <w:r>
        <w:t xml:space="preserve"> </w:t>
      </w:r>
      <w:r>
        <w:rPr>
          <w:rFonts w:hint="eastAsia"/>
        </w:rPr>
        <w:t>атрибутивной</w:t>
      </w:r>
      <w:r>
        <w:t xml:space="preserve"> </w:t>
      </w:r>
      <w:r>
        <w:rPr>
          <w:rFonts w:hint="eastAsia"/>
        </w:rPr>
        <w:t>функции</w:t>
      </w:r>
      <w:r>
        <w:t xml:space="preserve"> </w:t>
      </w:r>
      <w:r>
        <w:rPr>
          <w:rFonts w:hint="eastAsia"/>
        </w:rPr>
        <w:t>в</w:t>
      </w:r>
    </w:p>
    <w:p w14:paraId="41719A99" w14:textId="77777777" w:rsidR="0054541A" w:rsidRDefault="0054541A" w:rsidP="0054541A"/>
    <w:p w14:paraId="3E44C6FC" w14:textId="77777777" w:rsidR="0054541A" w:rsidRDefault="0054541A" w:rsidP="0054541A">
      <w:r>
        <w:rPr>
          <w:rFonts w:hint="eastAsia"/>
        </w:rPr>
        <w:t>сочетании</w:t>
      </w:r>
      <w:r>
        <w:t xml:space="preserve"> </w:t>
      </w:r>
      <w:r>
        <w:rPr>
          <w:rFonts w:hint="eastAsia"/>
        </w:rPr>
        <w:t>с</w:t>
      </w:r>
      <w:r>
        <w:t xml:space="preserve"> </w:t>
      </w:r>
      <w:r>
        <w:rPr>
          <w:rFonts w:hint="eastAsia"/>
        </w:rPr>
        <w:t>исследуемыми</w:t>
      </w:r>
      <w:r>
        <w:t xml:space="preserve"> </w:t>
      </w:r>
      <w:r>
        <w:rPr>
          <w:rFonts w:hint="eastAsia"/>
        </w:rPr>
        <w:t>общенаучными</w:t>
      </w:r>
      <w:r>
        <w:t xml:space="preserve"> </w:t>
      </w:r>
      <w:r>
        <w:rPr>
          <w:rFonts w:hint="eastAsia"/>
        </w:rPr>
        <w:t>существительными</w:t>
      </w:r>
    </w:p>
    <w:p w14:paraId="6F927E7F" w14:textId="77777777" w:rsidR="0054541A" w:rsidRDefault="0054541A" w:rsidP="0054541A"/>
    <w:p w14:paraId="2D7AE56D" w14:textId="620BBCE1" w:rsidR="0054541A" w:rsidRPr="0054541A" w:rsidRDefault="0054541A" w:rsidP="0054541A">
      <w:r>
        <w:rPr>
          <w:rFonts w:hint="eastAsia"/>
        </w:rPr>
        <w:t>Приложение</w:t>
      </w:r>
      <w:r>
        <w:t xml:space="preserve"> 10. </w:t>
      </w:r>
      <w:r>
        <w:rPr>
          <w:rFonts w:hint="eastAsia"/>
        </w:rPr>
        <w:t>Количественно</w:t>
      </w:r>
      <w:r>
        <w:t>-</w:t>
      </w:r>
      <w:r>
        <w:rPr>
          <w:rFonts w:hint="eastAsia"/>
        </w:rPr>
        <w:t>качественный</w:t>
      </w:r>
      <w:r>
        <w:t xml:space="preserve"> </w:t>
      </w:r>
      <w:r>
        <w:rPr>
          <w:rFonts w:hint="eastAsia"/>
        </w:rPr>
        <w:t>анализ</w:t>
      </w:r>
      <w:r>
        <w:t xml:space="preserve"> </w:t>
      </w:r>
      <w:r>
        <w:rPr>
          <w:rFonts w:hint="eastAsia"/>
        </w:rPr>
        <w:t>общенаучных</w:t>
      </w:r>
      <w:r>
        <w:t xml:space="preserve"> </w:t>
      </w:r>
      <w:r>
        <w:rPr>
          <w:rFonts w:hint="eastAsia"/>
        </w:rPr>
        <w:t>синонимов</w:t>
      </w:r>
      <w:r>
        <w:t xml:space="preserve"> </w:t>
      </w:r>
      <w:r>
        <w:rPr>
          <w:rFonts w:hint="eastAsia"/>
        </w:rPr>
        <w:t>в</w:t>
      </w:r>
      <w:r>
        <w:t xml:space="preserve"> </w:t>
      </w:r>
      <w:r>
        <w:rPr>
          <w:rFonts w:hint="eastAsia"/>
        </w:rPr>
        <w:t>дисциплинарных</w:t>
      </w:r>
      <w:r>
        <w:t xml:space="preserve"> </w:t>
      </w:r>
      <w:r>
        <w:rPr>
          <w:rFonts w:hint="eastAsia"/>
        </w:rPr>
        <w:t>подкорпусах</w:t>
      </w:r>
      <w:r>
        <w:t xml:space="preserve"> </w:t>
      </w:r>
      <w:r>
        <w:rPr>
          <w:rFonts w:hint="eastAsia"/>
        </w:rPr>
        <w:t>академической</w:t>
      </w:r>
      <w:r>
        <w:t xml:space="preserve"> </w:t>
      </w:r>
      <w:r>
        <w:rPr>
          <w:rFonts w:hint="eastAsia"/>
        </w:rPr>
        <w:t>части</w:t>
      </w:r>
      <w:r>
        <w:t xml:space="preserve"> COCA . 324 </w:t>
      </w:r>
      <w:r>
        <w:rPr>
          <w:rFonts w:hint="eastAsia"/>
        </w:rPr>
        <w:t>Приложение</w:t>
      </w:r>
      <w:r>
        <w:t xml:space="preserve"> 11. BIOMED Vocabulary List</w:t>
      </w:r>
    </w:p>
    <w:sectPr w:rsidR="0054541A" w:rsidRPr="0054541A" w:rsidSect="00AB269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25ABB" w14:textId="77777777" w:rsidR="00AB2692" w:rsidRDefault="00AB2692">
      <w:pPr>
        <w:spacing w:after="0" w:line="240" w:lineRule="auto"/>
      </w:pPr>
      <w:r>
        <w:separator/>
      </w:r>
    </w:p>
  </w:endnote>
  <w:endnote w:type="continuationSeparator" w:id="0">
    <w:p w14:paraId="111CED56" w14:textId="77777777" w:rsidR="00AB2692" w:rsidRDefault="00AB2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8A5C" w14:textId="77777777" w:rsidR="00AB2692" w:rsidRDefault="00AB2692"/>
    <w:p w14:paraId="7D0ADAE9" w14:textId="77777777" w:rsidR="00AB2692" w:rsidRDefault="00AB2692"/>
    <w:p w14:paraId="247D27A3" w14:textId="77777777" w:rsidR="00AB2692" w:rsidRDefault="00AB2692"/>
    <w:p w14:paraId="70666FF4" w14:textId="77777777" w:rsidR="00AB2692" w:rsidRDefault="00AB2692"/>
    <w:p w14:paraId="24E1D862" w14:textId="77777777" w:rsidR="00AB2692" w:rsidRDefault="00AB2692"/>
    <w:p w14:paraId="0736DB15" w14:textId="77777777" w:rsidR="00AB2692" w:rsidRDefault="00AB2692"/>
    <w:p w14:paraId="5E7F5FF0" w14:textId="77777777" w:rsidR="00AB2692" w:rsidRDefault="00AB26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D72D70" wp14:editId="43F722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0FA3E" w14:textId="77777777" w:rsidR="00AB2692" w:rsidRDefault="00AB26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D72D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40FA3E" w14:textId="77777777" w:rsidR="00AB2692" w:rsidRDefault="00AB26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905393" w14:textId="77777777" w:rsidR="00AB2692" w:rsidRDefault="00AB2692"/>
    <w:p w14:paraId="56E322FD" w14:textId="77777777" w:rsidR="00AB2692" w:rsidRDefault="00AB2692"/>
    <w:p w14:paraId="62C23606" w14:textId="77777777" w:rsidR="00AB2692" w:rsidRDefault="00AB26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E1B950" wp14:editId="408F30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9DF33" w14:textId="77777777" w:rsidR="00AB2692" w:rsidRDefault="00AB2692"/>
                          <w:p w14:paraId="519478AD" w14:textId="77777777" w:rsidR="00AB2692" w:rsidRDefault="00AB26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E1B9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19DF33" w14:textId="77777777" w:rsidR="00AB2692" w:rsidRDefault="00AB2692"/>
                    <w:p w14:paraId="519478AD" w14:textId="77777777" w:rsidR="00AB2692" w:rsidRDefault="00AB26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9F7685" w14:textId="77777777" w:rsidR="00AB2692" w:rsidRDefault="00AB2692"/>
    <w:p w14:paraId="3392AD33" w14:textId="77777777" w:rsidR="00AB2692" w:rsidRDefault="00AB2692">
      <w:pPr>
        <w:rPr>
          <w:sz w:val="2"/>
          <w:szCs w:val="2"/>
        </w:rPr>
      </w:pPr>
    </w:p>
    <w:p w14:paraId="1D0B520D" w14:textId="77777777" w:rsidR="00AB2692" w:rsidRDefault="00AB2692"/>
    <w:p w14:paraId="56576C00" w14:textId="77777777" w:rsidR="00AB2692" w:rsidRDefault="00AB2692">
      <w:pPr>
        <w:spacing w:after="0" w:line="240" w:lineRule="auto"/>
      </w:pPr>
    </w:p>
  </w:footnote>
  <w:footnote w:type="continuationSeparator" w:id="0">
    <w:p w14:paraId="2AC7B4C8" w14:textId="77777777" w:rsidR="00AB2692" w:rsidRDefault="00AB2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92"/>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48449</TotalTime>
  <Pages>6</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208</cp:revision>
  <cp:lastPrinted>2009-02-06T05:36:00Z</cp:lastPrinted>
  <dcterms:created xsi:type="dcterms:W3CDTF">2024-01-07T13:43:00Z</dcterms:created>
  <dcterms:modified xsi:type="dcterms:W3CDTF">2024-03-23T09:20:00Z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