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7858" w:rsidRPr="00DA7858" w:rsidRDefault="00DA7858" w:rsidP="00DA7858">
      <w:pPr>
        <w:rPr>
          <w:rFonts w:ascii="Times New Roman" w:eastAsia="Times New Roman" w:hAnsi="Times New Roman" w:cs="Times New Roman"/>
          <w:kern w:val="0"/>
          <w:sz w:val="28"/>
          <w:szCs w:val="28"/>
          <w:lang w:eastAsia="ru-RU"/>
        </w:rPr>
      </w:pPr>
      <w:r w:rsidRPr="00DA7858">
        <w:rPr>
          <w:rFonts w:ascii="Times New Roman" w:eastAsia="Times New Roman" w:hAnsi="Times New Roman" w:cs="Times New Roman" w:hint="eastAsia"/>
          <w:kern w:val="0"/>
          <w:sz w:val="28"/>
          <w:szCs w:val="28"/>
          <w:lang w:eastAsia="ru-RU"/>
        </w:rPr>
        <w:t>КИЇВСЬКИЙ</w:t>
      </w:r>
      <w:r w:rsidRPr="00DA7858">
        <w:rPr>
          <w:rFonts w:ascii="Times New Roman" w:eastAsia="Times New Roman" w:hAnsi="Times New Roman" w:cs="Times New Roman"/>
          <w:kern w:val="0"/>
          <w:sz w:val="28"/>
          <w:szCs w:val="28"/>
          <w:lang w:eastAsia="ru-RU"/>
        </w:rPr>
        <w:t xml:space="preserve"> </w:t>
      </w:r>
      <w:r w:rsidRPr="00DA7858">
        <w:rPr>
          <w:rFonts w:ascii="Times New Roman" w:eastAsia="Times New Roman" w:hAnsi="Times New Roman" w:cs="Times New Roman" w:hint="eastAsia"/>
          <w:kern w:val="0"/>
          <w:sz w:val="28"/>
          <w:szCs w:val="28"/>
          <w:lang w:eastAsia="ru-RU"/>
        </w:rPr>
        <w:t>НАЦІОНАЛЬНИЙ</w:t>
      </w:r>
      <w:r w:rsidRPr="00DA7858">
        <w:rPr>
          <w:rFonts w:ascii="Times New Roman" w:eastAsia="Times New Roman" w:hAnsi="Times New Roman" w:cs="Times New Roman"/>
          <w:kern w:val="0"/>
          <w:sz w:val="28"/>
          <w:szCs w:val="28"/>
          <w:lang w:eastAsia="ru-RU"/>
        </w:rPr>
        <w:t xml:space="preserve"> </w:t>
      </w:r>
      <w:r w:rsidRPr="00DA7858">
        <w:rPr>
          <w:rFonts w:ascii="Times New Roman" w:eastAsia="Times New Roman" w:hAnsi="Times New Roman" w:cs="Times New Roman" w:hint="eastAsia"/>
          <w:kern w:val="0"/>
          <w:sz w:val="28"/>
          <w:szCs w:val="28"/>
          <w:lang w:eastAsia="ru-RU"/>
        </w:rPr>
        <w:t>ТОРГОВЕЛЬНО</w:t>
      </w:r>
      <w:r w:rsidRPr="00DA7858">
        <w:rPr>
          <w:rFonts w:ascii="Times New Roman" w:eastAsia="Times New Roman" w:hAnsi="Times New Roman" w:cs="Times New Roman"/>
          <w:kern w:val="0"/>
          <w:sz w:val="28"/>
          <w:szCs w:val="28"/>
          <w:lang w:eastAsia="ru-RU"/>
        </w:rPr>
        <w:t>-</w:t>
      </w:r>
      <w:r w:rsidRPr="00DA7858">
        <w:rPr>
          <w:rFonts w:ascii="Times New Roman" w:eastAsia="Times New Roman" w:hAnsi="Times New Roman" w:cs="Times New Roman" w:hint="eastAsia"/>
          <w:kern w:val="0"/>
          <w:sz w:val="28"/>
          <w:szCs w:val="28"/>
          <w:lang w:eastAsia="ru-RU"/>
        </w:rPr>
        <w:t>ЕКОНОМІЧНИЙ</w:t>
      </w:r>
    </w:p>
    <w:p w:rsidR="00DA7858" w:rsidRPr="00DA7858" w:rsidRDefault="00DA7858" w:rsidP="00DA7858">
      <w:pPr>
        <w:rPr>
          <w:rFonts w:ascii="Times New Roman" w:eastAsia="Times New Roman" w:hAnsi="Times New Roman" w:cs="Times New Roman"/>
          <w:kern w:val="0"/>
          <w:sz w:val="28"/>
          <w:szCs w:val="28"/>
          <w:lang w:eastAsia="ru-RU"/>
        </w:rPr>
      </w:pPr>
      <w:r w:rsidRPr="00DA7858">
        <w:rPr>
          <w:rFonts w:ascii="Times New Roman" w:eastAsia="Times New Roman" w:hAnsi="Times New Roman" w:cs="Times New Roman" w:hint="eastAsia"/>
          <w:kern w:val="0"/>
          <w:sz w:val="28"/>
          <w:szCs w:val="28"/>
          <w:lang w:eastAsia="ru-RU"/>
        </w:rPr>
        <w:t>УНІВЕРСИТЕТ</w:t>
      </w:r>
      <w:r w:rsidRPr="00DA7858">
        <w:rPr>
          <w:rFonts w:ascii="Times New Roman" w:eastAsia="Times New Roman" w:hAnsi="Times New Roman" w:cs="Times New Roman"/>
          <w:kern w:val="0"/>
          <w:sz w:val="28"/>
          <w:szCs w:val="28"/>
          <w:lang w:eastAsia="ru-RU"/>
        </w:rPr>
        <w:t xml:space="preserve"> </w:t>
      </w:r>
      <w:r w:rsidRPr="00DA7858">
        <w:rPr>
          <w:rFonts w:ascii="Times New Roman" w:eastAsia="Times New Roman" w:hAnsi="Times New Roman" w:cs="Times New Roman" w:hint="eastAsia"/>
          <w:kern w:val="0"/>
          <w:sz w:val="28"/>
          <w:szCs w:val="28"/>
          <w:lang w:eastAsia="ru-RU"/>
        </w:rPr>
        <w:t>МІНІСТЕРСТВО</w:t>
      </w:r>
      <w:r w:rsidRPr="00DA7858">
        <w:rPr>
          <w:rFonts w:ascii="Times New Roman" w:eastAsia="Times New Roman" w:hAnsi="Times New Roman" w:cs="Times New Roman"/>
          <w:kern w:val="0"/>
          <w:sz w:val="28"/>
          <w:szCs w:val="28"/>
          <w:lang w:eastAsia="ru-RU"/>
        </w:rPr>
        <w:t xml:space="preserve"> </w:t>
      </w:r>
      <w:r w:rsidRPr="00DA7858">
        <w:rPr>
          <w:rFonts w:ascii="Times New Roman" w:eastAsia="Times New Roman" w:hAnsi="Times New Roman" w:cs="Times New Roman" w:hint="eastAsia"/>
          <w:kern w:val="0"/>
          <w:sz w:val="28"/>
          <w:szCs w:val="28"/>
          <w:lang w:eastAsia="ru-RU"/>
        </w:rPr>
        <w:t>ОСВІТИ</w:t>
      </w:r>
      <w:r w:rsidRPr="00DA7858">
        <w:rPr>
          <w:rFonts w:ascii="Times New Roman" w:eastAsia="Times New Roman" w:hAnsi="Times New Roman" w:cs="Times New Roman"/>
          <w:kern w:val="0"/>
          <w:sz w:val="28"/>
          <w:szCs w:val="28"/>
          <w:lang w:eastAsia="ru-RU"/>
        </w:rPr>
        <w:t xml:space="preserve"> </w:t>
      </w:r>
      <w:r w:rsidRPr="00DA7858">
        <w:rPr>
          <w:rFonts w:ascii="Times New Roman" w:eastAsia="Times New Roman" w:hAnsi="Times New Roman" w:cs="Times New Roman" w:hint="eastAsia"/>
          <w:kern w:val="0"/>
          <w:sz w:val="28"/>
          <w:szCs w:val="28"/>
          <w:lang w:eastAsia="ru-RU"/>
        </w:rPr>
        <w:t>І</w:t>
      </w:r>
      <w:r w:rsidRPr="00DA7858">
        <w:rPr>
          <w:rFonts w:ascii="Times New Roman" w:eastAsia="Times New Roman" w:hAnsi="Times New Roman" w:cs="Times New Roman"/>
          <w:kern w:val="0"/>
          <w:sz w:val="28"/>
          <w:szCs w:val="28"/>
          <w:lang w:eastAsia="ru-RU"/>
        </w:rPr>
        <w:t xml:space="preserve"> </w:t>
      </w:r>
      <w:r w:rsidRPr="00DA7858">
        <w:rPr>
          <w:rFonts w:ascii="Times New Roman" w:eastAsia="Times New Roman" w:hAnsi="Times New Roman" w:cs="Times New Roman" w:hint="eastAsia"/>
          <w:kern w:val="0"/>
          <w:sz w:val="28"/>
          <w:szCs w:val="28"/>
          <w:lang w:eastAsia="ru-RU"/>
        </w:rPr>
        <w:t>НАУКИ</w:t>
      </w:r>
      <w:r w:rsidRPr="00DA7858">
        <w:rPr>
          <w:rFonts w:ascii="Times New Roman" w:eastAsia="Times New Roman" w:hAnsi="Times New Roman" w:cs="Times New Roman"/>
          <w:kern w:val="0"/>
          <w:sz w:val="28"/>
          <w:szCs w:val="28"/>
          <w:lang w:eastAsia="ru-RU"/>
        </w:rPr>
        <w:t xml:space="preserve"> </w:t>
      </w:r>
      <w:r w:rsidRPr="00DA7858">
        <w:rPr>
          <w:rFonts w:ascii="Times New Roman" w:eastAsia="Times New Roman" w:hAnsi="Times New Roman" w:cs="Times New Roman" w:hint="eastAsia"/>
          <w:kern w:val="0"/>
          <w:sz w:val="28"/>
          <w:szCs w:val="28"/>
          <w:lang w:eastAsia="ru-RU"/>
        </w:rPr>
        <w:t>УКРАЇНИ</w:t>
      </w:r>
    </w:p>
    <w:p w:rsidR="00DA7858" w:rsidRPr="00DA7858" w:rsidRDefault="00DA7858" w:rsidP="00DA7858">
      <w:pPr>
        <w:rPr>
          <w:rFonts w:ascii="Times New Roman" w:eastAsia="Times New Roman" w:hAnsi="Times New Roman" w:cs="Times New Roman"/>
          <w:kern w:val="0"/>
          <w:sz w:val="28"/>
          <w:szCs w:val="28"/>
          <w:lang w:eastAsia="ru-RU"/>
        </w:rPr>
      </w:pPr>
      <w:r w:rsidRPr="00DA7858">
        <w:rPr>
          <w:rFonts w:ascii="Times New Roman" w:eastAsia="Times New Roman" w:hAnsi="Times New Roman" w:cs="Times New Roman" w:hint="eastAsia"/>
          <w:kern w:val="0"/>
          <w:sz w:val="28"/>
          <w:szCs w:val="28"/>
          <w:lang w:eastAsia="ru-RU"/>
        </w:rPr>
        <w:t>КИЇВСЬКИЙ</w:t>
      </w:r>
      <w:r w:rsidRPr="00DA7858">
        <w:rPr>
          <w:rFonts w:ascii="Times New Roman" w:eastAsia="Times New Roman" w:hAnsi="Times New Roman" w:cs="Times New Roman"/>
          <w:kern w:val="0"/>
          <w:sz w:val="28"/>
          <w:szCs w:val="28"/>
          <w:lang w:eastAsia="ru-RU"/>
        </w:rPr>
        <w:t xml:space="preserve"> </w:t>
      </w:r>
      <w:r w:rsidRPr="00DA7858">
        <w:rPr>
          <w:rFonts w:ascii="Times New Roman" w:eastAsia="Times New Roman" w:hAnsi="Times New Roman" w:cs="Times New Roman" w:hint="eastAsia"/>
          <w:kern w:val="0"/>
          <w:sz w:val="28"/>
          <w:szCs w:val="28"/>
          <w:lang w:eastAsia="ru-RU"/>
        </w:rPr>
        <w:t>НАЦІОНАЛЬНИЙ</w:t>
      </w:r>
      <w:r w:rsidRPr="00DA7858">
        <w:rPr>
          <w:rFonts w:ascii="Times New Roman" w:eastAsia="Times New Roman" w:hAnsi="Times New Roman" w:cs="Times New Roman"/>
          <w:kern w:val="0"/>
          <w:sz w:val="28"/>
          <w:szCs w:val="28"/>
          <w:lang w:eastAsia="ru-RU"/>
        </w:rPr>
        <w:t xml:space="preserve"> </w:t>
      </w:r>
      <w:r w:rsidRPr="00DA7858">
        <w:rPr>
          <w:rFonts w:ascii="Times New Roman" w:eastAsia="Times New Roman" w:hAnsi="Times New Roman" w:cs="Times New Roman" w:hint="eastAsia"/>
          <w:kern w:val="0"/>
          <w:sz w:val="28"/>
          <w:szCs w:val="28"/>
          <w:lang w:eastAsia="ru-RU"/>
        </w:rPr>
        <w:t>ТОРГОВЕЛЬНО</w:t>
      </w:r>
      <w:r w:rsidRPr="00DA7858">
        <w:rPr>
          <w:rFonts w:ascii="Times New Roman" w:eastAsia="Times New Roman" w:hAnsi="Times New Roman" w:cs="Times New Roman"/>
          <w:kern w:val="0"/>
          <w:sz w:val="28"/>
          <w:szCs w:val="28"/>
          <w:lang w:eastAsia="ru-RU"/>
        </w:rPr>
        <w:t>-</w:t>
      </w:r>
      <w:r w:rsidRPr="00DA7858">
        <w:rPr>
          <w:rFonts w:ascii="Times New Roman" w:eastAsia="Times New Roman" w:hAnsi="Times New Roman" w:cs="Times New Roman" w:hint="eastAsia"/>
          <w:kern w:val="0"/>
          <w:sz w:val="28"/>
          <w:szCs w:val="28"/>
          <w:lang w:eastAsia="ru-RU"/>
        </w:rPr>
        <w:t>ЕКОНОМІЧНИЙ</w:t>
      </w:r>
    </w:p>
    <w:p w:rsidR="00DA7858" w:rsidRPr="00DA7858" w:rsidRDefault="00DA7858" w:rsidP="00DA7858">
      <w:pPr>
        <w:rPr>
          <w:rFonts w:ascii="Times New Roman" w:eastAsia="Times New Roman" w:hAnsi="Times New Roman" w:cs="Times New Roman"/>
          <w:kern w:val="0"/>
          <w:sz w:val="28"/>
          <w:szCs w:val="28"/>
          <w:lang w:eastAsia="ru-RU"/>
        </w:rPr>
      </w:pPr>
      <w:r w:rsidRPr="00DA7858">
        <w:rPr>
          <w:rFonts w:ascii="Times New Roman" w:eastAsia="Times New Roman" w:hAnsi="Times New Roman" w:cs="Times New Roman" w:hint="eastAsia"/>
          <w:kern w:val="0"/>
          <w:sz w:val="28"/>
          <w:szCs w:val="28"/>
          <w:lang w:eastAsia="ru-RU"/>
        </w:rPr>
        <w:t>УНІВЕРСИТЕТ</w:t>
      </w:r>
      <w:r w:rsidRPr="00DA7858">
        <w:rPr>
          <w:rFonts w:ascii="Times New Roman" w:eastAsia="Times New Roman" w:hAnsi="Times New Roman" w:cs="Times New Roman"/>
          <w:kern w:val="0"/>
          <w:sz w:val="28"/>
          <w:szCs w:val="28"/>
          <w:lang w:eastAsia="ru-RU"/>
        </w:rPr>
        <w:t xml:space="preserve"> </w:t>
      </w:r>
      <w:r w:rsidRPr="00DA7858">
        <w:rPr>
          <w:rFonts w:ascii="Times New Roman" w:eastAsia="Times New Roman" w:hAnsi="Times New Roman" w:cs="Times New Roman" w:hint="eastAsia"/>
          <w:kern w:val="0"/>
          <w:sz w:val="28"/>
          <w:szCs w:val="28"/>
          <w:lang w:eastAsia="ru-RU"/>
        </w:rPr>
        <w:t>МІНІСТЕРСТВО</w:t>
      </w:r>
      <w:r w:rsidRPr="00DA7858">
        <w:rPr>
          <w:rFonts w:ascii="Times New Roman" w:eastAsia="Times New Roman" w:hAnsi="Times New Roman" w:cs="Times New Roman"/>
          <w:kern w:val="0"/>
          <w:sz w:val="28"/>
          <w:szCs w:val="28"/>
          <w:lang w:eastAsia="ru-RU"/>
        </w:rPr>
        <w:t xml:space="preserve"> </w:t>
      </w:r>
      <w:r w:rsidRPr="00DA7858">
        <w:rPr>
          <w:rFonts w:ascii="Times New Roman" w:eastAsia="Times New Roman" w:hAnsi="Times New Roman" w:cs="Times New Roman" w:hint="eastAsia"/>
          <w:kern w:val="0"/>
          <w:sz w:val="28"/>
          <w:szCs w:val="28"/>
          <w:lang w:eastAsia="ru-RU"/>
        </w:rPr>
        <w:t>ОСВІТИ</w:t>
      </w:r>
      <w:r w:rsidRPr="00DA7858">
        <w:rPr>
          <w:rFonts w:ascii="Times New Roman" w:eastAsia="Times New Roman" w:hAnsi="Times New Roman" w:cs="Times New Roman"/>
          <w:kern w:val="0"/>
          <w:sz w:val="28"/>
          <w:szCs w:val="28"/>
          <w:lang w:eastAsia="ru-RU"/>
        </w:rPr>
        <w:t xml:space="preserve"> </w:t>
      </w:r>
      <w:r w:rsidRPr="00DA7858">
        <w:rPr>
          <w:rFonts w:ascii="Times New Roman" w:eastAsia="Times New Roman" w:hAnsi="Times New Roman" w:cs="Times New Roman" w:hint="eastAsia"/>
          <w:kern w:val="0"/>
          <w:sz w:val="28"/>
          <w:szCs w:val="28"/>
          <w:lang w:eastAsia="ru-RU"/>
        </w:rPr>
        <w:t>І</w:t>
      </w:r>
      <w:r w:rsidRPr="00DA7858">
        <w:rPr>
          <w:rFonts w:ascii="Times New Roman" w:eastAsia="Times New Roman" w:hAnsi="Times New Roman" w:cs="Times New Roman"/>
          <w:kern w:val="0"/>
          <w:sz w:val="28"/>
          <w:szCs w:val="28"/>
          <w:lang w:eastAsia="ru-RU"/>
        </w:rPr>
        <w:t xml:space="preserve"> </w:t>
      </w:r>
      <w:r w:rsidRPr="00DA7858">
        <w:rPr>
          <w:rFonts w:ascii="Times New Roman" w:eastAsia="Times New Roman" w:hAnsi="Times New Roman" w:cs="Times New Roman" w:hint="eastAsia"/>
          <w:kern w:val="0"/>
          <w:sz w:val="28"/>
          <w:szCs w:val="28"/>
          <w:lang w:eastAsia="ru-RU"/>
        </w:rPr>
        <w:t>НАУКИ</w:t>
      </w:r>
      <w:r w:rsidRPr="00DA7858">
        <w:rPr>
          <w:rFonts w:ascii="Times New Roman" w:eastAsia="Times New Roman" w:hAnsi="Times New Roman" w:cs="Times New Roman"/>
          <w:kern w:val="0"/>
          <w:sz w:val="28"/>
          <w:szCs w:val="28"/>
          <w:lang w:eastAsia="ru-RU"/>
        </w:rPr>
        <w:t xml:space="preserve"> </w:t>
      </w:r>
      <w:r w:rsidRPr="00DA7858">
        <w:rPr>
          <w:rFonts w:ascii="Times New Roman" w:eastAsia="Times New Roman" w:hAnsi="Times New Roman" w:cs="Times New Roman" w:hint="eastAsia"/>
          <w:kern w:val="0"/>
          <w:sz w:val="28"/>
          <w:szCs w:val="28"/>
          <w:lang w:eastAsia="ru-RU"/>
        </w:rPr>
        <w:t>УКРАЇНИ</w:t>
      </w:r>
    </w:p>
    <w:p w:rsidR="00DA7858" w:rsidRPr="00DA7858" w:rsidRDefault="00DA7858" w:rsidP="00DA7858">
      <w:pPr>
        <w:rPr>
          <w:rFonts w:ascii="Times New Roman" w:eastAsia="Times New Roman" w:hAnsi="Times New Roman" w:cs="Times New Roman"/>
          <w:kern w:val="0"/>
          <w:sz w:val="28"/>
          <w:szCs w:val="28"/>
          <w:lang w:eastAsia="ru-RU"/>
        </w:rPr>
      </w:pPr>
      <w:proofErr w:type="spellStart"/>
      <w:r w:rsidRPr="00DA7858">
        <w:rPr>
          <w:rFonts w:ascii="Times New Roman" w:eastAsia="Times New Roman" w:hAnsi="Times New Roman" w:cs="Times New Roman" w:hint="eastAsia"/>
          <w:kern w:val="0"/>
          <w:sz w:val="28"/>
          <w:szCs w:val="28"/>
          <w:lang w:eastAsia="ru-RU"/>
        </w:rPr>
        <w:t>Класифікаційна</w:t>
      </w:r>
      <w:proofErr w:type="spellEnd"/>
      <w:r w:rsidRPr="00DA7858">
        <w:rPr>
          <w:rFonts w:ascii="Times New Roman" w:eastAsia="Times New Roman" w:hAnsi="Times New Roman" w:cs="Times New Roman"/>
          <w:kern w:val="0"/>
          <w:sz w:val="28"/>
          <w:szCs w:val="28"/>
          <w:lang w:eastAsia="ru-RU"/>
        </w:rPr>
        <w:t xml:space="preserve"> </w:t>
      </w:r>
      <w:proofErr w:type="spellStart"/>
      <w:r w:rsidRPr="00DA7858">
        <w:rPr>
          <w:rFonts w:ascii="Times New Roman" w:eastAsia="Times New Roman" w:hAnsi="Times New Roman" w:cs="Times New Roman" w:hint="eastAsia"/>
          <w:kern w:val="0"/>
          <w:sz w:val="28"/>
          <w:szCs w:val="28"/>
          <w:lang w:eastAsia="ru-RU"/>
        </w:rPr>
        <w:t>наукова</w:t>
      </w:r>
      <w:proofErr w:type="spellEnd"/>
      <w:r w:rsidRPr="00DA7858">
        <w:rPr>
          <w:rFonts w:ascii="Times New Roman" w:eastAsia="Times New Roman" w:hAnsi="Times New Roman" w:cs="Times New Roman"/>
          <w:kern w:val="0"/>
          <w:sz w:val="28"/>
          <w:szCs w:val="28"/>
          <w:lang w:eastAsia="ru-RU"/>
        </w:rPr>
        <w:t xml:space="preserve"> </w:t>
      </w:r>
      <w:proofErr w:type="spellStart"/>
      <w:r w:rsidRPr="00DA7858">
        <w:rPr>
          <w:rFonts w:ascii="Times New Roman" w:eastAsia="Times New Roman" w:hAnsi="Times New Roman" w:cs="Times New Roman" w:hint="eastAsia"/>
          <w:kern w:val="0"/>
          <w:sz w:val="28"/>
          <w:szCs w:val="28"/>
          <w:lang w:eastAsia="ru-RU"/>
        </w:rPr>
        <w:t>праця</w:t>
      </w:r>
      <w:proofErr w:type="spellEnd"/>
      <w:r w:rsidRPr="00DA7858">
        <w:rPr>
          <w:rFonts w:ascii="Times New Roman" w:eastAsia="Times New Roman" w:hAnsi="Times New Roman" w:cs="Times New Roman"/>
          <w:kern w:val="0"/>
          <w:sz w:val="28"/>
          <w:szCs w:val="28"/>
          <w:lang w:eastAsia="ru-RU"/>
        </w:rPr>
        <w:t xml:space="preserve"> </w:t>
      </w:r>
      <w:r w:rsidRPr="00DA7858">
        <w:rPr>
          <w:rFonts w:ascii="Times New Roman" w:eastAsia="Times New Roman" w:hAnsi="Times New Roman" w:cs="Times New Roman" w:hint="eastAsia"/>
          <w:kern w:val="0"/>
          <w:sz w:val="28"/>
          <w:szCs w:val="28"/>
          <w:lang w:eastAsia="ru-RU"/>
        </w:rPr>
        <w:t>на</w:t>
      </w:r>
      <w:r w:rsidRPr="00DA7858">
        <w:rPr>
          <w:rFonts w:ascii="Times New Roman" w:eastAsia="Times New Roman" w:hAnsi="Times New Roman" w:cs="Times New Roman"/>
          <w:kern w:val="0"/>
          <w:sz w:val="28"/>
          <w:szCs w:val="28"/>
          <w:lang w:eastAsia="ru-RU"/>
        </w:rPr>
        <w:t xml:space="preserve"> </w:t>
      </w:r>
      <w:r w:rsidRPr="00DA7858">
        <w:rPr>
          <w:rFonts w:ascii="Times New Roman" w:eastAsia="Times New Roman" w:hAnsi="Times New Roman" w:cs="Times New Roman" w:hint="eastAsia"/>
          <w:kern w:val="0"/>
          <w:sz w:val="28"/>
          <w:szCs w:val="28"/>
          <w:lang w:eastAsia="ru-RU"/>
        </w:rPr>
        <w:t>правах</w:t>
      </w:r>
      <w:r w:rsidRPr="00DA7858">
        <w:rPr>
          <w:rFonts w:ascii="Times New Roman" w:eastAsia="Times New Roman" w:hAnsi="Times New Roman" w:cs="Times New Roman"/>
          <w:kern w:val="0"/>
          <w:sz w:val="28"/>
          <w:szCs w:val="28"/>
          <w:lang w:eastAsia="ru-RU"/>
        </w:rPr>
        <w:t xml:space="preserve"> </w:t>
      </w:r>
      <w:proofErr w:type="spellStart"/>
      <w:r w:rsidRPr="00DA7858">
        <w:rPr>
          <w:rFonts w:ascii="Times New Roman" w:eastAsia="Times New Roman" w:hAnsi="Times New Roman" w:cs="Times New Roman" w:hint="eastAsia"/>
          <w:kern w:val="0"/>
          <w:sz w:val="28"/>
          <w:szCs w:val="28"/>
          <w:lang w:eastAsia="ru-RU"/>
        </w:rPr>
        <w:t>рукопису</w:t>
      </w:r>
      <w:proofErr w:type="spellEnd"/>
    </w:p>
    <w:p w:rsidR="00DA7858" w:rsidRPr="00DA7858" w:rsidRDefault="00DA7858" w:rsidP="00DA7858">
      <w:pPr>
        <w:rPr>
          <w:rFonts w:ascii="Times New Roman" w:eastAsia="Times New Roman" w:hAnsi="Times New Roman" w:cs="Times New Roman"/>
          <w:kern w:val="0"/>
          <w:sz w:val="28"/>
          <w:szCs w:val="28"/>
          <w:lang w:eastAsia="ru-RU"/>
        </w:rPr>
      </w:pPr>
      <w:r w:rsidRPr="00DA7858">
        <w:rPr>
          <w:rFonts w:ascii="Times New Roman" w:eastAsia="Times New Roman" w:hAnsi="Times New Roman" w:cs="Times New Roman" w:hint="eastAsia"/>
          <w:kern w:val="0"/>
          <w:sz w:val="28"/>
          <w:szCs w:val="28"/>
          <w:lang w:eastAsia="ru-RU"/>
        </w:rPr>
        <w:t>КАРПЕНКО</w:t>
      </w:r>
      <w:r w:rsidRPr="00DA7858">
        <w:rPr>
          <w:rFonts w:ascii="Times New Roman" w:eastAsia="Times New Roman" w:hAnsi="Times New Roman" w:cs="Times New Roman"/>
          <w:kern w:val="0"/>
          <w:sz w:val="28"/>
          <w:szCs w:val="28"/>
          <w:lang w:eastAsia="ru-RU"/>
        </w:rPr>
        <w:t xml:space="preserve"> </w:t>
      </w:r>
      <w:r w:rsidRPr="00DA7858">
        <w:rPr>
          <w:rFonts w:ascii="Times New Roman" w:eastAsia="Times New Roman" w:hAnsi="Times New Roman" w:cs="Times New Roman" w:hint="eastAsia"/>
          <w:kern w:val="0"/>
          <w:sz w:val="28"/>
          <w:szCs w:val="28"/>
          <w:lang w:eastAsia="ru-RU"/>
        </w:rPr>
        <w:t>ІННА</w:t>
      </w:r>
      <w:r w:rsidRPr="00DA7858">
        <w:rPr>
          <w:rFonts w:ascii="Times New Roman" w:eastAsia="Times New Roman" w:hAnsi="Times New Roman" w:cs="Times New Roman"/>
          <w:kern w:val="0"/>
          <w:sz w:val="28"/>
          <w:szCs w:val="28"/>
          <w:lang w:eastAsia="ru-RU"/>
        </w:rPr>
        <w:t xml:space="preserve"> </w:t>
      </w:r>
      <w:r w:rsidRPr="00DA7858">
        <w:rPr>
          <w:rFonts w:ascii="Times New Roman" w:eastAsia="Times New Roman" w:hAnsi="Times New Roman" w:cs="Times New Roman" w:hint="eastAsia"/>
          <w:kern w:val="0"/>
          <w:sz w:val="28"/>
          <w:szCs w:val="28"/>
          <w:lang w:eastAsia="ru-RU"/>
        </w:rPr>
        <w:t>ВІКТОРІВНА</w:t>
      </w:r>
      <w:r w:rsidRPr="00DA7858">
        <w:rPr>
          <w:rFonts w:ascii="Times New Roman" w:eastAsia="Times New Roman" w:hAnsi="Times New Roman" w:cs="Times New Roman"/>
          <w:kern w:val="0"/>
          <w:sz w:val="28"/>
          <w:szCs w:val="28"/>
          <w:lang w:eastAsia="ru-RU"/>
        </w:rPr>
        <w:t xml:space="preserve"> </w:t>
      </w:r>
      <w:r w:rsidRPr="00DA7858">
        <w:rPr>
          <w:rFonts w:ascii="Times New Roman" w:eastAsia="Times New Roman" w:hAnsi="Times New Roman" w:cs="Times New Roman" w:hint="eastAsia"/>
          <w:kern w:val="0"/>
          <w:sz w:val="28"/>
          <w:szCs w:val="28"/>
          <w:lang w:eastAsia="ru-RU"/>
        </w:rPr>
        <w:t>УДК</w:t>
      </w:r>
      <w:r w:rsidRPr="00DA7858">
        <w:rPr>
          <w:rFonts w:ascii="Times New Roman" w:eastAsia="Times New Roman" w:hAnsi="Times New Roman" w:cs="Times New Roman"/>
          <w:kern w:val="0"/>
          <w:sz w:val="28"/>
          <w:szCs w:val="28"/>
          <w:lang w:eastAsia="ru-RU"/>
        </w:rPr>
        <w:t xml:space="preserve"> 657.1: [338.516.2:336.56] (043.3)</w:t>
      </w:r>
    </w:p>
    <w:p w:rsidR="00DA7858" w:rsidRPr="00DA7858" w:rsidRDefault="00DA7858" w:rsidP="00DA7858">
      <w:pPr>
        <w:rPr>
          <w:rFonts w:ascii="Times New Roman" w:eastAsia="Times New Roman" w:hAnsi="Times New Roman" w:cs="Times New Roman"/>
          <w:kern w:val="0"/>
          <w:sz w:val="28"/>
          <w:szCs w:val="28"/>
          <w:lang w:eastAsia="ru-RU"/>
        </w:rPr>
      </w:pPr>
      <w:r w:rsidRPr="00DA7858">
        <w:rPr>
          <w:rFonts w:ascii="Times New Roman" w:eastAsia="Times New Roman" w:hAnsi="Times New Roman" w:cs="Times New Roman" w:hint="eastAsia"/>
          <w:kern w:val="0"/>
          <w:sz w:val="28"/>
          <w:szCs w:val="28"/>
          <w:lang w:eastAsia="ru-RU"/>
        </w:rPr>
        <w:t>ДИСЕРТАЦІЯ</w:t>
      </w:r>
    </w:p>
    <w:p w:rsidR="00DA7858" w:rsidRPr="00DA7858" w:rsidRDefault="00DA7858" w:rsidP="00DA7858">
      <w:pPr>
        <w:rPr>
          <w:rFonts w:ascii="Times New Roman" w:eastAsia="Times New Roman" w:hAnsi="Times New Roman" w:cs="Times New Roman"/>
          <w:kern w:val="0"/>
          <w:sz w:val="28"/>
          <w:szCs w:val="28"/>
          <w:lang w:eastAsia="ru-RU"/>
        </w:rPr>
      </w:pPr>
      <w:r w:rsidRPr="00DA7858">
        <w:rPr>
          <w:rFonts w:ascii="Times New Roman" w:eastAsia="Times New Roman" w:hAnsi="Times New Roman" w:cs="Times New Roman" w:hint="eastAsia"/>
          <w:kern w:val="0"/>
          <w:sz w:val="28"/>
          <w:szCs w:val="28"/>
          <w:lang w:eastAsia="ru-RU"/>
        </w:rPr>
        <w:t>ОБЛІКОВЕ</w:t>
      </w:r>
      <w:r w:rsidRPr="00DA7858">
        <w:rPr>
          <w:rFonts w:ascii="Times New Roman" w:eastAsia="Times New Roman" w:hAnsi="Times New Roman" w:cs="Times New Roman"/>
          <w:kern w:val="0"/>
          <w:sz w:val="28"/>
          <w:szCs w:val="28"/>
          <w:lang w:eastAsia="ru-RU"/>
        </w:rPr>
        <w:t xml:space="preserve"> </w:t>
      </w:r>
      <w:r w:rsidRPr="00DA7858">
        <w:rPr>
          <w:rFonts w:ascii="Times New Roman" w:eastAsia="Times New Roman" w:hAnsi="Times New Roman" w:cs="Times New Roman" w:hint="eastAsia"/>
          <w:kern w:val="0"/>
          <w:sz w:val="28"/>
          <w:szCs w:val="28"/>
          <w:lang w:eastAsia="ru-RU"/>
        </w:rPr>
        <w:t>ЗАБЕЗПЕЧЕННЯ</w:t>
      </w:r>
      <w:r w:rsidRPr="00DA7858">
        <w:rPr>
          <w:rFonts w:ascii="Times New Roman" w:eastAsia="Times New Roman" w:hAnsi="Times New Roman" w:cs="Times New Roman"/>
          <w:kern w:val="0"/>
          <w:sz w:val="28"/>
          <w:szCs w:val="28"/>
          <w:lang w:eastAsia="ru-RU"/>
        </w:rPr>
        <w:t xml:space="preserve"> </w:t>
      </w:r>
      <w:r w:rsidRPr="00DA7858">
        <w:rPr>
          <w:rFonts w:ascii="Times New Roman" w:eastAsia="Times New Roman" w:hAnsi="Times New Roman" w:cs="Times New Roman" w:hint="eastAsia"/>
          <w:kern w:val="0"/>
          <w:sz w:val="28"/>
          <w:szCs w:val="28"/>
          <w:lang w:eastAsia="ru-RU"/>
        </w:rPr>
        <w:t>ТРАНСФЕРТНОГО</w:t>
      </w:r>
      <w:r w:rsidRPr="00DA7858">
        <w:rPr>
          <w:rFonts w:ascii="Times New Roman" w:eastAsia="Times New Roman" w:hAnsi="Times New Roman" w:cs="Times New Roman"/>
          <w:kern w:val="0"/>
          <w:sz w:val="28"/>
          <w:szCs w:val="28"/>
          <w:lang w:eastAsia="ru-RU"/>
        </w:rPr>
        <w:t xml:space="preserve"> </w:t>
      </w:r>
      <w:r w:rsidRPr="00DA7858">
        <w:rPr>
          <w:rFonts w:ascii="Times New Roman" w:eastAsia="Times New Roman" w:hAnsi="Times New Roman" w:cs="Times New Roman" w:hint="eastAsia"/>
          <w:kern w:val="0"/>
          <w:sz w:val="28"/>
          <w:szCs w:val="28"/>
          <w:lang w:eastAsia="ru-RU"/>
        </w:rPr>
        <w:t>ЦІНОУТВОРЕННЯ</w:t>
      </w:r>
      <w:r w:rsidRPr="00DA7858">
        <w:rPr>
          <w:rFonts w:ascii="Times New Roman" w:eastAsia="Times New Roman" w:hAnsi="Times New Roman" w:cs="Times New Roman"/>
          <w:kern w:val="0"/>
          <w:sz w:val="28"/>
          <w:szCs w:val="28"/>
          <w:lang w:eastAsia="ru-RU"/>
        </w:rPr>
        <w:t xml:space="preserve"> </w:t>
      </w:r>
      <w:r w:rsidRPr="00DA7858">
        <w:rPr>
          <w:rFonts w:ascii="Times New Roman" w:eastAsia="Times New Roman" w:hAnsi="Times New Roman" w:cs="Times New Roman" w:hint="eastAsia"/>
          <w:kern w:val="0"/>
          <w:sz w:val="28"/>
          <w:szCs w:val="28"/>
          <w:lang w:eastAsia="ru-RU"/>
        </w:rPr>
        <w:t>НА</w:t>
      </w:r>
      <w:r w:rsidRPr="00DA7858">
        <w:rPr>
          <w:rFonts w:ascii="Times New Roman" w:eastAsia="Times New Roman" w:hAnsi="Times New Roman" w:cs="Times New Roman"/>
          <w:kern w:val="0"/>
          <w:sz w:val="28"/>
          <w:szCs w:val="28"/>
          <w:lang w:eastAsia="ru-RU"/>
        </w:rPr>
        <w:t xml:space="preserve"> </w:t>
      </w:r>
      <w:r w:rsidRPr="00DA7858">
        <w:rPr>
          <w:rFonts w:ascii="Times New Roman" w:eastAsia="Times New Roman" w:hAnsi="Times New Roman" w:cs="Times New Roman" w:hint="eastAsia"/>
          <w:kern w:val="0"/>
          <w:sz w:val="28"/>
          <w:szCs w:val="28"/>
          <w:lang w:eastAsia="ru-RU"/>
        </w:rPr>
        <w:t>ПІДПРИЄМСТВАХ</w:t>
      </w:r>
      <w:r w:rsidRPr="00DA7858">
        <w:rPr>
          <w:rFonts w:ascii="Times New Roman" w:eastAsia="Times New Roman" w:hAnsi="Times New Roman" w:cs="Times New Roman"/>
          <w:kern w:val="0"/>
          <w:sz w:val="28"/>
          <w:szCs w:val="28"/>
          <w:lang w:eastAsia="ru-RU"/>
        </w:rPr>
        <w:t xml:space="preserve"> </w:t>
      </w:r>
      <w:r w:rsidRPr="00DA7858">
        <w:rPr>
          <w:rFonts w:ascii="Times New Roman" w:eastAsia="Times New Roman" w:hAnsi="Times New Roman" w:cs="Times New Roman" w:hint="eastAsia"/>
          <w:kern w:val="0"/>
          <w:sz w:val="28"/>
          <w:szCs w:val="28"/>
          <w:lang w:eastAsia="ru-RU"/>
        </w:rPr>
        <w:t>ТОРГІВЛІ</w:t>
      </w:r>
    </w:p>
    <w:p w:rsidR="00DA7858" w:rsidRPr="00DA7858" w:rsidRDefault="00DA7858" w:rsidP="00DA7858">
      <w:pPr>
        <w:rPr>
          <w:rFonts w:ascii="Times New Roman" w:eastAsia="Times New Roman" w:hAnsi="Times New Roman" w:cs="Times New Roman"/>
          <w:kern w:val="0"/>
          <w:sz w:val="28"/>
          <w:szCs w:val="28"/>
          <w:lang w:eastAsia="ru-RU"/>
        </w:rPr>
      </w:pPr>
      <w:proofErr w:type="spellStart"/>
      <w:r w:rsidRPr="00DA7858">
        <w:rPr>
          <w:rFonts w:ascii="Times New Roman" w:eastAsia="Times New Roman" w:hAnsi="Times New Roman" w:cs="Times New Roman" w:hint="eastAsia"/>
          <w:kern w:val="0"/>
          <w:sz w:val="28"/>
          <w:szCs w:val="28"/>
          <w:lang w:eastAsia="ru-RU"/>
        </w:rPr>
        <w:t>Спеціальність</w:t>
      </w:r>
      <w:proofErr w:type="spellEnd"/>
      <w:r w:rsidRPr="00DA7858">
        <w:rPr>
          <w:rFonts w:ascii="Times New Roman" w:eastAsia="Times New Roman" w:hAnsi="Times New Roman" w:cs="Times New Roman"/>
          <w:kern w:val="0"/>
          <w:sz w:val="28"/>
          <w:szCs w:val="28"/>
          <w:lang w:eastAsia="ru-RU"/>
        </w:rPr>
        <w:t xml:space="preserve"> 08.00.09 - </w:t>
      </w:r>
      <w:proofErr w:type="spellStart"/>
      <w:r w:rsidRPr="00DA7858">
        <w:rPr>
          <w:rFonts w:ascii="Times New Roman" w:eastAsia="Times New Roman" w:hAnsi="Times New Roman" w:cs="Times New Roman" w:hint="eastAsia"/>
          <w:kern w:val="0"/>
          <w:sz w:val="28"/>
          <w:szCs w:val="28"/>
          <w:lang w:eastAsia="ru-RU"/>
        </w:rPr>
        <w:t>бухгалтерський</w:t>
      </w:r>
      <w:proofErr w:type="spellEnd"/>
      <w:r w:rsidRPr="00DA7858">
        <w:rPr>
          <w:rFonts w:ascii="Times New Roman" w:eastAsia="Times New Roman" w:hAnsi="Times New Roman" w:cs="Times New Roman"/>
          <w:kern w:val="0"/>
          <w:sz w:val="28"/>
          <w:szCs w:val="28"/>
          <w:lang w:eastAsia="ru-RU"/>
        </w:rPr>
        <w:t xml:space="preserve"> </w:t>
      </w:r>
      <w:proofErr w:type="spellStart"/>
      <w:r w:rsidRPr="00DA7858">
        <w:rPr>
          <w:rFonts w:ascii="Times New Roman" w:eastAsia="Times New Roman" w:hAnsi="Times New Roman" w:cs="Times New Roman" w:hint="eastAsia"/>
          <w:kern w:val="0"/>
          <w:sz w:val="28"/>
          <w:szCs w:val="28"/>
          <w:lang w:eastAsia="ru-RU"/>
        </w:rPr>
        <w:t>облік</w:t>
      </w:r>
      <w:proofErr w:type="spellEnd"/>
      <w:r w:rsidRPr="00DA7858">
        <w:rPr>
          <w:rFonts w:ascii="Times New Roman" w:eastAsia="Times New Roman" w:hAnsi="Times New Roman" w:cs="Times New Roman"/>
          <w:kern w:val="0"/>
          <w:sz w:val="28"/>
          <w:szCs w:val="28"/>
          <w:lang w:eastAsia="ru-RU"/>
        </w:rPr>
        <w:t xml:space="preserve">, </w:t>
      </w:r>
      <w:proofErr w:type="spellStart"/>
      <w:r w:rsidRPr="00DA7858">
        <w:rPr>
          <w:rFonts w:ascii="Times New Roman" w:eastAsia="Times New Roman" w:hAnsi="Times New Roman" w:cs="Times New Roman" w:hint="eastAsia"/>
          <w:kern w:val="0"/>
          <w:sz w:val="28"/>
          <w:szCs w:val="28"/>
          <w:lang w:eastAsia="ru-RU"/>
        </w:rPr>
        <w:t>аналіз</w:t>
      </w:r>
      <w:proofErr w:type="spellEnd"/>
      <w:r w:rsidRPr="00DA7858">
        <w:rPr>
          <w:rFonts w:ascii="Times New Roman" w:eastAsia="Times New Roman" w:hAnsi="Times New Roman" w:cs="Times New Roman"/>
          <w:kern w:val="0"/>
          <w:sz w:val="28"/>
          <w:szCs w:val="28"/>
          <w:lang w:eastAsia="ru-RU"/>
        </w:rPr>
        <w:t xml:space="preserve"> </w:t>
      </w:r>
      <w:r w:rsidRPr="00DA7858">
        <w:rPr>
          <w:rFonts w:ascii="Times New Roman" w:eastAsia="Times New Roman" w:hAnsi="Times New Roman" w:cs="Times New Roman" w:hint="eastAsia"/>
          <w:kern w:val="0"/>
          <w:sz w:val="28"/>
          <w:szCs w:val="28"/>
          <w:lang w:eastAsia="ru-RU"/>
        </w:rPr>
        <w:t>та</w:t>
      </w:r>
      <w:r w:rsidRPr="00DA7858">
        <w:rPr>
          <w:rFonts w:ascii="Times New Roman" w:eastAsia="Times New Roman" w:hAnsi="Times New Roman" w:cs="Times New Roman"/>
          <w:kern w:val="0"/>
          <w:sz w:val="28"/>
          <w:szCs w:val="28"/>
          <w:lang w:eastAsia="ru-RU"/>
        </w:rPr>
        <w:t xml:space="preserve"> </w:t>
      </w:r>
      <w:r w:rsidRPr="00DA7858">
        <w:rPr>
          <w:rFonts w:ascii="Times New Roman" w:eastAsia="Times New Roman" w:hAnsi="Times New Roman" w:cs="Times New Roman" w:hint="eastAsia"/>
          <w:kern w:val="0"/>
          <w:sz w:val="28"/>
          <w:szCs w:val="28"/>
          <w:lang w:eastAsia="ru-RU"/>
        </w:rPr>
        <w:t>аудит</w:t>
      </w:r>
      <w:r w:rsidRPr="00DA7858">
        <w:rPr>
          <w:rFonts w:ascii="Times New Roman" w:eastAsia="Times New Roman" w:hAnsi="Times New Roman" w:cs="Times New Roman"/>
          <w:kern w:val="0"/>
          <w:sz w:val="28"/>
          <w:szCs w:val="28"/>
          <w:lang w:eastAsia="ru-RU"/>
        </w:rPr>
        <w:t xml:space="preserve"> (</w:t>
      </w:r>
      <w:r w:rsidRPr="00DA7858">
        <w:rPr>
          <w:rFonts w:ascii="Times New Roman" w:eastAsia="Times New Roman" w:hAnsi="Times New Roman" w:cs="Times New Roman" w:hint="eastAsia"/>
          <w:kern w:val="0"/>
          <w:sz w:val="28"/>
          <w:szCs w:val="28"/>
          <w:lang w:eastAsia="ru-RU"/>
        </w:rPr>
        <w:t>за</w:t>
      </w:r>
      <w:r w:rsidRPr="00DA7858">
        <w:rPr>
          <w:rFonts w:ascii="Times New Roman" w:eastAsia="Times New Roman" w:hAnsi="Times New Roman" w:cs="Times New Roman"/>
          <w:kern w:val="0"/>
          <w:sz w:val="28"/>
          <w:szCs w:val="28"/>
          <w:lang w:eastAsia="ru-RU"/>
        </w:rPr>
        <w:t xml:space="preserve"> </w:t>
      </w:r>
      <w:r w:rsidRPr="00DA7858">
        <w:rPr>
          <w:rFonts w:ascii="Times New Roman" w:eastAsia="Times New Roman" w:hAnsi="Times New Roman" w:cs="Times New Roman" w:hint="eastAsia"/>
          <w:kern w:val="0"/>
          <w:sz w:val="28"/>
          <w:szCs w:val="28"/>
          <w:lang w:eastAsia="ru-RU"/>
        </w:rPr>
        <w:t>видами</w:t>
      </w:r>
      <w:r w:rsidRPr="00DA7858">
        <w:rPr>
          <w:rFonts w:ascii="Times New Roman" w:eastAsia="Times New Roman" w:hAnsi="Times New Roman" w:cs="Times New Roman"/>
          <w:kern w:val="0"/>
          <w:sz w:val="28"/>
          <w:szCs w:val="28"/>
          <w:lang w:eastAsia="ru-RU"/>
        </w:rPr>
        <w:t xml:space="preserve"> </w:t>
      </w:r>
      <w:proofErr w:type="spellStart"/>
      <w:r w:rsidRPr="00DA7858">
        <w:rPr>
          <w:rFonts w:ascii="Times New Roman" w:eastAsia="Times New Roman" w:hAnsi="Times New Roman" w:cs="Times New Roman" w:hint="eastAsia"/>
          <w:kern w:val="0"/>
          <w:sz w:val="28"/>
          <w:szCs w:val="28"/>
          <w:lang w:eastAsia="ru-RU"/>
        </w:rPr>
        <w:t>економічної</w:t>
      </w:r>
      <w:proofErr w:type="spellEnd"/>
      <w:r w:rsidRPr="00DA7858">
        <w:rPr>
          <w:rFonts w:ascii="Times New Roman" w:eastAsia="Times New Roman" w:hAnsi="Times New Roman" w:cs="Times New Roman"/>
          <w:kern w:val="0"/>
          <w:sz w:val="28"/>
          <w:szCs w:val="28"/>
          <w:lang w:eastAsia="ru-RU"/>
        </w:rPr>
        <w:t xml:space="preserve"> </w:t>
      </w:r>
      <w:proofErr w:type="spellStart"/>
      <w:r w:rsidRPr="00DA7858">
        <w:rPr>
          <w:rFonts w:ascii="Times New Roman" w:eastAsia="Times New Roman" w:hAnsi="Times New Roman" w:cs="Times New Roman" w:hint="eastAsia"/>
          <w:kern w:val="0"/>
          <w:sz w:val="28"/>
          <w:szCs w:val="28"/>
          <w:lang w:eastAsia="ru-RU"/>
        </w:rPr>
        <w:t>діяльності</w:t>
      </w:r>
      <w:proofErr w:type="spellEnd"/>
      <w:r w:rsidRPr="00DA7858">
        <w:rPr>
          <w:rFonts w:ascii="Times New Roman" w:eastAsia="Times New Roman" w:hAnsi="Times New Roman" w:cs="Times New Roman"/>
          <w:kern w:val="0"/>
          <w:sz w:val="28"/>
          <w:szCs w:val="28"/>
          <w:lang w:eastAsia="ru-RU"/>
        </w:rPr>
        <w:t>)</w:t>
      </w:r>
    </w:p>
    <w:p w:rsidR="00DA7858" w:rsidRPr="00DA7858" w:rsidRDefault="00DA7858" w:rsidP="00DA7858">
      <w:pPr>
        <w:rPr>
          <w:rFonts w:ascii="Times New Roman" w:eastAsia="Times New Roman" w:hAnsi="Times New Roman" w:cs="Times New Roman"/>
          <w:kern w:val="0"/>
          <w:sz w:val="28"/>
          <w:szCs w:val="28"/>
          <w:lang w:eastAsia="ru-RU"/>
        </w:rPr>
      </w:pPr>
      <w:proofErr w:type="spellStart"/>
      <w:r w:rsidRPr="00DA7858">
        <w:rPr>
          <w:rFonts w:ascii="Times New Roman" w:eastAsia="Times New Roman" w:hAnsi="Times New Roman" w:cs="Times New Roman" w:hint="eastAsia"/>
          <w:kern w:val="0"/>
          <w:sz w:val="28"/>
          <w:szCs w:val="28"/>
          <w:lang w:eastAsia="ru-RU"/>
        </w:rPr>
        <w:t>Економічні</w:t>
      </w:r>
      <w:proofErr w:type="spellEnd"/>
      <w:r w:rsidRPr="00DA7858">
        <w:rPr>
          <w:rFonts w:ascii="Times New Roman" w:eastAsia="Times New Roman" w:hAnsi="Times New Roman" w:cs="Times New Roman"/>
          <w:kern w:val="0"/>
          <w:sz w:val="28"/>
          <w:szCs w:val="28"/>
          <w:lang w:eastAsia="ru-RU"/>
        </w:rPr>
        <w:t xml:space="preserve"> </w:t>
      </w:r>
      <w:r w:rsidRPr="00DA7858">
        <w:rPr>
          <w:rFonts w:ascii="Times New Roman" w:eastAsia="Times New Roman" w:hAnsi="Times New Roman" w:cs="Times New Roman" w:hint="eastAsia"/>
          <w:kern w:val="0"/>
          <w:sz w:val="28"/>
          <w:szCs w:val="28"/>
          <w:lang w:eastAsia="ru-RU"/>
        </w:rPr>
        <w:t>науки</w:t>
      </w:r>
      <w:r w:rsidRPr="00DA7858">
        <w:rPr>
          <w:rFonts w:ascii="Times New Roman" w:eastAsia="Times New Roman" w:hAnsi="Times New Roman" w:cs="Times New Roman"/>
          <w:kern w:val="0"/>
          <w:sz w:val="28"/>
          <w:szCs w:val="28"/>
          <w:lang w:eastAsia="ru-RU"/>
        </w:rPr>
        <w:t xml:space="preserve"> </w:t>
      </w:r>
      <w:proofErr w:type="spellStart"/>
      <w:r w:rsidRPr="00DA7858">
        <w:rPr>
          <w:rFonts w:ascii="Times New Roman" w:eastAsia="Times New Roman" w:hAnsi="Times New Roman" w:cs="Times New Roman" w:hint="eastAsia"/>
          <w:kern w:val="0"/>
          <w:sz w:val="28"/>
          <w:szCs w:val="28"/>
          <w:lang w:eastAsia="ru-RU"/>
        </w:rPr>
        <w:t>Подається</w:t>
      </w:r>
      <w:proofErr w:type="spellEnd"/>
      <w:r w:rsidRPr="00DA7858">
        <w:rPr>
          <w:rFonts w:ascii="Times New Roman" w:eastAsia="Times New Roman" w:hAnsi="Times New Roman" w:cs="Times New Roman"/>
          <w:kern w:val="0"/>
          <w:sz w:val="28"/>
          <w:szCs w:val="28"/>
          <w:lang w:eastAsia="ru-RU"/>
        </w:rPr>
        <w:t xml:space="preserve"> </w:t>
      </w:r>
      <w:r w:rsidRPr="00DA7858">
        <w:rPr>
          <w:rFonts w:ascii="Times New Roman" w:eastAsia="Times New Roman" w:hAnsi="Times New Roman" w:cs="Times New Roman" w:hint="eastAsia"/>
          <w:kern w:val="0"/>
          <w:sz w:val="28"/>
          <w:szCs w:val="28"/>
          <w:lang w:eastAsia="ru-RU"/>
        </w:rPr>
        <w:t>на</w:t>
      </w:r>
      <w:r w:rsidRPr="00DA7858">
        <w:rPr>
          <w:rFonts w:ascii="Times New Roman" w:eastAsia="Times New Roman" w:hAnsi="Times New Roman" w:cs="Times New Roman"/>
          <w:kern w:val="0"/>
          <w:sz w:val="28"/>
          <w:szCs w:val="28"/>
          <w:lang w:eastAsia="ru-RU"/>
        </w:rPr>
        <w:t xml:space="preserve"> </w:t>
      </w:r>
      <w:proofErr w:type="spellStart"/>
      <w:r w:rsidRPr="00DA7858">
        <w:rPr>
          <w:rFonts w:ascii="Times New Roman" w:eastAsia="Times New Roman" w:hAnsi="Times New Roman" w:cs="Times New Roman" w:hint="eastAsia"/>
          <w:kern w:val="0"/>
          <w:sz w:val="28"/>
          <w:szCs w:val="28"/>
          <w:lang w:eastAsia="ru-RU"/>
        </w:rPr>
        <w:t>здобуття</w:t>
      </w:r>
      <w:proofErr w:type="spellEnd"/>
      <w:r w:rsidRPr="00DA7858">
        <w:rPr>
          <w:rFonts w:ascii="Times New Roman" w:eastAsia="Times New Roman" w:hAnsi="Times New Roman" w:cs="Times New Roman"/>
          <w:kern w:val="0"/>
          <w:sz w:val="28"/>
          <w:szCs w:val="28"/>
          <w:lang w:eastAsia="ru-RU"/>
        </w:rPr>
        <w:t xml:space="preserve"> </w:t>
      </w:r>
      <w:proofErr w:type="spellStart"/>
      <w:r w:rsidRPr="00DA7858">
        <w:rPr>
          <w:rFonts w:ascii="Times New Roman" w:eastAsia="Times New Roman" w:hAnsi="Times New Roman" w:cs="Times New Roman" w:hint="eastAsia"/>
          <w:kern w:val="0"/>
          <w:sz w:val="28"/>
          <w:szCs w:val="28"/>
          <w:lang w:eastAsia="ru-RU"/>
        </w:rPr>
        <w:t>наукового</w:t>
      </w:r>
      <w:proofErr w:type="spellEnd"/>
      <w:r w:rsidRPr="00DA7858">
        <w:rPr>
          <w:rFonts w:ascii="Times New Roman" w:eastAsia="Times New Roman" w:hAnsi="Times New Roman" w:cs="Times New Roman"/>
          <w:kern w:val="0"/>
          <w:sz w:val="28"/>
          <w:szCs w:val="28"/>
          <w:lang w:eastAsia="ru-RU"/>
        </w:rPr>
        <w:t xml:space="preserve"> </w:t>
      </w:r>
      <w:proofErr w:type="spellStart"/>
      <w:r w:rsidRPr="00DA7858">
        <w:rPr>
          <w:rFonts w:ascii="Times New Roman" w:eastAsia="Times New Roman" w:hAnsi="Times New Roman" w:cs="Times New Roman" w:hint="eastAsia"/>
          <w:kern w:val="0"/>
          <w:sz w:val="28"/>
          <w:szCs w:val="28"/>
          <w:lang w:eastAsia="ru-RU"/>
        </w:rPr>
        <w:t>ступеня</w:t>
      </w:r>
      <w:proofErr w:type="spellEnd"/>
      <w:r w:rsidRPr="00DA7858">
        <w:rPr>
          <w:rFonts w:ascii="Times New Roman" w:eastAsia="Times New Roman" w:hAnsi="Times New Roman" w:cs="Times New Roman"/>
          <w:kern w:val="0"/>
          <w:sz w:val="28"/>
          <w:szCs w:val="28"/>
          <w:lang w:eastAsia="ru-RU"/>
        </w:rPr>
        <w:t xml:space="preserve"> </w:t>
      </w:r>
      <w:r w:rsidRPr="00DA7858">
        <w:rPr>
          <w:rFonts w:ascii="Times New Roman" w:eastAsia="Times New Roman" w:hAnsi="Times New Roman" w:cs="Times New Roman" w:hint="eastAsia"/>
          <w:kern w:val="0"/>
          <w:sz w:val="28"/>
          <w:szCs w:val="28"/>
          <w:lang w:eastAsia="ru-RU"/>
        </w:rPr>
        <w:t>кандидата</w:t>
      </w:r>
      <w:r w:rsidRPr="00DA7858">
        <w:rPr>
          <w:rFonts w:ascii="Times New Roman" w:eastAsia="Times New Roman" w:hAnsi="Times New Roman" w:cs="Times New Roman"/>
          <w:kern w:val="0"/>
          <w:sz w:val="28"/>
          <w:szCs w:val="28"/>
          <w:lang w:eastAsia="ru-RU"/>
        </w:rPr>
        <w:t xml:space="preserve"> </w:t>
      </w:r>
      <w:proofErr w:type="spellStart"/>
      <w:r w:rsidRPr="00DA7858">
        <w:rPr>
          <w:rFonts w:ascii="Times New Roman" w:eastAsia="Times New Roman" w:hAnsi="Times New Roman" w:cs="Times New Roman" w:hint="eastAsia"/>
          <w:kern w:val="0"/>
          <w:sz w:val="28"/>
          <w:szCs w:val="28"/>
          <w:lang w:eastAsia="ru-RU"/>
        </w:rPr>
        <w:t>економічних</w:t>
      </w:r>
      <w:proofErr w:type="spellEnd"/>
      <w:r w:rsidRPr="00DA7858">
        <w:rPr>
          <w:rFonts w:ascii="Times New Roman" w:eastAsia="Times New Roman" w:hAnsi="Times New Roman" w:cs="Times New Roman"/>
          <w:kern w:val="0"/>
          <w:sz w:val="28"/>
          <w:szCs w:val="28"/>
          <w:lang w:eastAsia="ru-RU"/>
        </w:rPr>
        <w:t xml:space="preserve"> </w:t>
      </w:r>
      <w:r w:rsidRPr="00DA7858">
        <w:rPr>
          <w:rFonts w:ascii="Times New Roman" w:eastAsia="Times New Roman" w:hAnsi="Times New Roman" w:cs="Times New Roman" w:hint="eastAsia"/>
          <w:kern w:val="0"/>
          <w:sz w:val="28"/>
          <w:szCs w:val="28"/>
          <w:lang w:eastAsia="ru-RU"/>
        </w:rPr>
        <w:t>наук</w:t>
      </w:r>
    </w:p>
    <w:p w:rsidR="00DA7858" w:rsidRPr="00DA7858" w:rsidRDefault="00DA7858" w:rsidP="00DA7858">
      <w:pPr>
        <w:rPr>
          <w:rFonts w:ascii="Times New Roman" w:eastAsia="Times New Roman" w:hAnsi="Times New Roman" w:cs="Times New Roman"/>
          <w:kern w:val="0"/>
          <w:sz w:val="28"/>
          <w:szCs w:val="28"/>
          <w:lang w:eastAsia="ru-RU"/>
        </w:rPr>
      </w:pPr>
      <w:proofErr w:type="spellStart"/>
      <w:r w:rsidRPr="00DA7858">
        <w:rPr>
          <w:rFonts w:ascii="Times New Roman" w:eastAsia="Times New Roman" w:hAnsi="Times New Roman" w:cs="Times New Roman" w:hint="eastAsia"/>
          <w:kern w:val="0"/>
          <w:sz w:val="28"/>
          <w:szCs w:val="28"/>
          <w:lang w:eastAsia="ru-RU"/>
        </w:rPr>
        <w:t>Дисертація</w:t>
      </w:r>
      <w:proofErr w:type="spellEnd"/>
      <w:r w:rsidRPr="00DA7858">
        <w:rPr>
          <w:rFonts w:ascii="Times New Roman" w:eastAsia="Times New Roman" w:hAnsi="Times New Roman" w:cs="Times New Roman"/>
          <w:kern w:val="0"/>
          <w:sz w:val="28"/>
          <w:szCs w:val="28"/>
          <w:lang w:eastAsia="ru-RU"/>
        </w:rPr>
        <w:t xml:space="preserve"> </w:t>
      </w:r>
      <w:proofErr w:type="spellStart"/>
      <w:r w:rsidRPr="00DA7858">
        <w:rPr>
          <w:rFonts w:ascii="Times New Roman" w:eastAsia="Times New Roman" w:hAnsi="Times New Roman" w:cs="Times New Roman" w:hint="eastAsia"/>
          <w:kern w:val="0"/>
          <w:sz w:val="28"/>
          <w:szCs w:val="28"/>
          <w:lang w:eastAsia="ru-RU"/>
        </w:rPr>
        <w:t>містить</w:t>
      </w:r>
      <w:proofErr w:type="spellEnd"/>
      <w:r w:rsidRPr="00DA7858">
        <w:rPr>
          <w:rFonts w:ascii="Times New Roman" w:eastAsia="Times New Roman" w:hAnsi="Times New Roman" w:cs="Times New Roman"/>
          <w:kern w:val="0"/>
          <w:sz w:val="28"/>
          <w:szCs w:val="28"/>
          <w:lang w:eastAsia="ru-RU"/>
        </w:rPr>
        <w:t xml:space="preserve"> </w:t>
      </w:r>
      <w:proofErr w:type="spellStart"/>
      <w:r w:rsidRPr="00DA7858">
        <w:rPr>
          <w:rFonts w:ascii="Times New Roman" w:eastAsia="Times New Roman" w:hAnsi="Times New Roman" w:cs="Times New Roman" w:hint="eastAsia"/>
          <w:kern w:val="0"/>
          <w:sz w:val="28"/>
          <w:szCs w:val="28"/>
          <w:lang w:eastAsia="ru-RU"/>
        </w:rPr>
        <w:t>результати</w:t>
      </w:r>
      <w:proofErr w:type="spellEnd"/>
      <w:r w:rsidRPr="00DA7858">
        <w:rPr>
          <w:rFonts w:ascii="Times New Roman" w:eastAsia="Times New Roman" w:hAnsi="Times New Roman" w:cs="Times New Roman"/>
          <w:kern w:val="0"/>
          <w:sz w:val="28"/>
          <w:szCs w:val="28"/>
          <w:lang w:eastAsia="ru-RU"/>
        </w:rPr>
        <w:t xml:space="preserve"> </w:t>
      </w:r>
      <w:proofErr w:type="spellStart"/>
      <w:r w:rsidRPr="00DA7858">
        <w:rPr>
          <w:rFonts w:ascii="Times New Roman" w:eastAsia="Times New Roman" w:hAnsi="Times New Roman" w:cs="Times New Roman" w:hint="eastAsia"/>
          <w:kern w:val="0"/>
          <w:sz w:val="28"/>
          <w:szCs w:val="28"/>
          <w:lang w:eastAsia="ru-RU"/>
        </w:rPr>
        <w:t>власних</w:t>
      </w:r>
      <w:proofErr w:type="spellEnd"/>
      <w:r w:rsidRPr="00DA7858">
        <w:rPr>
          <w:rFonts w:ascii="Times New Roman" w:eastAsia="Times New Roman" w:hAnsi="Times New Roman" w:cs="Times New Roman"/>
          <w:kern w:val="0"/>
          <w:sz w:val="28"/>
          <w:szCs w:val="28"/>
          <w:lang w:eastAsia="ru-RU"/>
        </w:rPr>
        <w:t xml:space="preserve"> </w:t>
      </w:r>
      <w:proofErr w:type="spellStart"/>
      <w:r w:rsidRPr="00DA7858">
        <w:rPr>
          <w:rFonts w:ascii="Times New Roman" w:eastAsia="Times New Roman" w:hAnsi="Times New Roman" w:cs="Times New Roman" w:hint="eastAsia"/>
          <w:kern w:val="0"/>
          <w:sz w:val="28"/>
          <w:szCs w:val="28"/>
          <w:lang w:eastAsia="ru-RU"/>
        </w:rPr>
        <w:t>досліджень</w:t>
      </w:r>
      <w:proofErr w:type="spellEnd"/>
      <w:r w:rsidRPr="00DA7858">
        <w:rPr>
          <w:rFonts w:ascii="Times New Roman" w:eastAsia="Times New Roman" w:hAnsi="Times New Roman" w:cs="Times New Roman"/>
          <w:kern w:val="0"/>
          <w:sz w:val="28"/>
          <w:szCs w:val="28"/>
          <w:lang w:eastAsia="ru-RU"/>
        </w:rPr>
        <w:t xml:space="preserve">. </w:t>
      </w:r>
      <w:proofErr w:type="spellStart"/>
      <w:r w:rsidRPr="00DA7858">
        <w:rPr>
          <w:rFonts w:ascii="Times New Roman" w:eastAsia="Times New Roman" w:hAnsi="Times New Roman" w:cs="Times New Roman" w:hint="eastAsia"/>
          <w:kern w:val="0"/>
          <w:sz w:val="28"/>
          <w:szCs w:val="28"/>
          <w:lang w:eastAsia="ru-RU"/>
        </w:rPr>
        <w:t>Використання</w:t>
      </w:r>
      <w:proofErr w:type="spellEnd"/>
      <w:r w:rsidRPr="00DA7858">
        <w:rPr>
          <w:rFonts w:ascii="Times New Roman" w:eastAsia="Times New Roman" w:hAnsi="Times New Roman" w:cs="Times New Roman"/>
          <w:kern w:val="0"/>
          <w:sz w:val="28"/>
          <w:szCs w:val="28"/>
          <w:lang w:eastAsia="ru-RU"/>
        </w:rPr>
        <w:t xml:space="preserve"> </w:t>
      </w:r>
      <w:proofErr w:type="spellStart"/>
      <w:r w:rsidRPr="00DA7858">
        <w:rPr>
          <w:rFonts w:ascii="Times New Roman" w:eastAsia="Times New Roman" w:hAnsi="Times New Roman" w:cs="Times New Roman" w:hint="eastAsia"/>
          <w:kern w:val="0"/>
          <w:sz w:val="28"/>
          <w:szCs w:val="28"/>
          <w:lang w:eastAsia="ru-RU"/>
        </w:rPr>
        <w:t>ідей</w:t>
      </w:r>
      <w:proofErr w:type="spellEnd"/>
      <w:r w:rsidRPr="00DA7858">
        <w:rPr>
          <w:rFonts w:ascii="Times New Roman" w:eastAsia="Times New Roman" w:hAnsi="Times New Roman" w:cs="Times New Roman"/>
          <w:kern w:val="0"/>
          <w:sz w:val="28"/>
          <w:szCs w:val="28"/>
          <w:lang w:eastAsia="ru-RU"/>
        </w:rPr>
        <w:t xml:space="preserve">, </w:t>
      </w:r>
      <w:proofErr w:type="spellStart"/>
      <w:r w:rsidRPr="00DA7858">
        <w:rPr>
          <w:rFonts w:ascii="Times New Roman" w:eastAsia="Times New Roman" w:hAnsi="Times New Roman" w:cs="Times New Roman" w:hint="eastAsia"/>
          <w:kern w:val="0"/>
          <w:sz w:val="28"/>
          <w:szCs w:val="28"/>
          <w:lang w:eastAsia="ru-RU"/>
        </w:rPr>
        <w:t>результатів</w:t>
      </w:r>
      <w:proofErr w:type="spellEnd"/>
      <w:r w:rsidRPr="00DA7858">
        <w:rPr>
          <w:rFonts w:ascii="Times New Roman" w:eastAsia="Times New Roman" w:hAnsi="Times New Roman" w:cs="Times New Roman"/>
          <w:kern w:val="0"/>
          <w:sz w:val="28"/>
          <w:szCs w:val="28"/>
          <w:lang w:eastAsia="ru-RU"/>
        </w:rPr>
        <w:t xml:space="preserve"> </w:t>
      </w:r>
      <w:r w:rsidRPr="00DA7858">
        <w:rPr>
          <w:rFonts w:ascii="Times New Roman" w:eastAsia="Times New Roman" w:hAnsi="Times New Roman" w:cs="Times New Roman" w:hint="eastAsia"/>
          <w:kern w:val="0"/>
          <w:sz w:val="28"/>
          <w:szCs w:val="28"/>
          <w:lang w:eastAsia="ru-RU"/>
        </w:rPr>
        <w:t>і</w:t>
      </w:r>
      <w:r w:rsidRPr="00DA7858">
        <w:rPr>
          <w:rFonts w:ascii="Times New Roman" w:eastAsia="Times New Roman" w:hAnsi="Times New Roman" w:cs="Times New Roman"/>
          <w:kern w:val="0"/>
          <w:sz w:val="28"/>
          <w:szCs w:val="28"/>
          <w:lang w:eastAsia="ru-RU"/>
        </w:rPr>
        <w:t xml:space="preserve"> </w:t>
      </w:r>
      <w:proofErr w:type="spellStart"/>
      <w:r w:rsidRPr="00DA7858">
        <w:rPr>
          <w:rFonts w:ascii="Times New Roman" w:eastAsia="Times New Roman" w:hAnsi="Times New Roman" w:cs="Times New Roman" w:hint="eastAsia"/>
          <w:kern w:val="0"/>
          <w:sz w:val="28"/>
          <w:szCs w:val="28"/>
          <w:lang w:eastAsia="ru-RU"/>
        </w:rPr>
        <w:t>текстів</w:t>
      </w:r>
      <w:proofErr w:type="spellEnd"/>
      <w:r w:rsidRPr="00DA7858">
        <w:rPr>
          <w:rFonts w:ascii="Times New Roman" w:eastAsia="Times New Roman" w:hAnsi="Times New Roman" w:cs="Times New Roman"/>
          <w:kern w:val="0"/>
          <w:sz w:val="28"/>
          <w:szCs w:val="28"/>
          <w:lang w:eastAsia="ru-RU"/>
        </w:rPr>
        <w:t xml:space="preserve"> </w:t>
      </w:r>
      <w:proofErr w:type="spellStart"/>
      <w:r w:rsidRPr="00DA7858">
        <w:rPr>
          <w:rFonts w:ascii="Times New Roman" w:eastAsia="Times New Roman" w:hAnsi="Times New Roman" w:cs="Times New Roman" w:hint="eastAsia"/>
          <w:kern w:val="0"/>
          <w:sz w:val="28"/>
          <w:szCs w:val="28"/>
          <w:lang w:eastAsia="ru-RU"/>
        </w:rPr>
        <w:t>інших</w:t>
      </w:r>
      <w:proofErr w:type="spellEnd"/>
      <w:r w:rsidRPr="00DA7858">
        <w:rPr>
          <w:rFonts w:ascii="Times New Roman" w:eastAsia="Times New Roman" w:hAnsi="Times New Roman" w:cs="Times New Roman"/>
          <w:kern w:val="0"/>
          <w:sz w:val="28"/>
          <w:szCs w:val="28"/>
          <w:lang w:eastAsia="ru-RU"/>
        </w:rPr>
        <w:t xml:space="preserve"> </w:t>
      </w:r>
      <w:proofErr w:type="spellStart"/>
      <w:r w:rsidRPr="00DA7858">
        <w:rPr>
          <w:rFonts w:ascii="Times New Roman" w:eastAsia="Times New Roman" w:hAnsi="Times New Roman" w:cs="Times New Roman" w:hint="eastAsia"/>
          <w:kern w:val="0"/>
          <w:sz w:val="28"/>
          <w:szCs w:val="28"/>
          <w:lang w:eastAsia="ru-RU"/>
        </w:rPr>
        <w:t>авторів</w:t>
      </w:r>
      <w:proofErr w:type="spellEnd"/>
      <w:r w:rsidRPr="00DA7858">
        <w:rPr>
          <w:rFonts w:ascii="Times New Roman" w:eastAsia="Times New Roman" w:hAnsi="Times New Roman" w:cs="Times New Roman"/>
          <w:kern w:val="0"/>
          <w:sz w:val="28"/>
          <w:szCs w:val="28"/>
          <w:lang w:eastAsia="ru-RU"/>
        </w:rPr>
        <w:t xml:space="preserve"> </w:t>
      </w:r>
      <w:proofErr w:type="spellStart"/>
      <w:r w:rsidRPr="00DA7858">
        <w:rPr>
          <w:rFonts w:ascii="Times New Roman" w:eastAsia="Times New Roman" w:hAnsi="Times New Roman" w:cs="Times New Roman" w:hint="eastAsia"/>
          <w:kern w:val="0"/>
          <w:sz w:val="28"/>
          <w:szCs w:val="28"/>
          <w:lang w:eastAsia="ru-RU"/>
        </w:rPr>
        <w:t>мають</w:t>
      </w:r>
      <w:proofErr w:type="spellEnd"/>
      <w:r w:rsidRPr="00DA7858">
        <w:rPr>
          <w:rFonts w:ascii="Times New Roman" w:eastAsia="Times New Roman" w:hAnsi="Times New Roman" w:cs="Times New Roman"/>
          <w:kern w:val="0"/>
          <w:sz w:val="28"/>
          <w:szCs w:val="28"/>
          <w:lang w:eastAsia="ru-RU"/>
        </w:rPr>
        <w:t xml:space="preserve"> </w:t>
      </w:r>
      <w:proofErr w:type="spellStart"/>
      <w:r w:rsidRPr="00DA7858">
        <w:rPr>
          <w:rFonts w:ascii="Times New Roman" w:eastAsia="Times New Roman" w:hAnsi="Times New Roman" w:cs="Times New Roman" w:hint="eastAsia"/>
          <w:kern w:val="0"/>
          <w:sz w:val="28"/>
          <w:szCs w:val="28"/>
          <w:lang w:eastAsia="ru-RU"/>
        </w:rPr>
        <w:t>посилання</w:t>
      </w:r>
      <w:proofErr w:type="spellEnd"/>
      <w:r w:rsidRPr="00DA7858">
        <w:rPr>
          <w:rFonts w:ascii="Times New Roman" w:eastAsia="Times New Roman" w:hAnsi="Times New Roman" w:cs="Times New Roman"/>
          <w:kern w:val="0"/>
          <w:sz w:val="28"/>
          <w:szCs w:val="28"/>
          <w:lang w:eastAsia="ru-RU"/>
        </w:rPr>
        <w:t xml:space="preserve"> </w:t>
      </w:r>
      <w:r w:rsidRPr="00DA7858">
        <w:rPr>
          <w:rFonts w:ascii="Times New Roman" w:eastAsia="Times New Roman" w:hAnsi="Times New Roman" w:cs="Times New Roman" w:hint="eastAsia"/>
          <w:kern w:val="0"/>
          <w:sz w:val="28"/>
          <w:szCs w:val="28"/>
          <w:lang w:eastAsia="ru-RU"/>
        </w:rPr>
        <w:t>на</w:t>
      </w:r>
      <w:r w:rsidRPr="00DA7858">
        <w:rPr>
          <w:rFonts w:ascii="Times New Roman" w:eastAsia="Times New Roman" w:hAnsi="Times New Roman" w:cs="Times New Roman"/>
          <w:kern w:val="0"/>
          <w:sz w:val="28"/>
          <w:szCs w:val="28"/>
          <w:lang w:eastAsia="ru-RU"/>
        </w:rPr>
        <w:t xml:space="preserve"> </w:t>
      </w:r>
      <w:proofErr w:type="spellStart"/>
      <w:r w:rsidRPr="00DA7858">
        <w:rPr>
          <w:rFonts w:ascii="Times New Roman" w:eastAsia="Times New Roman" w:hAnsi="Times New Roman" w:cs="Times New Roman" w:hint="eastAsia"/>
          <w:kern w:val="0"/>
          <w:sz w:val="28"/>
          <w:szCs w:val="28"/>
          <w:lang w:eastAsia="ru-RU"/>
        </w:rPr>
        <w:t>відповідне</w:t>
      </w:r>
      <w:proofErr w:type="spellEnd"/>
      <w:r w:rsidRPr="00DA7858">
        <w:rPr>
          <w:rFonts w:ascii="Times New Roman" w:eastAsia="Times New Roman" w:hAnsi="Times New Roman" w:cs="Times New Roman"/>
          <w:kern w:val="0"/>
          <w:sz w:val="28"/>
          <w:szCs w:val="28"/>
          <w:lang w:eastAsia="ru-RU"/>
        </w:rPr>
        <w:t xml:space="preserve"> </w:t>
      </w:r>
      <w:proofErr w:type="spellStart"/>
      <w:r w:rsidRPr="00DA7858">
        <w:rPr>
          <w:rFonts w:ascii="Times New Roman" w:eastAsia="Times New Roman" w:hAnsi="Times New Roman" w:cs="Times New Roman" w:hint="eastAsia"/>
          <w:kern w:val="0"/>
          <w:sz w:val="28"/>
          <w:szCs w:val="28"/>
          <w:lang w:eastAsia="ru-RU"/>
        </w:rPr>
        <w:t>джерело</w:t>
      </w:r>
      <w:proofErr w:type="spellEnd"/>
      <w:r w:rsidRPr="00DA7858">
        <w:rPr>
          <w:rFonts w:ascii="Times New Roman" w:eastAsia="Times New Roman" w:hAnsi="Times New Roman" w:cs="Times New Roman"/>
          <w:kern w:val="0"/>
          <w:sz w:val="28"/>
          <w:szCs w:val="28"/>
          <w:lang w:eastAsia="ru-RU"/>
        </w:rPr>
        <w:t xml:space="preserve"> </w:t>
      </w:r>
      <w:r w:rsidRPr="00DA7858">
        <w:rPr>
          <w:rFonts w:ascii="Times New Roman" w:eastAsia="Times New Roman" w:hAnsi="Times New Roman" w:cs="Times New Roman"/>
          <w:kern w:val="0"/>
          <w:sz w:val="28"/>
          <w:szCs w:val="28"/>
          <w:lang w:eastAsia="ru-RU"/>
        </w:rPr>
        <w:tab/>
        <w:t xml:space="preserve"> </w:t>
      </w:r>
      <w:r w:rsidRPr="00DA7858">
        <w:rPr>
          <w:rFonts w:ascii="Times New Roman" w:eastAsia="Times New Roman" w:hAnsi="Times New Roman" w:cs="Times New Roman" w:hint="eastAsia"/>
          <w:kern w:val="0"/>
          <w:sz w:val="28"/>
          <w:szCs w:val="28"/>
          <w:lang w:eastAsia="ru-RU"/>
        </w:rPr>
        <w:t>І</w:t>
      </w:r>
      <w:r w:rsidRPr="00DA7858">
        <w:rPr>
          <w:rFonts w:ascii="Times New Roman" w:eastAsia="Times New Roman" w:hAnsi="Times New Roman" w:cs="Times New Roman"/>
          <w:kern w:val="0"/>
          <w:sz w:val="28"/>
          <w:szCs w:val="28"/>
          <w:lang w:eastAsia="ru-RU"/>
        </w:rPr>
        <w:t>.</w:t>
      </w:r>
      <w:r w:rsidRPr="00DA7858">
        <w:rPr>
          <w:rFonts w:ascii="Times New Roman" w:eastAsia="Times New Roman" w:hAnsi="Times New Roman" w:cs="Times New Roman" w:hint="eastAsia"/>
          <w:kern w:val="0"/>
          <w:sz w:val="28"/>
          <w:szCs w:val="28"/>
          <w:lang w:eastAsia="ru-RU"/>
        </w:rPr>
        <w:t>В</w:t>
      </w:r>
      <w:r w:rsidRPr="00DA7858">
        <w:rPr>
          <w:rFonts w:ascii="Times New Roman" w:eastAsia="Times New Roman" w:hAnsi="Times New Roman" w:cs="Times New Roman"/>
          <w:kern w:val="0"/>
          <w:sz w:val="28"/>
          <w:szCs w:val="28"/>
          <w:lang w:eastAsia="ru-RU"/>
        </w:rPr>
        <w:t>.</w:t>
      </w:r>
      <w:r w:rsidRPr="00DA7858">
        <w:rPr>
          <w:rFonts w:ascii="Times New Roman" w:eastAsia="Times New Roman" w:hAnsi="Times New Roman" w:cs="Times New Roman"/>
          <w:kern w:val="0"/>
          <w:sz w:val="28"/>
          <w:szCs w:val="28"/>
          <w:lang w:eastAsia="ru-RU"/>
        </w:rPr>
        <w:tab/>
      </w:r>
      <w:r w:rsidRPr="00DA7858">
        <w:rPr>
          <w:rFonts w:ascii="Times New Roman" w:eastAsia="Times New Roman" w:hAnsi="Times New Roman" w:cs="Times New Roman" w:hint="eastAsia"/>
          <w:kern w:val="0"/>
          <w:sz w:val="28"/>
          <w:szCs w:val="28"/>
          <w:lang w:eastAsia="ru-RU"/>
        </w:rPr>
        <w:t>Карпенко</w:t>
      </w:r>
    </w:p>
    <w:p w:rsidR="00DA7858" w:rsidRPr="00DA7858" w:rsidRDefault="00DA7858" w:rsidP="00DA7858">
      <w:pPr>
        <w:rPr>
          <w:rFonts w:ascii="Times New Roman" w:eastAsia="Times New Roman" w:hAnsi="Times New Roman" w:cs="Times New Roman"/>
          <w:kern w:val="0"/>
          <w:sz w:val="28"/>
          <w:szCs w:val="28"/>
          <w:lang w:eastAsia="ru-RU"/>
        </w:rPr>
      </w:pPr>
      <w:proofErr w:type="spellStart"/>
      <w:r w:rsidRPr="00DA7858">
        <w:rPr>
          <w:rFonts w:ascii="Times New Roman" w:eastAsia="Times New Roman" w:hAnsi="Times New Roman" w:cs="Times New Roman" w:hint="eastAsia"/>
          <w:kern w:val="0"/>
          <w:sz w:val="28"/>
          <w:szCs w:val="28"/>
          <w:lang w:eastAsia="ru-RU"/>
        </w:rPr>
        <w:t>Науковий</w:t>
      </w:r>
      <w:proofErr w:type="spellEnd"/>
      <w:r w:rsidRPr="00DA7858">
        <w:rPr>
          <w:rFonts w:ascii="Times New Roman" w:eastAsia="Times New Roman" w:hAnsi="Times New Roman" w:cs="Times New Roman"/>
          <w:kern w:val="0"/>
          <w:sz w:val="28"/>
          <w:szCs w:val="28"/>
          <w:lang w:eastAsia="ru-RU"/>
        </w:rPr>
        <w:t xml:space="preserve"> </w:t>
      </w:r>
      <w:proofErr w:type="spellStart"/>
      <w:r w:rsidRPr="00DA7858">
        <w:rPr>
          <w:rFonts w:ascii="Times New Roman" w:eastAsia="Times New Roman" w:hAnsi="Times New Roman" w:cs="Times New Roman" w:hint="eastAsia"/>
          <w:kern w:val="0"/>
          <w:sz w:val="28"/>
          <w:szCs w:val="28"/>
          <w:lang w:eastAsia="ru-RU"/>
        </w:rPr>
        <w:t>керівник</w:t>
      </w:r>
      <w:proofErr w:type="spellEnd"/>
      <w:r w:rsidRPr="00DA7858">
        <w:rPr>
          <w:rFonts w:ascii="Times New Roman" w:eastAsia="Times New Roman" w:hAnsi="Times New Roman" w:cs="Times New Roman"/>
          <w:kern w:val="0"/>
          <w:sz w:val="28"/>
          <w:szCs w:val="28"/>
          <w:lang w:eastAsia="ru-RU"/>
        </w:rPr>
        <w:tab/>
      </w:r>
      <w:proofErr w:type="spellStart"/>
      <w:r w:rsidRPr="00DA7858">
        <w:rPr>
          <w:rFonts w:ascii="Times New Roman" w:eastAsia="Times New Roman" w:hAnsi="Times New Roman" w:cs="Times New Roman" w:hint="eastAsia"/>
          <w:kern w:val="0"/>
          <w:sz w:val="28"/>
          <w:szCs w:val="28"/>
          <w:lang w:eastAsia="ru-RU"/>
        </w:rPr>
        <w:t>Блакита</w:t>
      </w:r>
      <w:proofErr w:type="spellEnd"/>
      <w:r w:rsidRPr="00DA7858">
        <w:rPr>
          <w:rFonts w:ascii="Times New Roman" w:eastAsia="Times New Roman" w:hAnsi="Times New Roman" w:cs="Times New Roman"/>
          <w:kern w:val="0"/>
          <w:sz w:val="28"/>
          <w:szCs w:val="28"/>
          <w:lang w:eastAsia="ru-RU"/>
        </w:rPr>
        <w:t xml:space="preserve"> </w:t>
      </w:r>
      <w:r w:rsidRPr="00DA7858">
        <w:rPr>
          <w:rFonts w:ascii="Times New Roman" w:eastAsia="Times New Roman" w:hAnsi="Times New Roman" w:cs="Times New Roman" w:hint="eastAsia"/>
          <w:kern w:val="0"/>
          <w:sz w:val="28"/>
          <w:szCs w:val="28"/>
          <w:lang w:eastAsia="ru-RU"/>
        </w:rPr>
        <w:t>Г</w:t>
      </w:r>
      <w:r w:rsidRPr="00DA7858">
        <w:rPr>
          <w:rFonts w:ascii="Times New Roman" w:eastAsia="Times New Roman" w:hAnsi="Times New Roman" w:cs="Times New Roman"/>
          <w:kern w:val="0"/>
          <w:sz w:val="28"/>
          <w:szCs w:val="28"/>
          <w:lang w:eastAsia="ru-RU"/>
        </w:rPr>
        <w:t xml:space="preserve"> </w:t>
      </w:r>
      <w:r w:rsidRPr="00DA7858">
        <w:rPr>
          <w:rFonts w:ascii="Times New Roman" w:eastAsia="Times New Roman" w:hAnsi="Times New Roman" w:cs="Times New Roman" w:hint="eastAsia"/>
          <w:kern w:val="0"/>
          <w:sz w:val="28"/>
          <w:szCs w:val="28"/>
          <w:lang w:eastAsia="ru-RU"/>
        </w:rPr>
        <w:t>анна</w:t>
      </w:r>
      <w:r w:rsidRPr="00DA7858">
        <w:rPr>
          <w:rFonts w:ascii="Times New Roman" w:eastAsia="Times New Roman" w:hAnsi="Times New Roman" w:cs="Times New Roman"/>
          <w:kern w:val="0"/>
          <w:sz w:val="28"/>
          <w:szCs w:val="28"/>
          <w:lang w:eastAsia="ru-RU"/>
        </w:rPr>
        <w:t xml:space="preserve"> </w:t>
      </w:r>
      <w:proofErr w:type="spellStart"/>
      <w:r w:rsidRPr="00DA7858">
        <w:rPr>
          <w:rFonts w:ascii="Times New Roman" w:eastAsia="Times New Roman" w:hAnsi="Times New Roman" w:cs="Times New Roman" w:hint="eastAsia"/>
          <w:kern w:val="0"/>
          <w:sz w:val="28"/>
          <w:szCs w:val="28"/>
          <w:lang w:eastAsia="ru-RU"/>
        </w:rPr>
        <w:t>Владиславівна</w:t>
      </w:r>
      <w:proofErr w:type="spellEnd"/>
      <w:r w:rsidRPr="00DA7858">
        <w:rPr>
          <w:rFonts w:ascii="Times New Roman" w:eastAsia="Times New Roman" w:hAnsi="Times New Roman" w:cs="Times New Roman"/>
          <w:kern w:val="0"/>
          <w:sz w:val="28"/>
          <w:szCs w:val="28"/>
          <w:lang w:eastAsia="ru-RU"/>
        </w:rPr>
        <w:t>,</w:t>
      </w:r>
    </w:p>
    <w:p w:rsidR="00DA7858" w:rsidRPr="00DA7858" w:rsidRDefault="00DA7858" w:rsidP="00DA7858">
      <w:pPr>
        <w:rPr>
          <w:rFonts w:ascii="Times New Roman" w:eastAsia="Times New Roman" w:hAnsi="Times New Roman" w:cs="Times New Roman"/>
          <w:kern w:val="0"/>
          <w:sz w:val="28"/>
          <w:szCs w:val="28"/>
          <w:lang w:eastAsia="ru-RU"/>
        </w:rPr>
      </w:pPr>
      <w:r w:rsidRPr="00DA7858">
        <w:rPr>
          <w:rFonts w:ascii="Times New Roman" w:eastAsia="Times New Roman" w:hAnsi="Times New Roman" w:cs="Times New Roman" w:hint="eastAsia"/>
          <w:kern w:val="0"/>
          <w:sz w:val="28"/>
          <w:szCs w:val="28"/>
          <w:lang w:eastAsia="ru-RU"/>
        </w:rPr>
        <w:t>доктор</w:t>
      </w:r>
      <w:r w:rsidRPr="00DA7858">
        <w:rPr>
          <w:rFonts w:ascii="Times New Roman" w:eastAsia="Times New Roman" w:hAnsi="Times New Roman" w:cs="Times New Roman"/>
          <w:kern w:val="0"/>
          <w:sz w:val="28"/>
          <w:szCs w:val="28"/>
          <w:lang w:eastAsia="ru-RU"/>
        </w:rPr>
        <w:t xml:space="preserve"> </w:t>
      </w:r>
      <w:proofErr w:type="spellStart"/>
      <w:r w:rsidRPr="00DA7858">
        <w:rPr>
          <w:rFonts w:ascii="Times New Roman" w:eastAsia="Times New Roman" w:hAnsi="Times New Roman" w:cs="Times New Roman" w:hint="eastAsia"/>
          <w:kern w:val="0"/>
          <w:sz w:val="28"/>
          <w:szCs w:val="28"/>
          <w:lang w:eastAsia="ru-RU"/>
        </w:rPr>
        <w:t>економічних</w:t>
      </w:r>
      <w:proofErr w:type="spellEnd"/>
      <w:r w:rsidRPr="00DA7858">
        <w:rPr>
          <w:rFonts w:ascii="Times New Roman" w:eastAsia="Times New Roman" w:hAnsi="Times New Roman" w:cs="Times New Roman"/>
          <w:kern w:val="0"/>
          <w:sz w:val="28"/>
          <w:szCs w:val="28"/>
          <w:lang w:eastAsia="ru-RU"/>
        </w:rPr>
        <w:t xml:space="preserve"> </w:t>
      </w:r>
      <w:r w:rsidRPr="00DA7858">
        <w:rPr>
          <w:rFonts w:ascii="Times New Roman" w:eastAsia="Times New Roman" w:hAnsi="Times New Roman" w:cs="Times New Roman" w:hint="eastAsia"/>
          <w:kern w:val="0"/>
          <w:sz w:val="28"/>
          <w:szCs w:val="28"/>
          <w:lang w:eastAsia="ru-RU"/>
        </w:rPr>
        <w:t>наук</w:t>
      </w:r>
      <w:r w:rsidRPr="00DA7858">
        <w:rPr>
          <w:rFonts w:ascii="Times New Roman" w:eastAsia="Times New Roman" w:hAnsi="Times New Roman" w:cs="Times New Roman"/>
          <w:kern w:val="0"/>
          <w:sz w:val="28"/>
          <w:szCs w:val="28"/>
          <w:lang w:eastAsia="ru-RU"/>
        </w:rPr>
        <w:t xml:space="preserve"> </w:t>
      </w:r>
      <w:proofErr w:type="spellStart"/>
      <w:r w:rsidRPr="00DA7858">
        <w:rPr>
          <w:rFonts w:ascii="Times New Roman" w:eastAsia="Times New Roman" w:hAnsi="Times New Roman" w:cs="Times New Roman" w:hint="eastAsia"/>
          <w:kern w:val="0"/>
          <w:sz w:val="28"/>
          <w:szCs w:val="28"/>
          <w:lang w:eastAsia="ru-RU"/>
        </w:rPr>
        <w:t>професор</w:t>
      </w:r>
      <w:proofErr w:type="spellEnd"/>
    </w:p>
    <w:p w:rsidR="00476414" w:rsidRDefault="00DA7858" w:rsidP="00DA7858">
      <w:pPr>
        <w:rPr>
          <w:rFonts w:ascii="Times New Roman" w:eastAsia="Times New Roman" w:hAnsi="Times New Roman" w:cs="Times New Roman"/>
          <w:kern w:val="0"/>
          <w:sz w:val="28"/>
          <w:szCs w:val="28"/>
          <w:lang w:eastAsia="ru-RU"/>
        </w:rPr>
      </w:pPr>
      <w:proofErr w:type="spellStart"/>
      <w:r w:rsidRPr="00DA7858">
        <w:rPr>
          <w:rFonts w:ascii="Times New Roman" w:eastAsia="Times New Roman" w:hAnsi="Times New Roman" w:cs="Times New Roman" w:hint="eastAsia"/>
          <w:kern w:val="0"/>
          <w:sz w:val="28"/>
          <w:szCs w:val="28"/>
          <w:lang w:eastAsia="ru-RU"/>
        </w:rPr>
        <w:t>Київ</w:t>
      </w:r>
      <w:proofErr w:type="spellEnd"/>
      <w:r w:rsidRPr="00DA7858">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eastAsia="ru-RU"/>
        </w:rPr>
        <w:t>–</w:t>
      </w:r>
      <w:r w:rsidRPr="00DA7858">
        <w:rPr>
          <w:rFonts w:ascii="Times New Roman" w:eastAsia="Times New Roman" w:hAnsi="Times New Roman" w:cs="Times New Roman"/>
          <w:kern w:val="0"/>
          <w:sz w:val="28"/>
          <w:szCs w:val="28"/>
          <w:lang w:eastAsia="ru-RU"/>
        </w:rPr>
        <w:t xml:space="preserve"> 2018</w:t>
      </w:r>
    </w:p>
    <w:p w:rsidR="00DA7858" w:rsidRDefault="00DA7858" w:rsidP="00DA7858"/>
    <w:p w:rsidR="00DA7858" w:rsidRDefault="00DA7858" w:rsidP="00DA7858"/>
    <w:p w:rsidR="00DA7858" w:rsidRDefault="00DA7858" w:rsidP="00DA7858"/>
    <w:p w:rsidR="00DA7858" w:rsidRDefault="00DA7858" w:rsidP="00DA7858">
      <w:r>
        <w:rPr>
          <w:rFonts w:hint="eastAsia"/>
        </w:rPr>
        <w:t>ЗМІСТ</w:t>
      </w:r>
    </w:p>
    <w:p w:rsidR="00DA7858" w:rsidRDefault="00DA7858" w:rsidP="00DA7858">
      <w:r>
        <w:t></w:t>
      </w:r>
      <w:r>
        <w:t></w:t>
      </w:r>
    </w:p>
    <w:p w:rsidR="00DA7858" w:rsidRDefault="00DA7858" w:rsidP="00DA7858">
      <w:r>
        <w:rPr>
          <w:rFonts w:hint="eastAsia"/>
        </w:rPr>
        <w:t>ВСТУП</w:t>
      </w:r>
      <w:r>
        <w:tab/>
      </w:r>
      <w:r>
        <w:t></w:t>
      </w:r>
      <w:r>
        <w:t></w:t>
      </w:r>
    </w:p>
    <w:p w:rsidR="00DA7858" w:rsidRDefault="00DA7858" w:rsidP="00DA7858">
      <w:r>
        <w:rPr>
          <w:rFonts w:hint="eastAsia"/>
        </w:rPr>
        <w:t>РОЗДІЛ</w:t>
      </w:r>
      <w:r>
        <w:t></w:t>
      </w:r>
      <w:r>
        <w:t></w:t>
      </w:r>
      <w:r>
        <w:tab/>
      </w:r>
      <w:r>
        <w:t></w:t>
      </w:r>
      <w:r>
        <w:t></w:t>
      </w:r>
    </w:p>
    <w:p w:rsidR="00DA7858" w:rsidRDefault="00DA7858" w:rsidP="00DA7858">
      <w:r>
        <w:rPr>
          <w:rFonts w:hint="eastAsia"/>
        </w:rPr>
        <w:t>ТЕОРЕТИЧНІ</w:t>
      </w:r>
      <w:r>
        <w:t></w:t>
      </w:r>
      <w:r>
        <w:rPr>
          <w:rFonts w:hint="eastAsia"/>
        </w:rPr>
        <w:t>ЗАСАДИ</w:t>
      </w:r>
      <w:r>
        <w:t></w:t>
      </w:r>
      <w:r>
        <w:rPr>
          <w:rFonts w:hint="eastAsia"/>
        </w:rPr>
        <w:t>ОБЛІКОВОГО</w:t>
      </w:r>
      <w:r>
        <w:t></w:t>
      </w:r>
      <w:r>
        <w:rPr>
          <w:rFonts w:hint="eastAsia"/>
        </w:rPr>
        <w:t>ЗАБЕЗПЕЧЕННЯ</w:t>
      </w:r>
      <w:r>
        <w:t></w:t>
      </w:r>
      <w:r>
        <w:rPr>
          <w:rFonts w:hint="eastAsia"/>
        </w:rPr>
        <w:t>ТРАНСФЕРТНОГО</w:t>
      </w:r>
      <w:r>
        <w:t></w:t>
      </w:r>
      <w:r>
        <w:rPr>
          <w:rFonts w:hint="eastAsia"/>
        </w:rPr>
        <w:t>ЦІНОУТВОРЕННЯ</w:t>
      </w:r>
      <w:r>
        <w:t></w:t>
      </w:r>
      <w:r>
        <w:rPr>
          <w:rFonts w:hint="eastAsia"/>
        </w:rPr>
        <w:t>НА</w:t>
      </w:r>
      <w:r>
        <w:t></w:t>
      </w:r>
      <w:r>
        <w:rPr>
          <w:rFonts w:hint="eastAsia"/>
        </w:rPr>
        <w:t>ПІДПРИЄМСТВАХ</w:t>
      </w:r>
      <w:r>
        <w:t></w:t>
      </w:r>
      <w:r>
        <w:rPr>
          <w:rFonts w:hint="eastAsia"/>
        </w:rPr>
        <w:t>ТОРГІВЛІ</w:t>
      </w:r>
      <w:r>
        <w:t></w:t>
      </w:r>
      <w:r>
        <w:t></w:t>
      </w:r>
      <w:r>
        <w:t></w:t>
      </w:r>
      <w:r>
        <w:t></w:t>
      </w:r>
    </w:p>
    <w:p w:rsidR="00DA7858" w:rsidRDefault="00DA7858" w:rsidP="00DA7858">
      <w:r>
        <w:t></w:t>
      </w:r>
      <w:r>
        <w:t></w:t>
      </w:r>
      <w:r>
        <w:t></w:t>
      </w:r>
      <w:r>
        <w:t></w:t>
      </w:r>
      <w:r>
        <w:tab/>
      </w:r>
      <w:r>
        <w:t></w:t>
      </w:r>
      <w:r>
        <w:rPr>
          <w:rFonts w:hint="eastAsia"/>
        </w:rPr>
        <w:t>Сутність</w:t>
      </w:r>
      <w:r>
        <w:t></w:t>
      </w:r>
      <w:r>
        <w:rPr>
          <w:rFonts w:hint="eastAsia"/>
        </w:rPr>
        <w:t>та</w:t>
      </w:r>
      <w:r>
        <w:t></w:t>
      </w:r>
      <w:r>
        <w:rPr>
          <w:rFonts w:hint="eastAsia"/>
        </w:rPr>
        <w:t>класифікація</w:t>
      </w:r>
      <w:r>
        <w:t></w:t>
      </w:r>
      <w:r>
        <w:rPr>
          <w:rFonts w:hint="eastAsia"/>
        </w:rPr>
        <w:t>трансфертних</w:t>
      </w:r>
      <w:r>
        <w:t></w:t>
      </w:r>
      <w:r>
        <w:rPr>
          <w:rFonts w:hint="eastAsia"/>
        </w:rPr>
        <w:t>цін</w:t>
      </w:r>
      <w:r>
        <w:t></w:t>
      </w:r>
      <w:r>
        <w:rPr>
          <w:rFonts w:hint="eastAsia"/>
        </w:rPr>
        <w:t>на</w:t>
      </w:r>
      <w:r>
        <w:t></w:t>
      </w:r>
      <w:r>
        <w:rPr>
          <w:rFonts w:hint="eastAsia"/>
        </w:rPr>
        <w:t>підприємствах</w:t>
      </w:r>
      <w:r>
        <w:t></w:t>
      </w:r>
      <w:r>
        <w:rPr>
          <w:rFonts w:hint="eastAsia"/>
        </w:rPr>
        <w:t>торгівлі</w:t>
      </w:r>
      <w:r>
        <w:tab/>
      </w:r>
      <w:r>
        <w:t></w:t>
      </w:r>
      <w:r>
        <w:t></w:t>
      </w:r>
    </w:p>
    <w:p w:rsidR="00DA7858" w:rsidRDefault="00DA7858" w:rsidP="00DA7858">
      <w:r>
        <w:t></w:t>
      </w:r>
      <w:r>
        <w:t></w:t>
      </w:r>
      <w:r>
        <w:t></w:t>
      </w:r>
      <w:r>
        <w:t></w:t>
      </w:r>
      <w:r>
        <w:tab/>
      </w:r>
      <w:r>
        <w:t></w:t>
      </w:r>
      <w:r>
        <w:rPr>
          <w:rFonts w:hint="eastAsia"/>
        </w:rPr>
        <w:t>Система</w:t>
      </w:r>
      <w:r>
        <w:t></w:t>
      </w:r>
      <w:r>
        <w:rPr>
          <w:rFonts w:hint="eastAsia"/>
        </w:rPr>
        <w:t>трансфертного</w:t>
      </w:r>
      <w:r>
        <w:t></w:t>
      </w:r>
      <w:r>
        <w:rPr>
          <w:rFonts w:hint="eastAsia"/>
        </w:rPr>
        <w:t>ціноутворення</w:t>
      </w:r>
      <w:r>
        <w:t></w:t>
      </w:r>
      <w:r>
        <w:rPr>
          <w:rFonts w:hint="eastAsia"/>
        </w:rPr>
        <w:t>та</w:t>
      </w:r>
      <w:r>
        <w:t></w:t>
      </w:r>
      <w:r>
        <w:rPr>
          <w:rFonts w:hint="eastAsia"/>
        </w:rPr>
        <w:t>її</w:t>
      </w:r>
      <w:r>
        <w:t></w:t>
      </w:r>
      <w:r>
        <w:rPr>
          <w:rFonts w:hint="eastAsia"/>
        </w:rPr>
        <w:t>ос</w:t>
      </w:r>
      <w:r>
        <w:rPr>
          <w:rFonts w:hint="eastAsia"/>
        </w:rPr>
        <w:lastRenderedPageBreak/>
        <w:t>новні</w:t>
      </w:r>
      <w:r>
        <w:t></w:t>
      </w:r>
      <w:r>
        <w:rPr>
          <w:rFonts w:hint="eastAsia"/>
        </w:rPr>
        <w:t>елементи</w:t>
      </w:r>
      <w:r>
        <w:t></w:t>
      </w:r>
      <w:r>
        <w:t></w:t>
      </w:r>
      <w:r>
        <w:t></w:t>
      </w:r>
      <w:r>
        <w:t></w:t>
      </w:r>
      <w:r>
        <w:t></w:t>
      </w:r>
    </w:p>
    <w:p w:rsidR="00DA7858" w:rsidRDefault="00DA7858" w:rsidP="00DA7858">
      <w:r>
        <w:t></w:t>
      </w:r>
      <w:r>
        <w:t></w:t>
      </w:r>
      <w:r>
        <w:t></w:t>
      </w:r>
      <w:r>
        <w:t></w:t>
      </w:r>
      <w:r>
        <w:tab/>
      </w:r>
      <w:r>
        <w:t></w:t>
      </w:r>
      <w:r>
        <w:rPr>
          <w:rFonts w:hint="eastAsia"/>
        </w:rPr>
        <w:t>Концептуальні</w:t>
      </w:r>
      <w:r>
        <w:t></w:t>
      </w:r>
      <w:r>
        <w:rPr>
          <w:rFonts w:hint="eastAsia"/>
        </w:rPr>
        <w:t>засади</w:t>
      </w:r>
      <w:r>
        <w:t></w:t>
      </w:r>
      <w:r>
        <w:rPr>
          <w:rFonts w:hint="eastAsia"/>
        </w:rPr>
        <w:t>формування</w:t>
      </w:r>
      <w:r>
        <w:t></w:t>
      </w:r>
      <w:r>
        <w:rPr>
          <w:rFonts w:hint="eastAsia"/>
        </w:rPr>
        <w:t>облікового</w:t>
      </w:r>
      <w:r>
        <w:t></w:t>
      </w:r>
      <w:r>
        <w:rPr>
          <w:rFonts w:hint="eastAsia"/>
        </w:rPr>
        <w:t>забезпечення</w:t>
      </w:r>
      <w:r>
        <w:t></w:t>
      </w:r>
      <w:r>
        <w:rPr>
          <w:rFonts w:hint="eastAsia"/>
        </w:rPr>
        <w:t>трансфертного</w:t>
      </w:r>
      <w:r>
        <w:t></w:t>
      </w:r>
      <w:r>
        <w:rPr>
          <w:rFonts w:hint="eastAsia"/>
        </w:rPr>
        <w:t>ціноутворення</w:t>
      </w:r>
      <w:r>
        <w:tab/>
      </w:r>
      <w:r>
        <w:t></w:t>
      </w:r>
      <w:r>
        <w:t></w:t>
      </w:r>
    </w:p>
    <w:p w:rsidR="00DA7858" w:rsidRDefault="00DA7858" w:rsidP="00DA7858">
      <w:r>
        <w:rPr>
          <w:rFonts w:hint="eastAsia"/>
        </w:rPr>
        <w:t>ВИСНОВКИ</w:t>
      </w:r>
      <w:r>
        <w:t></w:t>
      </w:r>
      <w:r>
        <w:rPr>
          <w:rFonts w:hint="eastAsia"/>
        </w:rPr>
        <w:t>ДО</w:t>
      </w:r>
      <w:r>
        <w:t></w:t>
      </w:r>
      <w:r>
        <w:rPr>
          <w:rFonts w:hint="eastAsia"/>
        </w:rPr>
        <w:t>РОЗДІЛУ</w:t>
      </w:r>
      <w:r>
        <w:t></w:t>
      </w:r>
      <w:r>
        <w:t></w:t>
      </w:r>
      <w:r>
        <w:tab/>
      </w:r>
      <w:r>
        <w:t></w:t>
      </w:r>
      <w:r>
        <w:t></w:t>
      </w:r>
    </w:p>
    <w:p w:rsidR="00DA7858" w:rsidRDefault="00DA7858" w:rsidP="00DA7858">
      <w:r>
        <w:rPr>
          <w:rFonts w:hint="eastAsia"/>
        </w:rPr>
        <w:t>СПИСОК</w:t>
      </w:r>
      <w:r>
        <w:t></w:t>
      </w:r>
      <w:r>
        <w:rPr>
          <w:rFonts w:hint="eastAsia"/>
        </w:rPr>
        <w:t>ВИКОРИСТАНИХ</w:t>
      </w:r>
      <w:r>
        <w:t></w:t>
      </w:r>
      <w:r>
        <w:rPr>
          <w:rFonts w:hint="eastAsia"/>
        </w:rPr>
        <w:t>ДЖЕРЕЛ</w:t>
      </w:r>
      <w:r>
        <w:t></w:t>
      </w:r>
      <w:r>
        <w:rPr>
          <w:rFonts w:hint="eastAsia"/>
        </w:rPr>
        <w:t>ДО</w:t>
      </w:r>
      <w:r>
        <w:t></w:t>
      </w:r>
      <w:r>
        <w:rPr>
          <w:rFonts w:hint="eastAsia"/>
        </w:rPr>
        <w:t>РОЗДІЛУ</w:t>
      </w:r>
      <w:r>
        <w:t></w:t>
      </w:r>
      <w:r>
        <w:t></w:t>
      </w:r>
      <w:r>
        <w:tab/>
      </w:r>
      <w:r>
        <w:t></w:t>
      </w:r>
      <w:r>
        <w:t></w:t>
      </w:r>
    </w:p>
    <w:p w:rsidR="00DA7858" w:rsidRDefault="00DA7858" w:rsidP="00DA7858">
      <w:r>
        <w:rPr>
          <w:rFonts w:hint="eastAsia"/>
        </w:rPr>
        <w:t>РОЗДІЛ</w:t>
      </w:r>
      <w:r>
        <w:t></w:t>
      </w:r>
      <w:r>
        <w:t></w:t>
      </w:r>
      <w:r>
        <w:t></w:t>
      </w:r>
      <w:r>
        <w:t></w:t>
      </w:r>
      <w:r>
        <w:rPr>
          <w:rFonts w:hint="eastAsia"/>
        </w:rPr>
        <w:t>ОРГАНІЗАЦІЙНО</w:t>
      </w:r>
      <w:r>
        <w:t></w:t>
      </w:r>
      <w:r>
        <w:rPr>
          <w:rFonts w:hint="eastAsia"/>
        </w:rPr>
        <w:t>МЕТОДИЧНІ</w:t>
      </w:r>
      <w:r>
        <w:t></w:t>
      </w:r>
      <w:r>
        <w:rPr>
          <w:rFonts w:hint="eastAsia"/>
        </w:rPr>
        <w:t>АСПЕКТИ</w:t>
      </w:r>
      <w:r>
        <w:tab/>
      </w:r>
      <w:r>
        <w:rPr>
          <w:rFonts w:hint="eastAsia"/>
        </w:rPr>
        <w:t>ОБЛІКОВОГО</w:t>
      </w:r>
    </w:p>
    <w:p w:rsidR="00DA7858" w:rsidRDefault="00DA7858" w:rsidP="00DA7858">
      <w:r>
        <w:rPr>
          <w:rFonts w:hint="eastAsia"/>
        </w:rPr>
        <w:t>ЗАБЕЗПЕЧЕННЯ</w:t>
      </w:r>
      <w:r>
        <w:t></w:t>
      </w:r>
      <w:r>
        <w:rPr>
          <w:rFonts w:hint="eastAsia"/>
        </w:rPr>
        <w:t>ТРАНСФЕРТНОГО</w:t>
      </w:r>
      <w:r>
        <w:t></w:t>
      </w:r>
      <w:r>
        <w:rPr>
          <w:rFonts w:hint="eastAsia"/>
        </w:rPr>
        <w:t>ЦІНОУТВОРЕННЯ</w:t>
      </w:r>
      <w:r>
        <w:t></w:t>
      </w:r>
      <w:r>
        <w:rPr>
          <w:rFonts w:hint="eastAsia"/>
        </w:rPr>
        <w:t>НА</w:t>
      </w:r>
      <w:r>
        <w:t></w:t>
      </w:r>
      <w:r>
        <w:rPr>
          <w:rFonts w:hint="eastAsia"/>
        </w:rPr>
        <w:t>ПІДПРИЄМСТВАХ</w:t>
      </w:r>
      <w:r>
        <w:t></w:t>
      </w:r>
      <w:r>
        <w:rPr>
          <w:rFonts w:hint="eastAsia"/>
        </w:rPr>
        <w:t>ТОРГІВЛІ</w:t>
      </w:r>
      <w:r>
        <w:tab/>
      </w:r>
      <w:r>
        <w:t></w:t>
      </w:r>
      <w:r>
        <w:t></w:t>
      </w:r>
      <w:r>
        <w:t></w:t>
      </w:r>
    </w:p>
    <w:p w:rsidR="00DA7858" w:rsidRDefault="00DA7858" w:rsidP="00DA7858">
      <w:r>
        <w:t></w:t>
      </w:r>
      <w:r>
        <w:t></w:t>
      </w:r>
      <w:r>
        <w:t></w:t>
      </w:r>
      <w:r>
        <w:t></w:t>
      </w:r>
      <w:r>
        <w:tab/>
      </w:r>
      <w:r>
        <w:t></w:t>
      </w:r>
      <w:r>
        <w:rPr>
          <w:rFonts w:hint="eastAsia"/>
        </w:rPr>
        <w:t>Організація</w:t>
      </w:r>
      <w:r>
        <w:t></w:t>
      </w:r>
      <w:r>
        <w:rPr>
          <w:rFonts w:hint="eastAsia"/>
        </w:rPr>
        <w:t>обліку</w:t>
      </w:r>
      <w:r>
        <w:t></w:t>
      </w:r>
      <w:r>
        <w:rPr>
          <w:rFonts w:hint="eastAsia"/>
        </w:rPr>
        <w:t>в</w:t>
      </w:r>
      <w:r>
        <w:t></w:t>
      </w:r>
      <w:r>
        <w:rPr>
          <w:rFonts w:hint="eastAsia"/>
        </w:rPr>
        <w:t>системі</w:t>
      </w:r>
      <w:r>
        <w:t></w:t>
      </w:r>
      <w:r>
        <w:rPr>
          <w:rFonts w:hint="eastAsia"/>
        </w:rPr>
        <w:t>трансфертного</w:t>
      </w:r>
      <w:r>
        <w:t></w:t>
      </w:r>
      <w:r>
        <w:rPr>
          <w:rFonts w:hint="eastAsia"/>
        </w:rPr>
        <w:t>ціноутворення</w:t>
      </w:r>
      <w:r>
        <w:t></w:t>
      </w:r>
      <w:r>
        <w:rPr>
          <w:rFonts w:hint="eastAsia"/>
        </w:rPr>
        <w:t>на</w:t>
      </w:r>
      <w:r>
        <w:t></w:t>
      </w:r>
      <w:r>
        <w:rPr>
          <w:rFonts w:hint="eastAsia"/>
        </w:rPr>
        <w:t>підприємствах</w:t>
      </w:r>
      <w:r>
        <w:t></w:t>
      </w:r>
      <w:r>
        <w:rPr>
          <w:rFonts w:hint="eastAsia"/>
        </w:rPr>
        <w:t>торгівлі</w:t>
      </w:r>
      <w:r>
        <w:tab/>
      </w:r>
      <w:r>
        <w:t></w:t>
      </w:r>
      <w:r>
        <w:t></w:t>
      </w:r>
      <w:r>
        <w:t></w:t>
      </w:r>
    </w:p>
    <w:p w:rsidR="00DA7858" w:rsidRDefault="00DA7858" w:rsidP="00DA7858">
      <w:r>
        <w:t></w:t>
      </w:r>
      <w:r>
        <w:t></w:t>
      </w:r>
      <w:r>
        <w:t></w:t>
      </w:r>
      <w:r>
        <w:t></w:t>
      </w:r>
      <w:r>
        <w:tab/>
      </w:r>
      <w:r>
        <w:t></w:t>
      </w:r>
      <w:r>
        <w:rPr>
          <w:rFonts w:hint="eastAsia"/>
        </w:rPr>
        <w:t>Технологія</w:t>
      </w:r>
      <w:r>
        <w:t></w:t>
      </w:r>
      <w:r>
        <w:rPr>
          <w:rFonts w:hint="eastAsia"/>
        </w:rPr>
        <w:t>процесу</w:t>
      </w:r>
      <w:r>
        <w:t></w:t>
      </w:r>
      <w:r>
        <w:rPr>
          <w:rFonts w:hint="eastAsia"/>
        </w:rPr>
        <w:t>обліку</w:t>
      </w:r>
      <w:r>
        <w:t></w:t>
      </w:r>
      <w:r>
        <w:rPr>
          <w:rFonts w:hint="eastAsia"/>
        </w:rPr>
        <w:t>операцій</w:t>
      </w:r>
      <w:r>
        <w:t></w:t>
      </w:r>
      <w:r>
        <w:rPr>
          <w:rFonts w:hint="eastAsia"/>
        </w:rPr>
        <w:t>з</w:t>
      </w:r>
      <w:r>
        <w:t></w:t>
      </w:r>
      <w:r>
        <w:rPr>
          <w:rFonts w:hint="eastAsia"/>
        </w:rPr>
        <w:t>трансфертними</w:t>
      </w:r>
      <w:r>
        <w:t></w:t>
      </w:r>
      <w:r>
        <w:rPr>
          <w:rFonts w:hint="eastAsia"/>
        </w:rPr>
        <w:t>цінами</w:t>
      </w:r>
      <w:r>
        <w:tab/>
      </w:r>
      <w:r>
        <w:t></w:t>
      </w:r>
      <w:r>
        <w:t></w:t>
      </w:r>
      <w:r>
        <w:t></w:t>
      </w:r>
    </w:p>
    <w:p w:rsidR="00DA7858" w:rsidRDefault="00DA7858" w:rsidP="00DA7858">
      <w:r>
        <w:t></w:t>
      </w:r>
      <w:r>
        <w:t></w:t>
      </w:r>
      <w:r>
        <w:t></w:t>
      </w:r>
      <w:r>
        <w:t></w:t>
      </w:r>
      <w:r>
        <w:tab/>
      </w:r>
      <w:r>
        <w:t></w:t>
      </w:r>
      <w:r>
        <w:rPr>
          <w:rFonts w:hint="eastAsia"/>
        </w:rPr>
        <w:t>Методика</w:t>
      </w:r>
      <w:r>
        <w:t></w:t>
      </w:r>
      <w:r>
        <w:rPr>
          <w:rFonts w:hint="eastAsia"/>
        </w:rPr>
        <w:t>обліку</w:t>
      </w:r>
      <w:r>
        <w:t></w:t>
      </w:r>
      <w:r>
        <w:rPr>
          <w:rFonts w:hint="eastAsia"/>
        </w:rPr>
        <w:t>формування</w:t>
      </w:r>
      <w:r>
        <w:t></w:t>
      </w:r>
      <w:r>
        <w:rPr>
          <w:rFonts w:hint="eastAsia"/>
        </w:rPr>
        <w:t>трансфертної</w:t>
      </w:r>
      <w:r>
        <w:t></w:t>
      </w:r>
      <w:r>
        <w:rPr>
          <w:rFonts w:hint="eastAsia"/>
        </w:rPr>
        <w:t>ціни</w:t>
      </w:r>
      <w:r>
        <w:tab/>
      </w:r>
      <w:r>
        <w:t></w:t>
      </w:r>
      <w:r>
        <w:t></w:t>
      </w:r>
      <w:r>
        <w:t></w:t>
      </w:r>
    </w:p>
    <w:p w:rsidR="00DA7858" w:rsidRDefault="00DA7858" w:rsidP="00DA7858">
      <w:r>
        <w:rPr>
          <w:rFonts w:hint="eastAsia"/>
        </w:rPr>
        <w:t>ВИСНОВКИ</w:t>
      </w:r>
      <w:r>
        <w:t></w:t>
      </w:r>
      <w:r>
        <w:rPr>
          <w:rFonts w:hint="eastAsia"/>
        </w:rPr>
        <w:t>ДО</w:t>
      </w:r>
      <w:r>
        <w:t></w:t>
      </w:r>
      <w:r>
        <w:rPr>
          <w:rFonts w:hint="eastAsia"/>
        </w:rPr>
        <w:t>РОЗДІЛУ</w:t>
      </w:r>
      <w:r>
        <w:t></w:t>
      </w:r>
      <w:r>
        <w:t></w:t>
      </w:r>
      <w:r>
        <w:tab/>
      </w:r>
      <w:r>
        <w:t></w:t>
      </w:r>
      <w:r>
        <w:t></w:t>
      </w:r>
      <w:r>
        <w:t></w:t>
      </w:r>
    </w:p>
    <w:p w:rsidR="00DA7858" w:rsidRDefault="00DA7858" w:rsidP="00DA7858">
      <w:r>
        <w:rPr>
          <w:rFonts w:hint="eastAsia"/>
        </w:rPr>
        <w:t>СПИСОК</w:t>
      </w:r>
      <w:r>
        <w:t></w:t>
      </w:r>
      <w:r>
        <w:rPr>
          <w:rFonts w:hint="eastAsia"/>
        </w:rPr>
        <w:t>ВИКОРИСТАНИХ</w:t>
      </w:r>
      <w:r>
        <w:t></w:t>
      </w:r>
      <w:r>
        <w:rPr>
          <w:rFonts w:hint="eastAsia"/>
        </w:rPr>
        <w:t>ДЖЕРЕЛ</w:t>
      </w:r>
      <w:r>
        <w:t></w:t>
      </w:r>
      <w:r>
        <w:rPr>
          <w:rFonts w:hint="eastAsia"/>
        </w:rPr>
        <w:t>ДО</w:t>
      </w:r>
      <w:r>
        <w:t></w:t>
      </w:r>
      <w:r>
        <w:rPr>
          <w:rFonts w:hint="eastAsia"/>
        </w:rPr>
        <w:t>РОЗДІЛУ</w:t>
      </w:r>
      <w:r>
        <w:t></w:t>
      </w:r>
      <w:r>
        <w:t></w:t>
      </w:r>
      <w:r>
        <w:tab/>
      </w:r>
      <w:r>
        <w:t></w:t>
      </w:r>
      <w:r>
        <w:t></w:t>
      </w:r>
      <w:r>
        <w:t></w:t>
      </w:r>
    </w:p>
    <w:p w:rsidR="00DA7858" w:rsidRDefault="00DA7858" w:rsidP="00DA7858">
      <w:r>
        <w:rPr>
          <w:rFonts w:hint="eastAsia"/>
        </w:rPr>
        <w:t>РОЗДІЛ</w:t>
      </w:r>
      <w:r>
        <w:t></w:t>
      </w:r>
      <w:r>
        <w:t></w:t>
      </w:r>
      <w:r>
        <w:t></w:t>
      </w:r>
      <w:r>
        <w:t></w:t>
      </w:r>
      <w:r>
        <w:rPr>
          <w:rFonts w:hint="eastAsia"/>
        </w:rPr>
        <w:t>КОНТРОЛЬ</w:t>
      </w:r>
      <w:r>
        <w:t></w:t>
      </w:r>
      <w:r>
        <w:rPr>
          <w:rFonts w:hint="eastAsia"/>
        </w:rPr>
        <w:t>ТРАНСФЕРТНОГО</w:t>
      </w:r>
      <w:r>
        <w:t></w:t>
      </w:r>
      <w:r>
        <w:rPr>
          <w:rFonts w:hint="eastAsia"/>
        </w:rPr>
        <w:t>ЦІНОУТВОРЕННЯ</w:t>
      </w:r>
      <w:r>
        <w:t></w:t>
      </w:r>
      <w:r>
        <w:rPr>
          <w:rFonts w:hint="eastAsia"/>
        </w:rPr>
        <w:t>В</w:t>
      </w:r>
      <w:r>
        <w:t></w:t>
      </w:r>
      <w:r>
        <w:rPr>
          <w:rFonts w:hint="eastAsia"/>
        </w:rPr>
        <w:t>СИСТЕМІ</w:t>
      </w:r>
      <w:r>
        <w:t></w:t>
      </w:r>
      <w:r>
        <w:rPr>
          <w:rFonts w:hint="eastAsia"/>
        </w:rPr>
        <w:t>ОБЛІКОВОГО</w:t>
      </w:r>
      <w:r>
        <w:t></w:t>
      </w:r>
      <w:r>
        <w:rPr>
          <w:rFonts w:hint="eastAsia"/>
        </w:rPr>
        <w:t>ЗАБЕЗПЕЧЕННЯ</w:t>
      </w:r>
      <w:r>
        <w:t></w:t>
      </w:r>
      <w:r>
        <w:rPr>
          <w:rFonts w:hint="eastAsia"/>
        </w:rPr>
        <w:t>ПІДПРИЄМСТВА</w:t>
      </w:r>
      <w:r>
        <w:t></w:t>
      </w:r>
      <w:r>
        <w:rPr>
          <w:rFonts w:hint="eastAsia"/>
        </w:rPr>
        <w:t>ТОРГІВЛІ</w:t>
      </w:r>
      <w:r>
        <w:tab/>
      </w:r>
      <w:r>
        <w:t></w:t>
      </w:r>
      <w:r>
        <w:t></w:t>
      </w:r>
      <w:r>
        <w:t></w:t>
      </w:r>
    </w:p>
    <w:p w:rsidR="00DA7858" w:rsidRDefault="00DA7858" w:rsidP="00DA7858">
      <w:r>
        <w:t></w:t>
      </w:r>
      <w:r>
        <w:t></w:t>
      </w:r>
      <w:r>
        <w:t></w:t>
      </w:r>
      <w:r>
        <w:t></w:t>
      </w:r>
      <w:r>
        <w:tab/>
      </w:r>
      <w:r>
        <w:t></w:t>
      </w:r>
      <w:r>
        <w:rPr>
          <w:rFonts w:hint="eastAsia"/>
        </w:rPr>
        <w:t>Формування</w:t>
      </w:r>
      <w:r>
        <w:t></w:t>
      </w:r>
      <w:r>
        <w:rPr>
          <w:rFonts w:hint="eastAsia"/>
        </w:rPr>
        <w:t>механізму</w:t>
      </w:r>
      <w:r>
        <w:t></w:t>
      </w:r>
      <w:r>
        <w:rPr>
          <w:rFonts w:hint="eastAsia"/>
        </w:rPr>
        <w:t>контролю</w:t>
      </w:r>
      <w:r>
        <w:t></w:t>
      </w:r>
      <w:r>
        <w:rPr>
          <w:rFonts w:hint="eastAsia"/>
        </w:rPr>
        <w:t>трансфертного</w:t>
      </w:r>
      <w:r>
        <w:t></w:t>
      </w:r>
      <w:r>
        <w:rPr>
          <w:rFonts w:hint="eastAsia"/>
        </w:rPr>
        <w:t>ціноутворення</w:t>
      </w:r>
      <w:r>
        <w:t></w:t>
      </w:r>
      <w:r>
        <w:rPr>
          <w:rFonts w:hint="eastAsia"/>
        </w:rPr>
        <w:t>на</w:t>
      </w:r>
      <w:r>
        <w:t></w:t>
      </w:r>
      <w:r>
        <w:rPr>
          <w:rFonts w:hint="eastAsia"/>
        </w:rPr>
        <w:t>підприємствах</w:t>
      </w:r>
      <w:r>
        <w:t></w:t>
      </w:r>
      <w:r>
        <w:rPr>
          <w:rFonts w:hint="eastAsia"/>
        </w:rPr>
        <w:t>торгівлі</w:t>
      </w:r>
      <w:r>
        <w:tab/>
      </w:r>
      <w:r>
        <w:t></w:t>
      </w:r>
      <w:r>
        <w:t></w:t>
      </w:r>
      <w:r>
        <w:t></w:t>
      </w:r>
    </w:p>
    <w:p w:rsidR="00DA7858" w:rsidRDefault="00DA7858" w:rsidP="00DA7858">
      <w:r>
        <w:t></w:t>
      </w:r>
      <w:r>
        <w:t></w:t>
      </w:r>
      <w:r>
        <w:t></w:t>
      </w:r>
      <w:r>
        <w:t></w:t>
      </w:r>
      <w:r>
        <w:tab/>
      </w:r>
      <w:r>
        <w:t></w:t>
      </w:r>
      <w:r>
        <w:rPr>
          <w:rFonts w:hint="eastAsia"/>
        </w:rPr>
        <w:t>Методика</w:t>
      </w:r>
      <w:r>
        <w:t></w:t>
      </w:r>
      <w:r>
        <w:rPr>
          <w:rFonts w:hint="eastAsia"/>
        </w:rPr>
        <w:t>контролю</w:t>
      </w:r>
      <w:r>
        <w:t></w:t>
      </w:r>
      <w:r>
        <w:rPr>
          <w:rFonts w:hint="eastAsia"/>
        </w:rPr>
        <w:t>трансфертного</w:t>
      </w:r>
      <w:r>
        <w:t></w:t>
      </w:r>
      <w:r>
        <w:rPr>
          <w:rFonts w:hint="eastAsia"/>
        </w:rPr>
        <w:t>ціноутворення</w:t>
      </w:r>
      <w:r>
        <w:t></w:t>
      </w:r>
      <w:r>
        <w:rPr>
          <w:rFonts w:hint="eastAsia"/>
        </w:rPr>
        <w:t>на</w:t>
      </w:r>
      <w:r>
        <w:t></w:t>
      </w:r>
      <w:r>
        <w:rPr>
          <w:rFonts w:hint="eastAsia"/>
        </w:rPr>
        <w:t>підприємствах</w:t>
      </w:r>
    </w:p>
    <w:p w:rsidR="00DA7858" w:rsidRDefault="00DA7858" w:rsidP="00DA7858">
      <w:r>
        <w:rPr>
          <w:rFonts w:hint="eastAsia"/>
        </w:rPr>
        <w:t>торгівлі</w:t>
      </w:r>
      <w:r>
        <w:tab/>
      </w:r>
      <w:r>
        <w:t></w:t>
      </w:r>
      <w:r>
        <w:t></w:t>
      </w:r>
      <w:r>
        <w:t></w:t>
      </w:r>
    </w:p>
    <w:p w:rsidR="00DA7858" w:rsidRDefault="00DA7858" w:rsidP="00DA7858">
      <w:r>
        <w:rPr>
          <w:rFonts w:hint="eastAsia"/>
        </w:rPr>
        <w:t>ВИСНОВКИ</w:t>
      </w:r>
      <w:r>
        <w:t></w:t>
      </w:r>
      <w:r>
        <w:rPr>
          <w:rFonts w:hint="eastAsia"/>
        </w:rPr>
        <w:t>ДО</w:t>
      </w:r>
      <w:r>
        <w:t></w:t>
      </w:r>
      <w:r>
        <w:rPr>
          <w:rFonts w:hint="eastAsia"/>
        </w:rPr>
        <w:t>РОЗДІЛУ</w:t>
      </w:r>
      <w:r>
        <w:t></w:t>
      </w:r>
      <w:r>
        <w:t></w:t>
      </w:r>
      <w:r>
        <w:tab/>
      </w:r>
      <w:r>
        <w:t></w:t>
      </w:r>
      <w:r>
        <w:t></w:t>
      </w:r>
      <w:r>
        <w:t></w:t>
      </w:r>
    </w:p>
    <w:p w:rsidR="00DA7858" w:rsidRDefault="00DA7858" w:rsidP="00DA7858">
      <w:r>
        <w:rPr>
          <w:rFonts w:hint="eastAsia"/>
        </w:rPr>
        <w:t>СПИСОК</w:t>
      </w:r>
      <w:r>
        <w:t></w:t>
      </w:r>
      <w:r>
        <w:rPr>
          <w:rFonts w:hint="eastAsia"/>
        </w:rPr>
        <w:t>ВИКОРИСТАНИХ</w:t>
      </w:r>
      <w:r>
        <w:t></w:t>
      </w:r>
      <w:r>
        <w:rPr>
          <w:rFonts w:hint="eastAsia"/>
        </w:rPr>
        <w:t>ДЖЕРЕЛ</w:t>
      </w:r>
      <w:r>
        <w:t></w:t>
      </w:r>
      <w:r>
        <w:rPr>
          <w:rFonts w:hint="eastAsia"/>
        </w:rPr>
        <w:t>ДО</w:t>
      </w:r>
      <w:r>
        <w:t></w:t>
      </w:r>
      <w:r>
        <w:rPr>
          <w:rFonts w:hint="eastAsia"/>
        </w:rPr>
        <w:t>РОЗДІЛУ</w:t>
      </w:r>
      <w:r>
        <w:t></w:t>
      </w:r>
      <w:r>
        <w:t></w:t>
      </w:r>
      <w:r>
        <w:tab/>
      </w:r>
      <w:r>
        <w:t></w:t>
      </w:r>
      <w:r>
        <w:t></w:t>
      </w:r>
      <w:r>
        <w:t></w:t>
      </w:r>
    </w:p>
    <w:p w:rsidR="00DA7858" w:rsidRDefault="00DA7858" w:rsidP="00DA7858">
      <w:r>
        <w:rPr>
          <w:rFonts w:hint="eastAsia"/>
        </w:rPr>
        <w:t>ВИСНОВКИ</w:t>
      </w:r>
      <w:r>
        <w:tab/>
      </w:r>
      <w:r>
        <w:t></w:t>
      </w:r>
      <w:r>
        <w:t></w:t>
      </w:r>
      <w:r>
        <w:t></w:t>
      </w:r>
    </w:p>
    <w:p w:rsidR="00DA7858" w:rsidRDefault="00DA7858" w:rsidP="00DA7858">
      <w:r>
        <w:rPr>
          <w:rFonts w:hint="eastAsia"/>
        </w:rPr>
        <w:t>ДОДАТКИ</w:t>
      </w:r>
      <w:r>
        <w:tab/>
      </w:r>
      <w:r>
        <w:t></w:t>
      </w:r>
      <w:r>
        <w:t></w:t>
      </w:r>
      <w:r>
        <w:t></w:t>
      </w:r>
    </w:p>
    <w:p w:rsidR="00DA7858" w:rsidRDefault="00DA7858" w:rsidP="00DA7858">
      <w:r>
        <w:rPr>
          <w:rFonts w:hint="eastAsia"/>
        </w:rPr>
        <w:t>Повідомлення</w:t>
      </w:r>
      <w:r>
        <w:t></w:t>
      </w:r>
      <w:r>
        <w:rPr>
          <w:rFonts w:hint="eastAsia"/>
        </w:rPr>
        <w:t>про</w:t>
      </w:r>
      <w:r>
        <w:t></w:t>
      </w:r>
      <w:r>
        <w:rPr>
          <w:rFonts w:hint="eastAsia"/>
        </w:rPr>
        <w:t>укладання</w:t>
      </w:r>
      <w:r>
        <w:t></w:t>
      </w:r>
      <w:r>
        <w:rPr>
          <w:rFonts w:hint="eastAsia"/>
        </w:rPr>
        <w:t>форвардного</w:t>
      </w:r>
      <w:r>
        <w:t></w:t>
      </w:r>
      <w:r>
        <w:rPr>
          <w:rFonts w:hint="eastAsia"/>
        </w:rPr>
        <w:t>або</w:t>
      </w:r>
      <w:r>
        <w:t></w:t>
      </w:r>
      <w:r>
        <w:rPr>
          <w:rFonts w:hint="eastAsia"/>
        </w:rPr>
        <w:t>ф’ючерсного</w:t>
      </w:r>
    </w:p>
    <w:p w:rsidR="00DA7858" w:rsidRDefault="00DA7858" w:rsidP="00DA7858">
      <w:r>
        <w:rPr>
          <w:rFonts w:hint="eastAsia"/>
        </w:rPr>
        <w:t>контракту</w:t>
      </w:r>
      <w:r>
        <w:tab/>
      </w:r>
      <w:r>
        <w:t></w:t>
      </w:r>
      <w:r>
        <w:t></w:t>
      </w:r>
      <w:r>
        <w:t></w:t>
      </w:r>
      <w:r>
        <w:t></w:t>
      </w:r>
    </w:p>
    <w:p w:rsidR="00DA7858" w:rsidRDefault="00DA7858" w:rsidP="00DA7858">
      <w:r>
        <w:rPr>
          <w:rFonts w:hint="eastAsia"/>
        </w:rPr>
        <w:t>ІНФОРМАЦІЯ</w:t>
      </w:r>
      <w:r>
        <w:t></w:t>
      </w:r>
      <w:r>
        <w:rPr>
          <w:rFonts w:hint="eastAsia"/>
        </w:rPr>
        <w:t>ПРО</w:t>
      </w:r>
      <w:r>
        <w:t></w:t>
      </w:r>
      <w:r>
        <w:rPr>
          <w:rFonts w:hint="eastAsia"/>
        </w:rPr>
        <w:t>КОНТАКТ</w:t>
      </w:r>
      <w:r>
        <w:tab/>
      </w:r>
      <w:r>
        <w:t></w:t>
      </w:r>
      <w:r>
        <w:t></w:t>
      </w:r>
      <w:r>
        <w:t></w:t>
      </w:r>
    </w:p>
    <w:p w:rsidR="00DA7858" w:rsidRDefault="00DA7858" w:rsidP="00DA7858">
      <w:r>
        <w:rPr>
          <w:rFonts w:hint="eastAsia"/>
        </w:rPr>
        <w:t>УМОВИ</w:t>
      </w:r>
      <w:r>
        <w:t></w:t>
      </w:r>
      <w:r>
        <w:rPr>
          <w:rFonts w:hint="eastAsia"/>
        </w:rPr>
        <w:t>КОНТРАКТУ</w:t>
      </w:r>
      <w:r>
        <w:t></w:t>
      </w:r>
      <w:r>
        <w:tab/>
      </w:r>
      <w:r>
        <w:t></w:t>
      </w:r>
      <w:r>
        <w:t></w:t>
      </w:r>
      <w:r>
        <w:t></w:t>
      </w:r>
    </w:p>
    <w:p w:rsidR="00DA7858" w:rsidRDefault="00DA7858" w:rsidP="00DA7858">
      <w:r>
        <w:rPr>
          <w:rFonts w:hint="eastAsia"/>
        </w:rPr>
        <w:lastRenderedPageBreak/>
        <w:t>Загальні</w:t>
      </w:r>
      <w:r>
        <w:t></w:t>
      </w:r>
      <w:r>
        <w:rPr>
          <w:rFonts w:hint="eastAsia"/>
        </w:rPr>
        <w:t>відомості</w:t>
      </w:r>
      <w:r>
        <w:t></w:t>
      </w:r>
      <w:r>
        <w:tab/>
      </w:r>
      <w:r>
        <w:t></w:t>
      </w:r>
      <w:r>
        <w:t></w:t>
      </w:r>
      <w:r>
        <w:t></w:t>
      </w:r>
    </w:p>
    <w:p w:rsidR="00DA7858" w:rsidRDefault="00DA7858" w:rsidP="00DA7858">
      <w:r>
        <w:rPr>
          <w:rFonts w:hint="eastAsia"/>
        </w:rPr>
        <w:t>Код</w:t>
      </w:r>
      <w:r>
        <w:t></w:t>
      </w:r>
      <w:r>
        <w:rPr>
          <w:rFonts w:hint="eastAsia"/>
        </w:rPr>
        <w:t>наймену</w:t>
      </w:r>
      <w:r>
        <w:t></w:t>
      </w:r>
      <w:r>
        <w:rPr>
          <w:rFonts w:hint="eastAsia"/>
        </w:rPr>
        <w:t>вання</w:t>
      </w:r>
      <w:r>
        <w:t></w:t>
      </w:r>
      <w:r>
        <w:rPr>
          <w:rFonts w:hint="eastAsia"/>
        </w:rPr>
        <w:t>операції</w:t>
      </w:r>
      <w:r>
        <w:t></w:t>
      </w:r>
      <w:r>
        <w:tab/>
      </w:r>
      <w:r>
        <w:t></w:t>
      </w:r>
      <w:r>
        <w:t></w:t>
      </w:r>
      <w:r>
        <w:t></w:t>
      </w:r>
    </w:p>
    <w:p w:rsidR="00DA7858" w:rsidRDefault="00DA7858" w:rsidP="00DA7858">
      <w:r>
        <w:rPr>
          <w:rFonts w:hint="eastAsia"/>
        </w:rPr>
        <w:t>Предмет</w:t>
      </w:r>
      <w:r>
        <w:t></w:t>
      </w:r>
      <w:r>
        <w:rPr>
          <w:rFonts w:hint="eastAsia"/>
        </w:rPr>
        <w:t>контрольованої</w:t>
      </w:r>
      <w:r>
        <w:t></w:t>
      </w:r>
      <w:r>
        <w:rPr>
          <w:rFonts w:hint="eastAsia"/>
        </w:rPr>
        <w:t>операції</w:t>
      </w:r>
      <w:r>
        <w:t></w:t>
      </w:r>
      <w:r>
        <w:tab/>
      </w:r>
      <w:r>
        <w:t></w:t>
      </w:r>
      <w:r>
        <w:t></w:t>
      </w:r>
      <w:r>
        <w:t></w:t>
      </w:r>
    </w:p>
    <w:p w:rsidR="00DA7858" w:rsidRDefault="00DA7858" w:rsidP="00DA7858">
      <w:r>
        <w:t></w:t>
      </w:r>
    </w:p>
    <w:p w:rsidR="00DA7858" w:rsidRDefault="00DA7858" w:rsidP="00DA7858">
      <w:r>
        <w:t></w:t>
      </w:r>
      <w:r>
        <w:t></w:t>
      </w:r>
    </w:p>
    <w:p w:rsidR="00DA7858" w:rsidRDefault="00DA7858" w:rsidP="00DA7858">
      <w:r>
        <w:rPr>
          <w:rFonts w:hint="eastAsia"/>
        </w:rPr>
        <w:t>код</w:t>
      </w:r>
      <w:r>
        <w:t></w:t>
      </w:r>
      <w:r>
        <w:rPr>
          <w:rFonts w:hint="eastAsia"/>
        </w:rPr>
        <w:t>типу</w:t>
      </w:r>
      <w:r>
        <w:t></w:t>
      </w:r>
      <w:r>
        <w:tab/>
      </w:r>
      <w:r>
        <w:t></w:t>
      </w:r>
      <w:r>
        <w:t></w:t>
      </w:r>
      <w:r>
        <w:t></w:t>
      </w:r>
      <w:r>
        <w:t></w:t>
      </w:r>
    </w:p>
    <w:p w:rsidR="00DA7858" w:rsidRDefault="00DA7858" w:rsidP="00DA7858">
      <w:r>
        <w:t></w:t>
      </w:r>
      <w:r>
        <w:tab/>
      </w:r>
      <w:r>
        <w:t></w:t>
      </w:r>
      <w:r>
        <w:t></w:t>
      </w:r>
      <w:r>
        <w:t></w:t>
      </w:r>
    </w:p>
    <w:p w:rsidR="00DA7858" w:rsidRDefault="00DA7858" w:rsidP="00DA7858">
      <w:r>
        <w:t></w:t>
      </w:r>
      <w:r>
        <w:t></w:t>
      </w:r>
      <w:r>
        <w:t></w:t>
      </w:r>
      <w:r>
        <w:t></w:t>
      </w:r>
      <w:r>
        <w:tab/>
      </w:r>
      <w:r>
        <w:t></w:t>
      </w:r>
      <w:r>
        <w:t></w:t>
      </w:r>
      <w:r>
        <w:t></w:t>
      </w:r>
    </w:p>
    <w:p w:rsidR="00DA7858" w:rsidRDefault="00DA7858" w:rsidP="00DA7858">
      <w:r>
        <w:t></w:t>
      </w:r>
      <w:r>
        <w:t></w:t>
      </w:r>
      <w:r>
        <w:t></w:t>
      </w:r>
      <w:r>
        <w:t></w:t>
      </w:r>
      <w:r>
        <w:t></w:t>
      </w:r>
      <w:r>
        <w:t></w:t>
      </w:r>
      <w:r>
        <w:t></w:t>
      </w:r>
      <w:r>
        <w:t></w:t>
      </w:r>
      <w:r>
        <w:t></w:t>
      </w:r>
      <w:r>
        <w:t></w:t>
      </w:r>
      <w:r>
        <w:t></w:t>
      </w:r>
      <w:r>
        <w:tab/>
      </w:r>
      <w:r>
        <w:t></w:t>
      </w:r>
      <w:r>
        <w:t></w:t>
      </w:r>
      <w:r>
        <w:t></w:t>
      </w:r>
    </w:p>
    <w:p w:rsidR="00DA7858" w:rsidRDefault="00DA7858" w:rsidP="00DA7858"/>
    <w:p w:rsidR="00DA7858" w:rsidRDefault="00DA7858" w:rsidP="00DA7858"/>
    <w:p w:rsidR="00DA7858" w:rsidRDefault="00DA7858" w:rsidP="00DA7858"/>
    <w:p w:rsidR="00DA7858" w:rsidRDefault="00DA7858" w:rsidP="00DA7858">
      <w:r>
        <w:rPr>
          <w:rFonts w:hint="eastAsia"/>
        </w:rPr>
        <w:t>ВИСНОВКИ</w:t>
      </w:r>
    </w:p>
    <w:p w:rsidR="00DA7858" w:rsidRDefault="00DA7858" w:rsidP="00DA7858">
      <w:r>
        <w:rPr>
          <w:rFonts w:hint="eastAsia"/>
        </w:rPr>
        <w:t>У</w:t>
      </w:r>
      <w:r>
        <w:t></w:t>
      </w:r>
      <w:r>
        <w:rPr>
          <w:rFonts w:hint="eastAsia"/>
        </w:rPr>
        <w:t>дисертаційній</w:t>
      </w:r>
      <w:r>
        <w:t></w:t>
      </w:r>
      <w:r>
        <w:rPr>
          <w:rFonts w:hint="eastAsia"/>
        </w:rPr>
        <w:t>роботі</w:t>
      </w:r>
      <w:r>
        <w:t></w:t>
      </w:r>
      <w:r>
        <w:rPr>
          <w:rFonts w:hint="eastAsia"/>
        </w:rPr>
        <w:t>здійснено</w:t>
      </w:r>
      <w:r>
        <w:t></w:t>
      </w:r>
      <w:r>
        <w:rPr>
          <w:rFonts w:hint="eastAsia"/>
        </w:rPr>
        <w:t>теоретичні</w:t>
      </w:r>
      <w:r>
        <w:t></w:t>
      </w:r>
      <w:r>
        <w:rPr>
          <w:rFonts w:hint="eastAsia"/>
        </w:rPr>
        <w:t>та</w:t>
      </w:r>
      <w:r>
        <w:t></w:t>
      </w:r>
      <w:r>
        <w:rPr>
          <w:rFonts w:hint="eastAsia"/>
        </w:rPr>
        <w:t>науково</w:t>
      </w:r>
      <w:r>
        <w:t></w:t>
      </w:r>
      <w:r>
        <w:t></w:t>
      </w:r>
      <w:r>
        <w:rPr>
          <w:rFonts w:hint="eastAsia"/>
        </w:rPr>
        <w:t>практичні</w:t>
      </w:r>
      <w:r>
        <w:t></w:t>
      </w:r>
      <w:r>
        <w:rPr>
          <w:rFonts w:hint="eastAsia"/>
        </w:rPr>
        <w:t>узагальнення</w:t>
      </w:r>
      <w:r>
        <w:t></w:t>
      </w:r>
      <w:r>
        <w:t></w:t>
      </w:r>
      <w:r>
        <w:rPr>
          <w:rFonts w:hint="eastAsia"/>
        </w:rPr>
        <w:t>запропоновано</w:t>
      </w:r>
      <w:r>
        <w:t></w:t>
      </w:r>
      <w:r>
        <w:rPr>
          <w:rFonts w:hint="eastAsia"/>
        </w:rPr>
        <w:t>новий</w:t>
      </w:r>
      <w:r>
        <w:t></w:t>
      </w:r>
      <w:r>
        <w:rPr>
          <w:rFonts w:hint="eastAsia"/>
        </w:rPr>
        <w:t>підхід</w:t>
      </w:r>
      <w:r>
        <w:t></w:t>
      </w:r>
      <w:r>
        <w:rPr>
          <w:rFonts w:hint="eastAsia"/>
        </w:rPr>
        <w:t>до</w:t>
      </w:r>
      <w:r>
        <w:t></w:t>
      </w:r>
      <w:r>
        <w:rPr>
          <w:rFonts w:hint="eastAsia"/>
        </w:rPr>
        <w:t>вирішення</w:t>
      </w:r>
      <w:r>
        <w:t></w:t>
      </w:r>
      <w:r>
        <w:rPr>
          <w:rFonts w:hint="eastAsia"/>
        </w:rPr>
        <w:t>наукових</w:t>
      </w:r>
      <w:r>
        <w:t></w:t>
      </w:r>
      <w:r>
        <w:rPr>
          <w:rFonts w:hint="eastAsia"/>
        </w:rPr>
        <w:t>завдань</w:t>
      </w:r>
      <w:r>
        <w:t></w:t>
      </w:r>
      <w:r>
        <w:t></w:t>
      </w:r>
      <w:r>
        <w:rPr>
          <w:rFonts w:hint="eastAsia"/>
        </w:rPr>
        <w:t>які</w:t>
      </w:r>
      <w:r>
        <w:t></w:t>
      </w:r>
      <w:r>
        <w:rPr>
          <w:rFonts w:hint="eastAsia"/>
        </w:rPr>
        <w:t>полягають</w:t>
      </w:r>
      <w:r>
        <w:t></w:t>
      </w:r>
      <w:r>
        <w:rPr>
          <w:rFonts w:hint="eastAsia"/>
        </w:rPr>
        <w:t>в</w:t>
      </w:r>
      <w:r>
        <w:t></w:t>
      </w:r>
      <w:r>
        <w:rPr>
          <w:rFonts w:hint="eastAsia"/>
        </w:rPr>
        <w:t>обґрунтуванні</w:t>
      </w:r>
      <w:r>
        <w:t></w:t>
      </w:r>
      <w:r>
        <w:rPr>
          <w:rFonts w:hint="eastAsia"/>
        </w:rPr>
        <w:t>теоретико</w:t>
      </w:r>
      <w:r>
        <w:t></w:t>
      </w:r>
      <w:r>
        <w:rPr>
          <w:rFonts w:hint="eastAsia"/>
        </w:rPr>
        <w:t>методичних</w:t>
      </w:r>
      <w:r>
        <w:t></w:t>
      </w:r>
      <w:r>
        <w:rPr>
          <w:rFonts w:hint="eastAsia"/>
        </w:rPr>
        <w:t>та</w:t>
      </w:r>
      <w:r>
        <w:t></w:t>
      </w:r>
      <w:r>
        <w:rPr>
          <w:rFonts w:hint="eastAsia"/>
        </w:rPr>
        <w:t>організаційних</w:t>
      </w:r>
      <w:r>
        <w:t></w:t>
      </w:r>
      <w:r>
        <w:rPr>
          <w:rFonts w:hint="eastAsia"/>
        </w:rPr>
        <w:t>засад</w:t>
      </w:r>
      <w:r>
        <w:t></w:t>
      </w:r>
      <w:r>
        <w:rPr>
          <w:rFonts w:hint="eastAsia"/>
        </w:rPr>
        <w:t>облікового</w:t>
      </w:r>
      <w:r>
        <w:t></w:t>
      </w:r>
      <w:r>
        <w:rPr>
          <w:rFonts w:hint="eastAsia"/>
        </w:rPr>
        <w:t>забезпечення</w:t>
      </w:r>
      <w:r>
        <w:t></w:t>
      </w:r>
      <w:r>
        <w:rPr>
          <w:rFonts w:hint="eastAsia"/>
        </w:rPr>
        <w:t>трансфертного</w:t>
      </w:r>
      <w:r>
        <w:t></w:t>
      </w:r>
      <w:r>
        <w:rPr>
          <w:rFonts w:hint="eastAsia"/>
        </w:rPr>
        <w:t>ціноутворення</w:t>
      </w:r>
      <w:r>
        <w:t></w:t>
      </w:r>
      <w:r>
        <w:t></w:t>
      </w:r>
      <w:r>
        <w:rPr>
          <w:rFonts w:hint="eastAsia"/>
        </w:rPr>
        <w:t>що</w:t>
      </w:r>
      <w:r>
        <w:t></w:t>
      </w:r>
      <w:r>
        <w:rPr>
          <w:rFonts w:hint="eastAsia"/>
        </w:rPr>
        <w:t>забезпечує</w:t>
      </w:r>
      <w:r>
        <w:t></w:t>
      </w:r>
      <w:r>
        <w:rPr>
          <w:rFonts w:hint="eastAsia"/>
        </w:rPr>
        <w:t>ефективне</w:t>
      </w:r>
      <w:r>
        <w:t></w:t>
      </w:r>
      <w:r>
        <w:rPr>
          <w:rFonts w:hint="eastAsia"/>
        </w:rPr>
        <w:t>управління</w:t>
      </w:r>
      <w:r>
        <w:t></w:t>
      </w:r>
      <w:r>
        <w:rPr>
          <w:rFonts w:hint="eastAsia"/>
        </w:rPr>
        <w:t>системою</w:t>
      </w:r>
      <w:r>
        <w:t></w:t>
      </w:r>
      <w:r>
        <w:rPr>
          <w:rFonts w:hint="eastAsia"/>
        </w:rPr>
        <w:t>трансфертних</w:t>
      </w:r>
      <w:r>
        <w:t></w:t>
      </w:r>
      <w:r>
        <w:rPr>
          <w:rFonts w:hint="eastAsia"/>
        </w:rPr>
        <w:t>цін</w:t>
      </w:r>
      <w:r>
        <w:t></w:t>
      </w:r>
      <w:r>
        <w:rPr>
          <w:rFonts w:hint="eastAsia"/>
        </w:rPr>
        <w:t>на</w:t>
      </w:r>
      <w:r>
        <w:t></w:t>
      </w:r>
      <w:r>
        <w:rPr>
          <w:rFonts w:hint="eastAsia"/>
        </w:rPr>
        <w:t>підприємствах</w:t>
      </w:r>
      <w:r>
        <w:t></w:t>
      </w:r>
      <w:r>
        <w:rPr>
          <w:rFonts w:hint="eastAsia"/>
        </w:rPr>
        <w:t>торгівлі</w:t>
      </w:r>
      <w:r>
        <w:t></w:t>
      </w:r>
      <w:r>
        <w:t></w:t>
      </w:r>
      <w:r>
        <w:rPr>
          <w:rFonts w:hint="eastAsia"/>
        </w:rPr>
        <w:t>Висновки</w:t>
      </w:r>
      <w:r>
        <w:t></w:t>
      </w:r>
      <w:r>
        <w:rPr>
          <w:rFonts w:hint="eastAsia"/>
        </w:rPr>
        <w:t>відображають</w:t>
      </w:r>
      <w:r>
        <w:t></w:t>
      </w:r>
      <w:r>
        <w:rPr>
          <w:rFonts w:hint="eastAsia"/>
        </w:rPr>
        <w:t>вирішення</w:t>
      </w:r>
      <w:r>
        <w:t></w:t>
      </w:r>
      <w:r>
        <w:rPr>
          <w:rFonts w:hint="eastAsia"/>
        </w:rPr>
        <w:t>завдань</w:t>
      </w:r>
      <w:r>
        <w:t></w:t>
      </w:r>
      <w:r>
        <w:rPr>
          <w:rFonts w:hint="eastAsia"/>
        </w:rPr>
        <w:t>дисертації</w:t>
      </w:r>
      <w:r>
        <w:t></w:t>
      </w:r>
      <w:r>
        <w:rPr>
          <w:rFonts w:hint="eastAsia"/>
        </w:rPr>
        <w:t>відповідно</w:t>
      </w:r>
      <w:r>
        <w:t></w:t>
      </w:r>
      <w:r>
        <w:rPr>
          <w:rFonts w:hint="eastAsia"/>
        </w:rPr>
        <w:t>до</w:t>
      </w:r>
      <w:r>
        <w:t></w:t>
      </w:r>
      <w:r>
        <w:rPr>
          <w:rFonts w:hint="eastAsia"/>
        </w:rPr>
        <w:t>поставленої</w:t>
      </w:r>
      <w:r>
        <w:t></w:t>
      </w:r>
      <w:r>
        <w:rPr>
          <w:rFonts w:hint="eastAsia"/>
        </w:rPr>
        <w:t>мети</w:t>
      </w:r>
      <w:r>
        <w:t></w:t>
      </w:r>
      <w:r>
        <w:t></w:t>
      </w:r>
      <w:r>
        <w:rPr>
          <w:rFonts w:hint="eastAsia"/>
        </w:rPr>
        <w:t>Основні</w:t>
      </w:r>
      <w:r>
        <w:t></w:t>
      </w:r>
      <w:r>
        <w:rPr>
          <w:rFonts w:hint="eastAsia"/>
        </w:rPr>
        <w:t>теоретичні</w:t>
      </w:r>
      <w:r>
        <w:t></w:t>
      </w:r>
      <w:r>
        <w:rPr>
          <w:rFonts w:hint="eastAsia"/>
        </w:rPr>
        <w:t>та</w:t>
      </w:r>
      <w:r>
        <w:t></w:t>
      </w:r>
      <w:r>
        <w:rPr>
          <w:rFonts w:hint="eastAsia"/>
        </w:rPr>
        <w:t>науково</w:t>
      </w:r>
      <w:r>
        <w:t></w:t>
      </w:r>
      <w:r>
        <w:rPr>
          <w:rFonts w:hint="eastAsia"/>
        </w:rPr>
        <w:t>практичні</w:t>
      </w:r>
      <w:r>
        <w:t></w:t>
      </w:r>
      <w:r>
        <w:rPr>
          <w:rFonts w:hint="eastAsia"/>
        </w:rPr>
        <w:t>результати</w:t>
      </w:r>
      <w:r>
        <w:t></w:t>
      </w:r>
      <w:r>
        <w:rPr>
          <w:rFonts w:hint="eastAsia"/>
        </w:rPr>
        <w:t>роботи</w:t>
      </w:r>
      <w:r>
        <w:t></w:t>
      </w:r>
      <w:r>
        <w:rPr>
          <w:rFonts w:hint="eastAsia"/>
        </w:rPr>
        <w:t>полягають</w:t>
      </w:r>
      <w:r>
        <w:t></w:t>
      </w:r>
      <w:r>
        <w:rPr>
          <w:rFonts w:hint="eastAsia"/>
        </w:rPr>
        <w:t>у</w:t>
      </w:r>
      <w:r>
        <w:t></w:t>
      </w:r>
      <w:r>
        <w:rPr>
          <w:rFonts w:hint="eastAsia"/>
        </w:rPr>
        <w:t>такому</w:t>
      </w:r>
      <w:r>
        <w:t></w:t>
      </w:r>
    </w:p>
    <w:p w:rsidR="00DA7858" w:rsidRDefault="00DA7858" w:rsidP="00DA7858">
      <w:r>
        <w:t></w:t>
      </w:r>
      <w:r>
        <w:t></w:t>
      </w:r>
      <w:r>
        <w:tab/>
      </w:r>
      <w:r>
        <w:rPr>
          <w:rFonts w:hint="eastAsia"/>
        </w:rPr>
        <w:t>Різноманітність</w:t>
      </w:r>
      <w:r>
        <w:t></w:t>
      </w:r>
      <w:r>
        <w:rPr>
          <w:rFonts w:hint="eastAsia"/>
        </w:rPr>
        <w:t>теорій</w:t>
      </w:r>
      <w:r>
        <w:t></w:t>
      </w:r>
      <w:r>
        <w:rPr>
          <w:rFonts w:hint="eastAsia"/>
        </w:rPr>
        <w:t>та</w:t>
      </w:r>
      <w:r>
        <w:t></w:t>
      </w:r>
      <w:r>
        <w:rPr>
          <w:rFonts w:hint="eastAsia"/>
        </w:rPr>
        <w:t>концепцій</w:t>
      </w:r>
      <w:r>
        <w:t></w:t>
      </w:r>
      <w:r>
        <w:rPr>
          <w:rFonts w:hint="eastAsia"/>
        </w:rPr>
        <w:t>щодо</w:t>
      </w:r>
      <w:r>
        <w:t></w:t>
      </w:r>
      <w:r>
        <w:rPr>
          <w:rFonts w:hint="eastAsia"/>
        </w:rPr>
        <w:t>трансфертного</w:t>
      </w:r>
      <w:r>
        <w:t></w:t>
      </w:r>
      <w:r>
        <w:rPr>
          <w:rFonts w:hint="eastAsia"/>
        </w:rPr>
        <w:t>ціноутворення</w:t>
      </w:r>
      <w:r>
        <w:t></w:t>
      </w:r>
      <w:r>
        <w:rPr>
          <w:rFonts w:hint="eastAsia"/>
        </w:rPr>
        <w:t>вказує</w:t>
      </w:r>
      <w:r>
        <w:t></w:t>
      </w:r>
      <w:r>
        <w:rPr>
          <w:rFonts w:hint="eastAsia"/>
        </w:rPr>
        <w:t>на</w:t>
      </w:r>
      <w:r>
        <w:t></w:t>
      </w:r>
      <w:r>
        <w:rPr>
          <w:rFonts w:hint="eastAsia"/>
        </w:rPr>
        <w:t>наявність</w:t>
      </w:r>
      <w:r>
        <w:t></w:t>
      </w:r>
      <w:r>
        <w:rPr>
          <w:rFonts w:hint="eastAsia"/>
        </w:rPr>
        <w:t>різних</w:t>
      </w:r>
      <w:r>
        <w:t></w:t>
      </w:r>
      <w:r>
        <w:rPr>
          <w:rFonts w:hint="eastAsia"/>
        </w:rPr>
        <w:t>підходів</w:t>
      </w:r>
      <w:r>
        <w:t></w:t>
      </w:r>
      <w:r>
        <w:rPr>
          <w:rFonts w:hint="eastAsia"/>
        </w:rPr>
        <w:t>до</w:t>
      </w:r>
      <w:r>
        <w:t></w:t>
      </w:r>
      <w:r>
        <w:rPr>
          <w:rFonts w:hint="eastAsia"/>
        </w:rPr>
        <w:t>сутнісного</w:t>
      </w:r>
      <w:r>
        <w:t></w:t>
      </w:r>
      <w:r>
        <w:rPr>
          <w:rFonts w:hint="eastAsia"/>
        </w:rPr>
        <w:t>наповнення</w:t>
      </w:r>
      <w:r>
        <w:t></w:t>
      </w:r>
      <w:r>
        <w:rPr>
          <w:rFonts w:hint="eastAsia"/>
        </w:rPr>
        <w:t>понять</w:t>
      </w:r>
      <w:r>
        <w:t></w:t>
      </w:r>
      <w:r>
        <w:t></w:t>
      </w:r>
      <w:r>
        <w:rPr>
          <w:rFonts w:hint="eastAsia"/>
        </w:rPr>
        <w:t>трансфертна</w:t>
      </w:r>
      <w:r>
        <w:t></w:t>
      </w:r>
      <w:r>
        <w:rPr>
          <w:rFonts w:hint="eastAsia"/>
        </w:rPr>
        <w:t>ціна</w:t>
      </w:r>
      <w:r>
        <w:t></w:t>
      </w:r>
      <w:r>
        <w:t></w:t>
      </w:r>
      <w:r>
        <w:t></w:t>
      </w:r>
      <w:r>
        <w:t></w:t>
      </w:r>
      <w:r>
        <w:rPr>
          <w:rFonts w:hint="eastAsia"/>
        </w:rPr>
        <w:t>трансфертне</w:t>
      </w:r>
      <w:r>
        <w:t></w:t>
      </w:r>
      <w:r>
        <w:rPr>
          <w:rFonts w:hint="eastAsia"/>
        </w:rPr>
        <w:t>ціноутворення</w:t>
      </w:r>
      <w:r>
        <w:t></w:t>
      </w:r>
      <w:r>
        <w:t></w:t>
      </w:r>
      <w:r>
        <w:t></w:t>
      </w:r>
      <w:r>
        <w:t></w:t>
      </w:r>
      <w:r>
        <w:rPr>
          <w:rFonts w:hint="eastAsia"/>
        </w:rPr>
        <w:t>система</w:t>
      </w:r>
      <w:r>
        <w:t></w:t>
      </w:r>
      <w:r>
        <w:rPr>
          <w:rFonts w:hint="eastAsia"/>
        </w:rPr>
        <w:t>трансфертного</w:t>
      </w:r>
      <w:r>
        <w:t></w:t>
      </w:r>
      <w:r>
        <w:rPr>
          <w:rFonts w:hint="eastAsia"/>
        </w:rPr>
        <w:t>ціноутворення</w:t>
      </w:r>
      <w:r>
        <w:t></w:t>
      </w:r>
      <w:r>
        <w:t></w:t>
      </w:r>
      <w:r>
        <w:t></w:t>
      </w:r>
      <w:r>
        <w:rPr>
          <w:rFonts w:hint="eastAsia"/>
        </w:rPr>
        <w:t>Для</w:t>
      </w:r>
      <w:r>
        <w:t></w:t>
      </w:r>
      <w:r>
        <w:rPr>
          <w:rFonts w:hint="eastAsia"/>
        </w:rPr>
        <w:t>уніфікації</w:t>
      </w:r>
      <w:r>
        <w:t></w:t>
      </w:r>
      <w:r>
        <w:rPr>
          <w:rFonts w:hint="eastAsia"/>
        </w:rPr>
        <w:t>термінологічного</w:t>
      </w:r>
      <w:r>
        <w:t></w:t>
      </w:r>
      <w:r>
        <w:rPr>
          <w:rFonts w:hint="eastAsia"/>
        </w:rPr>
        <w:t>апарату</w:t>
      </w:r>
      <w:r>
        <w:t></w:t>
      </w:r>
      <w:r>
        <w:t></w:t>
      </w:r>
      <w:r>
        <w:rPr>
          <w:rFonts w:hint="eastAsia"/>
        </w:rPr>
        <w:t>необхідного</w:t>
      </w:r>
      <w:r>
        <w:t></w:t>
      </w:r>
      <w:r>
        <w:rPr>
          <w:rFonts w:hint="eastAsia"/>
        </w:rPr>
        <w:t>для</w:t>
      </w:r>
      <w:r>
        <w:t></w:t>
      </w:r>
      <w:r>
        <w:rPr>
          <w:rFonts w:hint="eastAsia"/>
        </w:rPr>
        <w:t>формування</w:t>
      </w:r>
      <w:r>
        <w:t></w:t>
      </w:r>
      <w:r>
        <w:rPr>
          <w:rFonts w:hint="eastAsia"/>
        </w:rPr>
        <w:t>теоретичних</w:t>
      </w:r>
      <w:r>
        <w:t></w:t>
      </w:r>
      <w:r>
        <w:rPr>
          <w:rFonts w:hint="eastAsia"/>
        </w:rPr>
        <w:t>засад</w:t>
      </w:r>
      <w:r>
        <w:t></w:t>
      </w:r>
      <w:r>
        <w:rPr>
          <w:rFonts w:hint="eastAsia"/>
        </w:rPr>
        <w:t>обліку</w:t>
      </w:r>
      <w:r>
        <w:t></w:t>
      </w:r>
      <w:r>
        <w:rPr>
          <w:rFonts w:hint="eastAsia"/>
        </w:rPr>
        <w:t>трансфертного</w:t>
      </w:r>
      <w:r>
        <w:t></w:t>
      </w:r>
      <w:r>
        <w:rPr>
          <w:rFonts w:hint="eastAsia"/>
        </w:rPr>
        <w:t>ціноутворення</w:t>
      </w:r>
      <w:r>
        <w:t></w:t>
      </w:r>
      <w:r>
        <w:rPr>
          <w:rFonts w:hint="eastAsia"/>
        </w:rPr>
        <w:t>на</w:t>
      </w:r>
      <w:r>
        <w:t></w:t>
      </w:r>
      <w:r>
        <w:rPr>
          <w:rFonts w:hint="eastAsia"/>
        </w:rPr>
        <w:t>підприємствах</w:t>
      </w:r>
      <w:r>
        <w:t></w:t>
      </w:r>
      <w:r>
        <w:rPr>
          <w:rFonts w:hint="eastAsia"/>
        </w:rPr>
        <w:t>торгівлі</w:t>
      </w:r>
      <w:r>
        <w:t></w:t>
      </w:r>
      <w:r>
        <w:t></w:t>
      </w:r>
      <w:r>
        <w:rPr>
          <w:rFonts w:hint="eastAsia"/>
        </w:rPr>
        <w:t>визначено</w:t>
      </w:r>
      <w:r>
        <w:t></w:t>
      </w:r>
      <w:r>
        <w:rPr>
          <w:rFonts w:hint="eastAsia"/>
        </w:rPr>
        <w:t>головні</w:t>
      </w:r>
      <w:r>
        <w:t></w:t>
      </w:r>
      <w:r>
        <w:rPr>
          <w:rFonts w:hint="eastAsia"/>
        </w:rPr>
        <w:t>змістовні</w:t>
      </w:r>
      <w:r>
        <w:t></w:t>
      </w:r>
      <w:r>
        <w:rPr>
          <w:rFonts w:hint="eastAsia"/>
        </w:rPr>
        <w:t>характеристики</w:t>
      </w:r>
      <w:r>
        <w:t></w:t>
      </w:r>
      <w:r>
        <w:rPr>
          <w:rFonts w:hint="eastAsia"/>
        </w:rPr>
        <w:t>та</w:t>
      </w:r>
      <w:r>
        <w:t></w:t>
      </w:r>
      <w:r>
        <w:rPr>
          <w:rFonts w:hint="eastAsia"/>
        </w:rPr>
        <w:t>введено</w:t>
      </w:r>
      <w:r>
        <w:t></w:t>
      </w:r>
      <w:r>
        <w:rPr>
          <w:rFonts w:hint="eastAsia"/>
        </w:rPr>
        <w:t>додаткові</w:t>
      </w:r>
      <w:r>
        <w:t></w:t>
      </w:r>
      <w:r>
        <w:rPr>
          <w:rFonts w:hint="eastAsia"/>
        </w:rPr>
        <w:t>сутнісні</w:t>
      </w:r>
      <w:r>
        <w:t></w:t>
      </w:r>
      <w:r>
        <w:rPr>
          <w:rFonts w:hint="eastAsia"/>
        </w:rPr>
        <w:t>ознаки</w:t>
      </w:r>
      <w:r>
        <w:t></w:t>
      </w:r>
      <w:r>
        <w:rPr>
          <w:rFonts w:hint="eastAsia"/>
        </w:rPr>
        <w:t>цих</w:t>
      </w:r>
      <w:r>
        <w:t></w:t>
      </w:r>
      <w:r>
        <w:rPr>
          <w:rFonts w:hint="eastAsia"/>
        </w:rPr>
        <w:t>понять</w:t>
      </w:r>
      <w:r>
        <w:t></w:t>
      </w:r>
      <w:r>
        <w:t></w:t>
      </w:r>
      <w:r>
        <w:rPr>
          <w:rFonts w:hint="eastAsia"/>
        </w:rPr>
        <w:t>Запропоновано</w:t>
      </w:r>
      <w:r>
        <w:t></w:t>
      </w:r>
      <w:r>
        <w:rPr>
          <w:rFonts w:hint="eastAsia"/>
        </w:rPr>
        <w:t>інтерпретувати</w:t>
      </w:r>
      <w:r>
        <w:t></w:t>
      </w:r>
      <w:r>
        <w:rPr>
          <w:rFonts w:hint="eastAsia"/>
        </w:rPr>
        <w:t>дефініції</w:t>
      </w:r>
      <w:r>
        <w:t></w:t>
      </w:r>
      <w:r>
        <w:rPr>
          <w:rFonts w:hint="eastAsia"/>
        </w:rPr>
        <w:t>таким</w:t>
      </w:r>
      <w:r>
        <w:t></w:t>
      </w:r>
      <w:r>
        <w:rPr>
          <w:rFonts w:hint="eastAsia"/>
        </w:rPr>
        <w:t>чином</w:t>
      </w:r>
      <w:r>
        <w:t></w:t>
      </w:r>
      <w:r>
        <w:t></w:t>
      </w:r>
      <w:r>
        <w:t></w:t>
      </w:r>
      <w:r>
        <w:rPr>
          <w:rFonts w:hint="eastAsia"/>
        </w:rPr>
        <w:t>трансфертна</w:t>
      </w:r>
      <w:r>
        <w:t></w:t>
      </w:r>
      <w:r>
        <w:rPr>
          <w:rFonts w:hint="eastAsia"/>
        </w:rPr>
        <w:t>ціна</w:t>
      </w:r>
      <w:r>
        <w:t></w:t>
      </w:r>
      <w:r>
        <w:t></w:t>
      </w:r>
      <w:r>
        <w:t></w:t>
      </w:r>
      <w:r>
        <w:rPr>
          <w:rFonts w:hint="eastAsia"/>
        </w:rPr>
        <w:t>специфічна</w:t>
      </w:r>
      <w:r>
        <w:t></w:t>
      </w:r>
      <w:r>
        <w:rPr>
          <w:rFonts w:hint="eastAsia"/>
        </w:rPr>
        <w:t>ціна</w:t>
      </w:r>
      <w:r>
        <w:t></w:t>
      </w:r>
      <w:r>
        <w:t></w:t>
      </w:r>
      <w:r>
        <w:rPr>
          <w:rFonts w:hint="eastAsia"/>
        </w:rPr>
        <w:t>яка</w:t>
      </w:r>
      <w:r>
        <w:t></w:t>
      </w:r>
      <w:r>
        <w:rPr>
          <w:rFonts w:hint="eastAsia"/>
        </w:rPr>
        <w:t>встановлюється</w:t>
      </w:r>
      <w:r>
        <w:t></w:t>
      </w:r>
      <w:r>
        <w:rPr>
          <w:rFonts w:hint="eastAsia"/>
        </w:rPr>
        <w:t>на</w:t>
      </w:r>
      <w:r>
        <w:t></w:t>
      </w:r>
      <w:r>
        <w:rPr>
          <w:rFonts w:hint="eastAsia"/>
        </w:rPr>
        <w:t>товар</w:t>
      </w:r>
      <w:r>
        <w:t></w:t>
      </w:r>
      <w:r>
        <w:rPr>
          <w:rFonts w:hint="eastAsia"/>
        </w:rPr>
        <w:t>при</w:t>
      </w:r>
      <w:r>
        <w:t></w:t>
      </w:r>
      <w:r>
        <w:rPr>
          <w:rFonts w:hint="eastAsia"/>
        </w:rPr>
        <w:t>його</w:t>
      </w:r>
      <w:r>
        <w:t></w:t>
      </w:r>
      <w:r>
        <w:rPr>
          <w:rFonts w:hint="eastAsia"/>
        </w:rPr>
        <w:t>передачі</w:t>
      </w:r>
      <w:r>
        <w:t></w:t>
      </w:r>
      <w:r>
        <w:t></w:t>
      </w:r>
      <w:r>
        <w:rPr>
          <w:rFonts w:hint="eastAsia"/>
        </w:rPr>
        <w:t>продажу</w:t>
      </w:r>
      <w:r>
        <w:t></w:t>
      </w:r>
      <w:r>
        <w:t></w:t>
      </w:r>
      <w:r>
        <w:rPr>
          <w:rFonts w:hint="eastAsia"/>
        </w:rPr>
        <w:t>між</w:t>
      </w:r>
      <w:r>
        <w:t></w:t>
      </w:r>
      <w:r>
        <w:rPr>
          <w:rFonts w:hint="eastAsia"/>
        </w:rPr>
        <w:t>пов’язаними</w:t>
      </w:r>
      <w:r>
        <w:t></w:t>
      </w:r>
      <w:r>
        <w:rPr>
          <w:rFonts w:hint="eastAsia"/>
        </w:rPr>
        <w:t>особами</w:t>
      </w:r>
      <w:r>
        <w:t></w:t>
      </w:r>
      <w:r>
        <w:rPr>
          <w:rFonts w:hint="eastAsia"/>
        </w:rPr>
        <w:t>чи</w:t>
      </w:r>
      <w:r>
        <w:t></w:t>
      </w:r>
      <w:r>
        <w:rPr>
          <w:rFonts w:hint="eastAsia"/>
        </w:rPr>
        <w:t>підрозділами</w:t>
      </w:r>
      <w:r>
        <w:t></w:t>
      </w:r>
      <w:r>
        <w:rPr>
          <w:rFonts w:hint="eastAsia"/>
        </w:rPr>
        <w:t>всередині</w:t>
      </w:r>
      <w:r>
        <w:t></w:t>
      </w:r>
      <w:r>
        <w:rPr>
          <w:rFonts w:hint="eastAsia"/>
        </w:rPr>
        <w:t>одного</w:t>
      </w:r>
      <w:r>
        <w:t></w:t>
      </w:r>
      <w:r>
        <w:rPr>
          <w:rFonts w:hint="eastAsia"/>
        </w:rPr>
        <w:t>підприємства</w:t>
      </w:r>
      <w:r>
        <w:t></w:t>
      </w:r>
      <w:r>
        <w:t></w:t>
      </w:r>
      <w:r>
        <w:rPr>
          <w:rFonts w:hint="eastAsia"/>
        </w:rPr>
        <w:t>величина</w:t>
      </w:r>
      <w:r>
        <w:t></w:t>
      </w:r>
      <w:r>
        <w:rPr>
          <w:rFonts w:hint="eastAsia"/>
        </w:rPr>
        <w:t>якої</w:t>
      </w:r>
      <w:r>
        <w:t></w:t>
      </w:r>
      <w:r>
        <w:rPr>
          <w:rFonts w:hint="eastAsia"/>
        </w:rPr>
        <w:t>залежить</w:t>
      </w:r>
      <w:r>
        <w:t></w:t>
      </w:r>
      <w:r>
        <w:rPr>
          <w:rFonts w:hint="eastAsia"/>
        </w:rPr>
        <w:t>від</w:t>
      </w:r>
      <w:r>
        <w:t></w:t>
      </w:r>
      <w:r>
        <w:rPr>
          <w:rFonts w:hint="eastAsia"/>
        </w:rPr>
        <w:t>прийняття</w:t>
      </w:r>
      <w:r>
        <w:t></w:t>
      </w:r>
      <w:r>
        <w:rPr>
          <w:rFonts w:hint="eastAsia"/>
        </w:rPr>
        <w:t>певного</w:t>
      </w:r>
      <w:r>
        <w:t></w:t>
      </w:r>
      <w:r>
        <w:rPr>
          <w:rFonts w:hint="eastAsia"/>
        </w:rPr>
        <w:t>управлінського</w:t>
      </w:r>
      <w:r>
        <w:t></w:t>
      </w:r>
      <w:r>
        <w:rPr>
          <w:rFonts w:hint="eastAsia"/>
        </w:rPr>
        <w:t>рішення</w:t>
      </w:r>
      <w:r>
        <w:t></w:t>
      </w:r>
      <w:r>
        <w:t></w:t>
      </w:r>
      <w:r>
        <w:t></w:t>
      </w:r>
      <w:r>
        <w:t></w:t>
      </w:r>
      <w:r>
        <w:rPr>
          <w:rFonts w:hint="eastAsia"/>
        </w:rPr>
        <w:t>трансфертне</w:t>
      </w:r>
      <w:r>
        <w:t></w:t>
      </w:r>
      <w:r>
        <w:rPr>
          <w:rFonts w:hint="eastAsia"/>
        </w:rPr>
        <w:t>ціноутворення</w:t>
      </w:r>
      <w:r>
        <w:t></w:t>
      </w:r>
      <w:r>
        <w:t></w:t>
      </w:r>
      <w:r>
        <w:t></w:t>
      </w:r>
      <w:r>
        <w:rPr>
          <w:rFonts w:hint="eastAsia"/>
        </w:rPr>
        <w:t>процес</w:t>
      </w:r>
      <w:r>
        <w:t></w:t>
      </w:r>
      <w:r>
        <w:rPr>
          <w:rFonts w:hint="eastAsia"/>
        </w:rPr>
        <w:t>формування</w:t>
      </w:r>
      <w:r>
        <w:t></w:t>
      </w:r>
      <w:r>
        <w:rPr>
          <w:rFonts w:hint="eastAsia"/>
        </w:rPr>
        <w:t>та</w:t>
      </w:r>
      <w:r>
        <w:t></w:t>
      </w:r>
      <w:r>
        <w:rPr>
          <w:rFonts w:hint="eastAsia"/>
        </w:rPr>
        <w:t>встановлення</w:t>
      </w:r>
      <w:r>
        <w:t></w:t>
      </w:r>
      <w:r>
        <w:rPr>
          <w:rFonts w:hint="eastAsia"/>
        </w:rPr>
        <w:t>трансфертної</w:t>
      </w:r>
      <w:r>
        <w:t></w:t>
      </w:r>
      <w:r>
        <w:rPr>
          <w:rFonts w:hint="eastAsia"/>
        </w:rPr>
        <w:t>ціни</w:t>
      </w:r>
      <w:r>
        <w:t></w:t>
      </w:r>
      <w:r>
        <w:rPr>
          <w:rFonts w:hint="eastAsia"/>
        </w:rPr>
        <w:t>на</w:t>
      </w:r>
      <w:r>
        <w:t></w:t>
      </w:r>
      <w:r>
        <w:rPr>
          <w:rFonts w:hint="eastAsia"/>
        </w:rPr>
        <w:t>товар</w:t>
      </w:r>
      <w:r>
        <w:t></w:t>
      </w:r>
      <w:r>
        <w:rPr>
          <w:rFonts w:hint="eastAsia"/>
        </w:rPr>
        <w:t>в</w:t>
      </w:r>
      <w:r>
        <w:t></w:t>
      </w:r>
      <w:r>
        <w:rPr>
          <w:rFonts w:hint="eastAsia"/>
        </w:rPr>
        <w:t>операціях</w:t>
      </w:r>
      <w:r>
        <w:t></w:t>
      </w:r>
      <w:r>
        <w:rPr>
          <w:rFonts w:hint="eastAsia"/>
        </w:rPr>
        <w:t>між</w:t>
      </w:r>
      <w:r>
        <w:t></w:t>
      </w:r>
      <w:r>
        <w:rPr>
          <w:rFonts w:hint="eastAsia"/>
        </w:rPr>
        <w:t>пов’язаними</w:t>
      </w:r>
      <w:r>
        <w:t></w:t>
      </w:r>
      <w:r>
        <w:rPr>
          <w:rFonts w:hint="eastAsia"/>
        </w:rPr>
        <w:t>особами</w:t>
      </w:r>
      <w:r>
        <w:t></w:t>
      </w:r>
      <w:r>
        <w:t></w:t>
      </w:r>
      <w:r>
        <w:rPr>
          <w:rFonts w:hint="eastAsia"/>
        </w:rPr>
        <w:lastRenderedPageBreak/>
        <w:t>структурними</w:t>
      </w:r>
      <w:r>
        <w:t></w:t>
      </w:r>
      <w:r>
        <w:rPr>
          <w:rFonts w:hint="eastAsia"/>
        </w:rPr>
        <w:t>підрозділами</w:t>
      </w:r>
      <w:r>
        <w:t></w:t>
      </w:r>
      <w:r>
        <w:t></w:t>
      </w:r>
      <w:r>
        <w:rPr>
          <w:rFonts w:hint="eastAsia"/>
        </w:rPr>
        <w:t>всередині</w:t>
      </w:r>
      <w:r>
        <w:t></w:t>
      </w:r>
      <w:r>
        <w:rPr>
          <w:rFonts w:hint="eastAsia"/>
        </w:rPr>
        <w:t>одного</w:t>
      </w:r>
      <w:r>
        <w:t></w:t>
      </w:r>
      <w:r>
        <w:rPr>
          <w:rFonts w:hint="eastAsia"/>
        </w:rPr>
        <w:t>підприємства</w:t>
      </w:r>
      <w:r>
        <w:t></w:t>
      </w:r>
      <w:r>
        <w:t></w:t>
      </w:r>
      <w:r>
        <w:rPr>
          <w:rFonts w:hint="eastAsia"/>
        </w:rPr>
        <w:t>який</w:t>
      </w:r>
      <w:r>
        <w:t></w:t>
      </w:r>
      <w:r>
        <w:rPr>
          <w:rFonts w:hint="eastAsia"/>
        </w:rPr>
        <w:t>включає</w:t>
      </w:r>
      <w:r>
        <w:t></w:t>
      </w:r>
      <w:r>
        <w:rPr>
          <w:rFonts w:hint="eastAsia"/>
        </w:rPr>
        <w:t>використання</w:t>
      </w:r>
      <w:r>
        <w:t></w:t>
      </w:r>
      <w:r>
        <w:rPr>
          <w:rFonts w:hint="eastAsia"/>
        </w:rPr>
        <w:t>відповідного</w:t>
      </w:r>
      <w:r>
        <w:t></w:t>
      </w:r>
      <w:r>
        <w:rPr>
          <w:rFonts w:hint="eastAsia"/>
        </w:rPr>
        <w:t>методу</w:t>
      </w:r>
      <w:r>
        <w:t></w:t>
      </w:r>
      <w:r>
        <w:rPr>
          <w:rFonts w:hint="eastAsia"/>
        </w:rPr>
        <w:t>формування</w:t>
      </w:r>
      <w:r>
        <w:t></w:t>
      </w:r>
      <w:r>
        <w:rPr>
          <w:rFonts w:hint="eastAsia"/>
        </w:rPr>
        <w:t>трансфертної</w:t>
      </w:r>
      <w:r>
        <w:t></w:t>
      </w:r>
      <w:r>
        <w:rPr>
          <w:rFonts w:hint="eastAsia"/>
        </w:rPr>
        <w:t>ціни</w:t>
      </w:r>
      <w:r>
        <w:t></w:t>
      </w:r>
      <w:r>
        <w:rPr>
          <w:rFonts w:hint="eastAsia"/>
        </w:rPr>
        <w:t>та</w:t>
      </w:r>
      <w:r>
        <w:t></w:t>
      </w:r>
      <w:r>
        <w:rPr>
          <w:rFonts w:hint="eastAsia"/>
        </w:rPr>
        <w:t>збір</w:t>
      </w:r>
      <w:r>
        <w:t></w:t>
      </w:r>
      <w:r>
        <w:rPr>
          <w:rFonts w:hint="eastAsia"/>
        </w:rPr>
        <w:t>інформації</w:t>
      </w:r>
      <w:r>
        <w:t></w:t>
      </w:r>
      <w:r>
        <w:rPr>
          <w:rFonts w:hint="eastAsia"/>
        </w:rPr>
        <w:t>про</w:t>
      </w:r>
      <w:r>
        <w:t></w:t>
      </w:r>
      <w:r>
        <w:rPr>
          <w:rFonts w:hint="eastAsia"/>
        </w:rPr>
        <w:t>ціни</w:t>
      </w:r>
      <w:r>
        <w:t></w:t>
      </w:r>
      <w:r>
        <w:t></w:t>
      </w:r>
      <w:r>
        <w:rPr>
          <w:rFonts w:hint="eastAsia"/>
        </w:rPr>
        <w:t>що</w:t>
      </w:r>
      <w:r>
        <w:t></w:t>
      </w:r>
      <w:r>
        <w:rPr>
          <w:rFonts w:hint="eastAsia"/>
        </w:rPr>
        <w:t>застосовуються</w:t>
      </w:r>
      <w:r>
        <w:t></w:t>
      </w:r>
      <w:r>
        <w:rPr>
          <w:rFonts w:hint="eastAsia"/>
        </w:rPr>
        <w:t>у</w:t>
      </w:r>
      <w:r>
        <w:t></w:t>
      </w:r>
      <w:r>
        <w:rPr>
          <w:rFonts w:hint="eastAsia"/>
        </w:rPr>
        <w:t>зіставних</w:t>
      </w:r>
      <w:r>
        <w:t></w:t>
      </w:r>
      <w:r>
        <w:rPr>
          <w:rFonts w:hint="eastAsia"/>
        </w:rPr>
        <w:t>операціях</w:t>
      </w:r>
      <w:r>
        <w:t></w:t>
      </w:r>
      <w:r>
        <w:rPr>
          <w:rFonts w:hint="eastAsia"/>
        </w:rPr>
        <w:t>між</w:t>
      </w:r>
      <w:r>
        <w:t></w:t>
      </w:r>
      <w:r>
        <w:rPr>
          <w:rFonts w:hint="eastAsia"/>
        </w:rPr>
        <w:t>непов’язаними</w:t>
      </w:r>
      <w:r>
        <w:t></w:t>
      </w:r>
      <w:r>
        <w:rPr>
          <w:rFonts w:hint="eastAsia"/>
        </w:rPr>
        <w:t>особами</w:t>
      </w:r>
      <w:r>
        <w:t></w:t>
      </w:r>
      <w:r>
        <w:t></w:t>
      </w:r>
      <w:r>
        <w:t></w:t>
      </w:r>
      <w:r>
        <w:t></w:t>
      </w:r>
      <w:r>
        <w:rPr>
          <w:rFonts w:hint="eastAsia"/>
        </w:rPr>
        <w:t>система</w:t>
      </w:r>
      <w:r>
        <w:t></w:t>
      </w:r>
      <w:r>
        <w:rPr>
          <w:rFonts w:hint="eastAsia"/>
        </w:rPr>
        <w:t>трансфертного</w:t>
      </w:r>
      <w:r>
        <w:t></w:t>
      </w:r>
      <w:r>
        <w:rPr>
          <w:rFonts w:hint="eastAsia"/>
        </w:rPr>
        <w:t>ціноутворення</w:t>
      </w:r>
      <w:r>
        <w:t></w:t>
      </w:r>
      <w:r>
        <w:t></w:t>
      </w:r>
      <w:r>
        <w:t></w:t>
      </w:r>
      <w:r>
        <w:rPr>
          <w:rFonts w:hint="eastAsia"/>
        </w:rPr>
        <w:t>частина</w:t>
      </w:r>
      <w:r>
        <w:t></w:t>
      </w:r>
      <w:r>
        <w:rPr>
          <w:rFonts w:hint="eastAsia"/>
        </w:rPr>
        <w:t>системи</w:t>
      </w:r>
      <w:r>
        <w:t></w:t>
      </w:r>
      <w:r>
        <w:rPr>
          <w:rFonts w:hint="eastAsia"/>
        </w:rPr>
        <w:t>ціноутворення</w:t>
      </w:r>
      <w:r>
        <w:t></w:t>
      </w:r>
      <w:r>
        <w:t></w:t>
      </w:r>
      <w:r>
        <w:rPr>
          <w:rFonts w:hint="eastAsia"/>
        </w:rPr>
        <w:t>яка</w:t>
      </w:r>
      <w:r>
        <w:t></w:t>
      </w:r>
      <w:r>
        <w:rPr>
          <w:rFonts w:hint="eastAsia"/>
        </w:rPr>
        <w:t>є</w:t>
      </w:r>
      <w:r>
        <w:t></w:t>
      </w:r>
      <w:r>
        <w:rPr>
          <w:rFonts w:hint="eastAsia"/>
        </w:rPr>
        <w:t>сукупністю</w:t>
      </w:r>
      <w:r>
        <w:t></w:t>
      </w:r>
      <w:r>
        <w:rPr>
          <w:rFonts w:hint="eastAsia"/>
        </w:rPr>
        <w:t>суб’єктів</w:t>
      </w:r>
      <w:r>
        <w:t></w:t>
      </w:r>
      <w:r>
        <w:t></w:t>
      </w:r>
      <w:r>
        <w:rPr>
          <w:rFonts w:hint="eastAsia"/>
        </w:rPr>
        <w:t>об’єктів</w:t>
      </w:r>
      <w:r>
        <w:t></w:t>
      </w:r>
      <w:r>
        <w:t></w:t>
      </w:r>
      <w:r>
        <w:rPr>
          <w:rFonts w:hint="eastAsia"/>
        </w:rPr>
        <w:t>цілей</w:t>
      </w:r>
      <w:r>
        <w:t></w:t>
      </w:r>
      <w:r>
        <w:rPr>
          <w:rFonts w:hint="eastAsia"/>
        </w:rPr>
        <w:t>та</w:t>
      </w:r>
      <w:r>
        <w:t></w:t>
      </w:r>
      <w:r>
        <w:rPr>
          <w:rFonts w:hint="eastAsia"/>
        </w:rPr>
        <w:t>завдань</w:t>
      </w:r>
      <w:r>
        <w:t></w:t>
      </w:r>
      <w:r>
        <w:t></w:t>
      </w:r>
      <w:r>
        <w:rPr>
          <w:rFonts w:hint="eastAsia"/>
        </w:rPr>
        <w:t>технології</w:t>
      </w:r>
      <w:r>
        <w:t></w:t>
      </w:r>
      <w:r>
        <w:rPr>
          <w:rFonts w:hint="eastAsia"/>
        </w:rPr>
        <w:t>ціноутворення</w:t>
      </w:r>
      <w:r>
        <w:t></w:t>
      </w:r>
      <w:r>
        <w:t></w:t>
      </w:r>
      <w:r>
        <w:rPr>
          <w:rFonts w:hint="eastAsia"/>
        </w:rPr>
        <w:t>що</w:t>
      </w:r>
      <w:r>
        <w:t></w:t>
      </w:r>
      <w:r>
        <w:rPr>
          <w:rFonts w:hint="eastAsia"/>
        </w:rPr>
        <w:t>забезпечує</w:t>
      </w:r>
      <w:r>
        <w:t></w:t>
      </w:r>
      <w:r>
        <w:rPr>
          <w:rFonts w:hint="eastAsia"/>
        </w:rPr>
        <w:t>процес</w:t>
      </w:r>
      <w:r>
        <w:t></w:t>
      </w:r>
      <w:r>
        <w:rPr>
          <w:rFonts w:hint="eastAsia"/>
        </w:rPr>
        <w:t>формування</w:t>
      </w:r>
    </w:p>
    <w:p w:rsidR="00DA7858" w:rsidRDefault="00DA7858" w:rsidP="00DA7858">
      <w:r>
        <w:t></w:t>
      </w:r>
    </w:p>
    <w:p w:rsidR="00DA7858" w:rsidRDefault="00DA7858" w:rsidP="00DA7858">
      <w:r>
        <w:t></w:t>
      </w:r>
      <w:r>
        <w:t></w:t>
      </w:r>
      <w:r>
        <w:t></w:t>
      </w:r>
    </w:p>
    <w:p w:rsidR="00DA7858" w:rsidRDefault="00DA7858" w:rsidP="00DA7858">
      <w:r>
        <w:rPr>
          <w:rFonts w:hint="eastAsia"/>
        </w:rPr>
        <w:t>трансфертної</w:t>
      </w:r>
      <w:r>
        <w:t></w:t>
      </w:r>
      <w:r>
        <w:rPr>
          <w:rFonts w:hint="eastAsia"/>
        </w:rPr>
        <w:t>ціни</w:t>
      </w:r>
      <w:r>
        <w:t></w:t>
      </w:r>
      <w:r>
        <w:rPr>
          <w:rFonts w:hint="eastAsia"/>
        </w:rPr>
        <w:t>на</w:t>
      </w:r>
      <w:r>
        <w:t></w:t>
      </w:r>
      <w:r>
        <w:rPr>
          <w:rFonts w:hint="eastAsia"/>
        </w:rPr>
        <w:t>таких</w:t>
      </w:r>
      <w:r>
        <w:t></w:t>
      </w:r>
      <w:r>
        <w:rPr>
          <w:rFonts w:hint="eastAsia"/>
        </w:rPr>
        <w:t>підприємствах</w:t>
      </w:r>
      <w:r>
        <w:t></w:t>
      </w:r>
      <w:r>
        <w:rPr>
          <w:rFonts w:hint="eastAsia"/>
        </w:rPr>
        <w:t>та</w:t>
      </w:r>
      <w:r>
        <w:t></w:t>
      </w:r>
      <w:r>
        <w:rPr>
          <w:rFonts w:hint="eastAsia"/>
        </w:rPr>
        <w:t>формується</w:t>
      </w:r>
      <w:r>
        <w:t></w:t>
      </w:r>
      <w:r>
        <w:rPr>
          <w:rFonts w:hint="eastAsia"/>
        </w:rPr>
        <w:t>під</w:t>
      </w:r>
      <w:r>
        <w:t></w:t>
      </w:r>
      <w:r>
        <w:rPr>
          <w:rFonts w:hint="eastAsia"/>
        </w:rPr>
        <w:t>впливом</w:t>
      </w:r>
      <w:r>
        <w:t></w:t>
      </w:r>
      <w:r>
        <w:rPr>
          <w:rFonts w:hint="eastAsia"/>
        </w:rPr>
        <w:t>факторів</w:t>
      </w:r>
      <w:r>
        <w:t></w:t>
      </w:r>
      <w:r>
        <w:rPr>
          <w:rFonts w:hint="eastAsia"/>
        </w:rPr>
        <w:t>внутрішнього</w:t>
      </w:r>
      <w:r>
        <w:t></w:t>
      </w:r>
      <w:r>
        <w:rPr>
          <w:rFonts w:hint="eastAsia"/>
        </w:rPr>
        <w:t>та</w:t>
      </w:r>
      <w:r>
        <w:t></w:t>
      </w:r>
      <w:r>
        <w:rPr>
          <w:rFonts w:hint="eastAsia"/>
        </w:rPr>
        <w:t>зовнішнього</w:t>
      </w:r>
      <w:r>
        <w:t></w:t>
      </w:r>
      <w:r>
        <w:rPr>
          <w:rFonts w:hint="eastAsia"/>
        </w:rPr>
        <w:t>середовища</w:t>
      </w:r>
      <w:r>
        <w:t></w:t>
      </w:r>
      <w:r>
        <w:t></w:t>
      </w:r>
    </w:p>
    <w:p w:rsidR="00DA7858" w:rsidRDefault="00DA7858" w:rsidP="00DA7858">
      <w:r>
        <w:t></w:t>
      </w:r>
      <w:r>
        <w:t></w:t>
      </w:r>
      <w:r>
        <w:tab/>
      </w:r>
      <w:r>
        <w:t></w:t>
      </w:r>
      <w:r>
        <w:rPr>
          <w:rFonts w:hint="eastAsia"/>
        </w:rPr>
        <w:t>Необхідність</w:t>
      </w:r>
      <w:r>
        <w:t></w:t>
      </w:r>
      <w:r>
        <w:rPr>
          <w:rFonts w:hint="eastAsia"/>
        </w:rPr>
        <w:t>ведення</w:t>
      </w:r>
      <w:r>
        <w:t></w:t>
      </w:r>
      <w:r>
        <w:rPr>
          <w:rFonts w:hint="eastAsia"/>
        </w:rPr>
        <w:t>аналітичного</w:t>
      </w:r>
      <w:r>
        <w:t></w:t>
      </w:r>
      <w:r>
        <w:rPr>
          <w:rFonts w:hint="eastAsia"/>
        </w:rPr>
        <w:t>обліку</w:t>
      </w:r>
      <w:r>
        <w:t></w:t>
      </w:r>
      <w:r>
        <w:rPr>
          <w:rFonts w:hint="eastAsia"/>
        </w:rPr>
        <w:t>трансфертних</w:t>
      </w:r>
      <w:r>
        <w:t></w:t>
      </w:r>
      <w:r>
        <w:rPr>
          <w:rFonts w:hint="eastAsia"/>
        </w:rPr>
        <w:t>цін</w:t>
      </w:r>
      <w:r>
        <w:t></w:t>
      </w:r>
      <w:r>
        <w:rPr>
          <w:rFonts w:hint="eastAsia"/>
        </w:rPr>
        <w:t>потребує</w:t>
      </w:r>
      <w:r>
        <w:t></w:t>
      </w:r>
      <w:r>
        <w:rPr>
          <w:rFonts w:hint="eastAsia"/>
        </w:rPr>
        <w:t>уточнення</w:t>
      </w:r>
      <w:r>
        <w:t></w:t>
      </w:r>
      <w:r>
        <w:rPr>
          <w:rFonts w:hint="eastAsia"/>
        </w:rPr>
        <w:t>їх</w:t>
      </w:r>
      <w:r>
        <w:t></w:t>
      </w:r>
      <w:r>
        <w:rPr>
          <w:rFonts w:hint="eastAsia"/>
        </w:rPr>
        <w:t>класифікації</w:t>
      </w:r>
      <w:r>
        <w:t></w:t>
      </w:r>
      <w:r>
        <w:t></w:t>
      </w:r>
      <w:r>
        <w:rPr>
          <w:rFonts w:hint="eastAsia"/>
        </w:rPr>
        <w:t>Для</w:t>
      </w:r>
      <w:r>
        <w:t></w:t>
      </w:r>
      <w:r>
        <w:rPr>
          <w:rFonts w:hint="eastAsia"/>
        </w:rPr>
        <w:t>цього</w:t>
      </w:r>
      <w:r>
        <w:t></w:t>
      </w:r>
      <w:r>
        <w:rPr>
          <w:rFonts w:hint="eastAsia"/>
        </w:rPr>
        <w:t>в</w:t>
      </w:r>
      <w:r>
        <w:t></w:t>
      </w:r>
      <w:r>
        <w:rPr>
          <w:rFonts w:hint="eastAsia"/>
        </w:rPr>
        <w:t>роботі</w:t>
      </w:r>
      <w:r>
        <w:t></w:t>
      </w:r>
      <w:r>
        <w:rPr>
          <w:rFonts w:hint="eastAsia"/>
        </w:rPr>
        <w:t>запропоновано</w:t>
      </w:r>
      <w:r>
        <w:t></w:t>
      </w:r>
      <w:r>
        <w:rPr>
          <w:rFonts w:hint="eastAsia"/>
        </w:rPr>
        <w:t>розподіл</w:t>
      </w:r>
      <w:r>
        <w:t></w:t>
      </w:r>
      <w:r>
        <w:rPr>
          <w:rFonts w:hint="eastAsia"/>
        </w:rPr>
        <w:t>трансфертних</w:t>
      </w:r>
      <w:r>
        <w:t></w:t>
      </w:r>
      <w:r>
        <w:rPr>
          <w:rFonts w:hint="eastAsia"/>
        </w:rPr>
        <w:t>цін</w:t>
      </w:r>
      <w:r>
        <w:t></w:t>
      </w:r>
      <w:r>
        <w:rPr>
          <w:rFonts w:hint="eastAsia"/>
        </w:rPr>
        <w:t>за</w:t>
      </w:r>
      <w:r>
        <w:t></w:t>
      </w:r>
      <w:r>
        <w:rPr>
          <w:rFonts w:hint="eastAsia"/>
        </w:rPr>
        <w:t>класифікаційними</w:t>
      </w:r>
      <w:r>
        <w:t></w:t>
      </w:r>
      <w:r>
        <w:rPr>
          <w:rFonts w:hint="eastAsia"/>
        </w:rPr>
        <w:t>ознаками</w:t>
      </w:r>
      <w:r>
        <w:t></w:t>
      </w:r>
      <w:r>
        <w:t></w:t>
      </w:r>
      <w:r>
        <w:t></w:t>
      </w:r>
      <w:r>
        <w:rPr>
          <w:rFonts w:hint="eastAsia"/>
        </w:rPr>
        <w:t>тип</w:t>
      </w:r>
      <w:r>
        <w:t></w:t>
      </w:r>
      <w:r>
        <w:rPr>
          <w:rFonts w:hint="eastAsia"/>
        </w:rPr>
        <w:t>податкового</w:t>
      </w:r>
      <w:r>
        <w:t></w:t>
      </w:r>
      <w:r>
        <w:rPr>
          <w:rFonts w:hint="eastAsia"/>
        </w:rPr>
        <w:t>контролю</w:t>
      </w:r>
      <w:r>
        <w:t></w:t>
      </w:r>
      <w:r>
        <w:rPr>
          <w:rFonts w:hint="eastAsia"/>
        </w:rPr>
        <w:t>за</w:t>
      </w:r>
      <w:r>
        <w:t></w:t>
      </w:r>
      <w:r>
        <w:rPr>
          <w:rFonts w:hint="eastAsia"/>
        </w:rPr>
        <w:t>операцією</w:t>
      </w:r>
      <w:r>
        <w:t></w:t>
      </w:r>
      <w:r>
        <w:rPr>
          <w:rFonts w:hint="eastAsia"/>
        </w:rPr>
        <w:t>з</w:t>
      </w:r>
      <w:r>
        <w:t></w:t>
      </w:r>
      <w:r>
        <w:rPr>
          <w:rFonts w:hint="eastAsia"/>
        </w:rPr>
        <w:t>трансфертними</w:t>
      </w:r>
      <w:r>
        <w:t></w:t>
      </w:r>
      <w:r>
        <w:rPr>
          <w:rFonts w:hint="eastAsia"/>
        </w:rPr>
        <w:t>цінами</w:t>
      </w:r>
      <w:r>
        <w:t></w:t>
      </w:r>
      <w:r>
        <w:t></w:t>
      </w:r>
      <w:r>
        <w:t></w:t>
      </w:r>
      <w:r>
        <w:t></w:t>
      </w:r>
      <w:r>
        <w:rPr>
          <w:rFonts w:hint="eastAsia"/>
        </w:rPr>
        <w:t>тип</w:t>
      </w:r>
      <w:r>
        <w:t></w:t>
      </w:r>
      <w:r>
        <w:rPr>
          <w:rFonts w:hint="eastAsia"/>
        </w:rPr>
        <w:t>організаційно</w:t>
      </w:r>
      <w:r>
        <w:t></w:t>
      </w:r>
      <w:r>
        <w:t></w:t>
      </w:r>
      <w:r>
        <w:t></w:t>
      </w:r>
      <w:r>
        <w:rPr>
          <w:rFonts w:hint="eastAsia"/>
        </w:rPr>
        <w:t>правової</w:t>
      </w:r>
      <w:r>
        <w:t></w:t>
      </w:r>
      <w:r>
        <w:rPr>
          <w:rFonts w:hint="eastAsia"/>
        </w:rPr>
        <w:t>форми</w:t>
      </w:r>
      <w:r>
        <w:t></w:t>
      </w:r>
      <w:r>
        <w:rPr>
          <w:rFonts w:hint="eastAsia"/>
        </w:rPr>
        <w:t>об’єднань</w:t>
      </w:r>
      <w:r>
        <w:t></w:t>
      </w:r>
      <w:r>
        <w:rPr>
          <w:rFonts w:hint="eastAsia"/>
        </w:rPr>
        <w:t>підприємств</w:t>
      </w:r>
      <w:r>
        <w:t></w:t>
      </w:r>
      <w:r>
        <w:t></w:t>
      </w:r>
      <w:r>
        <w:rPr>
          <w:rFonts w:hint="eastAsia"/>
        </w:rPr>
        <w:t>що</w:t>
      </w:r>
      <w:r>
        <w:t></w:t>
      </w:r>
      <w:r>
        <w:rPr>
          <w:rFonts w:hint="eastAsia"/>
        </w:rPr>
        <w:t>застосовують</w:t>
      </w:r>
      <w:r>
        <w:t></w:t>
      </w:r>
      <w:r>
        <w:rPr>
          <w:rFonts w:hint="eastAsia"/>
        </w:rPr>
        <w:t>трансфертні</w:t>
      </w:r>
      <w:r>
        <w:t></w:t>
      </w:r>
      <w:r>
        <w:rPr>
          <w:rFonts w:hint="eastAsia"/>
        </w:rPr>
        <w:t>ціни</w:t>
      </w:r>
      <w:r>
        <w:t></w:t>
      </w:r>
      <w:r>
        <w:t></w:t>
      </w:r>
      <w:r>
        <w:t></w:t>
      </w:r>
      <w:r>
        <w:t></w:t>
      </w:r>
      <w:r>
        <w:rPr>
          <w:rFonts w:hint="eastAsia"/>
        </w:rPr>
        <w:t>тип</w:t>
      </w:r>
      <w:r>
        <w:t></w:t>
      </w:r>
      <w:r>
        <w:rPr>
          <w:rFonts w:hint="eastAsia"/>
        </w:rPr>
        <w:t>економічних</w:t>
      </w:r>
      <w:r>
        <w:t></w:t>
      </w:r>
      <w:r>
        <w:rPr>
          <w:rFonts w:hint="eastAsia"/>
        </w:rPr>
        <w:t>відносин</w:t>
      </w:r>
      <w:r>
        <w:t></w:t>
      </w:r>
      <w:r>
        <w:rPr>
          <w:rFonts w:hint="eastAsia"/>
        </w:rPr>
        <w:t>між</w:t>
      </w:r>
      <w:r>
        <w:t></w:t>
      </w:r>
      <w:r>
        <w:rPr>
          <w:rFonts w:hint="eastAsia"/>
        </w:rPr>
        <w:t>суб’єктами</w:t>
      </w:r>
      <w:r>
        <w:t></w:t>
      </w:r>
      <w:r>
        <w:t></w:t>
      </w:r>
      <w:r>
        <w:rPr>
          <w:rFonts w:hint="eastAsia"/>
        </w:rPr>
        <w:t>що</w:t>
      </w:r>
      <w:r>
        <w:t></w:t>
      </w:r>
      <w:r>
        <w:rPr>
          <w:rFonts w:hint="eastAsia"/>
        </w:rPr>
        <w:t>застосовують</w:t>
      </w:r>
      <w:r>
        <w:t></w:t>
      </w:r>
      <w:r>
        <w:rPr>
          <w:rFonts w:hint="eastAsia"/>
        </w:rPr>
        <w:t>трансфертні</w:t>
      </w:r>
      <w:r>
        <w:t></w:t>
      </w:r>
      <w:r>
        <w:rPr>
          <w:rFonts w:hint="eastAsia"/>
        </w:rPr>
        <w:t>ціни</w:t>
      </w:r>
      <w:r>
        <w:t></w:t>
      </w:r>
      <w:r>
        <w:t></w:t>
      </w:r>
      <w:r>
        <w:t></w:t>
      </w:r>
      <w:r>
        <w:rPr>
          <w:rFonts w:hint="eastAsia"/>
        </w:rPr>
        <w:t>Для</w:t>
      </w:r>
      <w:r>
        <w:t></w:t>
      </w:r>
      <w:r>
        <w:rPr>
          <w:rFonts w:hint="eastAsia"/>
        </w:rPr>
        <w:t>розширення</w:t>
      </w:r>
      <w:r>
        <w:t></w:t>
      </w:r>
      <w:r>
        <w:rPr>
          <w:rFonts w:hint="eastAsia"/>
        </w:rPr>
        <w:t>переліку</w:t>
      </w:r>
      <w:r>
        <w:t></w:t>
      </w:r>
      <w:r>
        <w:rPr>
          <w:rFonts w:hint="eastAsia"/>
        </w:rPr>
        <w:t>господарських</w:t>
      </w:r>
      <w:r>
        <w:t></w:t>
      </w:r>
      <w:r>
        <w:rPr>
          <w:rFonts w:hint="eastAsia"/>
        </w:rPr>
        <w:t>операцій</w:t>
      </w:r>
      <w:r>
        <w:t></w:t>
      </w:r>
      <w:r>
        <w:t></w:t>
      </w:r>
      <w:r>
        <w:rPr>
          <w:rFonts w:hint="eastAsia"/>
        </w:rPr>
        <w:t>в</w:t>
      </w:r>
      <w:r>
        <w:t></w:t>
      </w:r>
      <w:r>
        <w:rPr>
          <w:rFonts w:hint="eastAsia"/>
        </w:rPr>
        <w:t>яких</w:t>
      </w:r>
      <w:r>
        <w:t></w:t>
      </w:r>
      <w:r>
        <w:rPr>
          <w:rFonts w:hint="eastAsia"/>
        </w:rPr>
        <w:t>застосовуються</w:t>
      </w:r>
      <w:r>
        <w:t></w:t>
      </w:r>
      <w:r>
        <w:rPr>
          <w:rFonts w:hint="eastAsia"/>
        </w:rPr>
        <w:t>трансфертні</w:t>
      </w:r>
      <w:r>
        <w:t></w:t>
      </w:r>
      <w:r>
        <w:rPr>
          <w:rFonts w:hint="eastAsia"/>
        </w:rPr>
        <w:t>ціни</w:t>
      </w:r>
      <w:r>
        <w:t></w:t>
      </w:r>
      <w:r>
        <w:rPr>
          <w:rFonts w:hint="eastAsia"/>
        </w:rPr>
        <w:t>за</w:t>
      </w:r>
      <w:r>
        <w:t></w:t>
      </w:r>
      <w:r>
        <w:rPr>
          <w:rFonts w:hint="eastAsia"/>
        </w:rPr>
        <w:t>об’єктом</w:t>
      </w:r>
      <w:r>
        <w:t></w:t>
      </w:r>
      <w:r>
        <w:rPr>
          <w:rFonts w:hint="eastAsia"/>
        </w:rPr>
        <w:t>ціноутворення</w:t>
      </w:r>
      <w:r>
        <w:t></w:t>
      </w:r>
      <w:r>
        <w:t></w:t>
      </w:r>
      <w:r>
        <w:rPr>
          <w:rFonts w:hint="eastAsia"/>
        </w:rPr>
        <w:t>трансфертні</w:t>
      </w:r>
      <w:r>
        <w:t></w:t>
      </w:r>
      <w:r>
        <w:rPr>
          <w:rFonts w:hint="eastAsia"/>
        </w:rPr>
        <w:t>ціни</w:t>
      </w:r>
      <w:r>
        <w:t></w:t>
      </w:r>
      <w:r>
        <w:rPr>
          <w:rFonts w:hint="eastAsia"/>
        </w:rPr>
        <w:t>поділено</w:t>
      </w:r>
      <w:r>
        <w:t></w:t>
      </w:r>
      <w:r>
        <w:rPr>
          <w:rFonts w:hint="eastAsia"/>
        </w:rPr>
        <w:t>на</w:t>
      </w:r>
      <w:r>
        <w:t></w:t>
      </w:r>
      <w:r>
        <w:rPr>
          <w:rFonts w:hint="eastAsia"/>
        </w:rPr>
        <w:t>такі</w:t>
      </w:r>
      <w:r>
        <w:t></w:t>
      </w:r>
      <w:r>
        <w:rPr>
          <w:rFonts w:hint="eastAsia"/>
        </w:rPr>
        <w:t>групи</w:t>
      </w:r>
      <w:r>
        <w:t></w:t>
      </w:r>
      <w:r>
        <w:t></w:t>
      </w:r>
      <w:r>
        <w:rPr>
          <w:rFonts w:hint="eastAsia"/>
        </w:rPr>
        <w:t>трансфертні</w:t>
      </w:r>
      <w:r>
        <w:t></w:t>
      </w:r>
      <w:r>
        <w:rPr>
          <w:rFonts w:hint="eastAsia"/>
        </w:rPr>
        <w:t>ціни</w:t>
      </w:r>
      <w:r>
        <w:t></w:t>
      </w:r>
      <w:r>
        <w:rPr>
          <w:rFonts w:hint="eastAsia"/>
        </w:rPr>
        <w:t>на</w:t>
      </w:r>
      <w:r>
        <w:t></w:t>
      </w:r>
      <w:r>
        <w:rPr>
          <w:rFonts w:hint="eastAsia"/>
        </w:rPr>
        <w:t>товари</w:t>
      </w:r>
      <w:r>
        <w:t></w:t>
      </w:r>
      <w:r>
        <w:t></w:t>
      </w:r>
      <w:r>
        <w:rPr>
          <w:rFonts w:hint="eastAsia"/>
        </w:rPr>
        <w:t>послуги</w:t>
      </w:r>
      <w:r>
        <w:t></w:t>
      </w:r>
      <w:r>
        <w:t></w:t>
      </w:r>
      <w:r>
        <w:rPr>
          <w:rFonts w:hint="eastAsia"/>
        </w:rPr>
        <w:t>нематеріальні</w:t>
      </w:r>
      <w:r>
        <w:t></w:t>
      </w:r>
      <w:r>
        <w:rPr>
          <w:rFonts w:hint="eastAsia"/>
        </w:rPr>
        <w:t>активи</w:t>
      </w:r>
      <w:r>
        <w:t></w:t>
      </w:r>
      <w:r>
        <w:rPr>
          <w:rFonts w:hint="eastAsia"/>
        </w:rPr>
        <w:t>та</w:t>
      </w:r>
      <w:r>
        <w:t></w:t>
      </w:r>
      <w:r>
        <w:rPr>
          <w:rFonts w:hint="eastAsia"/>
        </w:rPr>
        <w:t>фінансові</w:t>
      </w:r>
      <w:r>
        <w:t></w:t>
      </w:r>
      <w:r>
        <w:rPr>
          <w:rFonts w:hint="eastAsia"/>
        </w:rPr>
        <w:t>активи</w:t>
      </w:r>
      <w:r>
        <w:t></w:t>
      </w:r>
      <w:r>
        <w:t></w:t>
      </w:r>
      <w:r>
        <w:rPr>
          <w:rFonts w:hint="eastAsia"/>
        </w:rPr>
        <w:t>Це</w:t>
      </w:r>
      <w:r>
        <w:t></w:t>
      </w:r>
      <w:r>
        <w:rPr>
          <w:rFonts w:hint="eastAsia"/>
        </w:rPr>
        <w:t>дало</w:t>
      </w:r>
      <w:r>
        <w:t></w:t>
      </w:r>
      <w:r>
        <w:rPr>
          <w:rFonts w:hint="eastAsia"/>
        </w:rPr>
        <w:t>змогу</w:t>
      </w:r>
      <w:r>
        <w:t></w:t>
      </w:r>
      <w:r>
        <w:rPr>
          <w:rFonts w:hint="eastAsia"/>
        </w:rPr>
        <w:t>розробити</w:t>
      </w:r>
      <w:r>
        <w:t></w:t>
      </w:r>
      <w:r>
        <w:rPr>
          <w:rFonts w:hint="eastAsia"/>
        </w:rPr>
        <w:t>механізм</w:t>
      </w:r>
      <w:r>
        <w:t></w:t>
      </w:r>
      <w:r>
        <w:rPr>
          <w:rFonts w:hint="eastAsia"/>
        </w:rPr>
        <w:t>формування</w:t>
      </w:r>
      <w:r>
        <w:t></w:t>
      </w:r>
      <w:r>
        <w:rPr>
          <w:rFonts w:hint="eastAsia"/>
        </w:rPr>
        <w:t>аналітичної</w:t>
      </w:r>
      <w:r>
        <w:t></w:t>
      </w:r>
      <w:r>
        <w:rPr>
          <w:rFonts w:hint="eastAsia"/>
        </w:rPr>
        <w:t>інформації</w:t>
      </w:r>
      <w:r>
        <w:t></w:t>
      </w:r>
      <w:r>
        <w:rPr>
          <w:rFonts w:hint="eastAsia"/>
        </w:rPr>
        <w:t>з</w:t>
      </w:r>
      <w:r>
        <w:t></w:t>
      </w:r>
      <w:r>
        <w:rPr>
          <w:rFonts w:hint="eastAsia"/>
        </w:rPr>
        <w:t>трансфертного</w:t>
      </w:r>
      <w:r>
        <w:t></w:t>
      </w:r>
      <w:r>
        <w:rPr>
          <w:rFonts w:hint="eastAsia"/>
        </w:rPr>
        <w:t>ціноутворення</w:t>
      </w:r>
      <w:r>
        <w:t></w:t>
      </w:r>
      <w:r>
        <w:rPr>
          <w:rFonts w:hint="eastAsia"/>
        </w:rPr>
        <w:t>на</w:t>
      </w:r>
      <w:r>
        <w:t></w:t>
      </w:r>
      <w:r>
        <w:rPr>
          <w:rFonts w:hint="eastAsia"/>
        </w:rPr>
        <w:t>підприємствах</w:t>
      </w:r>
      <w:r>
        <w:t></w:t>
      </w:r>
      <w:r>
        <w:rPr>
          <w:rFonts w:hint="eastAsia"/>
        </w:rPr>
        <w:t>торгівлі</w:t>
      </w:r>
      <w:r>
        <w:t></w:t>
      </w:r>
      <w:r>
        <w:t></w:t>
      </w:r>
      <w:r>
        <w:rPr>
          <w:rFonts w:hint="eastAsia"/>
        </w:rPr>
        <w:t>що</w:t>
      </w:r>
      <w:r>
        <w:t></w:t>
      </w:r>
      <w:r>
        <w:rPr>
          <w:rFonts w:hint="eastAsia"/>
        </w:rPr>
        <w:t>сприятиме</w:t>
      </w:r>
      <w:r>
        <w:t></w:t>
      </w:r>
      <w:r>
        <w:rPr>
          <w:rFonts w:hint="eastAsia"/>
        </w:rPr>
        <w:t>ідентифікації</w:t>
      </w:r>
      <w:r>
        <w:t></w:t>
      </w:r>
      <w:r>
        <w:rPr>
          <w:rFonts w:hint="eastAsia"/>
        </w:rPr>
        <w:t>операцій</w:t>
      </w:r>
      <w:r>
        <w:t></w:t>
      </w:r>
      <w:r>
        <w:rPr>
          <w:rFonts w:hint="eastAsia"/>
        </w:rPr>
        <w:t>з</w:t>
      </w:r>
      <w:r>
        <w:t></w:t>
      </w:r>
      <w:r>
        <w:rPr>
          <w:rFonts w:hint="eastAsia"/>
        </w:rPr>
        <w:t>трансфертними</w:t>
      </w:r>
      <w:r>
        <w:t></w:t>
      </w:r>
      <w:r>
        <w:rPr>
          <w:rFonts w:hint="eastAsia"/>
        </w:rPr>
        <w:t>цінами</w:t>
      </w:r>
      <w:r>
        <w:t></w:t>
      </w:r>
      <w:r>
        <w:rPr>
          <w:rFonts w:hint="eastAsia"/>
        </w:rPr>
        <w:t>та</w:t>
      </w:r>
      <w:r>
        <w:t></w:t>
      </w:r>
      <w:r>
        <w:rPr>
          <w:rFonts w:hint="eastAsia"/>
        </w:rPr>
        <w:t>відображення</w:t>
      </w:r>
      <w:r>
        <w:t></w:t>
      </w:r>
      <w:r>
        <w:rPr>
          <w:rFonts w:hint="eastAsia"/>
        </w:rPr>
        <w:t>їх</w:t>
      </w:r>
      <w:r>
        <w:t></w:t>
      </w:r>
      <w:r>
        <w:rPr>
          <w:rFonts w:hint="eastAsia"/>
        </w:rPr>
        <w:t>в</w:t>
      </w:r>
      <w:r>
        <w:t></w:t>
      </w:r>
      <w:r>
        <w:rPr>
          <w:rFonts w:hint="eastAsia"/>
        </w:rPr>
        <w:t>обліку</w:t>
      </w:r>
      <w:r>
        <w:t></w:t>
      </w:r>
    </w:p>
    <w:p w:rsidR="00DA7858" w:rsidRDefault="00DA7858" w:rsidP="00DA7858">
      <w:r>
        <w:t></w:t>
      </w:r>
      <w:r>
        <w:t></w:t>
      </w:r>
      <w:r>
        <w:tab/>
      </w:r>
      <w:r>
        <w:t></w:t>
      </w:r>
      <w:r>
        <w:rPr>
          <w:rFonts w:hint="eastAsia"/>
        </w:rPr>
        <w:t>При</w:t>
      </w:r>
      <w:r>
        <w:t></w:t>
      </w:r>
      <w:r>
        <w:rPr>
          <w:rFonts w:hint="eastAsia"/>
        </w:rPr>
        <w:t>дослідженні</w:t>
      </w:r>
      <w:r>
        <w:t></w:t>
      </w:r>
      <w:r>
        <w:rPr>
          <w:rFonts w:hint="eastAsia"/>
        </w:rPr>
        <w:t>природи</w:t>
      </w:r>
      <w:r>
        <w:t></w:t>
      </w:r>
      <w:r>
        <w:rPr>
          <w:rFonts w:hint="eastAsia"/>
        </w:rPr>
        <w:t>виникнення</w:t>
      </w:r>
      <w:r>
        <w:t></w:t>
      </w:r>
      <w:r>
        <w:rPr>
          <w:rFonts w:hint="eastAsia"/>
        </w:rPr>
        <w:t>такого</w:t>
      </w:r>
      <w:r>
        <w:t></w:t>
      </w:r>
      <w:r>
        <w:rPr>
          <w:rFonts w:hint="eastAsia"/>
        </w:rPr>
        <w:t>явища</w:t>
      </w:r>
      <w:r>
        <w:t></w:t>
      </w:r>
      <w:r>
        <w:rPr>
          <w:rFonts w:hint="eastAsia"/>
        </w:rPr>
        <w:t>як</w:t>
      </w:r>
      <w:r>
        <w:t></w:t>
      </w:r>
      <w:r>
        <w:rPr>
          <w:rFonts w:hint="eastAsia"/>
        </w:rPr>
        <w:t>трансфертна</w:t>
      </w:r>
      <w:r>
        <w:t></w:t>
      </w:r>
      <w:r>
        <w:rPr>
          <w:rFonts w:hint="eastAsia"/>
        </w:rPr>
        <w:t>ціна</w:t>
      </w:r>
      <w:r>
        <w:t></w:t>
      </w:r>
      <w:r>
        <w:rPr>
          <w:rFonts w:hint="eastAsia"/>
        </w:rPr>
        <w:t>визначено</w:t>
      </w:r>
      <w:r>
        <w:t></w:t>
      </w:r>
      <w:r>
        <w:rPr>
          <w:rFonts w:hint="eastAsia"/>
        </w:rPr>
        <w:t>необхідність</w:t>
      </w:r>
      <w:r>
        <w:t></w:t>
      </w:r>
      <w:r>
        <w:rPr>
          <w:rFonts w:hint="eastAsia"/>
        </w:rPr>
        <w:t>ефективного</w:t>
      </w:r>
      <w:r>
        <w:t></w:t>
      </w:r>
      <w:r>
        <w:rPr>
          <w:rFonts w:hint="eastAsia"/>
        </w:rPr>
        <w:t>управління</w:t>
      </w:r>
      <w:r>
        <w:t></w:t>
      </w:r>
      <w:r>
        <w:rPr>
          <w:rFonts w:hint="eastAsia"/>
        </w:rPr>
        <w:t>системою</w:t>
      </w:r>
      <w:r>
        <w:t></w:t>
      </w:r>
      <w:r>
        <w:rPr>
          <w:rFonts w:hint="eastAsia"/>
        </w:rPr>
        <w:t>трансфертного</w:t>
      </w:r>
      <w:r>
        <w:t></w:t>
      </w:r>
      <w:r>
        <w:rPr>
          <w:rFonts w:hint="eastAsia"/>
        </w:rPr>
        <w:t>ціноутворення</w:t>
      </w:r>
      <w:r>
        <w:t></w:t>
      </w:r>
      <w:r>
        <w:rPr>
          <w:rFonts w:hint="eastAsia"/>
        </w:rPr>
        <w:t>на</w:t>
      </w:r>
      <w:r>
        <w:t></w:t>
      </w:r>
      <w:r>
        <w:rPr>
          <w:rFonts w:hint="eastAsia"/>
        </w:rPr>
        <w:t>підприємствах</w:t>
      </w:r>
      <w:r>
        <w:t></w:t>
      </w:r>
      <w:r>
        <w:rPr>
          <w:rFonts w:hint="eastAsia"/>
        </w:rPr>
        <w:t>торгівлі</w:t>
      </w:r>
      <w:r>
        <w:t></w:t>
      </w:r>
      <w:r>
        <w:t></w:t>
      </w:r>
      <w:r>
        <w:rPr>
          <w:rFonts w:hint="eastAsia"/>
        </w:rPr>
        <w:t>З</w:t>
      </w:r>
      <w:r>
        <w:t></w:t>
      </w:r>
      <w:r>
        <w:rPr>
          <w:rFonts w:hint="eastAsia"/>
        </w:rPr>
        <w:t>огляду</w:t>
      </w:r>
      <w:r>
        <w:t></w:t>
      </w:r>
      <w:r>
        <w:rPr>
          <w:rFonts w:hint="eastAsia"/>
        </w:rPr>
        <w:t>на</w:t>
      </w:r>
      <w:r>
        <w:t></w:t>
      </w:r>
      <w:r>
        <w:rPr>
          <w:rFonts w:hint="eastAsia"/>
        </w:rPr>
        <w:t>цю</w:t>
      </w:r>
      <w:r>
        <w:t></w:t>
      </w:r>
      <w:r>
        <w:rPr>
          <w:rFonts w:hint="eastAsia"/>
        </w:rPr>
        <w:t>проблему</w:t>
      </w:r>
      <w:r>
        <w:t></w:t>
      </w:r>
      <w:r>
        <w:t></w:t>
      </w:r>
      <w:r>
        <w:rPr>
          <w:rFonts w:hint="eastAsia"/>
        </w:rPr>
        <w:t>розглянуто</w:t>
      </w:r>
      <w:r>
        <w:t></w:t>
      </w:r>
      <w:r>
        <w:rPr>
          <w:rFonts w:hint="eastAsia"/>
        </w:rPr>
        <w:t>місце</w:t>
      </w:r>
      <w:r>
        <w:t></w:t>
      </w:r>
      <w:r>
        <w:rPr>
          <w:rFonts w:hint="eastAsia"/>
        </w:rPr>
        <w:t>трансфертної</w:t>
      </w:r>
      <w:r>
        <w:t></w:t>
      </w:r>
      <w:r>
        <w:rPr>
          <w:rFonts w:hint="eastAsia"/>
        </w:rPr>
        <w:t>ціни</w:t>
      </w:r>
      <w:r>
        <w:t></w:t>
      </w:r>
      <w:r>
        <w:rPr>
          <w:rFonts w:hint="eastAsia"/>
        </w:rPr>
        <w:t>в</w:t>
      </w:r>
      <w:r>
        <w:t></w:t>
      </w:r>
      <w:r>
        <w:rPr>
          <w:rFonts w:hint="eastAsia"/>
        </w:rPr>
        <w:t>господарській</w:t>
      </w:r>
      <w:r>
        <w:t></w:t>
      </w:r>
      <w:r>
        <w:rPr>
          <w:rFonts w:hint="eastAsia"/>
        </w:rPr>
        <w:t>діяльності</w:t>
      </w:r>
      <w:r>
        <w:t></w:t>
      </w:r>
      <w:r>
        <w:rPr>
          <w:rFonts w:hint="eastAsia"/>
        </w:rPr>
        <w:t>підприємства</w:t>
      </w:r>
      <w:r>
        <w:t></w:t>
      </w:r>
      <w:r>
        <w:rPr>
          <w:rFonts w:hint="eastAsia"/>
        </w:rPr>
        <w:t>торгівлі</w:t>
      </w:r>
      <w:r>
        <w:t></w:t>
      </w:r>
      <w:r>
        <w:t></w:t>
      </w:r>
      <w:r>
        <w:rPr>
          <w:rFonts w:hint="eastAsia"/>
        </w:rPr>
        <w:t>обґрунтовано</w:t>
      </w:r>
      <w:r>
        <w:t></w:t>
      </w:r>
      <w:r>
        <w:rPr>
          <w:rFonts w:hint="eastAsia"/>
        </w:rPr>
        <w:t>систему</w:t>
      </w:r>
      <w:r>
        <w:t></w:t>
      </w:r>
      <w:r>
        <w:rPr>
          <w:rFonts w:hint="eastAsia"/>
        </w:rPr>
        <w:t>трансфертного</w:t>
      </w:r>
      <w:r>
        <w:t></w:t>
      </w:r>
      <w:r>
        <w:rPr>
          <w:rFonts w:hint="eastAsia"/>
        </w:rPr>
        <w:t>ціноутворення</w:t>
      </w:r>
      <w:r>
        <w:t></w:t>
      </w:r>
      <w:r>
        <w:rPr>
          <w:rFonts w:hint="eastAsia"/>
        </w:rPr>
        <w:t>як</w:t>
      </w:r>
      <w:r>
        <w:t></w:t>
      </w:r>
      <w:r>
        <w:rPr>
          <w:rFonts w:hint="eastAsia"/>
        </w:rPr>
        <w:t>один</w:t>
      </w:r>
      <w:r>
        <w:t></w:t>
      </w:r>
      <w:r>
        <w:rPr>
          <w:rFonts w:hint="eastAsia"/>
        </w:rPr>
        <w:t>з</w:t>
      </w:r>
      <w:r>
        <w:t></w:t>
      </w:r>
      <w:r>
        <w:rPr>
          <w:rFonts w:hint="eastAsia"/>
        </w:rPr>
        <w:t>компонентів</w:t>
      </w:r>
      <w:r>
        <w:t></w:t>
      </w:r>
      <w:r>
        <w:rPr>
          <w:rFonts w:hint="eastAsia"/>
        </w:rPr>
        <w:t>всієї</w:t>
      </w:r>
      <w:r>
        <w:t></w:t>
      </w:r>
      <w:r>
        <w:rPr>
          <w:rFonts w:hint="eastAsia"/>
        </w:rPr>
        <w:t>системи</w:t>
      </w:r>
      <w:r>
        <w:t></w:t>
      </w:r>
      <w:r>
        <w:rPr>
          <w:rFonts w:hint="eastAsia"/>
        </w:rPr>
        <w:t>ціноутворення</w:t>
      </w:r>
      <w:r>
        <w:t></w:t>
      </w:r>
      <w:r>
        <w:rPr>
          <w:rFonts w:hint="eastAsia"/>
        </w:rPr>
        <w:t>на</w:t>
      </w:r>
      <w:r>
        <w:t></w:t>
      </w:r>
      <w:r>
        <w:rPr>
          <w:rFonts w:hint="eastAsia"/>
        </w:rPr>
        <w:t>підприємстві</w:t>
      </w:r>
      <w:r>
        <w:t></w:t>
      </w:r>
      <w:r>
        <w:rPr>
          <w:rFonts w:hint="eastAsia"/>
        </w:rPr>
        <w:t>та</w:t>
      </w:r>
      <w:r>
        <w:t></w:t>
      </w:r>
      <w:r>
        <w:rPr>
          <w:rFonts w:hint="eastAsia"/>
        </w:rPr>
        <w:t>надано</w:t>
      </w:r>
      <w:r>
        <w:t></w:t>
      </w:r>
      <w:r>
        <w:rPr>
          <w:rFonts w:hint="eastAsia"/>
        </w:rPr>
        <w:t>характеристику</w:t>
      </w:r>
      <w:r>
        <w:t></w:t>
      </w:r>
      <w:r>
        <w:rPr>
          <w:rFonts w:hint="eastAsia"/>
        </w:rPr>
        <w:t>таким</w:t>
      </w:r>
      <w:r>
        <w:t></w:t>
      </w:r>
      <w:r>
        <w:rPr>
          <w:rFonts w:hint="eastAsia"/>
        </w:rPr>
        <w:t>її</w:t>
      </w:r>
      <w:r>
        <w:t></w:t>
      </w:r>
      <w:r>
        <w:rPr>
          <w:rFonts w:hint="eastAsia"/>
        </w:rPr>
        <w:t>елементам</w:t>
      </w:r>
      <w:r>
        <w:t></w:t>
      </w:r>
      <w:r>
        <w:t></w:t>
      </w:r>
      <w:r>
        <w:rPr>
          <w:rFonts w:hint="eastAsia"/>
        </w:rPr>
        <w:t>суб’єкти</w:t>
      </w:r>
      <w:r>
        <w:t></w:t>
      </w:r>
      <w:r>
        <w:rPr>
          <w:rFonts w:hint="eastAsia"/>
        </w:rPr>
        <w:t>та</w:t>
      </w:r>
      <w:r>
        <w:t></w:t>
      </w:r>
      <w:r>
        <w:rPr>
          <w:rFonts w:hint="eastAsia"/>
        </w:rPr>
        <w:t>об’єкти</w:t>
      </w:r>
      <w:r>
        <w:t></w:t>
      </w:r>
      <w:r>
        <w:rPr>
          <w:rFonts w:hint="eastAsia"/>
        </w:rPr>
        <w:t>трансфертного</w:t>
      </w:r>
      <w:r>
        <w:t></w:t>
      </w:r>
      <w:r>
        <w:rPr>
          <w:rFonts w:hint="eastAsia"/>
        </w:rPr>
        <w:t>ціноутворення</w:t>
      </w:r>
      <w:r>
        <w:t></w:t>
      </w:r>
      <w:r>
        <w:t></w:t>
      </w:r>
      <w:r>
        <w:rPr>
          <w:rFonts w:hint="eastAsia"/>
        </w:rPr>
        <w:t>цілі</w:t>
      </w:r>
      <w:r>
        <w:t></w:t>
      </w:r>
      <w:r>
        <w:rPr>
          <w:rFonts w:hint="eastAsia"/>
        </w:rPr>
        <w:t>застосування</w:t>
      </w:r>
      <w:r>
        <w:t></w:t>
      </w:r>
      <w:r>
        <w:rPr>
          <w:rFonts w:hint="eastAsia"/>
        </w:rPr>
        <w:t>трансфертного</w:t>
      </w:r>
      <w:r>
        <w:t></w:t>
      </w:r>
      <w:r>
        <w:rPr>
          <w:rFonts w:hint="eastAsia"/>
        </w:rPr>
        <w:t>ціноутворення</w:t>
      </w:r>
      <w:r>
        <w:t></w:t>
      </w:r>
      <w:r>
        <w:rPr>
          <w:rFonts w:hint="eastAsia"/>
        </w:rPr>
        <w:t>та</w:t>
      </w:r>
      <w:r>
        <w:t></w:t>
      </w:r>
      <w:r>
        <w:rPr>
          <w:rFonts w:hint="eastAsia"/>
        </w:rPr>
        <w:t>ініціативи</w:t>
      </w:r>
      <w:r>
        <w:t></w:t>
      </w:r>
      <w:r>
        <w:t></w:t>
      </w:r>
      <w:r>
        <w:rPr>
          <w:rFonts w:hint="eastAsia"/>
        </w:rPr>
        <w:t>що</w:t>
      </w:r>
      <w:r>
        <w:t></w:t>
      </w:r>
      <w:r>
        <w:rPr>
          <w:rFonts w:hint="eastAsia"/>
        </w:rPr>
        <w:t>забезпечують</w:t>
      </w:r>
      <w:r>
        <w:t></w:t>
      </w:r>
      <w:r>
        <w:rPr>
          <w:rFonts w:hint="eastAsia"/>
        </w:rPr>
        <w:t>їх</w:t>
      </w:r>
      <w:r>
        <w:t></w:t>
      </w:r>
      <w:r>
        <w:rPr>
          <w:rFonts w:hint="eastAsia"/>
        </w:rPr>
        <w:t>виконання</w:t>
      </w:r>
      <w:r>
        <w:t></w:t>
      </w:r>
      <w:r>
        <w:t></w:t>
      </w:r>
      <w:r>
        <w:rPr>
          <w:rFonts w:hint="eastAsia"/>
        </w:rPr>
        <w:t>Це</w:t>
      </w:r>
      <w:r>
        <w:t></w:t>
      </w:r>
      <w:r>
        <w:rPr>
          <w:rFonts w:hint="eastAsia"/>
        </w:rPr>
        <w:t>сприятиме</w:t>
      </w:r>
      <w:r>
        <w:t></w:t>
      </w:r>
      <w:r>
        <w:rPr>
          <w:rFonts w:hint="eastAsia"/>
        </w:rPr>
        <w:t>побудові</w:t>
      </w:r>
      <w:r>
        <w:t></w:t>
      </w:r>
      <w:r>
        <w:rPr>
          <w:rFonts w:hint="eastAsia"/>
        </w:rPr>
        <w:t>ефективної</w:t>
      </w:r>
      <w:r>
        <w:t></w:t>
      </w:r>
      <w:r>
        <w:rPr>
          <w:rFonts w:hint="eastAsia"/>
        </w:rPr>
        <w:t>системи</w:t>
      </w:r>
      <w:r>
        <w:t></w:t>
      </w:r>
      <w:r>
        <w:rPr>
          <w:rFonts w:hint="eastAsia"/>
        </w:rPr>
        <w:t>управління</w:t>
      </w:r>
      <w:r>
        <w:t></w:t>
      </w:r>
      <w:r>
        <w:rPr>
          <w:rFonts w:hint="eastAsia"/>
        </w:rPr>
        <w:t>трансфертним</w:t>
      </w:r>
      <w:r>
        <w:t></w:t>
      </w:r>
      <w:r>
        <w:rPr>
          <w:rFonts w:hint="eastAsia"/>
        </w:rPr>
        <w:t>ціноутворенням</w:t>
      </w:r>
      <w:r>
        <w:t></w:t>
      </w:r>
      <w:r>
        <w:rPr>
          <w:rFonts w:hint="eastAsia"/>
        </w:rPr>
        <w:t>на</w:t>
      </w:r>
      <w:r>
        <w:t></w:t>
      </w:r>
      <w:r>
        <w:rPr>
          <w:rFonts w:hint="eastAsia"/>
        </w:rPr>
        <w:t>підприємствах</w:t>
      </w:r>
      <w:r>
        <w:t></w:t>
      </w:r>
      <w:r>
        <w:rPr>
          <w:rFonts w:hint="eastAsia"/>
        </w:rPr>
        <w:t>торгівлі</w:t>
      </w:r>
      <w:r>
        <w:t></w:t>
      </w:r>
    </w:p>
    <w:p w:rsidR="00DA7858" w:rsidRDefault="00DA7858" w:rsidP="00DA7858">
      <w:r>
        <w:t></w:t>
      </w:r>
      <w:r>
        <w:t></w:t>
      </w:r>
      <w:r>
        <w:tab/>
      </w:r>
      <w:r>
        <w:t></w:t>
      </w:r>
      <w:r>
        <w:rPr>
          <w:rFonts w:hint="eastAsia"/>
        </w:rPr>
        <w:t>Практика</w:t>
      </w:r>
      <w:r>
        <w:t></w:t>
      </w:r>
      <w:r>
        <w:rPr>
          <w:rFonts w:hint="eastAsia"/>
        </w:rPr>
        <w:t>формування</w:t>
      </w:r>
      <w:r>
        <w:t></w:t>
      </w:r>
      <w:r>
        <w:rPr>
          <w:rFonts w:hint="eastAsia"/>
        </w:rPr>
        <w:t>трансфертних</w:t>
      </w:r>
      <w:r>
        <w:t></w:t>
      </w:r>
      <w:r>
        <w:rPr>
          <w:rFonts w:hint="eastAsia"/>
        </w:rPr>
        <w:t>цін</w:t>
      </w:r>
      <w:r>
        <w:t></w:t>
      </w:r>
      <w:r>
        <w:rPr>
          <w:rFonts w:hint="eastAsia"/>
        </w:rPr>
        <w:t>на</w:t>
      </w:r>
      <w:r>
        <w:t></w:t>
      </w:r>
      <w:r>
        <w:rPr>
          <w:rFonts w:hint="eastAsia"/>
        </w:rPr>
        <w:t>під</w:t>
      </w:r>
      <w:r>
        <w:rPr>
          <w:rFonts w:hint="eastAsia"/>
        </w:rPr>
        <w:lastRenderedPageBreak/>
        <w:t>приємствах</w:t>
      </w:r>
      <w:r>
        <w:t></w:t>
      </w:r>
      <w:r>
        <w:rPr>
          <w:rFonts w:hint="eastAsia"/>
        </w:rPr>
        <w:t>торгівлі</w:t>
      </w:r>
      <w:r>
        <w:t></w:t>
      </w:r>
      <w:r>
        <w:rPr>
          <w:rFonts w:hint="eastAsia"/>
        </w:rPr>
        <w:t>свідчить</w:t>
      </w:r>
      <w:r>
        <w:t></w:t>
      </w:r>
      <w:r>
        <w:rPr>
          <w:rFonts w:hint="eastAsia"/>
        </w:rPr>
        <w:t>про</w:t>
      </w:r>
      <w:r>
        <w:t></w:t>
      </w:r>
      <w:r>
        <w:rPr>
          <w:rFonts w:hint="eastAsia"/>
        </w:rPr>
        <w:t>відсутність</w:t>
      </w:r>
      <w:r>
        <w:t></w:t>
      </w:r>
      <w:r>
        <w:rPr>
          <w:rFonts w:hint="eastAsia"/>
        </w:rPr>
        <w:t>єдиного</w:t>
      </w:r>
      <w:r>
        <w:t></w:t>
      </w:r>
      <w:r>
        <w:rPr>
          <w:rFonts w:hint="eastAsia"/>
        </w:rPr>
        <w:t>підходу</w:t>
      </w:r>
      <w:r>
        <w:t></w:t>
      </w:r>
      <w:r>
        <w:t></w:t>
      </w:r>
      <w:r>
        <w:rPr>
          <w:rFonts w:hint="eastAsia"/>
        </w:rPr>
        <w:t>З</w:t>
      </w:r>
      <w:r>
        <w:t></w:t>
      </w:r>
      <w:r>
        <w:rPr>
          <w:rFonts w:hint="eastAsia"/>
        </w:rPr>
        <w:t>цією</w:t>
      </w:r>
      <w:r>
        <w:t></w:t>
      </w:r>
      <w:r>
        <w:rPr>
          <w:rFonts w:hint="eastAsia"/>
        </w:rPr>
        <w:t>метою</w:t>
      </w:r>
      <w:r>
        <w:t></w:t>
      </w:r>
      <w:r>
        <w:rPr>
          <w:rFonts w:hint="eastAsia"/>
        </w:rPr>
        <w:t>на</w:t>
      </w:r>
      <w:r>
        <w:t></w:t>
      </w:r>
      <w:r>
        <w:rPr>
          <w:rFonts w:hint="eastAsia"/>
        </w:rPr>
        <w:t>основі</w:t>
      </w:r>
      <w:r>
        <w:t></w:t>
      </w:r>
      <w:r>
        <w:rPr>
          <w:rFonts w:hint="eastAsia"/>
        </w:rPr>
        <w:t>процесного</w:t>
      </w:r>
      <w:r>
        <w:t></w:t>
      </w:r>
      <w:r>
        <w:rPr>
          <w:rFonts w:hint="eastAsia"/>
        </w:rPr>
        <w:t>підходу</w:t>
      </w:r>
      <w:r>
        <w:t></w:t>
      </w:r>
      <w:r>
        <w:rPr>
          <w:rFonts w:hint="eastAsia"/>
        </w:rPr>
        <w:t>визначено</w:t>
      </w:r>
      <w:r>
        <w:t></w:t>
      </w:r>
      <w:r>
        <w:rPr>
          <w:rFonts w:hint="eastAsia"/>
        </w:rPr>
        <w:t>основні</w:t>
      </w:r>
      <w:r>
        <w:t></w:t>
      </w:r>
      <w:r>
        <w:rPr>
          <w:rFonts w:hint="eastAsia"/>
        </w:rPr>
        <w:t>етапи</w:t>
      </w:r>
      <w:r>
        <w:t></w:t>
      </w:r>
      <w:r>
        <w:rPr>
          <w:rFonts w:hint="eastAsia"/>
        </w:rPr>
        <w:t>формування</w:t>
      </w:r>
      <w:r>
        <w:t></w:t>
      </w:r>
      <w:r>
        <w:rPr>
          <w:rFonts w:hint="eastAsia"/>
        </w:rPr>
        <w:t>трансфертної</w:t>
      </w:r>
      <w:r>
        <w:t></w:t>
      </w:r>
      <w:r>
        <w:rPr>
          <w:rFonts w:hint="eastAsia"/>
        </w:rPr>
        <w:t>ціни</w:t>
      </w:r>
      <w:r>
        <w:t></w:t>
      </w:r>
      <w:r>
        <w:t></w:t>
      </w:r>
      <w:r>
        <w:rPr>
          <w:rFonts w:hint="eastAsia"/>
        </w:rPr>
        <w:t>які</w:t>
      </w:r>
      <w:r>
        <w:t></w:t>
      </w:r>
      <w:r>
        <w:rPr>
          <w:rFonts w:hint="eastAsia"/>
        </w:rPr>
        <w:t>доповнено</w:t>
      </w:r>
      <w:r>
        <w:t></w:t>
      </w:r>
      <w:r>
        <w:rPr>
          <w:rFonts w:hint="eastAsia"/>
        </w:rPr>
        <w:t>такими</w:t>
      </w:r>
      <w:r>
        <w:t></w:t>
      </w:r>
      <w:r>
        <w:rPr>
          <w:rFonts w:hint="eastAsia"/>
        </w:rPr>
        <w:t>етапами</w:t>
      </w:r>
      <w:r>
        <w:t></w:t>
      </w:r>
      <w:r>
        <w:t></w:t>
      </w:r>
      <w:r>
        <w:rPr>
          <w:rFonts w:hint="eastAsia"/>
        </w:rPr>
        <w:t>порівняння</w:t>
      </w:r>
      <w:r>
        <w:t></w:t>
      </w:r>
      <w:r>
        <w:rPr>
          <w:rFonts w:hint="eastAsia"/>
        </w:rPr>
        <w:t>сформованої</w:t>
      </w:r>
      <w:r>
        <w:t></w:t>
      </w:r>
      <w:r>
        <w:rPr>
          <w:rFonts w:hint="eastAsia"/>
        </w:rPr>
        <w:t>трансфертної</w:t>
      </w:r>
      <w:r>
        <w:t></w:t>
      </w:r>
      <w:r>
        <w:rPr>
          <w:rFonts w:hint="eastAsia"/>
        </w:rPr>
        <w:t>ціни</w:t>
      </w:r>
      <w:r>
        <w:t></w:t>
      </w:r>
      <w:r>
        <w:rPr>
          <w:rFonts w:hint="eastAsia"/>
        </w:rPr>
        <w:t>з</w:t>
      </w:r>
      <w:r>
        <w:t></w:t>
      </w:r>
      <w:r>
        <w:rPr>
          <w:rFonts w:hint="eastAsia"/>
        </w:rPr>
        <w:t>цінами</w:t>
      </w:r>
      <w:r>
        <w:t></w:t>
      </w:r>
      <w:r>
        <w:rPr>
          <w:rFonts w:hint="eastAsia"/>
        </w:rPr>
        <w:t>в</w:t>
      </w:r>
      <w:r>
        <w:t></w:t>
      </w:r>
      <w:r>
        <w:rPr>
          <w:rFonts w:hint="eastAsia"/>
        </w:rPr>
        <w:t>зіставних</w:t>
      </w:r>
      <w:r>
        <w:t></w:t>
      </w:r>
      <w:r>
        <w:rPr>
          <w:rFonts w:hint="eastAsia"/>
        </w:rPr>
        <w:t>операціях</w:t>
      </w:r>
      <w:r>
        <w:t></w:t>
      </w:r>
      <w:r>
        <w:rPr>
          <w:rFonts w:hint="eastAsia"/>
        </w:rPr>
        <w:t>між</w:t>
      </w:r>
      <w:r>
        <w:t></w:t>
      </w:r>
      <w:r>
        <w:rPr>
          <w:rFonts w:hint="eastAsia"/>
        </w:rPr>
        <w:t>непов’язаними</w:t>
      </w:r>
      <w:r>
        <w:t></w:t>
      </w:r>
      <w:r>
        <w:rPr>
          <w:rFonts w:hint="eastAsia"/>
        </w:rPr>
        <w:t>особами</w:t>
      </w:r>
      <w:r>
        <w:t></w:t>
      </w:r>
      <w:r>
        <w:rPr>
          <w:rFonts w:hint="eastAsia"/>
        </w:rPr>
        <w:t>для</w:t>
      </w:r>
      <w:r>
        <w:t></w:t>
      </w:r>
      <w:r>
        <w:rPr>
          <w:rFonts w:hint="eastAsia"/>
        </w:rPr>
        <w:t>застосування</w:t>
      </w:r>
    </w:p>
    <w:p w:rsidR="00DA7858" w:rsidRDefault="00DA7858" w:rsidP="00DA7858">
      <w:r>
        <w:t></w:t>
      </w:r>
    </w:p>
    <w:p w:rsidR="00DA7858" w:rsidRDefault="00DA7858" w:rsidP="00DA7858">
      <w:r>
        <w:t></w:t>
      </w:r>
      <w:r>
        <w:t></w:t>
      </w:r>
      <w:r>
        <w:t></w:t>
      </w:r>
    </w:p>
    <w:p w:rsidR="00DA7858" w:rsidRDefault="00DA7858" w:rsidP="00DA7858">
      <w:r>
        <w:rPr>
          <w:rFonts w:hint="eastAsia"/>
        </w:rPr>
        <w:t>принципу</w:t>
      </w:r>
      <w:r>
        <w:t></w:t>
      </w:r>
      <w:r>
        <w:t></w:t>
      </w:r>
      <w:r>
        <w:rPr>
          <w:rFonts w:hint="eastAsia"/>
        </w:rPr>
        <w:t>витягнутої</w:t>
      </w:r>
      <w:r>
        <w:t></w:t>
      </w:r>
      <w:r>
        <w:rPr>
          <w:rFonts w:hint="eastAsia"/>
        </w:rPr>
        <w:t>руки</w:t>
      </w:r>
      <w:r>
        <w:t></w:t>
      </w:r>
      <w:r>
        <w:t></w:t>
      </w:r>
      <w:r>
        <w:rPr>
          <w:rFonts w:hint="eastAsia"/>
        </w:rPr>
        <w:t>та</w:t>
      </w:r>
      <w:r>
        <w:t></w:t>
      </w:r>
      <w:r>
        <w:rPr>
          <w:rFonts w:hint="eastAsia"/>
        </w:rPr>
        <w:t>звітування</w:t>
      </w:r>
      <w:r>
        <w:t></w:t>
      </w:r>
      <w:r>
        <w:rPr>
          <w:rFonts w:hint="eastAsia"/>
        </w:rPr>
        <w:t>за</w:t>
      </w:r>
      <w:r>
        <w:t></w:t>
      </w:r>
      <w:r>
        <w:rPr>
          <w:rFonts w:hint="eastAsia"/>
        </w:rPr>
        <w:t>такими</w:t>
      </w:r>
      <w:r>
        <w:t></w:t>
      </w:r>
      <w:r>
        <w:rPr>
          <w:rFonts w:hint="eastAsia"/>
        </w:rPr>
        <w:t>цінами</w:t>
      </w:r>
      <w:r>
        <w:t></w:t>
      </w:r>
      <w:r>
        <w:rPr>
          <w:rFonts w:hint="eastAsia"/>
        </w:rPr>
        <w:t>перед</w:t>
      </w:r>
      <w:r>
        <w:t></w:t>
      </w:r>
      <w:r>
        <w:rPr>
          <w:rFonts w:hint="eastAsia"/>
        </w:rPr>
        <w:t>органами</w:t>
      </w:r>
      <w:r>
        <w:t></w:t>
      </w:r>
      <w:r>
        <w:rPr>
          <w:rFonts w:hint="eastAsia"/>
        </w:rPr>
        <w:t>контролю</w:t>
      </w:r>
      <w:r>
        <w:t></w:t>
      </w:r>
      <w:r>
        <w:t></w:t>
      </w:r>
      <w:r>
        <w:rPr>
          <w:rFonts w:hint="eastAsia"/>
        </w:rPr>
        <w:t>коригування</w:t>
      </w:r>
      <w:r>
        <w:t></w:t>
      </w:r>
      <w:r>
        <w:rPr>
          <w:rFonts w:hint="eastAsia"/>
        </w:rPr>
        <w:t>трансфертної</w:t>
      </w:r>
      <w:r>
        <w:t></w:t>
      </w:r>
      <w:r>
        <w:rPr>
          <w:rFonts w:hint="eastAsia"/>
        </w:rPr>
        <w:t>ціни</w:t>
      </w:r>
      <w:r>
        <w:t></w:t>
      </w:r>
      <w:r>
        <w:rPr>
          <w:rFonts w:hint="eastAsia"/>
        </w:rPr>
        <w:t>для</w:t>
      </w:r>
      <w:r>
        <w:t></w:t>
      </w:r>
      <w:r>
        <w:rPr>
          <w:rFonts w:hint="eastAsia"/>
        </w:rPr>
        <w:t>визначення</w:t>
      </w:r>
      <w:r>
        <w:t></w:t>
      </w:r>
      <w:r>
        <w:rPr>
          <w:rFonts w:hint="eastAsia"/>
        </w:rPr>
        <w:t>бази</w:t>
      </w:r>
      <w:r>
        <w:t></w:t>
      </w:r>
      <w:r>
        <w:rPr>
          <w:rFonts w:hint="eastAsia"/>
        </w:rPr>
        <w:t>оподаткування</w:t>
      </w:r>
      <w:r>
        <w:t></w:t>
      </w:r>
      <w:r>
        <w:rPr>
          <w:rFonts w:hint="eastAsia"/>
        </w:rPr>
        <w:t>податком</w:t>
      </w:r>
      <w:r>
        <w:t></w:t>
      </w:r>
      <w:r>
        <w:rPr>
          <w:rFonts w:hint="eastAsia"/>
        </w:rPr>
        <w:t>на</w:t>
      </w:r>
      <w:r>
        <w:t></w:t>
      </w:r>
      <w:r>
        <w:rPr>
          <w:rFonts w:hint="eastAsia"/>
        </w:rPr>
        <w:t>прибуток</w:t>
      </w:r>
      <w:r>
        <w:t></w:t>
      </w:r>
      <w:r>
        <w:rPr>
          <w:rFonts w:hint="eastAsia"/>
        </w:rPr>
        <w:t>операцій</w:t>
      </w:r>
      <w:r>
        <w:t></w:t>
      </w:r>
      <w:r>
        <w:rPr>
          <w:rFonts w:hint="eastAsia"/>
        </w:rPr>
        <w:t>з</w:t>
      </w:r>
      <w:r>
        <w:t></w:t>
      </w:r>
      <w:r>
        <w:rPr>
          <w:rFonts w:hint="eastAsia"/>
        </w:rPr>
        <w:t>трансфертними</w:t>
      </w:r>
      <w:r>
        <w:t></w:t>
      </w:r>
      <w:r>
        <w:rPr>
          <w:rFonts w:hint="eastAsia"/>
        </w:rPr>
        <w:t>цінами</w:t>
      </w:r>
      <w:r>
        <w:t></w:t>
      </w:r>
      <w:r>
        <w:t></w:t>
      </w:r>
      <w:r>
        <w:rPr>
          <w:rFonts w:hint="eastAsia"/>
        </w:rPr>
        <w:t>за</w:t>
      </w:r>
      <w:r>
        <w:t></w:t>
      </w:r>
      <w:r>
        <w:rPr>
          <w:rFonts w:hint="eastAsia"/>
        </w:rPr>
        <w:t>необхідності</w:t>
      </w:r>
      <w:r>
        <w:t></w:t>
      </w:r>
      <w:r>
        <w:t></w:t>
      </w:r>
      <w:r>
        <w:t></w:t>
      </w:r>
      <w:r>
        <w:rPr>
          <w:rFonts w:hint="eastAsia"/>
        </w:rPr>
        <w:t>оцінка</w:t>
      </w:r>
      <w:r>
        <w:t></w:t>
      </w:r>
      <w:r>
        <w:rPr>
          <w:rFonts w:hint="eastAsia"/>
        </w:rPr>
        <w:t>ефективності</w:t>
      </w:r>
      <w:r>
        <w:t></w:t>
      </w:r>
      <w:r>
        <w:rPr>
          <w:rFonts w:hint="eastAsia"/>
        </w:rPr>
        <w:t>застосування</w:t>
      </w:r>
      <w:r>
        <w:t></w:t>
      </w:r>
      <w:r>
        <w:rPr>
          <w:rFonts w:hint="eastAsia"/>
        </w:rPr>
        <w:t>трансфертної</w:t>
      </w:r>
      <w:r>
        <w:t></w:t>
      </w:r>
      <w:r>
        <w:rPr>
          <w:rFonts w:hint="eastAsia"/>
        </w:rPr>
        <w:t>ціни</w:t>
      </w:r>
      <w:r>
        <w:t></w:t>
      </w:r>
      <w:r>
        <w:t></w:t>
      </w:r>
      <w:r>
        <w:rPr>
          <w:rFonts w:hint="eastAsia"/>
        </w:rPr>
        <w:t>Систематизовано</w:t>
      </w:r>
      <w:r>
        <w:t></w:t>
      </w:r>
      <w:r>
        <w:rPr>
          <w:rFonts w:hint="eastAsia"/>
        </w:rPr>
        <w:t>всі</w:t>
      </w:r>
      <w:r>
        <w:t></w:t>
      </w:r>
      <w:r>
        <w:rPr>
          <w:rFonts w:hint="eastAsia"/>
        </w:rPr>
        <w:t>методи</w:t>
      </w:r>
      <w:r>
        <w:t></w:t>
      </w:r>
      <w:r>
        <w:rPr>
          <w:rFonts w:hint="eastAsia"/>
        </w:rPr>
        <w:t>формування</w:t>
      </w:r>
      <w:r>
        <w:t></w:t>
      </w:r>
      <w:r>
        <w:rPr>
          <w:rFonts w:hint="eastAsia"/>
        </w:rPr>
        <w:t>трансфертної</w:t>
      </w:r>
      <w:r>
        <w:t></w:t>
      </w:r>
      <w:r>
        <w:rPr>
          <w:rFonts w:hint="eastAsia"/>
        </w:rPr>
        <w:t>ціни</w:t>
      </w:r>
      <w:r>
        <w:t></w:t>
      </w:r>
      <w:r>
        <w:t></w:t>
      </w:r>
      <w:r>
        <w:rPr>
          <w:rFonts w:hint="eastAsia"/>
        </w:rPr>
        <w:t>що</w:t>
      </w:r>
      <w:r>
        <w:t></w:t>
      </w:r>
      <w:r>
        <w:rPr>
          <w:rFonts w:hint="eastAsia"/>
        </w:rPr>
        <w:t>надало</w:t>
      </w:r>
      <w:r>
        <w:t></w:t>
      </w:r>
      <w:r>
        <w:rPr>
          <w:rFonts w:hint="eastAsia"/>
        </w:rPr>
        <w:t>можливість</w:t>
      </w:r>
      <w:r>
        <w:t></w:t>
      </w:r>
      <w:r>
        <w:rPr>
          <w:rFonts w:hint="eastAsia"/>
        </w:rPr>
        <w:t>визначити</w:t>
      </w:r>
      <w:r>
        <w:t></w:t>
      </w:r>
      <w:r>
        <w:rPr>
          <w:rFonts w:hint="eastAsia"/>
        </w:rPr>
        <w:t>особливості</w:t>
      </w:r>
      <w:r>
        <w:t></w:t>
      </w:r>
      <w:r>
        <w:rPr>
          <w:rFonts w:hint="eastAsia"/>
        </w:rPr>
        <w:t>їх</w:t>
      </w:r>
      <w:r>
        <w:t></w:t>
      </w:r>
      <w:r>
        <w:rPr>
          <w:rFonts w:hint="eastAsia"/>
        </w:rPr>
        <w:t>застосування</w:t>
      </w:r>
      <w:r>
        <w:t></w:t>
      </w:r>
      <w:r>
        <w:t></w:t>
      </w:r>
      <w:r>
        <w:rPr>
          <w:rFonts w:hint="eastAsia"/>
        </w:rPr>
        <w:t>надати</w:t>
      </w:r>
      <w:r>
        <w:t></w:t>
      </w:r>
      <w:r>
        <w:rPr>
          <w:rFonts w:hint="eastAsia"/>
        </w:rPr>
        <w:t>рекомендації</w:t>
      </w:r>
      <w:r>
        <w:t></w:t>
      </w:r>
      <w:r>
        <w:rPr>
          <w:rFonts w:hint="eastAsia"/>
        </w:rPr>
        <w:t>щодо</w:t>
      </w:r>
      <w:r>
        <w:t></w:t>
      </w:r>
      <w:r>
        <w:rPr>
          <w:rFonts w:hint="eastAsia"/>
        </w:rPr>
        <w:t>вибору</w:t>
      </w:r>
      <w:r>
        <w:t></w:t>
      </w:r>
      <w:r>
        <w:rPr>
          <w:rFonts w:hint="eastAsia"/>
        </w:rPr>
        <w:t>відповідного</w:t>
      </w:r>
      <w:r>
        <w:t></w:t>
      </w:r>
      <w:r>
        <w:rPr>
          <w:rFonts w:hint="eastAsia"/>
        </w:rPr>
        <w:t>методу</w:t>
      </w:r>
      <w:r>
        <w:t></w:t>
      </w:r>
      <w:r>
        <w:rPr>
          <w:rFonts w:hint="eastAsia"/>
        </w:rPr>
        <w:t>формування</w:t>
      </w:r>
      <w:r>
        <w:t></w:t>
      </w:r>
      <w:r>
        <w:rPr>
          <w:rFonts w:hint="eastAsia"/>
        </w:rPr>
        <w:t>трансфертної</w:t>
      </w:r>
      <w:r>
        <w:t></w:t>
      </w:r>
      <w:r>
        <w:rPr>
          <w:rFonts w:hint="eastAsia"/>
        </w:rPr>
        <w:t>ціни</w:t>
      </w:r>
      <w:r>
        <w:t></w:t>
      </w:r>
      <w:r>
        <w:rPr>
          <w:rFonts w:hint="eastAsia"/>
        </w:rPr>
        <w:t>на</w:t>
      </w:r>
      <w:r>
        <w:t></w:t>
      </w:r>
      <w:r>
        <w:rPr>
          <w:rFonts w:hint="eastAsia"/>
        </w:rPr>
        <w:t>підприємствах</w:t>
      </w:r>
      <w:r>
        <w:t></w:t>
      </w:r>
      <w:r>
        <w:rPr>
          <w:rFonts w:hint="eastAsia"/>
        </w:rPr>
        <w:t>торгівлі</w:t>
      </w:r>
      <w:r>
        <w:t></w:t>
      </w:r>
      <w:r>
        <w:t></w:t>
      </w:r>
      <w:r>
        <w:rPr>
          <w:rFonts w:hint="eastAsia"/>
        </w:rPr>
        <w:t>Використання</w:t>
      </w:r>
      <w:r>
        <w:t></w:t>
      </w:r>
      <w:r>
        <w:rPr>
          <w:rFonts w:hint="eastAsia"/>
        </w:rPr>
        <w:t>запропонованого</w:t>
      </w:r>
      <w:r>
        <w:t></w:t>
      </w:r>
      <w:r>
        <w:rPr>
          <w:rFonts w:hint="eastAsia"/>
        </w:rPr>
        <w:t>типового</w:t>
      </w:r>
      <w:r>
        <w:t></w:t>
      </w:r>
      <w:r>
        <w:rPr>
          <w:rFonts w:hint="eastAsia"/>
        </w:rPr>
        <w:t>процесу</w:t>
      </w:r>
      <w:r>
        <w:t></w:t>
      </w:r>
      <w:r>
        <w:rPr>
          <w:rFonts w:hint="eastAsia"/>
        </w:rPr>
        <w:t>та</w:t>
      </w:r>
      <w:r>
        <w:t></w:t>
      </w:r>
      <w:r>
        <w:rPr>
          <w:rFonts w:hint="eastAsia"/>
        </w:rPr>
        <w:t>сучасних</w:t>
      </w:r>
      <w:r>
        <w:t></w:t>
      </w:r>
      <w:r>
        <w:rPr>
          <w:rFonts w:hint="eastAsia"/>
        </w:rPr>
        <w:t>методів</w:t>
      </w:r>
      <w:r>
        <w:t></w:t>
      </w:r>
      <w:r>
        <w:rPr>
          <w:rFonts w:hint="eastAsia"/>
        </w:rPr>
        <w:t>трансфертного</w:t>
      </w:r>
      <w:r>
        <w:t></w:t>
      </w:r>
      <w:r>
        <w:rPr>
          <w:rFonts w:hint="eastAsia"/>
        </w:rPr>
        <w:t>ціноутворення</w:t>
      </w:r>
      <w:r>
        <w:t></w:t>
      </w:r>
      <w:r>
        <w:rPr>
          <w:rFonts w:hint="eastAsia"/>
        </w:rPr>
        <w:t>дасть</w:t>
      </w:r>
      <w:r>
        <w:t></w:t>
      </w:r>
      <w:r>
        <w:rPr>
          <w:rFonts w:hint="eastAsia"/>
        </w:rPr>
        <w:t>змогу</w:t>
      </w:r>
      <w:r>
        <w:t></w:t>
      </w:r>
      <w:r>
        <w:rPr>
          <w:rFonts w:hint="eastAsia"/>
        </w:rPr>
        <w:t>забезпечити</w:t>
      </w:r>
      <w:r>
        <w:t></w:t>
      </w:r>
      <w:r>
        <w:rPr>
          <w:rFonts w:hint="eastAsia"/>
        </w:rPr>
        <w:t>побудову</w:t>
      </w:r>
      <w:r>
        <w:t></w:t>
      </w:r>
      <w:r>
        <w:rPr>
          <w:rFonts w:hint="eastAsia"/>
        </w:rPr>
        <w:t>дієвої</w:t>
      </w:r>
      <w:r>
        <w:t></w:t>
      </w:r>
      <w:r>
        <w:rPr>
          <w:rFonts w:hint="eastAsia"/>
        </w:rPr>
        <w:t>системи</w:t>
      </w:r>
      <w:r>
        <w:t></w:t>
      </w:r>
      <w:r>
        <w:rPr>
          <w:rFonts w:hint="eastAsia"/>
        </w:rPr>
        <w:t>обліку</w:t>
      </w:r>
      <w:r>
        <w:t></w:t>
      </w:r>
      <w:r>
        <w:rPr>
          <w:rFonts w:hint="eastAsia"/>
        </w:rPr>
        <w:t>трансфертного</w:t>
      </w:r>
      <w:r>
        <w:t></w:t>
      </w:r>
      <w:r>
        <w:rPr>
          <w:rFonts w:hint="eastAsia"/>
        </w:rPr>
        <w:t>ціноутворення</w:t>
      </w:r>
      <w:r>
        <w:t></w:t>
      </w:r>
      <w:r>
        <w:rPr>
          <w:rFonts w:hint="eastAsia"/>
        </w:rPr>
        <w:t>на</w:t>
      </w:r>
      <w:r>
        <w:t></w:t>
      </w:r>
      <w:r>
        <w:rPr>
          <w:rFonts w:hint="eastAsia"/>
        </w:rPr>
        <w:t>кожному</w:t>
      </w:r>
      <w:r>
        <w:t></w:t>
      </w:r>
      <w:r>
        <w:rPr>
          <w:rFonts w:hint="eastAsia"/>
        </w:rPr>
        <w:t>етапі</w:t>
      </w:r>
      <w:r>
        <w:t></w:t>
      </w:r>
      <w:r>
        <w:rPr>
          <w:rFonts w:hint="eastAsia"/>
        </w:rPr>
        <w:t>формування</w:t>
      </w:r>
      <w:r>
        <w:t></w:t>
      </w:r>
      <w:r>
        <w:rPr>
          <w:rFonts w:hint="eastAsia"/>
        </w:rPr>
        <w:t>трансфертної</w:t>
      </w:r>
      <w:r>
        <w:t></w:t>
      </w:r>
      <w:r>
        <w:rPr>
          <w:rFonts w:hint="eastAsia"/>
        </w:rPr>
        <w:t>ціни</w:t>
      </w:r>
      <w:r>
        <w:t></w:t>
      </w:r>
    </w:p>
    <w:p w:rsidR="00DA7858" w:rsidRDefault="00DA7858" w:rsidP="00DA7858">
      <w:r>
        <w:t></w:t>
      </w:r>
      <w:r>
        <w:t></w:t>
      </w:r>
      <w:r>
        <w:tab/>
      </w:r>
      <w:r>
        <w:t></w:t>
      </w:r>
      <w:r>
        <w:rPr>
          <w:rFonts w:hint="eastAsia"/>
        </w:rPr>
        <w:t>Методологія</w:t>
      </w:r>
      <w:r>
        <w:t></w:t>
      </w:r>
      <w:r>
        <w:rPr>
          <w:rFonts w:hint="eastAsia"/>
        </w:rPr>
        <w:t>обліку</w:t>
      </w:r>
      <w:r>
        <w:t></w:t>
      </w:r>
      <w:r>
        <w:rPr>
          <w:rFonts w:hint="eastAsia"/>
        </w:rPr>
        <w:t>передбачає</w:t>
      </w:r>
      <w:r>
        <w:t></w:t>
      </w:r>
      <w:r>
        <w:rPr>
          <w:rFonts w:hint="eastAsia"/>
        </w:rPr>
        <w:t>чітке</w:t>
      </w:r>
      <w:r>
        <w:t></w:t>
      </w:r>
      <w:r>
        <w:rPr>
          <w:rFonts w:hint="eastAsia"/>
        </w:rPr>
        <w:t>розмежування</w:t>
      </w:r>
      <w:r>
        <w:t></w:t>
      </w:r>
      <w:r>
        <w:rPr>
          <w:rFonts w:hint="eastAsia"/>
        </w:rPr>
        <w:t>об’єктів</w:t>
      </w:r>
      <w:r>
        <w:t></w:t>
      </w:r>
      <w:r>
        <w:rPr>
          <w:rFonts w:hint="eastAsia"/>
        </w:rPr>
        <w:t>обліку</w:t>
      </w:r>
      <w:r>
        <w:t></w:t>
      </w:r>
      <w:r>
        <w:rPr>
          <w:rFonts w:hint="eastAsia"/>
        </w:rPr>
        <w:t>в</w:t>
      </w:r>
      <w:r>
        <w:t></w:t>
      </w:r>
      <w:r>
        <w:rPr>
          <w:rFonts w:hint="eastAsia"/>
        </w:rPr>
        <w:t>частині</w:t>
      </w:r>
      <w:r>
        <w:t></w:t>
      </w:r>
      <w:r>
        <w:rPr>
          <w:rFonts w:hint="eastAsia"/>
        </w:rPr>
        <w:t>розрахунків</w:t>
      </w:r>
      <w:r>
        <w:t></w:t>
      </w:r>
      <w:r>
        <w:rPr>
          <w:rFonts w:hint="eastAsia"/>
        </w:rPr>
        <w:t>та</w:t>
      </w:r>
      <w:r>
        <w:t></w:t>
      </w:r>
      <w:r>
        <w:rPr>
          <w:rFonts w:hint="eastAsia"/>
        </w:rPr>
        <w:t>витрат</w:t>
      </w:r>
      <w:r>
        <w:t></w:t>
      </w:r>
      <w:r>
        <w:t></w:t>
      </w:r>
      <w:r>
        <w:rPr>
          <w:rFonts w:hint="eastAsia"/>
        </w:rPr>
        <w:t>що</w:t>
      </w:r>
      <w:r>
        <w:t></w:t>
      </w:r>
      <w:r>
        <w:rPr>
          <w:rFonts w:hint="eastAsia"/>
        </w:rPr>
        <w:t>вимагає</w:t>
      </w:r>
      <w:r>
        <w:t></w:t>
      </w:r>
      <w:r>
        <w:rPr>
          <w:rFonts w:hint="eastAsia"/>
        </w:rPr>
        <w:t>формування</w:t>
      </w:r>
      <w:r>
        <w:t></w:t>
      </w:r>
      <w:r>
        <w:rPr>
          <w:rFonts w:hint="eastAsia"/>
        </w:rPr>
        <w:t>концептуального</w:t>
      </w:r>
      <w:r>
        <w:t></w:t>
      </w:r>
      <w:r>
        <w:rPr>
          <w:rFonts w:hint="eastAsia"/>
        </w:rPr>
        <w:t>підходу</w:t>
      </w:r>
      <w:r>
        <w:t></w:t>
      </w:r>
      <w:r>
        <w:rPr>
          <w:rFonts w:hint="eastAsia"/>
        </w:rPr>
        <w:t>до</w:t>
      </w:r>
      <w:r>
        <w:t></w:t>
      </w:r>
      <w:r>
        <w:rPr>
          <w:rFonts w:hint="eastAsia"/>
        </w:rPr>
        <w:t>облікового</w:t>
      </w:r>
      <w:r>
        <w:t></w:t>
      </w:r>
      <w:r>
        <w:rPr>
          <w:rFonts w:hint="eastAsia"/>
        </w:rPr>
        <w:t>забезпечення</w:t>
      </w:r>
      <w:r>
        <w:t></w:t>
      </w:r>
      <w:r>
        <w:rPr>
          <w:rFonts w:hint="eastAsia"/>
        </w:rPr>
        <w:t>трансфертного</w:t>
      </w:r>
      <w:r>
        <w:t></w:t>
      </w:r>
      <w:r>
        <w:rPr>
          <w:rFonts w:hint="eastAsia"/>
        </w:rPr>
        <w:t>ціноутворення</w:t>
      </w:r>
      <w:r>
        <w:t></w:t>
      </w:r>
      <w:r>
        <w:rPr>
          <w:rFonts w:hint="eastAsia"/>
        </w:rPr>
        <w:t>на</w:t>
      </w:r>
      <w:r>
        <w:t></w:t>
      </w:r>
      <w:r>
        <w:rPr>
          <w:rFonts w:hint="eastAsia"/>
        </w:rPr>
        <w:t>підприємствах</w:t>
      </w:r>
      <w:r>
        <w:t></w:t>
      </w:r>
      <w:r>
        <w:rPr>
          <w:rFonts w:hint="eastAsia"/>
        </w:rPr>
        <w:t>торгівлі</w:t>
      </w:r>
      <w:r>
        <w:t></w:t>
      </w:r>
      <w:r>
        <w:t></w:t>
      </w:r>
      <w:r>
        <w:rPr>
          <w:rFonts w:hint="eastAsia"/>
        </w:rPr>
        <w:t>Така</w:t>
      </w:r>
      <w:r>
        <w:t></w:t>
      </w:r>
      <w:r>
        <w:rPr>
          <w:rFonts w:hint="eastAsia"/>
        </w:rPr>
        <w:t>необхідність</w:t>
      </w:r>
      <w:r>
        <w:t></w:t>
      </w:r>
      <w:r>
        <w:rPr>
          <w:rFonts w:hint="eastAsia"/>
        </w:rPr>
        <w:t>також</w:t>
      </w:r>
      <w:r>
        <w:t></w:t>
      </w:r>
      <w:r>
        <w:rPr>
          <w:rFonts w:hint="eastAsia"/>
        </w:rPr>
        <w:t>виникла</w:t>
      </w:r>
      <w:r>
        <w:t></w:t>
      </w:r>
      <w:r>
        <w:rPr>
          <w:rFonts w:hint="eastAsia"/>
        </w:rPr>
        <w:t>у</w:t>
      </w:r>
      <w:r>
        <w:t></w:t>
      </w:r>
      <w:r>
        <w:rPr>
          <w:rFonts w:hint="eastAsia"/>
        </w:rPr>
        <w:t>зв’язку</w:t>
      </w:r>
      <w:r>
        <w:t></w:t>
      </w:r>
      <w:r>
        <w:rPr>
          <w:rFonts w:hint="eastAsia"/>
        </w:rPr>
        <w:t>з</w:t>
      </w:r>
      <w:r>
        <w:t></w:t>
      </w:r>
      <w:r>
        <w:rPr>
          <w:rFonts w:hint="eastAsia"/>
        </w:rPr>
        <w:t>розвитком</w:t>
      </w:r>
      <w:r>
        <w:t></w:t>
      </w:r>
      <w:r>
        <w:rPr>
          <w:rFonts w:hint="eastAsia"/>
        </w:rPr>
        <w:t>нових</w:t>
      </w:r>
      <w:r>
        <w:t></w:t>
      </w:r>
      <w:r>
        <w:rPr>
          <w:rFonts w:hint="eastAsia"/>
        </w:rPr>
        <w:t>форм</w:t>
      </w:r>
      <w:r>
        <w:t></w:t>
      </w:r>
      <w:r>
        <w:rPr>
          <w:rFonts w:hint="eastAsia"/>
        </w:rPr>
        <w:t>торгівлі</w:t>
      </w:r>
      <w:r>
        <w:t></w:t>
      </w:r>
      <w:r>
        <w:rPr>
          <w:rFonts w:hint="eastAsia"/>
        </w:rPr>
        <w:t>та</w:t>
      </w:r>
      <w:r>
        <w:t></w:t>
      </w:r>
      <w:r>
        <w:rPr>
          <w:rFonts w:hint="eastAsia"/>
        </w:rPr>
        <w:t>законодавчими</w:t>
      </w:r>
      <w:r>
        <w:t></w:t>
      </w:r>
      <w:r>
        <w:rPr>
          <w:rFonts w:hint="eastAsia"/>
        </w:rPr>
        <w:t>змінами</w:t>
      </w:r>
      <w:r>
        <w:t></w:t>
      </w:r>
      <w:r>
        <w:rPr>
          <w:rFonts w:hint="eastAsia"/>
        </w:rPr>
        <w:t>щодо</w:t>
      </w:r>
      <w:r>
        <w:t></w:t>
      </w:r>
      <w:r>
        <w:rPr>
          <w:rFonts w:hint="eastAsia"/>
        </w:rPr>
        <w:t>оподаткування</w:t>
      </w:r>
      <w:r>
        <w:t></w:t>
      </w:r>
      <w:r>
        <w:rPr>
          <w:rFonts w:hint="eastAsia"/>
        </w:rPr>
        <w:t>діяльності</w:t>
      </w:r>
      <w:r>
        <w:t></w:t>
      </w:r>
      <w:r>
        <w:rPr>
          <w:rFonts w:hint="eastAsia"/>
        </w:rPr>
        <w:t>підприємств</w:t>
      </w:r>
      <w:r>
        <w:t></w:t>
      </w:r>
      <w:r>
        <w:t></w:t>
      </w:r>
      <w:r>
        <w:rPr>
          <w:rFonts w:hint="eastAsia"/>
        </w:rPr>
        <w:t>пов’язаної</w:t>
      </w:r>
      <w:r>
        <w:t></w:t>
      </w:r>
      <w:r>
        <w:rPr>
          <w:rFonts w:hint="eastAsia"/>
        </w:rPr>
        <w:t>із</w:t>
      </w:r>
      <w:r>
        <w:t></w:t>
      </w:r>
      <w:r>
        <w:rPr>
          <w:rFonts w:hint="eastAsia"/>
        </w:rPr>
        <w:t>застосуванням</w:t>
      </w:r>
      <w:r>
        <w:t></w:t>
      </w:r>
      <w:r>
        <w:rPr>
          <w:rFonts w:hint="eastAsia"/>
        </w:rPr>
        <w:t>трансфертного</w:t>
      </w:r>
      <w:r>
        <w:t></w:t>
      </w:r>
      <w:r>
        <w:rPr>
          <w:rFonts w:hint="eastAsia"/>
        </w:rPr>
        <w:t>ціноутворення</w:t>
      </w:r>
      <w:r>
        <w:t></w:t>
      </w:r>
      <w:r>
        <w:t></w:t>
      </w:r>
      <w:r>
        <w:rPr>
          <w:rFonts w:hint="eastAsia"/>
        </w:rPr>
        <w:t>Для</w:t>
      </w:r>
      <w:r>
        <w:t></w:t>
      </w:r>
      <w:r>
        <w:rPr>
          <w:rFonts w:hint="eastAsia"/>
        </w:rPr>
        <w:t>вдосконалення</w:t>
      </w:r>
      <w:r>
        <w:t></w:t>
      </w:r>
      <w:r>
        <w:rPr>
          <w:rFonts w:hint="eastAsia"/>
        </w:rPr>
        <w:t>теоретичних</w:t>
      </w:r>
      <w:r>
        <w:t></w:t>
      </w:r>
      <w:r>
        <w:rPr>
          <w:rFonts w:hint="eastAsia"/>
        </w:rPr>
        <w:t>засад</w:t>
      </w:r>
      <w:r>
        <w:t></w:t>
      </w:r>
      <w:r>
        <w:rPr>
          <w:rFonts w:hint="eastAsia"/>
        </w:rPr>
        <w:t>облікового</w:t>
      </w:r>
      <w:r>
        <w:t></w:t>
      </w:r>
      <w:r>
        <w:rPr>
          <w:rFonts w:hint="eastAsia"/>
        </w:rPr>
        <w:t>забезпечення</w:t>
      </w:r>
      <w:r>
        <w:t></w:t>
      </w:r>
      <w:r>
        <w:rPr>
          <w:rFonts w:hint="eastAsia"/>
        </w:rPr>
        <w:t>трансфертного</w:t>
      </w:r>
      <w:r>
        <w:t></w:t>
      </w:r>
      <w:r>
        <w:rPr>
          <w:rFonts w:hint="eastAsia"/>
        </w:rPr>
        <w:t>ціноутворення</w:t>
      </w:r>
      <w:r>
        <w:t></w:t>
      </w:r>
      <w:r>
        <w:rPr>
          <w:rFonts w:hint="eastAsia"/>
        </w:rPr>
        <w:t>сформульовано</w:t>
      </w:r>
      <w:r>
        <w:t></w:t>
      </w:r>
      <w:r>
        <w:rPr>
          <w:rFonts w:hint="eastAsia"/>
        </w:rPr>
        <w:t>його</w:t>
      </w:r>
      <w:r>
        <w:t></w:t>
      </w:r>
      <w:r>
        <w:rPr>
          <w:rFonts w:hint="eastAsia"/>
        </w:rPr>
        <w:t>складові</w:t>
      </w:r>
      <w:r>
        <w:t></w:t>
      </w:r>
      <w:r>
        <w:t></w:t>
      </w:r>
      <w:r>
        <w:rPr>
          <w:rFonts w:hint="eastAsia"/>
        </w:rPr>
        <w:t>суб’єкти</w:t>
      </w:r>
      <w:r>
        <w:t></w:t>
      </w:r>
      <w:r>
        <w:t></w:t>
      </w:r>
      <w:r>
        <w:rPr>
          <w:rFonts w:hint="eastAsia"/>
        </w:rPr>
        <w:t>об’єкти</w:t>
      </w:r>
      <w:r>
        <w:t></w:t>
      </w:r>
      <w:r>
        <w:t></w:t>
      </w:r>
      <w:r>
        <w:rPr>
          <w:rFonts w:hint="eastAsia"/>
        </w:rPr>
        <w:t>завдання</w:t>
      </w:r>
      <w:r>
        <w:t></w:t>
      </w:r>
      <w:r>
        <w:t></w:t>
      </w:r>
      <w:r>
        <w:rPr>
          <w:rFonts w:hint="eastAsia"/>
        </w:rPr>
        <w:t>принципи</w:t>
      </w:r>
      <w:r>
        <w:t></w:t>
      </w:r>
      <w:r>
        <w:rPr>
          <w:rFonts w:hint="eastAsia"/>
        </w:rPr>
        <w:t>та</w:t>
      </w:r>
      <w:r>
        <w:t></w:t>
      </w:r>
      <w:r>
        <w:rPr>
          <w:rFonts w:hint="eastAsia"/>
        </w:rPr>
        <w:t>розглянуто</w:t>
      </w:r>
      <w:r>
        <w:t></w:t>
      </w:r>
      <w:r>
        <w:rPr>
          <w:rFonts w:hint="eastAsia"/>
        </w:rPr>
        <w:t>терміни</w:t>
      </w:r>
      <w:r>
        <w:t></w:t>
      </w:r>
      <w:r>
        <w:t></w:t>
      </w:r>
      <w:r>
        <w:rPr>
          <w:rFonts w:hint="eastAsia"/>
        </w:rPr>
        <w:t>контрольовані</w:t>
      </w:r>
      <w:r>
        <w:t></w:t>
      </w:r>
      <w:r>
        <w:rPr>
          <w:rFonts w:hint="eastAsia"/>
        </w:rPr>
        <w:t>операції</w:t>
      </w:r>
      <w:r>
        <w:t></w:t>
      </w:r>
      <w:r>
        <w:t></w:t>
      </w:r>
      <w:r>
        <w:t></w:t>
      </w:r>
      <w:r>
        <w:t></w:t>
      </w:r>
      <w:r>
        <w:rPr>
          <w:rFonts w:hint="eastAsia"/>
        </w:rPr>
        <w:t>пов’язані</w:t>
      </w:r>
      <w:r>
        <w:t></w:t>
      </w:r>
      <w:r>
        <w:rPr>
          <w:rFonts w:hint="eastAsia"/>
        </w:rPr>
        <w:t>особи</w:t>
      </w:r>
      <w:r>
        <w:t></w:t>
      </w:r>
      <w:r>
        <w:t></w:t>
      </w:r>
      <w:r>
        <w:t></w:t>
      </w:r>
      <w:r>
        <w:rPr>
          <w:rFonts w:hint="eastAsia"/>
        </w:rPr>
        <w:t>Проведено</w:t>
      </w:r>
      <w:r>
        <w:t></w:t>
      </w:r>
      <w:r>
        <w:rPr>
          <w:rFonts w:hint="eastAsia"/>
        </w:rPr>
        <w:t>розмежування</w:t>
      </w:r>
      <w:r>
        <w:t></w:t>
      </w:r>
      <w:r>
        <w:rPr>
          <w:rFonts w:hint="eastAsia"/>
        </w:rPr>
        <w:t>облікового</w:t>
      </w:r>
      <w:r>
        <w:t></w:t>
      </w:r>
      <w:r>
        <w:rPr>
          <w:rFonts w:hint="eastAsia"/>
        </w:rPr>
        <w:t>забезпечення</w:t>
      </w:r>
      <w:r>
        <w:t></w:t>
      </w:r>
      <w:r>
        <w:rPr>
          <w:rFonts w:hint="eastAsia"/>
        </w:rPr>
        <w:t>трансфертного</w:t>
      </w:r>
      <w:r>
        <w:t></w:t>
      </w:r>
      <w:r>
        <w:rPr>
          <w:rFonts w:hint="eastAsia"/>
        </w:rPr>
        <w:t>ціноутворення</w:t>
      </w:r>
      <w:r>
        <w:t></w:t>
      </w:r>
      <w:r>
        <w:rPr>
          <w:rFonts w:hint="eastAsia"/>
        </w:rPr>
        <w:t>залежно</w:t>
      </w:r>
      <w:r>
        <w:t></w:t>
      </w:r>
      <w:r>
        <w:rPr>
          <w:rFonts w:hint="eastAsia"/>
        </w:rPr>
        <w:t>від</w:t>
      </w:r>
      <w:r>
        <w:t></w:t>
      </w:r>
      <w:r>
        <w:rPr>
          <w:rFonts w:hint="eastAsia"/>
        </w:rPr>
        <w:t>об’єкта</w:t>
      </w:r>
      <w:r>
        <w:t></w:t>
      </w:r>
      <w:r>
        <w:rPr>
          <w:rFonts w:hint="eastAsia"/>
        </w:rPr>
        <w:t>обліку</w:t>
      </w:r>
      <w:r>
        <w:t></w:t>
      </w:r>
      <w:r>
        <w:rPr>
          <w:rFonts w:hint="eastAsia"/>
        </w:rPr>
        <w:t>на</w:t>
      </w:r>
      <w:r>
        <w:t></w:t>
      </w:r>
      <w:r>
        <w:t></w:t>
      </w:r>
      <w:r>
        <w:rPr>
          <w:rFonts w:hint="eastAsia"/>
        </w:rPr>
        <w:t>облік</w:t>
      </w:r>
      <w:r>
        <w:t></w:t>
      </w:r>
      <w:r>
        <w:rPr>
          <w:rFonts w:hint="eastAsia"/>
        </w:rPr>
        <w:t>операцій</w:t>
      </w:r>
      <w:r>
        <w:t></w:t>
      </w:r>
      <w:r>
        <w:rPr>
          <w:rFonts w:hint="eastAsia"/>
        </w:rPr>
        <w:t>з</w:t>
      </w:r>
      <w:r>
        <w:t></w:t>
      </w:r>
      <w:r>
        <w:rPr>
          <w:rFonts w:hint="eastAsia"/>
        </w:rPr>
        <w:t>трансфертним</w:t>
      </w:r>
      <w:r>
        <w:t></w:t>
      </w:r>
      <w:r>
        <w:rPr>
          <w:rFonts w:hint="eastAsia"/>
        </w:rPr>
        <w:t>цінами</w:t>
      </w:r>
      <w:r>
        <w:t></w:t>
      </w:r>
      <w:r>
        <w:rPr>
          <w:rFonts w:hint="eastAsia"/>
        </w:rPr>
        <w:t>та</w:t>
      </w:r>
      <w:r>
        <w:t></w:t>
      </w:r>
      <w:r>
        <w:rPr>
          <w:rFonts w:hint="eastAsia"/>
        </w:rPr>
        <w:t>облік</w:t>
      </w:r>
      <w:r>
        <w:t></w:t>
      </w:r>
      <w:r>
        <w:rPr>
          <w:rFonts w:hint="eastAsia"/>
        </w:rPr>
        <w:t>формування</w:t>
      </w:r>
      <w:r>
        <w:t></w:t>
      </w:r>
      <w:r>
        <w:rPr>
          <w:rFonts w:hint="eastAsia"/>
        </w:rPr>
        <w:t>трансфертної</w:t>
      </w:r>
      <w:r>
        <w:t></w:t>
      </w:r>
      <w:r>
        <w:rPr>
          <w:rFonts w:hint="eastAsia"/>
        </w:rPr>
        <w:t>ціни</w:t>
      </w:r>
      <w:r>
        <w:t></w:t>
      </w:r>
      <w:r>
        <w:rPr>
          <w:rFonts w:hint="eastAsia"/>
        </w:rPr>
        <w:t>із</w:t>
      </w:r>
      <w:r>
        <w:t></w:t>
      </w:r>
      <w:r>
        <w:rPr>
          <w:rFonts w:hint="eastAsia"/>
        </w:rPr>
        <w:t>застосуванням</w:t>
      </w:r>
      <w:r>
        <w:t></w:t>
      </w:r>
      <w:r>
        <w:rPr>
          <w:rFonts w:hint="eastAsia"/>
        </w:rPr>
        <w:t>відповідних</w:t>
      </w:r>
      <w:r>
        <w:t></w:t>
      </w:r>
      <w:r>
        <w:rPr>
          <w:rFonts w:hint="eastAsia"/>
        </w:rPr>
        <w:t>методів</w:t>
      </w:r>
      <w:r>
        <w:t></w:t>
      </w:r>
      <w:r>
        <w:t></w:t>
      </w:r>
      <w:r>
        <w:rPr>
          <w:rFonts w:hint="eastAsia"/>
        </w:rPr>
        <w:t>Запропонований</w:t>
      </w:r>
      <w:r>
        <w:t></w:t>
      </w:r>
      <w:r>
        <w:rPr>
          <w:rFonts w:hint="eastAsia"/>
        </w:rPr>
        <w:t>підхід</w:t>
      </w:r>
      <w:r>
        <w:t></w:t>
      </w:r>
      <w:r>
        <w:rPr>
          <w:rFonts w:hint="eastAsia"/>
        </w:rPr>
        <w:t>сприяє</w:t>
      </w:r>
      <w:r>
        <w:t></w:t>
      </w:r>
      <w:r>
        <w:rPr>
          <w:rFonts w:hint="eastAsia"/>
        </w:rPr>
        <w:t>об’єктивному</w:t>
      </w:r>
      <w:r>
        <w:t></w:t>
      </w:r>
      <w:r>
        <w:rPr>
          <w:rFonts w:hint="eastAsia"/>
        </w:rPr>
        <w:t>та</w:t>
      </w:r>
      <w:r>
        <w:t></w:t>
      </w:r>
      <w:r>
        <w:rPr>
          <w:rFonts w:hint="eastAsia"/>
        </w:rPr>
        <w:t>достовірному</w:t>
      </w:r>
      <w:r>
        <w:t></w:t>
      </w:r>
      <w:r>
        <w:rPr>
          <w:rFonts w:hint="eastAsia"/>
        </w:rPr>
        <w:t>відображенню</w:t>
      </w:r>
      <w:r>
        <w:t></w:t>
      </w:r>
      <w:r>
        <w:rPr>
          <w:rFonts w:hint="eastAsia"/>
        </w:rPr>
        <w:t>процесу</w:t>
      </w:r>
      <w:r>
        <w:t></w:t>
      </w:r>
      <w:r>
        <w:rPr>
          <w:rFonts w:hint="eastAsia"/>
        </w:rPr>
        <w:t>трансфертного</w:t>
      </w:r>
      <w:r>
        <w:t></w:t>
      </w:r>
      <w:r>
        <w:rPr>
          <w:rFonts w:hint="eastAsia"/>
        </w:rPr>
        <w:t>ціноутворення</w:t>
      </w:r>
      <w:r>
        <w:t></w:t>
      </w:r>
      <w:r>
        <w:rPr>
          <w:rFonts w:hint="eastAsia"/>
        </w:rPr>
        <w:t>в</w:t>
      </w:r>
      <w:r>
        <w:t></w:t>
      </w:r>
      <w:r>
        <w:rPr>
          <w:rFonts w:hint="eastAsia"/>
        </w:rPr>
        <w:t>системі</w:t>
      </w:r>
      <w:r>
        <w:t></w:t>
      </w:r>
      <w:r>
        <w:rPr>
          <w:rFonts w:hint="eastAsia"/>
        </w:rPr>
        <w:t>бухгалтерському</w:t>
      </w:r>
      <w:r>
        <w:t></w:t>
      </w:r>
      <w:r>
        <w:rPr>
          <w:rFonts w:hint="eastAsia"/>
        </w:rPr>
        <w:t>обліку</w:t>
      </w:r>
      <w:r>
        <w:t></w:t>
      </w:r>
    </w:p>
    <w:p w:rsidR="00DA7858" w:rsidRDefault="00DA7858" w:rsidP="00DA7858">
      <w:r>
        <w:t></w:t>
      </w:r>
      <w:r>
        <w:t></w:t>
      </w:r>
      <w:r>
        <w:tab/>
      </w:r>
      <w:r>
        <w:t></w:t>
      </w:r>
      <w:r>
        <w:rPr>
          <w:rFonts w:hint="eastAsia"/>
        </w:rPr>
        <w:t>Дослідження</w:t>
      </w:r>
      <w:r>
        <w:t></w:t>
      </w:r>
      <w:r>
        <w:rPr>
          <w:rFonts w:hint="eastAsia"/>
        </w:rPr>
        <w:t>організації</w:t>
      </w:r>
      <w:r>
        <w:t></w:t>
      </w:r>
      <w:r>
        <w:rPr>
          <w:rFonts w:hint="eastAsia"/>
        </w:rPr>
        <w:t>бухгалтерського</w:t>
      </w:r>
      <w:r>
        <w:t></w:t>
      </w:r>
      <w:r>
        <w:rPr>
          <w:rFonts w:hint="eastAsia"/>
        </w:rPr>
        <w:t>обліку</w:t>
      </w:r>
      <w:r>
        <w:t></w:t>
      </w:r>
      <w:r>
        <w:rPr>
          <w:rFonts w:hint="eastAsia"/>
        </w:rPr>
        <w:t>на</w:t>
      </w:r>
      <w:r>
        <w:t></w:t>
      </w:r>
      <w:r>
        <w:rPr>
          <w:rFonts w:hint="eastAsia"/>
        </w:rPr>
        <w:t>підприємствах</w:t>
      </w:r>
      <w:r>
        <w:t></w:t>
      </w:r>
      <w:r>
        <w:rPr>
          <w:rFonts w:hint="eastAsia"/>
        </w:rPr>
        <w:t>торгівлі</w:t>
      </w:r>
      <w:r>
        <w:t></w:t>
      </w:r>
      <w:r>
        <w:t></w:t>
      </w:r>
      <w:r>
        <w:rPr>
          <w:rFonts w:hint="eastAsia"/>
        </w:rPr>
        <w:t>що</w:t>
      </w:r>
      <w:r>
        <w:t></w:t>
      </w:r>
      <w:r>
        <w:rPr>
          <w:rFonts w:hint="eastAsia"/>
        </w:rPr>
        <w:t>застосовують</w:t>
      </w:r>
      <w:r>
        <w:t></w:t>
      </w:r>
      <w:r>
        <w:rPr>
          <w:rFonts w:hint="eastAsia"/>
        </w:rPr>
        <w:t>механізми</w:t>
      </w:r>
      <w:r>
        <w:t></w:t>
      </w:r>
      <w:r>
        <w:rPr>
          <w:rFonts w:hint="eastAsia"/>
        </w:rPr>
        <w:t>трансфертного</w:t>
      </w:r>
      <w:r>
        <w:t></w:t>
      </w:r>
      <w:r>
        <w:rPr>
          <w:rFonts w:hint="eastAsia"/>
        </w:rPr>
        <w:t>ціноутворення</w:t>
      </w:r>
      <w:r>
        <w:t></w:t>
      </w:r>
      <w:r>
        <w:t></w:t>
      </w:r>
      <w:r>
        <w:rPr>
          <w:rFonts w:hint="eastAsia"/>
        </w:rPr>
        <w:t>надало</w:t>
      </w:r>
      <w:r>
        <w:t></w:t>
      </w:r>
      <w:r>
        <w:rPr>
          <w:rFonts w:hint="eastAsia"/>
        </w:rPr>
        <w:t>можливість</w:t>
      </w:r>
      <w:r>
        <w:t></w:t>
      </w:r>
      <w:r>
        <w:rPr>
          <w:rFonts w:hint="eastAsia"/>
        </w:rPr>
        <w:lastRenderedPageBreak/>
        <w:t>сформувати</w:t>
      </w:r>
      <w:r>
        <w:t></w:t>
      </w:r>
      <w:r>
        <w:rPr>
          <w:rFonts w:hint="eastAsia"/>
        </w:rPr>
        <w:t>три</w:t>
      </w:r>
      <w:r>
        <w:t></w:t>
      </w:r>
      <w:r>
        <w:rPr>
          <w:rFonts w:hint="eastAsia"/>
        </w:rPr>
        <w:t>основні</w:t>
      </w:r>
      <w:r>
        <w:t></w:t>
      </w:r>
      <w:r>
        <w:rPr>
          <w:rFonts w:hint="eastAsia"/>
        </w:rPr>
        <w:t>напрямки</w:t>
      </w:r>
      <w:r>
        <w:t></w:t>
      </w:r>
      <w:r>
        <w:rPr>
          <w:rFonts w:hint="eastAsia"/>
        </w:rPr>
        <w:t>вдосконалення</w:t>
      </w:r>
      <w:r>
        <w:t></w:t>
      </w:r>
      <w:r>
        <w:rPr>
          <w:rFonts w:hint="eastAsia"/>
        </w:rPr>
        <w:t>організації</w:t>
      </w:r>
      <w:r>
        <w:t></w:t>
      </w:r>
      <w:r>
        <w:rPr>
          <w:rFonts w:hint="eastAsia"/>
        </w:rPr>
        <w:t>облікового</w:t>
      </w:r>
      <w:r>
        <w:t></w:t>
      </w:r>
      <w:r>
        <w:rPr>
          <w:rFonts w:hint="eastAsia"/>
        </w:rPr>
        <w:t>забезпечення</w:t>
      </w:r>
      <w:r>
        <w:t></w:t>
      </w:r>
      <w:r>
        <w:rPr>
          <w:rFonts w:hint="eastAsia"/>
        </w:rPr>
        <w:t>трансфертного</w:t>
      </w:r>
    </w:p>
    <w:p w:rsidR="00DA7858" w:rsidRDefault="00DA7858" w:rsidP="00DA7858">
      <w:r>
        <w:t></w:t>
      </w:r>
    </w:p>
    <w:p w:rsidR="00DA7858" w:rsidRDefault="00DA7858" w:rsidP="00DA7858">
      <w:r>
        <w:t></w:t>
      </w:r>
      <w:r>
        <w:t></w:t>
      </w:r>
      <w:r>
        <w:t></w:t>
      </w:r>
    </w:p>
    <w:p w:rsidR="00DA7858" w:rsidRDefault="00DA7858" w:rsidP="00DA7858">
      <w:r>
        <w:rPr>
          <w:rFonts w:hint="eastAsia"/>
        </w:rPr>
        <w:t>ціноутворення</w:t>
      </w:r>
      <w:r>
        <w:t></w:t>
      </w:r>
      <w:r>
        <w:tab/>
      </w:r>
      <w:r>
        <w:rPr>
          <w:rFonts w:hint="eastAsia"/>
        </w:rPr>
        <w:t>методичний</w:t>
      </w:r>
      <w:r>
        <w:t></w:t>
      </w:r>
      <w:r>
        <w:t></w:t>
      </w:r>
      <w:r>
        <w:rPr>
          <w:rFonts w:hint="eastAsia"/>
        </w:rPr>
        <w:t>організаційний</w:t>
      </w:r>
      <w:r>
        <w:t></w:t>
      </w:r>
      <w:r>
        <w:rPr>
          <w:rFonts w:hint="eastAsia"/>
        </w:rPr>
        <w:t>та</w:t>
      </w:r>
      <w:r>
        <w:t></w:t>
      </w:r>
      <w:r>
        <w:rPr>
          <w:rFonts w:hint="eastAsia"/>
        </w:rPr>
        <w:t>технічний</w:t>
      </w:r>
      <w:r>
        <w:t></w:t>
      </w:r>
      <w:r>
        <w:t></w:t>
      </w:r>
      <w:r>
        <w:rPr>
          <w:rFonts w:hint="eastAsia"/>
        </w:rPr>
        <w:t>При</w:t>
      </w:r>
      <w:r>
        <w:t></w:t>
      </w:r>
      <w:r>
        <w:rPr>
          <w:rFonts w:hint="eastAsia"/>
        </w:rPr>
        <w:t>цьому</w:t>
      </w:r>
    </w:p>
    <w:p w:rsidR="00DA7858" w:rsidRDefault="00DA7858" w:rsidP="00DA7858">
      <w:r>
        <w:rPr>
          <w:rFonts w:hint="eastAsia"/>
        </w:rPr>
        <w:t>визначено</w:t>
      </w:r>
      <w:r>
        <w:t></w:t>
      </w:r>
      <w:r>
        <w:t></w:t>
      </w:r>
      <w:r>
        <w:rPr>
          <w:rFonts w:hint="eastAsia"/>
        </w:rPr>
        <w:t>що</w:t>
      </w:r>
      <w:r>
        <w:t></w:t>
      </w:r>
      <w:r>
        <w:rPr>
          <w:rFonts w:hint="eastAsia"/>
        </w:rPr>
        <w:t>особливою</w:t>
      </w:r>
      <w:r>
        <w:t></w:t>
      </w:r>
      <w:r>
        <w:rPr>
          <w:rFonts w:hint="eastAsia"/>
        </w:rPr>
        <w:t>складовою</w:t>
      </w:r>
      <w:r>
        <w:t></w:t>
      </w:r>
      <w:r>
        <w:rPr>
          <w:rFonts w:hint="eastAsia"/>
        </w:rPr>
        <w:t>такого</w:t>
      </w:r>
      <w:r>
        <w:t></w:t>
      </w:r>
      <w:r>
        <w:rPr>
          <w:rFonts w:hint="eastAsia"/>
        </w:rPr>
        <w:t>обліку</w:t>
      </w:r>
      <w:r>
        <w:t></w:t>
      </w:r>
      <w:r>
        <w:rPr>
          <w:rFonts w:hint="eastAsia"/>
        </w:rPr>
        <w:t>є</w:t>
      </w:r>
      <w:r>
        <w:t></w:t>
      </w:r>
      <w:r>
        <w:rPr>
          <w:rFonts w:hint="eastAsia"/>
        </w:rPr>
        <w:t>організація</w:t>
      </w:r>
      <w:r>
        <w:t></w:t>
      </w:r>
      <w:r>
        <w:rPr>
          <w:rFonts w:hint="eastAsia"/>
        </w:rPr>
        <w:t>обліку</w:t>
      </w:r>
      <w:r>
        <w:t></w:t>
      </w:r>
      <w:r>
        <w:rPr>
          <w:rFonts w:hint="eastAsia"/>
        </w:rPr>
        <w:t>контрольованих</w:t>
      </w:r>
      <w:r>
        <w:t></w:t>
      </w:r>
      <w:r>
        <w:rPr>
          <w:rFonts w:hint="eastAsia"/>
        </w:rPr>
        <w:t>операцій</w:t>
      </w:r>
      <w:r>
        <w:t></w:t>
      </w:r>
      <w:r>
        <w:t></w:t>
      </w:r>
      <w:r>
        <w:rPr>
          <w:rFonts w:hint="eastAsia"/>
        </w:rPr>
        <w:t>Розроблені</w:t>
      </w:r>
      <w:r>
        <w:t></w:t>
      </w:r>
      <w:r>
        <w:rPr>
          <w:rFonts w:hint="eastAsia"/>
        </w:rPr>
        <w:t>додатковий</w:t>
      </w:r>
      <w:r>
        <w:t></w:t>
      </w:r>
      <w:r>
        <w:rPr>
          <w:rFonts w:hint="eastAsia"/>
        </w:rPr>
        <w:t>розділ</w:t>
      </w:r>
      <w:r>
        <w:t></w:t>
      </w:r>
      <w:r>
        <w:t></w:t>
      </w:r>
      <w:r>
        <w:rPr>
          <w:rFonts w:hint="eastAsia"/>
        </w:rPr>
        <w:t>Організація</w:t>
      </w:r>
      <w:r>
        <w:t></w:t>
      </w:r>
      <w:r>
        <w:rPr>
          <w:rFonts w:hint="eastAsia"/>
        </w:rPr>
        <w:t>та</w:t>
      </w:r>
      <w:r>
        <w:t></w:t>
      </w:r>
      <w:r>
        <w:rPr>
          <w:rFonts w:hint="eastAsia"/>
        </w:rPr>
        <w:t>ведення</w:t>
      </w:r>
      <w:r>
        <w:t></w:t>
      </w:r>
      <w:r>
        <w:rPr>
          <w:rFonts w:hint="eastAsia"/>
        </w:rPr>
        <w:t>обліку</w:t>
      </w:r>
      <w:r>
        <w:t></w:t>
      </w:r>
      <w:r>
        <w:rPr>
          <w:rFonts w:hint="eastAsia"/>
        </w:rPr>
        <w:t>при</w:t>
      </w:r>
      <w:r>
        <w:t></w:t>
      </w:r>
      <w:r>
        <w:rPr>
          <w:rFonts w:hint="eastAsia"/>
        </w:rPr>
        <w:t>застосуванні</w:t>
      </w:r>
      <w:r>
        <w:t></w:t>
      </w:r>
      <w:r>
        <w:rPr>
          <w:rFonts w:hint="eastAsia"/>
        </w:rPr>
        <w:t>трансфертного</w:t>
      </w:r>
      <w:r>
        <w:t></w:t>
      </w:r>
      <w:r>
        <w:rPr>
          <w:rFonts w:hint="eastAsia"/>
        </w:rPr>
        <w:t>ціноутворення</w:t>
      </w:r>
      <w:r>
        <w:t></w:t>
      </w:r>
      <w:r>
        <w:t></w:t>
      </w:r>
      <w:r>
        <w:rPr>
          <w:rFonts w:hint="eastAsia"/>
        </w:rPr>
        <w:t>в</w:t>
      </w:r>
      <w:r>
        <w:t></w:t>
      </w:r>
      <w:r>
        <w:rPr>
          <w:rFonts w:hint="eastAsia"/>
        </w:rPr>
        <w:t>Наказі</w:t>
      </w:r>
      <w:r>
        <w:t></w:t>
      </w:r>
      <w:r>
        <w:rPr>
          <w:rFonts w:hint="eastAsia"/>
        </w:rPr>
        <w:t>про</w:t>
      </w:r>
      <w:r>
        <w:t></w:t>
      </w:r>
      <w:r>
        <w:rPr>
          <w:rFonts w:hint="eastAsia"/>
        </w:rPr>
        <w:t>облікову</w:t>
      </w:r>
      <w:r>
        <w:t></w:t>
      </w:r>
      <w:r>
        <w:rPr>
          <w:rFonts w:hint="eastAsia"/>
        </w:rPr>
        <w:t>політику</w:t>
      </w:r>
      <w:r>
        <w:t></w:t>
      </w:r>
      <w:r>
        <w:rPr>
          <w:rFonts w:hint="eastAsia"/>
        </w:rPr>
        <w:t>підприємства</w:t>
      </w:r>
      <w:r>
        <w:t></w:t>
      </w:r>
      <w:r>
        <w:rPr>
          <w:rFonts w:hint="eastAsia"/>
        </w:rPr>
        <w:t>та</w:t>
      </w:r>
      <w:r>
        <w:t></w:t>
      </w:r>
      <w:r>
        <w:rPr>
          <w:rFonts w:hint="eastAsia"/>
        </w:rPr>
        <w:t>структура</w:t>
      </w:r>
      <w:r>
        <w:t></w:t>
      </w:r>
      <w:r>
        <w:rPr>
          <w:rFonts w:hint="eastAsia"/>
        </w:rPr>
        <w:t>Положення</w:t>
      </w:r>
      <w:r>
        <w:t></w:t>
      </w:r>
      <w:r>
        <w:rPr>
          <w:rFonts w:hint="eastAsia"/>
        </w:rPr>
        <w:t>про</w:t>
      </w:r>
      <w:r>
        <w:t></w:t>
      </w:r>
      <w:r>
        <w:rPr>
          <w:rFonts w:hint="eastAsia"/>
        </w:rPr>
        <w:t>облік</w:t>
      </w:r>
      <w:r>
        <w:t></w:t>
      </w:r>
      <w:r>
        <w:rPr>
          <w:rFonts w:hint="eastAsia"/>
        </w:rPr>
        <w:t>контрольованих</w:t>
      </w:r>
      <w:r>
        <w:t></w:t>
      </w:r>
      <w:r>
        <w:rPr>
          <w:rFonts w:hint="eastAsia"/>
        </w:rPr>
        <w:t>операцій</w:t>
      </w:r>
      <w:r>
        <w:t></w:t>
      </w:r>
      <w:r>
        <w:rPr>
          <w:rFonts w:hint="eastAsia"/>
        </w:rPr>
        <w:t>забезпечують</w:t>
      </w:r>
      <w:r>
        <w:t></w:t>
      </w:r>
      <w:r>
        <w:rPr>
          <w:rFonts w:hint="eastAsia"/>
        </w:rPr>
        <w:t>організацію</w:t>
      </w:r>
      <w:r>
        <w:t></w:t>
      </w:r>
      <w:r>
        <w:rPr>
          <w:rFonts w:hint="eastAsia"/>
        </w:rPr>
        <w:t>облікового</w:t>
      </w:r>
      <w:r>
        <w:t></w:t>
      </w:r>
      <w:r>
        <w:rPr>
          <w:rFonts w:hint="eastAsia"/>
        </w:rPr>
        <w:t>забезпечення</w:t>
      </w:r>
      <w:r>
        <w:t></w:t>
      </w:r>
      <w:r>
        <w:rPr>
          <w:rFonts w:hint="eastAsia"/>
        </w:rPr>
        <w:t>трансфертного</w:t>
      </w:r>
      <w:r>
        <w:t></w:t>
      </w:r>
      <w:r>
        <w:rPr>
          <w:rFonts w:hint="eastAsia"/>
        </w:rPr>
        <w:t>ціноутворення</w:t>
      </w:r>
      <w:r>
        <w:t></w:t>
      </w:r>
    </w:p>
    <w:p w:rsidR="00DA7858" w:rsidRDefault="00DA7858" w:rsidP="00DA7858">
      <w:r>
        <w:t></w:t>
      </w:r>
      <w:r>
        <w:t></w:t>
      </w:r>
      <w:r>
        <w:tab/>
      </w:r>
      <w:r>
        <w:t></w:t>
      </w:r>
      <w:r>
        <w:rPr>
          <w:rFonts w:hint="eastAsia"/>
        </w:rPr>
        <w:t>Потреби</w:t>
      </w:r>
      <w:r>
        <w:t></w:t>
      </w:r>
      <w:r>
        <w:rPr>
          <w:rFonts w:hint="eastAsia"/>
        </w:rPr>
        <w:t>системи</w:t>
      </w:r>
      <w:r>
        <w:t></w:t>
      </w:r>
      <w:r>
        <w:rPr>
          <w:rFonts w:hint="eastAsia"/>
        </w:rPr>
        <w:t>управління</w:t>
      </w:r>
      <w:r>
        <w:t></w:t>
      </w:r>
      <w:r>
        <w:rPr>
          <w:rFonts w:hint="eastAsia"/>
        </w:rPr>
        <w:t>в</w:t>
      </w:r>
      <w:r>
        <w:t></w:t>
      </w:r>
      <w:r>
        <w:rPr>
          <w:rFonts w:hint="eastAsia"/>
        </w:rPr>
        <w:t>інформації</w:t>
      </w:r>
      <w:r>
        <w:t></w:t>
      </w:r>
      <w:r>
        <w:rPr>
          <w:rFonts w:hint="eastAsia"/>
        </w:rPr>
        <w:t>щодо</w:t>
      </w:r>
      <w:r>
        <w:t></w:t>
      </w:r>
      <w:r>
        <w:rPr>
          <w:rFonts w:hint="eastAsia"/>
        </w:rPr>
        <w:t>трансфертного</w:t>
      </w:r>
      <w:r>
        <w:t></w:t>
      </w:r>
      <w:r>
        <w:rPr>
          <w:rFonts w:hint="eastAsia"/>
        </w:rPr>
        <w:t>ціноутворення</w:t>
      </w:r>
      <w:r>
        <w:t></w:t>
      </w:r>
      <w:r>
        <w:rPr>
          <w:rFonts w:hint="eastAsia"/>
        </w:rPr>
        <w:t>вимагають</w:t>
      </w:r>
      <w:r>
        <w:t></w:t>
      </w:r>
      <w:r>
        <w:rPr>
          <w:rFonts w:hint="eastAsia"/>
        </w:rPr>
        <w:t>дослідження</w:t>
      </w:r>
      <w:r>
        <w:t></w:t>
      </w:r>
      <w:r>
        <w:rPr>
          <w:rFonts w:hint="eastAsia"/>
        </w:rPr>
        <w:t>методичних</w:t>
      </w:r>
      <w:r>
        <w:t></w:t>
      </w:r>
      <w:r>
        <w:rPr>
          <w:rFonts w:hint="eastAsia"/>
        </w:rPr>
        <w:t>підходів</w:t>
      </w:r>
      <w:r>
        <w:t></w:t>
      </w:r>
      <w:r>
        <w:rPr>
          <w:rFonts w:hint="eastAsia"/>
        </w:rPr>
        <w:t>до</w:t>
      </w:r>
      <w:r>
        <w:t></w:t>
      </w:r>
      <w:r>
        <w:rPr>
          <w:rFonts w:hint="eastAsia"/>
        </w:rPr>
        <w:t>обліку</w:t>
      </w:r>
      <w:r>
        <w:t></w:t>
      </w:r>
      <w:r>
        <w:rPr>
          <w:rFonts w:hint="eastAsia"/>
        </w:rPr>
        <w:t>операцій</w:t>
      </w:r>
      <w:r>
        <w:t></w:t>
      </w:r>
      <w:r>
        <w:rPr>
          <w:rFonts w:hint="eastAsia"/>
        </w:rPr>
        <w:t>з</w:t>
      </w:r>
      <w:r>
        <w:t></w:t>
      </w:r>
      <w:r>
        <w:rPr>
          <w:rFonts w:hint="eastAsia"/>
        </w:rPr>
        <w:t>трансфертними</w:t>
      </w:r>
      <w:r>
        <w:t></w:t>
      </w:r>
      <w:r>
        <w:rPr>
          <w:rFonts w:hint="eastAsia"/>
        </w:rPr>
        <w:t>цінами</w:t>
      </w:r>
      <w:r>
        <w:t></w:t>
      </w:r>
      <w:r>
        <w:t></w:t>
      </w:r>
      <w:r>
        <w:rPr>
          <w:rFonts w:hint="eastAsia"/>
        </w:rPr>
        <w:t>Визначено</w:t>
      </w:r>
      <w:r>
        <w:t></w:t>
      </w:r>
      <w:r>
        <w:rPr>
          <w:rFonts w:hint="eastAsia"/>
        </w:rPr>
        <w:t>структурно</w:t>
      </w:r>
      <w:r>
        <w:t></w:t>
      </w:r>
      <w:r>
        <w:rPr>
          <w:rFonts w:hint="eastAsia"/>
        </w:rPr>
        <w:t>логічну</w:t>
      </w:r>
      <w:r>
        <w:t></w:t>
      </w:r>
      <w:r>
        <w:rPr>
          <w:rFonts w:hint="eastAsia"/>
        </w:rPr>
        <w:t>послідовність</w:t>
      </w:r>
      <w:r>
        <w:t></w:t>
      </w:r>
      <w:r>
        <w:rPr>
          <w:rFonts w:hint="eastAsia"/>
        </w:rPr>
        <w:t>обліку</w:t>
      </w:r>
      <w:r>
        <w:t></w:t>
      </w:r>
      <w:r>
        <w:rPr>
          <w:rFonts w:hint="eastAsia"/>
        </w:rPr>
        <w:t>операцій</w:t>
      </w:r>
      <w:r>
        <w:t></w:t>
      </w:r>
      <w:r>
        <w:rPr>
          <w:rFonts w:hint="eastAsia"/>
        </w:rPr>
        <w:t>з</w:t>
      </w:r>
      <w:r>
        <w:t></w:t>
      </w:r>
      <w:r>
        <w:rPr>
          <w:rFonts w:hint="eastAsia"/>
        </w:rPr>
        <w:t>трансфертними</w:t>
      </w:r>
      <w:r>
        <w:t></w:t>
      </w:r>
      <w:r>
        <w:rPr>
          <w:rFonts w:hint="eastAsia"/>
        </w:rPr>
        <w:t>цінами</w:t>
      </w:r>
      <w:r>
        <w:t></w:t>
      </w:r>
      <w:r>
        <w:rPr>
          <w:rFonts w:hint="eastAsia"/>
        </w:rPr>
        <w:t>з</w:t>
      </w:r>
      <w:r>
        <w:t></w:t>
      </w:r>
      <w:r>
        <w:rPr>
          <w:rFonts w:hint="eastAsia"/>
        </w:rPr>
        <w:t>розподілом</w:t>
      </w:r>
      <w:r>
        <w:t></w:t>
      </w:r>
      <w:r>
        <w:rPr>
          <w:rFonts w:hint="eastAsia"/>
        </w:rPr>
        <w:t>його</w:t>
      </w:r>
      <w:r>
        <w:t></w:t>
      </w:r>
      <w:r>
        <w:rPr>
          <w:rFonts w:hint="eastAsia"/>
        </w:rPr>
        <w:t>на</w:t>
      </w:r>
      <w:r>
        <w:t></w:t>
      </w:r>
      <w:r>
        <w:rPr>
          <w:rFonts w:hint="eastAsia"/>
        </w:rPr>
        <w:t>первинний</w:t>
      </w:r>
      <w:r>
        <w:t></w:t>
      </w:r>
      <w:r>
        <w:t></w:t>
      </w:r>
      <w:r>
        <w:rPr>
          <w:rFonts w:hint="eastAsia"/>
        </w:rPr>
        <w:t>поточний</w:t>
      </w:r>
      <w:r>
        <w:t></w:t>
      </w:r>
      <w:r>
        <w:rPr>
          <w:rFonts w:hint="eastAsia"/>
        </w:rPr>
        <w:t>і</w:t>
      </w:r>
      <w:r>
        <w:t></w:t>
      </w:r>
      <w:r>
        <w:rPr>
          <w:rFonts w:hint="eastAsia"/>
        </w:rPr>
        <w:t>підсумковий</w:t>
      </w:r>
      <w:r>
        <w:t></w:t>
      </w:r>
      <w:r>
        <w:t></w:t>
      </w:r>
      <w:r>
        <w:rPr>
          <w:rFonts w:hint="eastAsia"/>
        </w:rPr>
        <w:t>виокремлено</w:t>
      </w:r>
      <w:r>
        <w:t></w:t>
      </w:r>
      <w:r>
        <w:rPr>
          <w:rFonts w:hint="eastAsia"/>
        </w:rPr>
        <w:t>додатковий</w:t>
      </w:r>
      <w:r>
        <w:t></w:t>
      </w:r>
      <w:r>
        <w:rPr>
          <w:rFonts w:hint="eastAsia"/>
        </w:rPr>
        <w:t>аналітичний</w:t>
      </w:r>
      <w:r>
        <w:t></w:t>
      </w:r>
      <w:r>
        <w:rPr>
          <w:rFonts w:hint="eastAsia"/>
        </w:rPr>
        <w:t>рівень</w:t>
      </w:r>
      <w:r>
        <w:t></w:t>
      </w:r>
      <w:r>
        <w:rPr>
          <w:rFonts w:hint="eastAsia"/>
        </w:rPr>
        <w:t>облікової</w:t>
      </w:r>
      <w:r>
        <w:t></w:t>
      </w:r>
      <w:r>
        <w:rPr>
          <w:rFonts w:hint="eastAsia"/>
        </w:rPr>
        <w:t>інформації</w:t>
      </w:r>
      <w:r>
        <w:t></w:t>
      </w:r>
      <w:r>
        <w:rPr>
          <w:rFonts w:hint="eastAsia"/>
        </w:rPr>
        <w:t>щодо</w:t>
      </w:r>
      <w:r>
        <w:t></w:t>
      </w:r>
      <w:r>
        <w:rPr>
          <w:rFonts w:hint="eastAsia"/>
        </w:rPr>
        <w:t>контрольованих</w:t>
      </w:r>
      <w:r>
        <w:t></w:t>
      </w:r>
      <w:r>
        <w:rPr>
          <w:rFonts w:hint="eastAsia"/>
        </w:rPr>
        <w:t>операцій</w:t>
      </w:r>
      <w:r>
        <w:t></w:t>
      </w:r>
      <w:r>
        <w:t></w:t>
      </w:r>
      <w:r>
        <w:rPr>
          <w:rFonts w:hint="eastAsia"/>
        </w:rPr>
        <w:t>що</w:t>
      </w:r>
      <w:r>
        <w:t></w:t>
      </w:r>
      <w:r>
        <w:rPr>
          <w:rFonts w:hint="eastAsia"/>
        </w:rPr>
        <w:t>дасть</w:t>
      </w:r>
      <w:r>
        <w:t></w:t>
      </w:r>
      <w:r>
        <w:rPr>
          <w:rFonts w:hint="eastAsia"/>
        </w:rPr>
        <w:t>змогу</w:t>
      </w:r>
      <w:r>
        <w:t></w:t>
      </w:r>
      <w:r>
        <w:rPr>
          <w:rFonts w:hint="eastAsia"/>
        </w:rPr>
        <w:t>здійснювати</w:t>
      </w:r>
      <w:r>
        <w:t></w:t>
      </w:r>
      <w:r>
        <w:rPr>
          <w:rFonts w:hint="eastAsia"/>
        </w:rPr>
        <w:t>превентивний</w:t>
      </w:r>
      <w:r>
        <w:t></w:t>
      </w:r>
      <w:r>
        <w:rPr>
          <w:rFonts w:hint="eastAsia"/>
        </w:rPr>
        <w:t>контроль</w:t>
      </w:r>
      <w:r>
        <w:t></w:t>
      </w:r>
      <w:r>
        <w:t></w:t>
      </w:r>
      <w:r>
        <w:rPr>
          <w:rFonts w:hint="eastAsia"/>
        </w:rPr>
        <w:t>Обґрунтовано</w:t>
      </w:r>
      <w:r>
        <w:t></w:t>
      </w:r>
      <w:r>
        <w:rPr>
          <w:rFonts w:hint="eastAsia"/>
        </w:rPr>
        <w:t>введення</w:t>
      </w:r>
      <w:r>
        <w:t></w:t>
      </w:r>
      <w:r>
        <w:rPr>
          <w:rFonts w:hint="eastAsia"/>
        </w:rPr>
        <w:t>додаткових</w:t>
      </w:r>
      <w:r>
        <w:t></w:t>
      </w:r>
      <w:r>
        <w:rPr>
          <w:rFonts w:hint="eastAsia"/>
        </w:rPr>
        <w:t>облікових</w:t>
      </w:r>
      <w:r>
        <w:t></w:t>
      </w:r>
      <w:r>
        <w:rPr>
          <w:rFonts w:hint="eastAsia"/>
        </w:rPr>
        <w:t>регістрів</w:t>
      </w:r>
      <w:r>
        <w:t></w:t>
      </w:r>
      <w:r>
        <w:t></w:t>
      </w:r>
      <w:r>
        <w:t></w:t>
      </w:r>
      <w:r>
        <w:rPr>
          <w:rFonts w:hint="eastAsia"/>
        </w:rPr>
        <w:t>Реєстр</w:t>
      </w:r>
      <w:r>
        <w:t></w:t>
      </w:r>
      <w:r>
        <w:rPr>
          <w:rFonts w:hint="eastAsia"/>
        </w:rPr>
        <w:t>операцій</w:t>
      </w:r>
      <w:r>
        <w:t></w:t>
      </w:r>
      <w:r>
        <w:rPr>
          <w:rFonts w:hint="eastAsia"/>
        </w:rPr>
        <w:t>із</w:t>
      </w:r>
      <w:r>
        <w:t></w:t>
      </w:r>
      <w:r>
        <w:rPr>
          <w:rFonts w:hint="eastAsia"/>
        </w:rPr>
        <w:t>застосуванням</w:t>
      </w:r>
      <w:r>
        <w:t></w:t>
      </w:r>
      <w:r>
        <w:rPr>
          <w:rFonts w:hint="eastAsia"/>
        </w:rPr>
        <w:t>трансфертних</w:t>
      </w:r>
      <w:r>
        <w:t></w:t>
      </w:r>
      <w:r>
        <w:rPr>
          <w:rFonts w:hint="eastAsia"/>
        </w:rPr>
        <w:t>цін</w:t>
      </w:r>
      <w:r>
        <w:t></w:t>
      </w:r>
      <w:r>
        <w:rPr>
          <w:rFonts w:hint="eastAsia"/>
        </w:rPr>
        <w:t>на</w:t>
      </w:r>
      <w:r>
        <w:t></w:t>
      </w:r>
      <w:r>
        <w:rPr>
          <w:rFonts w:hint="eastAsia"/>
        </w:rPr>
        <w:t>підприємстві</w:t>
      </w:r>
      <w:r>
        <w:t></w:t>
      </w:r>
      <w:r>
        <w:t></w:t>
      </w:r>
      <w:r>
        <w:t></w:t>
      </w:r>
      <w:r>
        <w:t></w:t>
      </w:r>
      <w:r>
        <w:rPr>
          <w:rFonts w:hint="eastAsia"/>
        </w:rPr>
        <w:t>Журнал</w:t>
      </w:r>
      <w:r>
        <w:t></w:t>
      </w:r>
      <w:r>
        <w:rPr>
          <w:rFonts w:hint="eastAsia"/>
        </w:rPr>
        <w:t>контрольованих</w:t>
      </w:r>
      <w:r>
        <w:t></w:t>
      </w:r>
      <w:r>
        <w:rPr>
          <w:rFonts w:hint="eastAsia"/>
        </w:rPr>
        <w:t>операцій</w:t>
      </w:r>
      <w:r>
        <w:t></w:t>
      </w:r>
      <w:r>
        <w:rPr>
          <w:rFonts w:hint="eastAsia"/>
        </w:rPr>
        <w:t>на</w:t>
      </w:r>
      <w:r>
        <w:t></w:t>
      </w:r>
      <w:r>
        <w:rPr>
          <w:rFonts w:hint="eastAsia"/>
        </w:rPr>
        <w:t>підприємстві</w:t>
      </w:r>
      <w:r>
        <w:t></w:t>
      </w:r>
      <w:r>
        <w:rPr>
          <w:rFonts w:hint="eastAsia"/>
        </w:rPr>
        <w:t>торгівлі</w:t>
      </w:r>
      <w:r>
        <w:t></w:t>
      </w:r>
      <w:r>
        <w:t></w:t>
      </w:r>
      <w:r>
        <w:rPr>
          <w:rFonts w:hint="eastAsia"/>
        </w:rPr>
        <w:t>з</w:t>
      </w:r>
      <w:r>
        <w:t></w:t>
      </w:r>
      <w:r>
        <w:rPr>
          <w:rFonts w:hint="eastAsia"/>
        </w:rPr>
        <w:t>деталізацією</w:t>
      </w:r>
      <w:r>
        <w:t></w:t>
      </w:r>
      <w:r>
        <w:rPr>
          <w:rFonts w:hint="eastAsia"/>
        </w:rPr>
        <w:t>інформації</w:t>
      </w:r>
      <w:r>
        <w:t></w:t>
      </w:r>
      <w:r>
        <w:rPr>
          <w:rFonts w:hint="eastAsia"/>
        </w:rPr>
        <w:t>про</w:t>
      </w:r>
      <w:r>
        <w:t></w:t>
      </w:r>
      <w:r>
        <w:rPr>
          <w:rFonts w:hint="eastAsia"/>
        </w:rPr>
        <w:t>умови</w:t>
      </w:r>
      <w:r>
        <w:t></w:t>
      </w:r>
      <w:r>
        <w:rPr>
          <w:rFonts w:hint="eastAsia"/>
        </w:rPr>
        <w:t>здійснення</w:t>
      </w:r>
      <w:r>
        <w:t></w:t>
      </w:r>
      <w:r>
        <w:rPr>
          <w:rFonts w:hint="eastAsia"/>
        </w:rPr>
        <w:t>таких</w:t>
      </w:r>
      <w:r>
        <w:t></w:t>
      </w:r>
      <w:r>
        <w:rPr>
          <w:rFonts w:hint="eastAsia"/>
        </w:rPr>
        <w:t>операцій</w:t>
      </w:r>
      <w:r>
        <w:t></w:t>
      </w:r>
      <w:r>
        <w:rPr>
          <w:rFonts w:hint="eastAsia"/>
        </w:rPr>
        <w:t>та</w:t>
      </w:r>
      <w:r>
        <w:t></w:t>
      </w:r>
      <w:r>
        <w:rPr>
          <w:rFonts w:hint="eastAsia"/>
        </w:rPr>
        <w:t>характеристикою</w:t>
      </w:r>
      <w:r>
        <w:t></w:t>
      </w:r>
      <w:r>
        <w:rPr>
          <w:rFonts w:hint="eastAsia"/>
        </w:rPr>
        <w:t>предмета</w:t>
      </w:r>
      <w:r>
        <w:t></w:t>
      </w:r>
      <w:r>
        <w:rPr>
          <w:rFonts w:hint="eastAsia"/>
        </w:rPr>
        <w:t>контрольованої</w:t>
      </w:r>
      <w:r>
        <w:t></w:t>
      </w:r>
      <w:r>
        <w:rPr>
          <w:rFonts w:hint="eastAsia"/>
        </w:rPr>
        <w:t>операції</w:t>
      </w:r>
      <w:r>
        <w:t></w:t>
      </w:r>
      <w:r>
        <w:t></w:t>
      </w:r>
      <w:r>
        <w:rPr>
          <w:rFonts w:hint="eastAsia"/>
        </w:rPr>
        <w:t>У</w:t>
      </w:r>
      <w:r>
        <w:t></w:t>
      </w:r>
      <w:r>
        <w:rPr>
          <w:rFonts w:hint="eastAsia"/>
        </w:rPr>
        <w:t>процесі</w:t>
      </w:r>
      <w:r>
        <w:t></w:t>
      </w:r>
      <w:r>
        <w:rPr>
          <w:rFonts w:hint="eastAsia"/>
        </w:rPr>
        <w:t>дослідження</w:t>
      </w:r>
      <w:r>
        <w:t></w:t>
      </w:r>
      <w:r>
        <w:rPr>
          <w:rFonts w:hint="eastAsia"/>
        </w:rPr>
        <w:t>розглянуто</w:t>
      </w:r>
      <w:r>
        <w:t></w:t>
      </w:r>
      <w:r>
        <w:rPr>
          <w:rFonts w:hint="eastAsia"/>
        </w:rPr>
        <w:t>та</w:t>
      </w:r>
      <w:r>
        <w:t></w:t>
      </w:r>
      <w:r>
        <w:rPr>
          <w:rFonts w:hint="eastAsia"/>
        </w:rPr>
        <w:t>проаналізовано</w:t>
      </w:r>
      <w:r>
        <w:t></w:t>
      </w:r>
      <w:r>
        <w:rPr>
          <w:rFonts w:hint="eastAsia"/>
        </w:rPr>
        <w:t>фінансову</w:t>
      </w:r>
      <w:r>
        <w:t></w:t>
      </w:r>
      <w:r>
        <w:rPr>
          <w:rFonts w:hint="eastAsia"/>
        </w:rPr>
        <w:t>та</w:t>
      </w:r>
      <w:r>
        <w:t></w:t>
      </w:r>
      <w:r>
        <w:rPr>
          <w:rFonts w:hint="eastAsia"/>
        </w:rPr>
        <w:t>податкову</w:t>
      </w:r>
      <w:r>
        <w:t></w:t>
      </w:r>
      <w:r>
        <w:rPr>
          <w:rFonts w:hint="eastAsia"/>
        </w:rPr>
        <w:t>звітність</w:t>
      </w:r>
      <w:r>
        <w:t></w:t>
      </w:r>
      <w:r>
        <w:rPr>
          <w:rFonts w:hint="eastAsia"/>
        </w:rPr>
        <w:t>підприємства</w:t>
      </w:r>
      <w:r>
        <w:t></w:t>
      </w:r>
      <w:r>
        <w:t></w:t>
      </w:r>
      <w:r>
        <w:rPr>
          <w:rFonts w:hint="eastAsia"/>
        </w:rPr>
        <w:t>яка</w:t>
      </w:r>
      <w:r>
        <w:t></w:t>
      </w:r>
      <w:r>
        <w:rPr>
          <w:rFonts w:hint="eastAsia"/>
        </w:rPr>
        <w:t>формується</w:t>
      </w:r>
      <w:r>
        <w:t></w:t>
      </w:r>
      <w:r>
        <w:rPr>
          <w:rFonts w:hint="eastAsia"/>
        </w:rPr>
        <w:t>на</w:t>
      </w:r>
      <w:r>
        <w:t></w:t>
      </w:r>
      <w:r>
        <w:rPr>
          <w:rFonts w:hint="eastAsia"/>
        </w:rPr>
        <w:t>основі</w:t>
      </w:r>
      <w:r>
        <w:t></w:t>
      </w:r>
      <w:r>
        <w:rPr>
          <w:rFonts w:hint="eastAsia"/>
        </w:rPr>
        <w:t>розроблених</w:t>
      </w:r>
      <w:r>
        <w:t></w:t>
      </w:r>
      <w:r>
        <w:rPr>
          <w:rFonts w:hint="eastAsia"/>
        </w:rPr>
        <w:t>нами</w:t>
      </w:r>
      <w:r>
        <w:t></w:t>
      </w:r>
      <w:r>
        <w:rPr>
          <w:rFonts w:hint="eastAsia"/>
        </w:rPr>
        <w:t>рахунків</w:t>
      </w:r>
      <w:r>
        <w:t></w:t>
      </w:r>
      <w:r>
        <w:rPr>
          <w:rFonts w:hint="eastAsia"/>
        </w:rPr>
        <w:t>та</w:t>
      </w:r>
      <w:r>
        <w:t></w:t>
      </w:r>
      <w:r>
        <w:rPr>
          <w:rFonts w:hint="eastAsia"/>
        </w:rPr>
        <w:t>регістрів</w:t>
      </w:r>
      <w:r>
        <w:t></w:t>
      </w:r>
      <w:r>
        <w:rPr>
          <w:rFonts w:hint="eastAsia"/>
        </w:rPr>
        <w:t>обліку</w:t>
      </w:r>
      <w:r>
        <w:t></w:t>
      </w:r>
      <w:r>
        <w:rPr>
          <w:rFonts w:hint="eastAsia"/>
        </w:rPr>
        <w:t>операцій</w:t>
      </w:r>
      <w:r>
        <w:t></w:t>
      </w:r>
      <w:r>
        <w:rPr>
          <w:rFonts w:hint="eastAsia"/>
        </w:rPr>
        <w:t>із</w:t>
      </w:r>
      <w:r>
        <w:t></w:t>
      </w:r>
      <w:r>
        <w:rPr>
          <w:rFonts w:hint="eastAsia"/>
        </w:rPr>
        <w:t>застосуванням</w:t>
      </w:r>
      <w:r>
        <w:t></w:t>
      </w:r>
      <w:r>
        <w:rPr>
          <w:rFonts w:hint="eastAsia"/>
        </w:rPr>
        <w:t>трансфертних</w:t>
      </w:r>
      <w:r>
        <w:t></w:t>
      </w:r>
      <w:r>
        <w:rPr>
          <w:rFonts w:hint="eastAsia"/>
        </w:rPr>
        <w:t>цін</w:t>
      </w:r>
      <w:r>
        <w:t></w:t>
      </w:r>
    </w:p>
    <w:p w:rsidR="00DA7858" w:rsidRDefault="00DA7858" w:rsidP="00DA7858">
      <w:r>
        <w:t></w:t>
      </w:r>
      <w:r>
        <w:t></w:t>
      </w:r>
      <w:r>
        <w:tab/>
      </w:r>
      <w:r>
        <w:t></w:t>
      </w:r>
      <w:r>
        <w:rPr>
          <w:rFonts w:hint="eastAsia"/>
        </w:rPr>
        <w:t>При</w:t>
      </w:r>
      <w:r>
        <w:t></w:t>
      </w:r>
      <w:r>
        <w:rPr>
          <w:rFonts w:hint="eastAsia"/>
        </w:rPr>
        <w:t>формуванні</w:t>
      </w:r>
      <w:r>
        <w:t></w:t>
      </w:r>
      <w:r>
        <w:rPr>
          <w:rFonts w:hint="eastAsia"/>
        </w:rPr>
        <w:t>трансфертних</w:t>
      </w:r>
      <w:r>
        <w:t></w:t>
      </w:r>
      <w:r>
        <w:rPr>
          <w:rFonts w:hint="eastAsia"/>
        </w:rPr>
        <w:t>цін</w:t>
      </w:r>
      <w:r>
        <w:t></w:t>
      </w:r>
      <w:r>
        <w:rPr>
          <w:rFonts w:hint="eastAsia"/>
        </w:rPr>
        <w:t>на</w:t>
      </w:r>
      <w:r>
        <w:t></w:t>
      </w:r>
      <w:r>
        <w:rPr>
          <w:rFonts w:hint="eastAsia"/>
        </w:rPr>
        <w:t>підприємствах</w:t>
      </w:r>
      <w:r>
        <w:t></w:t>
      </w:r>
      <w:r>
        <w:rPr>
          <w:rFonts w:hint="eastAsia"/>
        </w:rPr>
        <w:t>торгівлі</w:t>
      </w:r>
      <w:r>
        <w:t></w:t>
      </w:r>
      <w:r>
        <w:rPr>
          <w:rFonts w:hint="eastAsia"/>
        </w:rPr>
        <w:t>виникла</w:t>
      </w:r>
      <w:r>
        <w:t></w:t>
      </w:r>
      <w:r>
        <w:rPr>
          <w:rFonts w:hint="eastAsia"/>
        </w:rPr>
        <w:t>проблема</w:t>
      </w:r>
      <w:r>
        <w:t></w:t>
      </w:r>
      <w:r>
        <w:rPr>
          <w:rFonts w:hint="eastAsia"/>
        </w:rPr>
        <w:t>організаційного</w:t>
      </w:r>
      <w:r>
        <w:t></w:t>
      </w:r>
      <w:r>
        <w:rPr>
          <w:rFonts w:hint="eastAsia"/>
        </w:rPr>
        <w:t>та</w:t>
      </w:r>
      <w:r>
        <w:t></w:t>
      </w:r>
      <w:r>
        <w:rPr>
          <w:rFonts w:hint="eastAsia"/>
        </w:rPr>
        <w:t>методичного</w:t>
      </w:r>
      <w:r>
        <w:t></w:t>
      </w:r>
      <w:r>
        <w:rPr>
          <w:rFonts w:hint="eastAsia"/>
        </w:rPr>
        <w:t>характеру</w:t>
      </w:r>
      <w:r>
        <w:t></w:t>
      </w:r>
      <w:r>
        <w:t></w:t>
      </w:r>
      <w:r>
        <w:rPr>
          <w:rFonts w:hint="eastAsia"/>
        </w:rPr>
        <w:t>яка</w:t>
      </w:r>
      <w:r>
        <w:t></w:t>
      </w:r>
      <w:r>
        <w:rPr>
          <w:rFonts w:hint="eastAsia"/>
        </w:rPr>
        <w:t>пов’язана</w:t>
      </w:r>
      <w:r>
        <w:t></w:t>
      </w:r>
      <w:r>
        <w:rPr>
          <w:rFonts w:hint="eastAsia"/>
        </w:rPr>
        <w:t>з</w:t>
      </w:r>
      <w:r>
        <w:t></w:t>
      </w:r>
      <w:r>
        <w:rPr>
          <w:rFonts w:hint="eastAsia"/>
        </w:rPr>
        <w:t>інформаційним</w:t>
      </w:r>
      <w:r>
        <w:t></w:t>
      </w:r>
      <w:r>
        <w:rPr>
          <w:rFonts w:hint="eastAsia"/>
        </w:rPr>
        <w:t>забезпеченням</w:t>
      </w:r>
      <w:r>
        <w:t></w:t>
      </w:r>
      <w:r>
        <w:rPr>
          <w:rFonts w:hint="eastAsia"/>
        </w:rPr>
        <w:t>такого</w:t>
      </w:r>
      <w:r>
        <w:t></w:t>
      </w:r>
      <w:r>
        <w:rPr>
          <w:rFonts w:hint="eastAsia"/>
        </w:rPr>
        <w:t>процесу</w:t>
      </w:r>
      <w:r>
        <w:t></w:t>
      </w:r>
      <w:r>
        <w:t></w:t>
      </w:r>
      <w:r>
        <w:rPr>
          <w:rFonts w:hint="eastAsia"/>
        </w:rPr>
        <w:t>Застосування</w:t>
      </w:r>
      <w:r>
        <w:t></w:t>
      </w:r>
      <w:r>
        <w:rPr>
          <w:rFonts w:hint="eastAsia"/>
        </w:rPr>
        <w:t>різних</w:t>
      </w:r>
      <w:r>
        <w:t></w:t>
      </w:r>
      <w:r>
        <w:rPr>
          <w:rFonts w:hint="eastAsia"/>
        </w:rPr>
        <w:t>методів</w:t>
      </w:r>
      <w:r>
        <w:t></w:t>
      </w:r>
      <w:r>
        <w:rPr>
          <w:rFonts w:hint="eastAsia"/>
        </w:rPr>
        <w:t>трансфертного</w:t>
      </w:r>
      <w:r>
        <w:t></w:t>
      </w:r>
      <w:r>
        <w:rPr>
          <w:rFonts w:hint="eastAsia"/>
        </w:rPr>
        <w:t>цінотворення</w:t>
      </w:r>
      <w:r>
        <w:t></w:t>
      </w:r>
      <w:r>
        <w:rPr>
          <w:rFonts w:hint="eastAsia"/>
        </w:rPr>
        <w:t>потребує</w:t>
      </w:r>
      <w:r>
        <w:t></w:t>
      </w:r>
      <w:r>
        <w:rPr>
          <w:rFonts w:hint="eastAsia"/>
        </w:rPr>
        <w:t>відповідного</w:t>
      </w:r>
      <w:r>
        <w:t></w:t>
      </w:r>
      <w:r>
        <w:rPr>
          <w:rFonts w:hint="eastAsia"/>
        </w:rPr>
        <w:t>розмежування</w:t>
      </w:r>
      <w:r>
        <w:t></w:t>
      </w:r>
      <w:r>
        <w:rPr>
          <w:rFonts w:hint="eastAsia"/>
        </w:rPr>
        <w:t>облікової</w:t>
      </w:r>
      <w:r>
        <w:t></w:t>
      </w:r>
      <w:r>
        <w:rPr>
          <w:rFonts w:hint="eastAsia"/>
        </w:rPr>
        <w:t>інформації</w:t>
      </w:r>
      <w:r>
        <w:t></w:t>
      </w:r>
      <w:r>
        <w:t></w:t>
      </w:r>
      <w:r>
        <w:rPr>
          <w:rFonts w:hint="eastAsia"/>
        </w:rPr>
        <w:t>З</w:t>
      </w:r>
      <w:r>
        <w:t></w:t>
      </w:r>
      <w:r>
        <w:rPr>
          <w:rFonts w:hint="eastAsia"/>
        </w:rPr>
        <w:t>цією</w:t>
      </w:r>
      <w:r>
        <w:t></w:t>
      </w:r>
      <w:r>
        <w:rPr>
          <w:rFonts w:hint="eastAsia"/>
        </w:rPr>
        <w:t>метою</w:t>
      </w:r>
      <w:r>
        <w:t></w:t>
      </w:r>
      <w:r>
        <w:rPr>
          <w:rFonts w:hint="eastAsia"/>
        </w:rPr>
        <w:t>запропоновано</w:t>
      </w:r>
      <w:r>
        <w:t></w:t>
      </w:r>
      <w:r>
        <w:rPr>
          <w:rFonts w:hint="eastAsia"/>
        </w:rPr>
        <w:t>підходи</w:t>
      </w:r>
      <w:r>
        <w:t></w:t>
      </w:r>
      <w:r>
        <w:rPr>
          <w:rFonts w:hint="eastAsia"/>
        </w:rPr>
        <w:t>до</w:t>
      </w:r>
      <w:r>
        <w:t></w:t>
      </w:r>
      <w:r>
        <w:rPr>
          <w:rFonts w:hint="eastAsia"/>
        </w:rPr>
        <w:t>вибору</w:t>
      </w:r>
      <w:r>
        <w:t></w:t>
      </w:r>
      <w:r>
        <w:rPr>
          <w:rFonts w:hint="eastAsia"/>
        </w:rPr>
        <w:t>та</w:t>
      </w:r>
      <w:r>
        <w:t></w:t>
      </w:r>
      <w:r>
        <w:rPr>
          <w:rFonts w:hint="eastAsia"/>
        </w:rPr>
        <w:t>застосування</w:t>
      </w:r>
      <w:r>
        <w:t></w:t>
      </w:r>
      <w:r>
        <w:rPr>
          <w:rFonts w:hint="eastAsia"/>
        </w:rPr>
        <w:t>методів</w:t>
      </w:r>
      <w:r>
        <w:t></w:t>
      </w:r>
      <w:r>
        <w:rPr>
          <w:rFonts w:hint="eastAsia"/>
        </w:rPr>
        <w:t>формування</w:t>
      </w:r>
      <w:r>
        <w:t></w:t>
      </w:r>
      <w:r>
        <w:rPr>
          <w:rFonts w:hint="eastAsia"/>
        </w:rPr>
        <w:t>трансфертних</w:t>
      </w:r>
      <w:r>
        <w:t></w:t>
      </w:r>
      <w:r>
        <w:rPr>
          <w:rFonts w:hint="eastAsia"/>
        </w:rPr>
        <w:t>цін</w:t>
      </w:r>
      <w:r>
        <w:t></w:t>
      </w:r>
      <w:r>
        <w:rPr>
          <w:rFonts w:hint="eastAsia"/>
        </w:rPr>
        <w:t>та</w:t>
      </w:r>
      <w:r>
        <w:t></w:t>
      </w:r>
      <w:r>
        <w:rPr>
          <w:rFonts w:hint="eastAsia"/>
        </w:rPr>
        <w:t>відповідно</w:t>
      </w:r>
      <w:r>
        <w:t></w:t>
      </w:r>
      <w:r>
        <w:rPr>
          <w:rFonts w:hint="eastAsia"/>
        </w:rPr>
        <w:t>визначення</w:t>
      </w:r>
      <w:r>
        <w:t></w:t>
      </w:r>
      <w:r>
        <w:rPr>
          <w:rFonts w:hint="eastAsia"/>
        </w:rPr>
        <w:t>в</w:t>
      </w:r>
      <w:r>
        <w:t></w:t>
      </w:r>
      <w:r>
        <w:rPr>
          <w:rFonts w:hint="eastAsia"/>
        </w:rPr>
        <w:t>обліку</w:t>
      </w:r>
      <w:r>
        <w:t></w:t>
      </w:r>
      <w:r>
        <w:rPr>
          <w:rFonts w:hint="eastAsia"/>
        </w:rPr>
        <w:t>таких</w:t>
      </w:r>
      <w:r>
        <w:t></w:t>
      </w:r>
      <w:r>
        <w:rPr>
          <w:rFonts w:hint="eastAsia"/>
        </w:rPr>
        <w:t>основних</w:t>
      </w:r>
      <w:r>
        <w:t></w:t>
      </w:r>
      <w:r>
        <w:rPr>
          <w:rFonts w:hint="eastAsia"/>
        </w:rPr>
        <w:t>показників</w:t>
      </w:r>
      <w:r>
        <w:t></w:t>
      </w:r>
      <w:r>
        <w:rPr>
          <w:rFonts w:hint="eastAsia"/>
        </w:rPr>
        <w:t>як</w:t>
      </w:r>
      <w:r>
        <w:t></w:t>
      </w:r>
      <w:r>
        <w:rPr>
          <w:rFonts w:hint="eastAsia"/>
        </w:rPr>
        <w:t>дохід</w:t>
      </w:r>
      <w:r>
        <w:t></w:t>
      </w:r>
      <w:r>
        <w:rPr>
          <w:rFonts w:hint="eastAsia"/>
        </w:rPr>
        <w:t>та</w:t>
      </w:r>
      <w:r>
        <w:t></w:t>
      </w:r>
      <w:r>
        <w:rPr>
          <w:rFonts w:hint="eastAsia"/>
        </w:rPr>
        <w:t>витрати</w:t>
      </w:r>
      <w:r>
        <w:t></w:t>
      </w:r>
      <w:r>
        <w:rPr>
          <w:rFonts w:hint="eastAsia"/>
        </w:rPr>
        <w:t>окремо</w:t>
      </w:r>
      <w:r>
        <w:t></w:t>
      </w:r>
      <w:r>
        <w:rPr>
          <w:rFonts w:hint="eastAsia"/>
        </w:rPr>
        <w:t>по</w:t>
      </w:r>
      <w:r>
        <w:t></w:t>
      </w:r>
      <w:r>
        <w:rPr>
          <w:rFonts w:hint="eastAsia"/>
        </w:rPr>
        <w:t>об’єктах</w:t>
      </w:r>
      <w:r>
        <w:t></w:t>
      </w:r>
      <w:r>
        <w:t></w:t>
      </w:r>
      <w:r>
        <w:rPr>
          <w:rFonts w:hint="eastAsia"/>
        </w:rPr>
        <w:t>товарних</w:t>
      </w:r>
      <w:r>
        <w:t></w:t>
      </w:r>
      <w:r>
        <w:rPr>
          <w:rFonts w:hint="eastAsia"/>
        </w:rPr>
        <w:t>одиницях</w:t>
      </w:r>
      <w:r>
        <w:t></w:t>
      </w:r>
      <w:r>
        <w:t></w:t>
      </w:r>
      <w:r>
        <w:t></w:t>
      </w:r>
      <w:r>
        <w:rPr>
          <w:rFonts w:hint="eastAsia"/>
        </w:rPr>
        <w:t>на</w:t>
      </w:r>
      <w:r>
        <w:t></w:t>
      </w:r>
      <w:r>
        <w:rPr>
          <w:rFonts w:hint="eastAsia"/>
        </w:rPr>
        <w:t>які</w:t>
      </w:r>
      <w:r>
        <w:t></w:t>
      </w:r>
      <w:r>
        <w:rPr>
          <w:rFonts w:hint="eastAsia"/>
        </w:rPr>
        <w:t>формується</w:t>
      </w:r>
      <w:r>
        <w:t></w:t>
      </w:r>
      <w:r>
        <w:rPr>
          <w:rFonts w:hint="eastAsia"/>
        </w:rPr>
        <w:t>трансфертна</w:t>
      </w:r>
      <w:r>
        <w:t></w:t>
      </w:r>
      <w:r>
        <w:rPr>
          <w:rFonts w:hint="eastAsia"/>
        </w:rPr>
        <w:t>ціна</w:t>
      </w:r>
      <w:r>
        <w:t></w:t>
      </w:r>
      <w:r>
        <w:t></w:t>
      </w:r>
      <w:r>
        <w:rPr>
          <w:rFonts w:hint="eastAsia"/>
        </w:rPr>
        <w:t>Така</w:t>
      </w:r>
      <w:r>
        <w:t></w:t>
      </w:r>
      <w:r>
        <w:rPr>
          <w:rFonts w:hint="eastAsia"/>
        </w:rPr>
        <w:t>система</w:t>
      </w:r>
      <w:r>
        <w:t></w:t>
      </w:r>
      <w:r>
        <w:rPr>
          <w:rFonts w:hint="eastAsia"/>
        </w:rPr>
        <w:t>обліку</w:t>
      </w:r>
    </w:p>
    <w:p w:rsidR="00DA7858" w:rsidRDefault="00DA7858" w:rsidP="00DA7858">
      <w:r>
        <w:lastRenderedPageBreak/>
        <w:t></w:t>
      </w:r>
    </w:p>
    <w:p w:rsidR="00DA7858" w:rsidRDefault="00DA7858" w:rsidP="00DA7858">
      <w:r>
        <w:t></w:t>
      </w:r>
      <w:r>
        <w:t></w:t>
      </w:r>
      <w:r>
        <w:t></w:t>
      </w:r>
    </w:p>
    <w:p w:rsidR="00DA7858" w:rsidRDefault="00DA7858" w:rsidP="00DA7858">
      <w:r>
        <w:rPr>
          <w:rFonts w:hint="eastAsia"/>
        </w:rPr>
        <w:t>забезпечує</w:t>
      </w:r>
      <w:r>
        <w:t></w:t>
      </w:r>
      <w:r>
        <w:rPr>
          <w:rFonts w:hint="eastAsia"/>
        </w:rPr>
        <w:t>процес</w:t>
      </w:r>
      <w:r>
        <w:t></w:t>
      </w:r>
      <w:r>
        <w:rPr>
          <w:rFonts w:hint="eastAsia"/>
        </w:rPr>
        <w:t>формування</w:t>
      </w:r>
      <w:r>
        <w:t></w:t>
      </w:r>
      <w:r>
        <w:rPr>
          <w:rFonts w:hint="eastAsia"/>
        </w:rPr>
        <w:t>трансфертної</w:t>
      </w:r>
      <w:r>
        <w:t></w:t>
      </w:r>
      <w:r>
        <w:rPr>
          <w:rFonts w:hint="eastAsia"/>
        </w:rPr>
        <w:t>ціни</w:t>
      </w:r>
      <w:r>
        <w:t></w:t>
      </w:r>
      <w:r>
        <w:rPr>
          <w:rFonts w:hint="eastAsia"/>
        </w:rPr>
        <w:t>необхідною</w:t>
      </w:r>
      <w:r>
        <w:t></w:t>
      </w:r>
      <w:r>
        <w:rPr>
          <w:rFonts w:hint="eastAsia"/>
        </w:rPr>
        <w:t>обліковою</w:t>
      </w:r>
      <w:r>
        <w:t></w:t>
      </w:r>
      <w:r>
        <w:rPr>
          <w:rFonts w:hint="eastAsia"/>
        </w:rPr>
        <w:t>інформацією</w:t>
      </w:r>
      <w:r>
        <w:t></w:t>
      </w:r>
    </w:p>
    <w:p w:rsidR="00DA7858" w:rsidRDefault="00DA7858" w:rsidP="00DA7858">
      <w:r>
        <w:t></w:t>
      </w:r>
      <w:r>
        <w:t></w:t>
      </w:r>
      <w:r>
        <w:tab/>
      </w:r>
      <w:r>
        <w:t></w:t>
      </w:r>
      <w:r>
        <w:rPr>
          <w:rFonts w:hint="eastAsia"/>
        </w:rPr>
        <w:t>Проблема</w:t>
      </w:r>
      <w:r>
        <w:t></w:t>
      </w:r>
      <w:r>
        <w:rPr>
          <w:rFonts w:hint="eastAsia"/>
        </w:rPr>
        <w:t>відсутності</w:t>
      </w:r>
      <w:r>
        <w:t></w:t>
      </w:r>
      <w:r>
        <w:rPr>
          <w:rFonts w:hint="eastAsia"/>
        </w:rPr>
        <w:t>теоретичного</w:t>
      </w:r>
      <w:r>
        <w:t></w:t>
      </w:r>
      <w:r>
        <w:rPr>
          <w:rFonts w:hint="eastAsia"/>
        </w:rPr>
        <w:t>базису</w:t>
      </w:r>
      <w:r>
        <w:t></w:t>
      </w:r>
      <w:r>
        <w:rPr>
          <w:rFonts w:hint="eastAsia"/>
        </w:rPr>
        <w:t>та</w:t>
      </w:r>
      <w:r>
        <w:t></w:t>
      </w:r>
      <w:r>
        <w:rPr>
          <w:rFonts w:hint="eastAsia"/>
        </w:rPr>
        <w:t>єдиного</w:t>
      </w:r>
      <w:r>
        <w:t></w:t>
      </w:r>
      <w:r>
        <w:rPr>
          <w:rFonts w:hint="eastAsia"/>
        </w:rPr>
        <w:t>підходу</w:t>
      </w:r>
      <w:r>
        <w:t></w:t>
      </w:r>
      <w:r>
        <w:rPr>
          <w:rFonts w:hint="eastAsia"/>
        </w:rPr>
        <w:t>до</w:t>
      </w:r>
      <w:r>
        <w:t></w:t>
      </w:r>
      <w:r>
        <w:rPr>
          <w:rFonts w:hint="eastAsia"/>
        </w:rPr>
        <w:t>формування</w:t>
      </w:r>
      <w:r>
        <w:t></w:t>
      </w:r>
      <w:r>
        <w:rPr>
          <w:rFonts w:hint="eastAsia"/>
        </w:rPr>
        <w:t>системи</w:t>
      </w:r>
      <w:r>
        <w:t></w:t>
      </w:r>
      <w:r>
        <w:rPr>
          <w:rFonts w:hint="eastAsia"/>
        </w:rPr>
        <w:t>контролю</w:t>
      </w:r>
      <w:r>
        <w:t></w:t>
      </w:r>
      <w:r>
        <w:rPr>
          <w:rFonts w:hint="eastAsia"/>
        </w:rPr>
        <w:t>трансфертного</w:t>
      </w:r>
      <w:r>
        <w:t></w:t>
      </w:r>
      <w:r>
        <w:rPr>
          <w:rFonts w:hint="eastAsia"/>
        </w:rPr>
        <w:t>ціноутворення</w:t>
      </w:r>
      <w:r>
        <w:t></w:t>
      </w:r>
      <w:r>
        <w:rPr>
          <w:rFonts w:hint="eastAsia"/>
        </w:rPr>
        <w:t>на</w:t>
      </w:r>
      <w:r>
        <w:t></w:t>
      </w:r>
      <w:r>
        <w:rPr>
          <w:rFonts w:hint="eastAsia"/>
        </w:rPr>
        <w:t>підприємстві</w:t>
      </w:r>
      <w:r>
        <w:t></w:t>
      </w:r>
      <w:r>
        <w:rPr>
          <w:rFonts w:hint="eastAsia"/>
        </w:rPr>
        <w:t>обумовила</w:t>
      </w:r>
      <w:r>
        <w:t></w:t>
      </w:r>
      <w:r>
        <w:rPr>
          <w:rFonts w:hint="eastAsia"/>
        </w:rPr>
        <w:t>необхідність</w:t>
      </w:r>
      <w:r>
        <w:t></w:t>
      </w:r>
      <w:r>
        <w:rPr>
          <w:rFonts w:hint="eastAsia"/>
        </w:rPr>
        <w:t>дослідження</w:t>
      </w:r>
      <w:r>
        <w:t></w:t>
      </w:r>
      <w:r>
        <w:rPr>
          <w:rFonts w:hint="eastAsia"/>
        </w:rPr>
        <w:t>організаційно</w:t>
      </w:r>
      <w:r>
        <w:t></w:t>
      </w:r>
      <w:r>
        <w:rPr>
          <w:rFonts w:hint="eastAsia"/>
        </w:rPr>
        <w:t>методичних</w:t>
      </w:r>
      <w:r>
        <w:t></w:t>
      </w:r>
      <w:r>
        <w:rPr>
          <w:rFonts w:hint="eastAsia"/>
        </w:rPr>
        <w:t>складових</w:t>
      </w:r>
      <w:r>
        <w:t></w:t>
      </w:r>
      <w:r>
        <w:rPr>
          <w:rFonts w:hint="eastAsia"/>
        </w:rPr>
        <w:t>контролю</w:t>
      </w:r>
      <w:r>
        <w:t></w:t>
      </w:r>
      <w:r>
        <w:rPr>
          <w:rFonts w:hint="eastAsia"/>
        </w:rPr>
        <w:t>трансфертного</w:t>
      </w:r>
      <w:r>
        <w:t></w:t>
      </w:r>
      <w:r>
        <w:rPr>
          <w:rFonts w:hint="eastAsia"/>
        </w:rPr>
        <w:t>ціноутворення</w:t>
      </w:r>
      <w:r>
        <w:t></w:t>
      </w:r>
      <w:r>
        <w:rPr>
          <w:rFonts w:hint="eastAsia"/>
        </w:rPr>
        <w:t>на</w:t>
      </w:r>
      <w:r>
        <w:t></w:t>
      </w:r>
      <w:r>
        <w:rPr>
          <w:rFonts w:hint="eastAsia"/>
        </w:rPr>
        <w:t>підприємствах</w:t>
      </w:r>
      <w:r>
        <w:t></w:t>
      </w:r>
      <w:r>
        <w:rPr>
          <w:rFonts w:hint="eastAsia"/>
        </w:rPr>
        <w:t>торгівлі</w:t>
      </w:r>
      <w:r>
        <w:t></w:t>
      </w:r>
      <w:r>
        <w:t></w:t>
      </w:r>
      <w:r>
        <w:rPr>
          <w:rFonts w:hint="eastAsia"/>
        </w:rPr>
        <w:t>З</w:t>
      </w:r>
      <w:r>
        <w:t></w:t>
      </w:r>
      <w:r>
        <w:rPr>
          <w:rFonts w:hint="eastAsia"/>
        </w:rPr>
        <w:t>огляду</w:t>
      </w:r>
      <w:r>
        <w:t></w:t>
      </w:r>
      <w:r>
        <w:rPr>
          <w:rFonts w:hint="eastAsia"/>
        </w:rPr>
        <w:t>на</w:t>
      </w:r>
      <w:r>
        <w:t></w:t>
      </w:r>
      <w:r>
        <w:rPr>
          <w:rFonts w:hint="eastAsia"/>
        </w:rPr>
        <w:t>це</w:t>
      </w:r>
      <w:r>
        <w:t></w:t>
      </w:r>
      <w:r>
        <w:t></w:t>
      </w:r>
      <w:r>
        <w:rPr>
          <w:rFonts w:hint="eastAsia"/>
        </w:rPr>
        <w:t>визначено</w:t>
      </w:r>
      <w:r>
        <w:t></w:t>
      </w:r>
      <w:r>
        <w:rPr>
          <w:rFonts w:hint="eastAsia"/>
        </w:rPr>
        <w:t>мету</w:t>
      </w:r>
      <w:r>
        <w:t></w:t>
      </w:r>
      <w:r>
        <w:t></w:t>
      </w:r>
      <w:r>
        <w:rPr>
          <w:rFonts w:hint="eastAsia"/>
        </w:rPr>
        <w:t>завдання</w:t>
      </w:r>
      <w:r>
        <w:t></w:t>
      </w:r>
      <w:r>
        <w:t></w:t>
      </w:r>
      <w:r>
        <w:rPr>
          <w:rFonts w:hint="eastAsia"/>
        </w:rPr>
        <w:t>принципи</w:t>
      </w:r>
      <w:r>
        <w:t></w:t>
      </w:r>
      <w:r>
        <w:t></w:t>
      </w:r>
      <w:r>
        <w:rPr>
          <w:rFonts w:hint="eastAsia"/>
        </w:rPr>
        <w:t>склад</w:t>
      </w:r>
      <w:r>
        <w:t></w:t>
      </w:r>
      <w:r>
        <w:rPr>
          <w:rFonts w:hint="eastAsia"/>
        </w:rPr>
        <w:t>об’єктів</w:t>
      </w:r>
      <w:r>
        <w:t></w:t>
      </w:r>
      <w:r>
        <w:rPr>
          <w:rFonts w:hint="eastAsia"/>
        </w:rPr>
        <w:t>та</w:t>
      </w:r>
      <w:r>
        <w:t></w:t>
      </w:r>
      <w:r>
        <w:rPr>
          <w:rFonts w:hint="eastAsia"/>
        </w:rPr>
        <w:t>суб’єктів</w:t>
      </w:r>
      <w:r>
        <w:t></w:t>
      </w:r>
      <w:r>
        <w:t></w:t>
      </w:r>
      <w:r>
        <w:rPr>
          <w:rFonts w:hint="eastAsia"/>
        </w:rPr>
        <w:t>процедури</w:t>
      </w:r>
      <w:r>
        <w:t></w:t>
      </w:r>
      <w:r>
        <w:rPr>
          <w:rFonts w:hint="eastAsia"/>
        </w:rPr>
        <w:t>внутрішнього</w:t>
      </w:r>
      <w:r>
        <w:t></w:t>
      </w:r>
      <w:r>
        <w:rPr>
          <w:rFonts w:hint="eastAsia"/>
        </w:rPr>
        <w:t>та</w:t>
      </w:r>
      <w:r>
        <w:t></w:t>
      </w:r>
      <w:r>
        <w:rPr>
          <w:rFonts w:hint="eastAsia"/>
        </w:rPr>
        <w:t>податкового</w:t>
      </w:r>
      <w:r>
        <w:t></w:t>
      </w:r>
      <w:r>
        <w:rPr>
          <w:rFonts w:hint="eastAsia"/>
        </w:rPr>
        <w:t>контролю</w:t>
      </w:r>
      <w:r>
        <w:t></w:t>
      </w:r>
      <w:r>
        <w:rPr>
          <w:rFonts w:hint="eastAsia"/>
        </w:rPr>
        <w:t>трансфертного</w:t>
      </w:r>
      <w:r>
        <w:t></w:t>
      </w:r>
      <w:r>
        <w:rPr>
          <w:rFonts w:hint="eastAsia"/>
        </w:rPr>
        <w:t>ціноутворення</w:t>
      </w:r>
      <w:r>
        <w:t></w:t>
      </w:r>
      <w:r>
        <w:rPr>
          <w:rFonts w:hint="eastAsia"/>
        </w:rPr>
        <w:t>на</w:t>
      </w:r>
      <w:r>
        <w:t></w:t>
      </w:r>
      <w:r>
        <w:rPr>
          <w:rFonts w:hint="eastAsia"/>
        </w:rPr>
        <w:t>підприємствах</w:t>
      </w:r>
      <w:r>
        <w:t></w:t>
      </w:r>
      <w:r>
        <w:rPr>
          <w:rFonts w:hint="eastAsia"/>
        </w:rPr>
        <w:t>торгівлі</w:t>
      </w:r>
      <w:r>
        <w:t></w:t>
      </w:r>
      <w:r>
        <w:t></w:t>
      </w:r>
      <w:r>
        <w:rPr>
          <w:rFonts w:hint="eastAsia"/>
        </w:rPr>
        <w:t>Для</w:t>
      </w:r>
      <w:r>
        <w:t></w:t>
      </w:r>
      <w:r>
        <w:rPr>
          <w:rFonts w:hint="eastAsia"/>
        </w:rPr>
        <w:t>вдосконалення</w:t>
      </w:r>
      <w:r>
        <w:t></w:t>
      </w:r>
      <w:r>
        <w:rPr>
          <w:rFonts w:hint="eastAsia"/>
        </w:rPr>
        <w:t>процедурного</w:t>
      </w:r>
      <w:r>
        <w:t></w:t>
      </w:r>
      <w:r>
        <w:rPr>
          <w:rFonts w:hint="eastAsia"/>
        </w:rPr>
        <w:t>забезпечення</w:t>
      </w:r>
      <w:r>
        <w:t></w:t>
      </w:r>
      <w:r>
        <w:rPr>
          <w:rFonts w:hint="eastAsia"/>
        </w:rPr>
        <w:t>системи</w:t>
      </w:r>
      <w:r>
        <w:t></w:t>
      </w:r>
      <w:r>
        <w:rPr>
          <w:rFonts w:hint="eastAsia"/>
        </w:rPr>
        <w:t>внутрішнього</w:t>
      </w:r>
      <w:r>
        <w:t></w:t>
      </w:r>
      <w:r>
        <w:rPr>
          <w:rFonts w:hint="eastAsia"/>
        </w:rPr>
        <w:t>контролю</w:t>
      </w:r>
      <w:r>
        <w:t></w:t>
      </w:r>
      <w:r>
        <w:rPr>
          <w:rFonts w:hint="eastAsia"/>
        </w:rPr>
        <w:t>трансфертного</w:t>
      </w:r>
      <w:r>
        <w:t></w:t>
      </w:r>
      <w:r>
        <w:rPr>
          <w:rFonts w:hint="eastAsia"/>
        </w:rPr>
        <w:t>ціноутворення</w:t>
      </w:r>
      <w:r>
        <w:t></w:t>
      </w:r>
      <w:r>
        <w:rPr>
          <w:rFonts w:hint="eastAsia"/>
        </w:rPr>
        <w:t>розроблено</w:t>
      </w:r>
      <w:r>
        <w:t></w:t>
      </w:r>
      <w:r>
        <w:rPr>
          <w:rFonts w:hint="eastAsia"/>
        </w:rPr>
        <w:t>механізм</w:t>
      </w:r>
      <w:r>
        <w:t></w:t>
      </w:r>
      <w:r>
        <w:rPr>
          <w:rFonts w:hint="eastAsia"/>
        </w:rPr>
        <w:t>його</w:t>
      </w:r>
      <w:r>
        <w:t></w:t>
      </w:r>
      <w:r>
        <w:rPr>
          <w:rFonts w:hint="eastAsia"/>
        </w:rPr>
        <w:t>проведення</w:t>
      </w:r>
      <w:r>
        <w:t></w:t>
      </w:r>
      <w:r>
        <w:rPr>
          <w:rFonts w:hint="eastAsia"/>
        </w:rPr>
        <w:t>на</w:t>
      </w:r>
      <w:r>
        <w:t></w:t>
      </w:r>
      <w:r>
        <w:rPr>
          <w:rFonts w:hint="eastAsia"/>
        </w:rPr>
        <w:t>основі</w:t>
      </w:r>
      <w:r>
        <w:t></w:t>
      </w:r>
      <w:r>
        <w:rPr>
          <w:rFonts w:hint="eastAsia"/>
        </w:rPr>
        <w:t>розподілу</w:t>
      </w:r>
      <w:r>
        <w:t></w:t>
      </w:r>
      <w:r>
        <w:rPr>
          <w:rFonts w:hint="eastAsia"/>
        </w:rPr>
        <w:t>на</w:t>
      </w:r>
      <w:r>
        <w:t></w:t>
      </w:r>
      <w:r>
        <w:rPr>
          <w:rFonts w:hint="eastAsia"/>
        </w:rPr>
        <w:t>попередній</w:t>
      </w:r>
      <w:r>
        <w:t></w:t>
      </w:r>
      <w:r>
        <w:t></w:t>
      </w:r>
      <w:r>
        <w:rPr>
          <w:rFonts w:hint="eastAsia"/>
        </w:rPr>
        <w:t>поточний</w:t>
      </w:r>
      <w:r>
        <w:t></w:t>
      </w:r>
      <w:r>
        <w:rPr>
          <w:rFonts w:hint="eastAsia"/>
        </w:rPr>
        <w:t>та</w:t>
      </w:r>
      <w:r>
        <w:t></w:t>
      </w:r>
      <w:r>
        <w:rPr>
          <w:rFonts w:hint="eastAsia"/>
        </w:rPr>
        <w:t>заключний</w:t>
      </w:r>
      <w:r>
        <w:t></w:t>
      </w:r>
      <w:r>
        <w:rPr>
          <w:rFonts w:hint="eastAsia"/>
        </w:rPr>
        <w:t>види</w:t>
      </w:r>
      <w:r>
        <w:t></w:t>
      </w:r>
      <w:r>
        <w:rPr>
          <w:rFonts w:hint="eastAsia"/>
        </w:rPr>
        <w:t>контролю</w:t>
      </w:r>
      <w:r>
        <w:t></w:t>
      </w:r>
      <w:r>
        <w:t></w:t>
      </w:r>
      <w:r>
        <w:rPr>
          <w:rFonts w:hint="eastAsia"/>
        </w:rPr>
        <w:t>Для</w:t>
      </w:r>
      <w:r>
        <w:t></w:t>
      </w:r>
      <w:r>
        <w:rPr>
          <w:rFonts w:hint="eastAsia"/>
        </w:rPr>
        <w:t>забезпечення</w:t>
      </w:r>
      <w:r>
        <w:t></w:t>
      </w:r>
      <w:r>
        <w:rPr>
          <w:rFonts w:hint="eastAsia"/>
        </w:rPr>
        <w:t>системи</w:t>
      </w:r>
      <w:r>
        <w:t></w:t>
      </w:r>
      <w:r>
        <w:rPr>
          <w:rFonts w:hint="eastAsia"/>
        </w:rPr>
        <w:t>податкового</w:t>
      </w:r>
      <w:r>
        <w:t></w:t>
      </w:r>
      <w:r>
        <w:rPr>
          <w:rFonts w:hint="eastAsia"/>
        </w:rPr>
        <w:t>контролю</w:t>
      </w:r>
      <w:r>
        <w:t></w:t>
      </w:r>
      <w:r>
        <w:rPr>
          <w:rFonts w:hint="eastAsia"/>
        </w:rPr>
        <w:t>трансфертного</w:t>
      </w:r>
      <w:r>
        <w:t></w:t>
      </w:r>
      <w:r>
        <w:rPr>
          <w:rFonts w:hint="eastAsia"/>
        </w:rPr>
        <w:t>ціноутворення</w:t>
      </w:r>
      <w:r>
        <w:t></w:t>
      </w:r>
      <w:r>
        <w:rPr>
          <w:rFonts w:hint="eastAsia"/>
        </w:rPr>
        <w:t>необхідною</w:t>
      </w:r>
      <w:r>
        <w:t></w:t>
      </w:r>
      <w:r>
        <w:rPr>
          <w:rFonts w:hint="eastAsia"/>
        </w:rPr>
        <w:t>інформацією</w:t>
      </w:r>
      <w:r>
        <w:t></w:t>
      </w:r>
      <w:r>
        <w:rPr>
          <w:rFonts w:hint="eastAsia"/>
        </w:rPr>
        <w:t>досліджено</w:t>
      </w:r>
      <w:r>
        <w:t></w:t>
      </w:r>
      <w:r>
        <w:rPr>
          <w:rFonts w:hint="eastAsia"/>
        </w:rPr>
        <w:t>та</w:t>
      </w:r>
      <w:r>
        <w:t></w:t>
      </w:r>
      <w:r>
        <w:rPr>
          <w:rFonts w:hint="eastAsia"/>
        </w:rPr>
        <w:t>деталізовано</w:t>
      </w:r>
      <w:r>
        <w:t></w:t>
      </w:r>
      <w:r>
        <w:rPr>
          <w:rFonts w:hint="eastAsia"/>
        </w:rPr>
        <w:t>інформаційне</w:t>
      </w:r>
      <w:r>
        <w:t></w:t>
      </w:r>
      <w:r>
        <w:rPr>
          <w:rFonts w:hint="eastAsia"/>
        </w:rPr>
        <w:t>забезпечення</w:t>
      </w:r>
      <w:r>
        <w:t></w:t>
      </w:r>
      <w:r>
        <w:rPr>
          <w:rFonts w:hint="eastAsia"/>
        </w:rPr>
        <w:t>кожної</w:t>
      </w:r>
      <w:r>
        <w:t></w:t>
      </w:r>
      <w:r>
        <w:rPr>
          <w:rFonts w:hint="eastAsia"/>
        </w:rPr>
        <w:t>виокремленої</w:t>
      </w:r>
      <w:r>
        <w:t></w:t>
      </w:r>
      <w:r>
        <w:rPr>
          <w:rFonts w:hint="eastAsia"/>
        </w:rPr>
        <w:t>процедури</w:t>
      </w:r>
      <w:r>
        <w:t></w:t>
      </w:r>
      <w:r>
        <w:rPr>
          <w:rFonts w:hint="eastAsia"/>
        </w:rPr>
        <w:t>такого</w:t>
      </w:r>
      <w:r>
        <w:t></w:t>
      </w:r>
      <w:r>
        <w:rPr>
          <w:rFonts w:hint="eastAsia"/>
        </w:rPr>
        <w:t>контролю</w:t>
      </w:r>
      <w:r>
        <w:t></w:t>
      </w:r>
    </w:p>
    <w:p w:rsidR="00DA7858" w:rsidRDefault="00DA7858" w:rsidP="00DA7858">
      <w:r>
        <w:t></w:t>
      </w:r>
      <w:r>
        <w:t></w:t>
      </w:r>
      <w:r>
        <w:t></w:t>
      </w:r>
      <w:r>
        <w:tab/>
      </w:r>
      <w:r>
        <w:t></w:t>
      </w:r>
      <w:r>
        <w:rPr>
          <w:rFonts w:hint="eastAsia"/>
        </w:rPr>
        <w:t>Існуючі</w:t>
      </w:r>
      <w:r>
        <w:tab/>
      </w:r>
      <w:r>
        <w:rPr>
          <w:rFonts w:hint="eastAsia"/>
        </w:rPr>
        <w:t>методичні</w:t>
      </w:r>
      <w:r>
        <w:t></w:t>
      </w:r>
      <w:r>
        <w:rPr>
          <w:rFonts w:hint="eastAsia"/>
        </w:rPr>
        <w:t>підходи</w:t>
      </w:r>
      <w:r>
        <w:t></w:t>
      </w:r>
      <w:r>
        <w:rPr>
          <w:rFonts w:hint="eastAsia"/>
        </w:rPr>
        <w:t>до</w:t>
      </w:r>
      <w:r>
        <w:t></w:t>
      </w:r>
      <w:r>
        <w:rPr>
          <w:rFonts w:hint="eastAsia"/>
        </w:rPr>
        <w:t>контролю</w:t>
      </w:r>
      <w:r>
        <w:t></w:t>
      </w:r>
      <w:r>
        <w:rPr>
          <w:rFonts w:hint="eastAsia"/>
        </w:rPr>
        <w:t>трансфертного</w:t>
      </w:r>
    </w:p>
    <w:p w:rsidR="00DA7858" w:rsidRDefault="00DA7858" w:rsidP="00DA7858">
      <w:r>
        <w:rPr>
          <w:rFonts w:hint="eastAsia"/>
        </w:rPr>
        <w:t>ціноутворення</w:t>
      </w:r>
      <w:r>
        <w:t></w:t>
      </w:r>
      <w:r>
        <w:rPr>
          <w:rFonts w:hint="eastAsia"/>
        </w:rPr>
        <w:t>не</w:t>
      </w:r>
      <w:r>
        <w:tab/>
      </w:r>
      <w:r>
        <w:rPr>
          <w:rFonts w:hint="eastAsia"/>
        </w:rPr>
        <w:t>задовольняють</w:t>
      </w:r>
      <w:r>
        <w:t></w:t>
      </w:r>
      <w:r>
        <w:rPr>
          <w:rFonts w:hint="eastAsia"/>
        </w:rPr>
        <w:t>інформаційні</w:t>
      </w:r>
      <w:r>
        <w:t></w:t>
      </w:r>
      <w:r>
        <w:rPr>
          <w:rFonts w:hint="eastAsia"/>
        </w:rPr>
        <w:t>запити</w:t>
      </w:r>
      <w:r>
        <w:t></w:t>
      </w:r>
      <w:r>
        <w:rPr>
          <w:rFonts w:hint="eastAsia"/>
        </w:rPr>
        <w:t>керівництва</w:t>
      </w:r>
    </w:p>
    <w:p w:rsidR="00DA7858" w:rsidRDefault="00DA7858" w:rsidP="00DA7858">
      <w:r>
        <w:rPr>
          <w:rFonts w:hint="eastAsia"/>
        </w:rPr>
        <w:t>підприємств</w:t>
      </w:r>
      <w:r>
        <w:t></w:t>
      </w:r>
      <w:r>
        <w:rPr>
          <w:rFonts w:hint="eastAsia"/>
        </w:rPr>
        <w:t>торгівлі</w:t>
      </w:r>
      <w:r>
        <w:t></w:t>
      </w:r>
      <w:r>
        <w:rPr>
          <w:rFonts w:hint="eastAsia"/>
        </w:rPr>
        <w:t>для</w:t>
      </w:r>
      <w:r>
        <w:t></w:t>
      </w:r>
      <w:r>
        <w:rPr>
          <w:rFonts w:hint="eastAsia"/>
        </w:rPr>
        <w:t>ухвалення</w:t>
      </w:r>
      <w:r>
        <w:t></w:t>
      </w:r>
      <w:r>
        <w:rPr>
          <w:rFonts w:hint="eastAsia"/>
        </w:rPr>
        <w:t>обґрунтованих</w:t>
      </w:r>
      <w:r>
        <w:t></w:t>
      </w:r>
      <w:r>
        <w:rPr>
          <w:rFonts w:hint="eastAsia"/>
        </w:rPr>
        <w:t>та</w:t>
      </w:r>
      <w:r>
        <w:t></w:t>
      </w:r>
      <w:r>
        <w:rPr>
          <w:rFonts w:hint="eastAsia"/>
        </w:rPr>
        <w:t>ефективних</w:t>
      </w:r>
      <w:r>
        <w:t></w:t>
      </w:r>
      <w:r>
        <w:rPr>
          <w:rFonts w:hint="eastAsia"/>
        </w:rPr>
        <w:t>управлінських</w:t>
      </w:r>
      <w:r>
        <w:t></w:t>
      </w:r>
      <w:r>
        <w:rPr>
          <w:rFonts w:hint="eastAsia"/>
        </w:rPr>
        <w:t>рішень</w:t>
      </w:r>
      <w:r>
        <w:t></w:t>
      </w:r>
      <w:r>
        <w:t></w:t>
      </w:r>
      <w:r>
        <w:rPr>
          <w:rFonts w:hint="eastAsia"/>
        </w:rPr>
        <w:t>Вдосконалено</w:t>
      </w:r>
      <w:r>
        <w:t></w:t>
      </w:r>
      <w:r>
        <w:rPr>
          <w:rFonts w:hint="eastAsia"/>
        </w:rPr>
        <w:t>методику</w:t>
      </w:r>
      <w:r>
        <w:t></w:t>
      </w:r>
      <w:r>
        <w:rPr>
          <w:rFonts w:hint="eastAsia"/>
        </w:rPr>
        <w:t>контролю</w:t>
      </w:r>
      <w:r>
        <w:t></w:t>
      </w:r>
      <w:r>
        <w:rPr>
          <w:rFonts w:hint="eastAsia"/>
        </w:rPr>
        <w:t>трансфертного</w:t>
      </w:r>
      <w:r>
        <w:t></w:t>
      </w:r>
      <w:r>
        <w:rPr>
          <w:rFonts w:hint="eastAsia"/>
        </w:rPr>
        <w:t>ціноутворення</w:t>
      </w:r>
      <w:r>
        <w:t></w:t>
      </w:r>
      <w:r>
        <w:rPr>
          <w:rFonts w:hint="eastAsia"/>
        </w:rPr>
        <w:t>на</w:t>
      </w:r>
      <w:r>
        <w:tab/>
      </w:r>
      <w:r>
        <w:rPr>
          <w:rFonts w:hint="eastAsia"/>
        </w:rPr>
        <w:t>підприємствах</w:t>
      </w:r>
      <w:r>
        <w:t></w:t>
      </w:r>
      <w:r>
        <w:rPr>
          <w:rFonts w:hint="eastAsia"/>
        </w:rPr>
        <w:t>торгівлі</w:t>
      </w:r>
      <w:r>
        <w:t></w:t>
      </w:r>
      <w:r>
        <w:rPr>
          <w:rFonts w:hint="eastAsia"/>
        </w:rPr>
        <w:t>з</w:t>
      </w:r>
      <w:r>
        <w:t></w:t>
      </w:r>
      <w:r>
        <w:rPr>
          <w:rFonts w:hint="eastAsia"/>
        </w:rPr>
        <w:t>урахуванням</w:t>
      </w:r>
      <w:r>
        <w:t></w:t>
      </w:r>
      <w:r>
        <w:rPr>
          <w:rFonts w:hint="eastAsia"/>
        </w:rPr>
        <w:t>принципу</w:t>
      </w:r>
    </w:p>
    <w:p w:rsidR="00DA7858" w:rsidRDefault="00DA7858" w:rsidP="00DA7858">
      <w:r>
        <w:t></w:t>
      </w:r>
      <w:r>
        <w:rPr>
          <w:rFonts w:hint="eastAsia"/>
        </w:rPr>
        <w:t>витягнутої</w:t>
      </w:r>
      <w:r>
        <w:t></w:t>
      </w:r>
      <w:r>
        <w:rPr>
          <w:rFonts w:hint="eastAsia"/>
        </w:rPr>
        <w:t>руки</w:t>
      </w:r>
      <w:r>
        <w:t></w:t>
      </w:r>
      <w:r>
        <w:t></w:t>
      </w:r>
      <w:r>
        <w:rPr>
          <w:rFonts w:hint="eastAsia"/>
        </w:rPr>
        <w:t>та</w:t>
      </w:r>
      <w:r>
        <w:t></w:t>
      </w:r>
      <w:r>
        <w:rPr>
          <w:rFonts w:hint="eastAsia"/>
        </w:rPr>
        <w:t>вимогам</w:t>
      </w:r>
      <w:r>
        <w:t></w:t>
      </w:r>
      <w:r>
        <w:rPr>
          <w:rFonts w:hint="eastAsia"/>
        </w:rPr>
        <w:t>чинного</w:t>
      </w:r>
      <w:r>
        <w:t></w:t>
      </w:r>
      <w:r>
        <w:rPr>
          <w:rFonts w:hint="eastAsia"/>
        </w:rPr>
        <w:t>податкового</w:t>
      </w:r>
      <w:r>
        <w:t></w:t>
      </w:r>
      <w:r>
        <w:rPr>
          <w:rFonts w:hint="eastAsia"/>
        </w:rPr>
        <w:t>законодавства</w:t>
      </w:r>
      <w:r>
        <w:t></w:t>
      </w:r>
      <w:proofErr w:type="gramStart"/>
      <w:r>
        <w:t></w:t>
      </w:r>
      <w:r>
        <w:rPr>
          <w:rFonts w:hint="eastAsia"/>
        </w:rPr>
        <w:t>У</w:t>
      </w:r>
      <w:proofErr w:type="gramEnd"/>
      <w:r>
        <w:t></w:t>
      </w:r>
      <w:r>
        <w:rPr>
          <w:rFonts w:hint="eastAsia"/>
        </w:rPr>
        <w:t>зв’язку</w:t>
      </w:r>
      <w:r>
        <w:t></w:t>
      </w:r>
      <w:r>
        <w:rPr>
          <w:rFonts w:hint="eastAsia"/>
        </w:rPr>
        <w:t>з</w:t>
      </w:r>
      <w:r>
        <w:t></w:t>
      </w:r>
      <w:r>
        <w:rPr>
          <w:rFonts w:hint="eastAsia"/>
        </w:rPr>
        <w:t>тим</w:t>
      </w:r>
      <w:r>
        <w:t></w:t>
      </w:r>
      <w:r>
        <w:t></w:t>
      </w:r>
      <w:r>
        <w:rPr>
          <w:rFonts w:hint="eastAsia"/>
        </w:rPr>
        <w:t>що</w:t>
      </w:r>
      <w:r>
        <w:t></w:t>
      </w:r>
      <w:r>
        <w:rPr>
          <w:rFonts w:hint="eastAsia"/>
        </w:rPr>
        <w:t>аналіз</w:t>
      </w:r>
      <w:r>
        <w:tab/>
      </w:r>
      <w:r>
        <w:rPr>
          <w:rFonts w:hint="eastAsia"/>
        </w:rPr>
        <w:t>порівнянності</w:t>
      </w:r>
      <w:r>
        <w:t></w:t>
      </w:r>
      <w:r>
        <w:rPr>
          <w:rFonts w:hint="eastAsia"/>
        </w:rPr>
        <w:t>цін</w:t>
      </w:r>
      <w:r>
        <w:t></w:t>
      </w:r>
      <w:r>
        <w:rPr>
          <w:rFonts w:hint="eastAsia"/>
        </w:rPr>
        <w:t>у</w:t>
      </w:r>
      <w:r>
        <w:t></w:t>
      </w:r>
      <w:r>
        <w:rPr>
          <w:rFonts w:hint="eastAsia"/>
        </w:rPr>
        <w:t>господарських</w:t>
      </w:r>
      <w:r>
        <w:t></w:t>
      </w:r>
      <w:r>
        <w:rPr>
          <w:rFonts w:hint="eastAsia"/>
        </w:rPr>
        <w:t>операціях</w:t>
      </w:r>
      <w:r>
        <w:t></w:t>
      </w:r>
      <w:r>
        <w:rPr>
          <w:rFonts w:hint="eastAsia"/>
        </w:rPr>
        <w:t>між</w:t>
      </w:r>
    </w:p>
    <w:p w:rsidR="00DA7858" w:rsidRPr="00DA7858" w:rsidRDefault="00DA7858" w:rsidP="00DA7858">
      <w:r>
        <w:rPr>
          <w:rFonts w:hint="eastAsia"/>
        </w:rPr>
        <w:t>пов’язаними</w:t>
      </w:r>
      <w:r>
        <w:t></w:t>
      </w:r>
      <w:r>
        <w:rPr>
          <w:rFonts w:hint="eastAsia"/>
        </w:rPr>
        <w:t>та</w:t>
      </w:r>
      <w:r>
        <w:t></w:t>
      </w:r>
      <w:r>
        <w:rPr>
          <w:rFonts w:hint="eastAsia"/>
        </w:rPr>
        <w:t>незалежними</w:t>
      </w:r>
      <w:r>
        <w:t></w:t>
      </w:r>
      <w:r>
        <w:rPr>
          <w:rFonts w:hint="eastAsia"/>
        </w:rPr>
        <w:t>особами</w:t>
      </w:r>
      <w:r>
        <w:t></w:t>
      </w:r>
      <w:r>
        <w:rPr>
          <w:rFonts w:hint="eastAsia"/>
        </w:rPr>
        <w:t>є</w:t>
      </w:r>
      <w:r>
        <w:t></w:t>
      </w:r>
      <w:r>
        <w:rPr>
          <w:rFonts w:hint="eastAsia"/>
        </w:rPr>
        <w:t>основою</w:t>
      </w:r>
      <w:r>
        <w:t></w:t>
      </w:r>
      <w:r>
        <w:rPr>
          <w:rFonts w:hint="eastAsia"/>
        </w:rPr>
        <w:t>застосування</w:t>
      </w:r>
      <w:r>
        <w:t></w:t>
      </w:r>
      <w:r>
        <w:rPr>
          <w:rFonts w:hint="eastAsia"/>
        </w:rPr>
        <w:t>принципу</w:t>
      </w:r>
      <w:r>
        <w:t></w:t>
      </w:r>
      <w:r>
        <w:t></w:t>
      </w:r>
      <w:r>
        <w:rPr>
          <w:rFonts w:hint="eastAsia"/>
        </w:rPr>
        <w:t>витягнутої</w:t>
      </w:r>
      <w:r>
        <w:t></w:t>
      </w:r>
      <w:r>
        <w:rPr>
          <w:rFonts w:hint="eastAsia"/>
        </w:rPr>
        <w:t>руки</w:t>
      </w:r>
      <w:r>
        <w:t></w:t>
      </w:r>
      <w:r>
        <w:t></w:t>
      </w:r>
      <w:r>
        <w:t></w:t>
      </w:r>
      <w:r>
        <w:rPr>
          <w:rFonts w:hint="eastAsia"/>
        </w:rPr>
        <w:t>досліджено</w:t>
      </w:r>
      <w:r>
        <w:t></w:t>
      </w:r>
      <w:r>
        <w:rPr>
          <w:rFonts w:hint="eastAsia"/>
        </w:rPr>
        <w:t>різні</w:t>
      </w:r>
      <w:r>
        <w:t></w:t>
      </w:r>
      <w:r>
        <w:rPr>
          <w:rFonts w:hint="eastAsia"/>
        </w:rPr>
        <w:t>методи</w:t>
      </w:r>
      <w:r>
        <w:t></w:t>
      </w:r>
      <w:r>
        <w:rPr>
          <w:rFonts w:hint="eastAsia"/>
        </w:rPr>
        <w:t>такого</w:t>
      </w:r>
      <w:r>
        <w:t></w:t>
      </w:r>
      <w:r>
        <w:rPr>
          <w:rFonts w:hint="eastAsia"/>
        </w:rPr>
        <w:t>аналізу</w:t>
      </w:r>
      <w:r>
        <w:t></w:t>
      </w:r>
      <w:r>
        <w:t></w:t>
      </w:r>
      <w:r>
        <w:rPr>
          <w:rFonts w:hint="eastAsia"/>
        </w:rPr>
        <w:t>виявлено</w:t>
      </w:r>
      <w:r>
        <w:t></w:t>
      </w:r>
      <w:r>
        <w:rPr>
          <w:rFonts w:hint="eastAsia"/>
        </w:rPr>
        <w:t>та</w:t>
      </w:r>
      <w:r>
        <w:t></w:t>
      </w:r>
      <w:r>
        <w:rPr>
          <w:rFonts w:hint="eastAsia"/>
        </w:rPr>
        <w:t>обґрунтовано</w:t>
      </w:r>
      <w:r>
        <w:t></w:t>
      </w:r>
      <w:r>
        <w:rPr>
          <w:rFonts w:hint="eastAsia"/>
        </w:rPr>
        <w:t>доцільність</w:t>
      </w:r>
      <w:r>
        <w:t></w:t>
      </w:r>
      <w:r>
        <w:rPr>
          <w:rFonts w:hint="eastAsia"/>
        </w:rPr>
        <w:t>застосовування</w:t>
      </w:r>
      <w:r>
        <w:t></w:t>
      </w:r>
      <w:r>
        <w:rPr>
          <w:rFonts w:hint="eastAsia"/>
        </w:rPr>
        <w:t>на</w:t>
      </w:r>
      <w:r>
        <w:t></w:t>
      </w:r>
      <w:r>
        <w:rPr>
          <w:rFonts w:hint="eastAsia"/>
        </w:rPr>
        <w:t>підприємствах</w:t>
      </w:r>
      <w:r>
        <w:t></w:t>
      </w:r>
      <w:r>
        <w:rPr>
          <w:rFonts w:hint="eastAsia"/>
        </w:rPr>
        <w:t>торгівлі</w:t>
      </w:r>
      <w:r>
        <w:t></w:t>
      </w:r>
      <w:r>
        <w:rPr>
          <w:rFonts w:hint="eastAsia"/>
        </w:rPr>
        <w:t>аналізу</w:t>
      </w:r>
      <w:r>
        <w:t></w:t>
      </w:r>
      <w:r>
        <w:rPr>
          <w:rFonts w:hint="eastAsia"/>
        </w:rPr>
        <w:t>порівнянності</w:t>
      </w:r>
      <w:r>
        <w:t></w:t>
      </w:r>
      <w:r>
        <w:rPr>
          <w:rFonts w:hint="eastAsia"/>
        </w:rPr>
        <w:t>за</w:t>
      </w:r>
      <w:r>
        <w:t></w:t>
      </w:r>
      <w:r>
        <w:rPr>
          <w:rFonts w:hint="eastAsia"/>
        </w:rPr>
        <w:t>методикою</w:t>
      </w:r>
      <w:r>
        <w:t></w:t>
      </w:r>
      <w:r>
        <w:rPr>
          <w:rFonts w:hint="eastAsia"/>
        </w:rPr>
        <w:t>ОЕСР</w:t>
      </w:r>
      <w:r>
        <w:t></w:t>
      </w:r>
      <w:r>
        <w:t></w:t>
      </w:r>
      <w:r>
        <w:rPr>
          <w:rFonts w:hint="eastAsia"/>
        </w:rPr>
        <w:t>Впровадження</w:t>
      </w:r>
      <w:r>
        <w:t></w:t>
      </w:r>
      <w:r>
        <w:rPr>
          <w:rFonts w:hint="eastAsia"/>
        </w:rPr>
        <w:t>таких</w:t>
      </w:r>
      <w:r>
        <w:t></w:t>
      </w:r>
      <w:r>
        <w:rPr>
          <w:rFonts w:hint="eastAsia"/>
        </w:rPr>
        <w:t>методичних</w:t>
      </w:r>
      <w:r>
        <w:t></w:t>
      </w:r>
      <w:r>
        <w:rPr>
          <w:rFonts w:hint="eastAsia"/>
        </w:rPr>
        <w:t>підходів</w:t>
      </w:r>
      <w:r>
        <w:t></w:t>
      </w:r>
      <w:r>
        <w:rPr>
          <w:rFonts w:hint="eastAsia"/>
        </w:rPr>
        <w:t>дозволяє</w:t>
      </w:r>
      <w:r>
        <w:t></w:t>
      </w:r>
      <w:r>
        <w:rPr>
          <w:rFonts w:hint="eastAsia"/>
        </w:rPr>
        <w:t>здійснювати</w:t>
      </w:r>
      <w:r>
        <w:t></w:t>
      </w:r>
      <w:r>
        <w:rPr>
          <w:rFonts w:hint="eastAsia"/>
        </w:rPr>
        <w:t>контроль</w:t>
      </w:r>
      <w:r>
        <w:t></w:t>
      </w:r>
      <w:r>
        <w:rPr>
          <w:rFonts w:hint="eastAsia"/>
        </w:rPr>
        <w:t>на</w:t>
      </w:r>
      <w:r>
        <w:t></w:t>
      </w:r>
      <w:r>
        <w:rPr>
          <w:rFonts w:hint="eastAsia"/>
        </w:rPr>
        <w:t>етапах</w:t>
      </w:r>
      <w:r>
        <w:t></w:t>
      </w:r>
      <w:r>
        <w:rPr>
          <w:rFonts w:hint="eastAsia"/>
        </w:rPr>
        <w:t>формування</w:t>
      </w:r>
      <w:r>
        <w:t></w:t>
      </w:r>
      <w:r>
        <w:rPr>
          <w:rFonts w:hint="eastAsia"/>
        </w:rPr>
        <w:t>трансфертної</w:t>
      </w:r>
      <w:r>
        <w:t></w:t>
      </w:r>
      <w:r>
        <w:rPr>
          <w:rFonts w:hint="eastAsia"/>
        </w:rPr>
        <w:t>ціни</w:t>
      </w:r>
      <w:r>
        <w:t></w:t>
      </w:r>
      <w:r>
        <w:rPr>
          <w:rFonts w:hint="eastAsia"/>
        </w:rPr>
        <w:t>та</w:t>
      </w:r>
      <w:r>
        <w:t></w:t>
      </w:r>
      <w:r>
        <w:rPr>
          <w:rFonts w:hint="eastAsia"/>
        </w:rPr>
        <w:t>звітності</w:t>
      </w:r>
      <w:r>
        <w:t></w:t>
      </w:r>
      <w:bookmarkStart w:id="0" w:name="_GoBack"/>
      <w:bookmarkEnd w:id="0"/>
    </w:p>
    <w:sectPr w:rsidR="00DA7858" w:rsidRPr="00DA785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102D" w:rsidRDefault="0032102D">
      <w:pPr>
        <w:spacing w:after="0" w:line="240" w:lineRule="auto"/>
      </w:pPr>
      <w:r>
        <w:separator/>
      </w:r>
    </w:p>
  </w:endnote>
  <w:endnote w:type="continuationSeparator" w:id="0">
    <w:p w:rsidR="0032102D" w:rsidRDefault="00321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102D" w:rsidRDefault="0032102D"/>
    <w:p w:rsidR="0032102D" w:rsidRDefault="0032102D"/>
    <w:p w:rsidR="0032102D" w:rsidRDefault="0032102D"/>
    <w:p w:rsidR="0032102D" w:rsidRDefault="0032102D"/>
    <w:p w:rsidR="0032102D" w:rsidRDefault="0032102D"/>
    <w:p w:rsidR="0032102D" w:rsidRDefault="0032102D"/>
    <w:p w:rsidR="0032102D" w:rsidRDefault="0032102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102D" w:rsidRDefault="0032102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2102D" w:rsidRDefault="0032102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2102D" w:rsidRDefault="0032102D"/>
    <w:p w:rsidR="0032102D" w:rsidRDefault="0032102D"/>
    <w:p w:rsidR="0032102D" w:rsidRDefault="0032102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102D" w:rsidRDefault="0032102D"/>
                          <w:p w:rsidR="0032102D" w:rsidRDefault="0032102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2102D" w:rsidRDefault="0032102D"/>
                    <w:p w:rsidR="0032102D" w:rsidRDefault="0032102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2102D" w:rsidRDefault="0032102D"/>
    <w:p w:rsidR="0032102D" w:rsidRDefault="0032102D">
      <w:pPr>
        <w:rPr>
          <w:sz w:val="2"/>
          <w:szCs w:val="2"/>
        </w:rPr>
      </w:pPr>
    </w:p>
    <w:p w:rsidR="0032102D" w:rsidRDefault="0032102D"/>
    <w:p w:rsidR="0032102D" w:rsidRDefault="0032102D">
      <w:pPr>
        <w:spacing w:after="0" w:line="240" w:lineRule="auto"/>
      </w:pPr>
    </w:p>
  </w:footnote>
  <w:footnote w:type="continuationSeparator" w:id="0">
    <w:p w:rsidR="0032102D" w:rsidRDefault="003210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6C7"/>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37D"/>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68FCCD2"/>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7E0DC7-9883-448A-98CE-3615582BF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7232</TotalTime>
  <Pages>7</Pages>
  <Words>1775</Words>
  <Characters>10122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11874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110</cp:revision>
  <cp:lastPrinted>2009-02-06T05:36:00Z</cp:lastPrinted>
  <dcterms:created xsi:type="dcterms:W3CDTF">2023-07-11T13:30:00Z</dcterms:created>
  <dcterms:modified xsi:type="dcterms:W3CDTF">2023-08-13T09:24:00Z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