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FBAE" w14:textId="2889E645" w:rsidR="00F501EF" w:rsidRDefault="00B2672D" w:rsidP="00B2672D">
      <w:pPr>
        <w:rPr>
          <w:rFonts w:ascii="Times New Roman" w:eastAsia="Arial Unicode MS" w:hAnsi="Times New Roman" w:cs="Times New Roman"/>
          <w:b/>
          <w:bCs/>
          <w:color w:val="000000"/>
          <w:kern w:val="0"/>
          <w:sz w:val="28"/>
          <w:szCs w:val="28"/>
          <w:lang w:eastAsia="ru-RU" w:bidi="uk-UA"/>
        </w:rPr>
      </w:pPr>
      <w:r w:rsidRPr="00B2672D">
        <w:rPr>
          <w:rFonts w:ascii="Times New Roman" w:eastAsia="Arial Unicode MS" w:hAnsi="Times New Roman" w:cs="Times New Roman" w:hint="eastAsia"/>
          <w:b/>
          <w:bCs/>
          <w:color w:val="000000"/>
          <w:kern w:val="0"/>
          <w:sz w:val="28"/>
          <w:szCs w:val="28"/>
          <w:lang w:eastAsia="ru-RU" w:bidi="uk-UA"/>
        </w:rPr>
        <w:t>Ризванов</w:t>
      </w:r>
      <w:r w:rsidRPr="00B2672D">
        <w:rPr>
          <w:rFonts w:ascii="Times New Roman" w:eastAsia="Arial Unicode MS" w:hAnsi="Times New Roman" w:cs="Times New Roman"/>
          <w:b/>
          <w:bCs/>
          <w:color w:val="000000"/>
          <w:kern w:val="0"/>
          <w:sz w:val="28"/>
          <w:szCs w:val="28"/>
          <w:lang w:eastAsia="ru-RU" w:bidi="uk-UA"/>
        </w:rPr>
        <w:t xml:space="preserve"> </w:t>
      </w:r>
      <w:r w:rsidRPr="00B2672D">
        <w:rPr>
          <w:rFonts w:ascii="Times New Roman" w:eastAsia="Arial Unicode MS" w:hAnsi="Times New Roman" w:cs="Times New Roman" w:hint="eastAsia"/>
          <w:b/>
          <w:bCs/>
          <w:color w:val="000000"/>
          <w:kern w:val="0"/>
          <w:sz w:val="28"/>
          <w:szCs w:val="28"/>
          <w:lang w:eastAsia="ru-RU" w:bidi="uk-UA"/>
        </w:rPr>
        <w:t>Дмитрий</w:t>
      </w:r>
      <w:r w:rsidRPr="00B2672D">
        <w:rPr>
          <w:rFonts w:ascii="Times New Roman" w:eastAsia="Arial Unicode MS" w:hAnsi="Times New Roman" w:cs="Times New Roman"/>
          <w:b/>
          <w:bCs/>
          <w:color w:val="000000"/>
          <w:kern w:val="0"/>
          <w:sz w:val="28"/>
          <w:szCs w:val="28"/>
          <w:lang w:eastAsia="ru-RU" w:bidi="uk-UA"/>
        </w:rPr>
        <w:t xml:space="preserve"> </w:t>
      </w:r>
      <w:r w:rsidRPr="00B2672D">
        <w:rPr>
          <w:rFonts w:ascii="Times New Roman" w:eastAsia="Arial Unicode MS" w:hAnsi="Times New Roman" w:cs="Times New Roman" w:hint="eastAsia"/>
          <w:b/>
          <w:bCs/>
          <w:color w:val="000000"/>
          <w:kern w:val="0"/>
          <w:sz w:val="28"/>
          <w:szCs w:val="28"/>
          <w:lang w:eastAsia="ru-RU" w:bidi="uk-UA"/>
        </w:rPr>
        <w:t>Анварович</w:t>
      </w:r>
      <w:r>
        <w:rPr>
          <w:rFonts w:ascii="Times New Roman" w:eastAsia="Arial Unicode MS" w:hAnsi="Times New Roman" w:cs="Times New Roman" w:hint="eastAsia"/>
          <w:b/>
          <w:bCs/>
          <w:color w:val="000000"/>
          <w:kern w:val="0"/>
          <w:sz w:val="28"/>
          <w:szCs w:val="28"/>
          <w:lang w:eastAsia="ru-RU" w:bidi="uk-UA"/>
        </w:rPr>
        <w:t xml:space="preserve"> </w:t>
      </w:r>
      <w:r w:rsidRPr="00B2672D">
        <w:rPr>
          <w:rFonts w:ascii="Times New Roman" w:eastAsia="Arial Unicode MS" w:hAnsi="Times New Roman" w:cs="Times New Roman" w:hint="eastAsia"/>
          <w:b/>
          <w:bCs/>
          <w:color w:val="000000"/>
          <w:kern w:val="0"/>
          <w:sz w:val="28"/>
          <w:szCs w:val="28"/>
          <w:lang w:eastAsia="ru-RU" w:bidi="uk-UA"/>
        </w:rPr>
        <w:t>Методологические</w:t>
      </w:r>
      <w:r w:rsidRPr="00B2672D">
        <w:rPr>
          <w:rFonts w:ascii="Times New Roman" w:eastAsia="Arial Unicode MS" w:hAnsi="Times New Roman" w:cs="Times New Roman"/>
          <w:b/>
          <w:bCs/>
          <w:color w:val="000000"/>
          <w:kern w:val="0"/>
          <w:sz w:val="28"/>
          <w:szCs w:val="28"/>
          <w:lang w:eastAsia="ru-RU" w:bidi="uk-UA"/>
        </w:rPr>
        <w:t xml:space="preserve"> </w:t>
      </w:r>
      <w:r w:rsidRPr="00B2672D">
        <w:rPr>
          <w:rFonts w:ascii="Times New Roman" w:eastAsia="Arial Unicode MS" w:hAnsi="Times New Roman" w:cs="Times New Roman" w:hint="eastAsia"/>
          <w:b/>
          <w:bCs/>
          <w:color w:val="000000"/>
          <w:kern w:val="0"/>
          <w:sz w:val="28"/>
          <w:szCs w:val="28"/>
          <w:lang w:eastAsia="ru-RU" w:bidi="uk-UA"/>
        </w:rPr>
        <w:t>основы</w:t>
      </w:r>
      <w:r w:rsidRPr="00B2672D">
        <w:rPr>
          <w:rFonts w:ascii="Times New Roman" w:eastAsia="Arial Unicode MS" w:hAnsi="Times New Roman" w:cs="Times New Roman"/>
          <w:b/>
          <w:bCs/>
          <w:color w:val="000000"/>
          <w:kern w:val="0"/>
          <w:sz w:val="28"/>
          <w:szCs w:val="28"/>
          <w:lang w:eastAsia="ru-RU" w:bidi="uk-UA"/>
        </w:rPr>
        <w:t xml:space="preserve"> </w:t>
      </w:r>
      <w:r w:rsidRPr="00B2672D">
        <w:rPr>
          <w:rFonts w:ascii="Times New Roman" w:eastAsia="Arial Unicode MS" w:hAnsi="Times New Roman" w:cs="Times New Roman" w:hint="eastAsia"/>
          <w:b/>
          <w:bCs/>
          <w:color w:val="000000"/>
          <w:kern w:val="0"/>
          <w:sz w:val="28"/>
          <w:szCs w:val="28"/>
          <w:lang w:eastAsia="ru-RU" w:bidi="uk-UA"/>
        </w:rPr>
        <w:t>поддержки</w:t>
      </w:r>
      <w:r w:rsidRPr="00B2672D">
        <w:rPr>
          <w:rFonts w:ascii="Times New Roman" w:eastAsia="Arial Unicode MS" w:hAnsi="Times New Roman" w:cs="Times New Roman"/>
          <w:b/>
          <w:bCs/>
          <w:color w:val="000000"/>
          <w:kern w:val="0"/>
          <w:sz w:val="28"/>
          <w:szCs w:val="28"/>
          <w:lang w:eastAsia="ru-RU" w:bidi="uk-UA"/>
        </w:rPr>
        <w:t xml:space="preserve"> </w:t>
      </w:r>
      <w:r w:rsidRPr="00B2672D">
        <w:rPr>
          <w:rFonts w:ascii="Times New Roman" w:eastAsia="Arial Unicode MS" w:hAnsi="Times New Roman" w:cs="Times New Roman" w:hint="eastAsia"/>
          <w:b/>
          <w:bCs/>
          <w:color w:val="000000"/>
          <w:kern w:val="0"/>
          <w:sz w:val="28"/>
          <w:szCs w:val="28"/>
          <w:lang w:eastAsia="ru-RU" w:bidi="uk-UA"/>
        </w:rPr>
        <w:t>принятия</w:t>
      </w:r>
      <w:r w:rsidRPr="00B2672D">
        <w:rPr>
          <w:rFonts w:ascii="Times New Roman" w:eastAsia="Arial Unicode MS" w:hAnsi="Times New Roman" w:cs="Times New Roman"/>
          <w:b/>
          <w:bCs/>
          <w:color w:val="000000"/>
          <w:kern w:val="0"/>
          <w:sz w:val="28"/>
          <w:szCs w:val="28"/>
          <w:lang w:eastAsia="ru-RU" w:bidi="uk-UA"/>
        </w:rPr>
        <w:t xml:space="preserve"> </w:t>
      </w:r>
      <w:r w:rsidRPr="00B2672D">
        <w:rPr>
          <w:rFonts w:ascii="Times New Roman" w:eastAsia="Arial Unicode MS" w:hAnsi="Times New Roman" w:cs="Times New Roman" w:hint="eastAsia"/>
          <w:b/>
          <w:bCs/>
          <w:color w:val="000000"/>
          <w:kern w:val="0"/>
          <w:sz w:val="28"/>
          <w:szCs w:val="28"/>
          <w:lang w:eastAsia="ru-RU" w:bidi="uk-UA"/>
        </w:rPr>
        <w:t>решений</w:t>
      </w:r>
      <w:r w:rsidRPr="00B2672D">
        <w:rPr>
          <w:rFonts w:ascii="Times New Roman" w:eastAsia="Arial Unicode MS" w:hAnsi="Times New Roman" w:cs="Times New Roman"/>
          <w:b/>
          <w:bCs/>
          <w:color w:val="000000"/>
          <w:kern w:val="0"/>
          <w:sz w:val="28"/>
          <w:szCs w:val="28"/>
          <w:lang w:eastAsia="ru-RU" w:bidi="uk-UA"/>
        </w:rPr>
        <w:t xml:space="preserve"> </w:t>
      </w:r>
      <w:r w:rsidRPr="00B2672D">
        <w:rPr>
          <w:rFonts w:ascii="Times New Roman" w:eastAsia="Arial Unicode MS" w:hAnsi="Times New Roman" w:cs="Times New Roman" w:hint="eastAsia"/>
          <w:b/>
          <w:bCs/>
          <w:color w:val="000000"/>
          <w:kern w:val="0"/>
          <w:sz w:val="28"/>
          <w:szCs w:val="28"/>
          <w:lang w:eastAsia="ru-RU" w:bidi="uk-UA"/>
        </w:rPr>
        <w:t>при</w:t>
      </w:r>
      <w:r w:rsidRPr="00B2672D">
        <w:rPr>
          <w:rFonts w:ascii="Times New Roman" w:eastAsia="Arial Unicode MS" w:hAnsi="Times New Roman" w:cs="Times New Roman"/>
          <w:b/>
          <w:bCs/>
          <w:color w:val="000000"/>
          <w:kern w:val="0"/>
          <w:sz w:val="28"/>
          <w:szCs w:val="28"/>
          <w:lang w:eastAsia="ru-RU" w:bidi="uk-UA"/>
        </w:rPr>
        <w:t xml:space="preserve"> </w:t>
      </w:r>
      <w:r w:rsidRPr="00B2672D">
        <w:rPr>
          <w:rFonts w:ascii="Times New Roman" w:eastAsia="Arial Unicode MS" w:hAnsi="Times New Roman" w:cs="Times New Roman" w:hint="eastAsia"/>
          <w:b/>
          <w:bCs/>
          <w:color w:val="000000"/>
          <w:kern w:val="0"/>
          <w:sz w:val="28"/>
          <w:szCs w:val="28"/>
          <w:lang w:eastAsia="ru-RU" w:bidi="uk-UA"/>
        </w:rPr>
        <w:t>управлении</w:t>
      </w:r>
      <w:r w:rsidRPr="00B2672D">
        <w:rPr>
          <w:rFonts w:ascii="Times New Roman" w:eastAsia="Arial Unicode MS" w:hAnsi="Times New Roman" w:cs="Times New Roman"/>
          <w:b/>
          <w:bCs/>
          <w:color w:val="000000"/>
          <w:kern w:val="0"/>
          <w:sz w:val="28"/>
          <w:szCs w:val="28"/>
          <w:lang w:eastAsia="ru-RU" w:bidi="uk-UA"/>
        </w:rPr>
        <w:t xml:space="preserve"> </w:t>
      </w:r>
      <w:r w:rsidRPr="00B2672D">
        <w:rPr>
          <w:rFonts w:ascii="Times New Roman" w:eastAsia="Arial Unicode MS" w:hAnsi="Times New Roman" w:cs="Times New Roman" w:hint="eastAsia"/>
          <w:b/>
          <w:bCs/>
          <w:color w:val="000000"/>
          <w:kern w:val="0"/>
          <w:sz w:val="28"/>
          <w:szCs w:val="28"/>
          <w:lang w:eastAsia="ru-RU" w:bidi="uk-UA"/>
        </w:rPr>
        <w:t>ресурсами</w:t>
      </w:r>
      <w:r w:rsidRPr="00B2672D">
        <w:rPr>
          <w:rFonts w:ascii="Times New Roman" w:eastAsia="Arial Unicode MS" w:hAnsi="Times New Roman" w:cs="Times New Roman"/>
          <w:b/>
          <w:bCs/>
          <w:color w:val="000000"/>
          <w:kern w:val="0"/>
          <w:sz w:val="28"/>
          <w:szCs w:val="28"/>
          <w:lang w:eastAsia="ru-RU" w:bidi="uk-UA"/>
        </w:rPr>
        <w:t xml:space="preserve"> </w:t>
      </w:r>
      <w:r w:rsidRPr="00B2672D">
        <w:rPr>
          <w:rFonts w:ascii="Times New Roman" w:eastAsia="Arial Unicode MS" w:hAnsi="Times New Roman" w:cs="Times New Roman" w:hint="eastAsia"/>
          <w:b/>
          <w:bCs/>
          <w:color w:val="000000"/>
          <w:kern w:val="0"/>
          <w:sz w:val="28"/>
          <w:szCs w:val="28"/>
          <w:lang w:eastAsia="ru-RU" w:bidi="uk-UA"/>
        </w:rPr>
        <w:t>в</w:t>
      </w:r>
      <w:r w:rsidRPr="00B2672D">
        <w:rPr>
          <w:rFonts w:ascii="Times New Roman" w:eastAsia="Arial Unicode MS" w:hAnsi="Times New Roman" w:cs="Times New Roman"/>
          <w:b/>
          <w:bCs/>
          <w:color w:val="000000"/>
          <w:kern w:val="0"/>
          <w:sz w:val="28"/>
          <w:szCs w:val="28"/>
          <w:lang w:eastAsia="ru-RU" w:bidi="uk-UA"/>
        </w:rPr>
        <w:t xml:space="preserve"> </w:t>
      </w:r>
      <w:r w:rsidRPr="00B2672D">
        <w:rPr>
          <w:rFonts w:ascii="Times New Roman" w:eastAsia="Arial Unicode MS" w:hAnsi="Times New Roman" w:cs="Times New Roman" w:hint="eastAsia"/>
          <w:b/>
          <w:bCs/>
          <w:color w:val="000000"/>
          <w:kern w:val="0"/>
          <w:sz w:val="28"/>
          <w:szCs w:val="28"/>
          <w:lang w:eastAsia="ru-RU" w:bidi="uk-UA"/>
        </w:rPr>
        <w:t>сложных</w:t>
      </w:r>
      <w:r w:rsidRPr="00B2672D">
        <w:rPr>
          <w:rFonts w:ascii="Times New Roman" w:eastAsia="Arial Unicode MS" w:hAnsi="Times New Roman" w:cs="Times New Roman"/>
          <w:b/>
          <w:bCs/>
          <w:color w:val="000000"/>
          <w:kern w:val="0"/>
          <w:sz w:val="28"/>
          <w:szCs w:val="28"/>
          <w:lang w:eastAsia="ru-RU" w:bidi="uk-UA"/>
        </w:rPr>
        <w:t xml:space="preserve"> </w:t>
      </w:r>
      <w:r w:rsidRPr="00B2672D">
        <w:rPr>
          <w:rFonts w:ascii="Times New Roman" w:eastAsia="Arial Unicode MS" w:hAnsi="Times New Roman" w:cs="Times New Roman" w:hint="eastAsia"/>
          <w:b/>
          <w:bCs/>
          <w:color w:val="000000"/>
          <w:kern w:val="0"/>
          <w:sz w:val="28"/>
          <w:szCs w:val="28"/>
          <w:lang w:eastAsia="ru-RU" w:bidi="uk-UA"/>
        </w:rPr>
        <w:t>системах</w:t>
      </w:r>
      <w:r w:rsidRPr="00B2672D">
        <w:rPr>
          <w:rFonts w:ascii="Times New Roman" w:eastAsia="Arial Unicode MS" w:hAnsi="Times New Roman" w:cs="Times New Roman"/>
          <w:b/>
          <w:bCs/>
          <w:color w:val="000000"/>
          <w:kern w:val="0"/>
          <w:sz w:val="28"/>
          <w:szCs w:val="28"/>
          <w:lang w:eastAsia="ru-RU" w:bidi="uk-UA"/>
        </w:rPr>
        <w:t xml:space="preserve"> </w:t>
      </w:r>
      <w:r w:rsidRPr="00B2672D">
        <w:rPr>
          <w:rFonts w:ascii="Times New Roman" w:eastAsia="Arial Unicode MS" w:hAnsi="Times New Roman" w:cs="Times New Roman" w:hint="eastAsia"/>
          <w:b/>
          <w:bCs/>
          <w:color w:val="000000"/>
          <w:kern w:val="0"/>
          <w:sz w:val="28"/>
          <w:szCs w:val="28"/>
          <w:lang w:eastAsia="ru-RU" w:bidi="uk-UA"/>
        </w:rPr>
        <w:t>с</w:t>
      </w:r>
      <w:r w:rsidRPr="00B2672D">
        <w:rPr>
          <w:rFonts w:ascii="Times New Roman" w:eastAsia="Arial Unicode MS" w:hAnsi="Times New Roman" w:cs="Times New Roman"/>
          <w:b/>
          <w:bCs/>
          <w:color w:val="000000"/>
          <w:kern w:val="0"/>
          <w:sz w:val="28"/>
          <w:szCs w:val="28"/>
          <w:lang w:eastAsia="ru-RU" w:bidi="uk-UA"/>
        </w:rPr>
        <w:t xml:space="preserve"> </w:t>
      </w:r>
      <w:r w:rsidRPr="00B2672D">
        <w:rPr>
          <w:rFonts w:ascii="Times New Roman" w:eastAsia="Arial Unicode MS" w:hAnsi="Times New Roman" w:cs="Times New Roman" w:hint="eastAsia"/>
          <w:b/>
          <w:bCs/>
          <w:color w:val="000000"/>
          <w:kern w:val="0"/>
          <w:sz w:val="28"/>
          <w:szCs w:val="28"/>
          <w:lang w:eastAsia="ru-RU" w:bidi="uk-UA"/>
        </w:rPr>
        <w:t>применением</w:t>
      </w:r>
      <w:r w:rsidRPr="00B2672D">
        <w:rPr>
          <w:rFonts w:ascii="Times New Roman" w:eastAsia="Arial Unicode MS" w:hAnsi="Times New Roman" w:cs="Times New Roman"/>
          <w:b/>
          <w:bCs/>
          <w:color w:val="000000"/>
          <w:kern w:val="0"/>
          <w:sz w:val="28"/>
          <w:szCs w:val="28"/>
          <w:lang w:eastAsia="ru-RU" w:bidi="uk-UA"/>
        </w:rPr>
        <w:t xml:space="preserve"> </w:t>
      </w:r>
      <w:r w:rsidRPr="00B2672D">
        <w:rPr>
          <w:rFonts w:ascii="Times New Roman" w:eastAsia="Arial Unicode MS" w:hAnsi="Times New Roman" w:cs="Times New Roman" w:hint="eastAsia"/>
          <w:b/>
          <w:bCs/>
          <w:color w:val="000000"/>
          <w:kern w:val="0"/>
          <w:sz w:val="28"/>
          <w:szCs w:val="28"/>
          <w:lang w:eastAsia="ru-RU" w:bidi="uk-UA"/>
        </w:rPr>
        <w:t>интеллектуальных</w:t>
      </w:r>
      <w:r w:rsidRPr="00B2672D">
        <w:rPr>
          <w:rFonts w:ascii="Times New Roman" w:eastAsia="Arial Unicode MS" w:hAnsi="Times New Roman" w:cs="Times New Roman"/>
          <w:b/>
          <w:bCs/>
          <w:color w:val="000000"/>
          <w:kern w:val="0"/>
          <w:sz w:val="28"/>
          <w:szCs w:val="28"/>
          <w:lang w:eastAsia="ru-RU" w:bidi="uk-UA"/>
        </w:rPr>
        <w:t xml:space="preserve"> </w:t>
      </w:r>
      <w:r w:rsidRPr="00B2672D">
        <w:rPr>
          <w:rFonts w:ascii="Times New Roman" w:eastAsia="Arial Unicode MS" w:hAnsi="Times New Roman" w:cs="Times New Roman" w:hint="eastAsia"/>
          <w:b/>
          <w:bCs/>
          <w:color w:val="000000"/>
          <w:kern w:val="0"/>
          <w:sz w:val="28"/>
          <w:szCs w:val="28"/>
          <w:lang w:eastAsia="ru-RU" w:bidi="uk-UA"/>
        </w:rPr>
        <w:t>агентов</w:t>
      </w:r>
    </w:p>
    <w:p w14:paraId="7A88310B" w14:textId="77777777" w:rsidR="00B2672D" w:rsidRDefault="00B2672D" w:rsidP="00B2672D">
      <w:r>
        <w:rPr>
          <w:rFonts w:hint="eastAsia"/>
        </w:rPr>
        <w:t>ОГЛАВЛЕНИЕ</w:t>
      </w:r>
      <w:r>
        <w:t xml:space="preserve"> </w:t>
      </w:r>
      <w:r>
        <w:rPr>
          <w:rFonts w:hint="eastAsia"/>
        </w:rPr>
        <w:t>ДИССЕРТАЦИИ</w:t>
      </w:r>
    </w:p>
    <w:p w14:paraId="55CE6928" w14:textId="77777777" w:rsidR="00B2672D" w:rsidRDefault="00B2672D" w:rsidP="00B2672D">
      <w:r>
        <w:rPr>
          <w:rFonts w:hint="eastAsia"/>
        </w:rPr>
        <w:t>доктор</w:t>
      </w:r>
      <w:r>
        <w:t xml:space="preserve"> </w:t>
      </w:r>
      <w:r>
        <w:rPr>
          <w:rFonts w:hint="eastAsia"/>
        </w:rPr>
        <w:t>наук</w:t>
      </w:r>
      <w:r>
        <w:t xml:space="preserve"> </w:t>
      </w:r>
      <w:r>
        <w:rPr>
          <w:rFonts w:hint="eastAsia"/>
        </w:rPr>
        <w:t>Ризванов</w:t>
      </w:r>
      <w:r>
        <w:t xml:space="preserve"> </w:t>
      </w:r>
      <w:r>
        <w:rPr>
          <w:rFonts w:hint="eastAsia"/>
        </w:rPr>
        <w:t>Дмитрий</w:t>
      </w:r>
      <w:r>
        <w:t xml:space="preserve"> </w:t>
      </w:r>
      <w:r>
        <w:rPr>
          <w:rFonts w:hint="eastAsia"/>
        </w:rPr>
        <w:t>Анварович</w:t>
      </w:r>
    </w:p>
    <w:p w14:paraId="6AA50E9A" w14:textId="77777777" w:rsidR="00B2672D" w:rsidRDefault="00B2672D" w:rsidP="00B2672D">
      <w:r>
        <w:rPr>
          <w:rFonts w:hint="eastAsia"/>
        </w:rPr>
        <w:t>ВВЕДЕНИЕ</w:t>
      </w:r>
    </w:p>
    <w:p w14:paraId="592E1970" w14:textId="77777777" w:rsidR="00B2672D" w:rsidRDefault="00B2672D" w:rsidP="00B2672D"/>
    <w:p w14:paraId="5892C251" w14:textId="77777777" w:rsidR="00B2672D" w:rsidRDefault="00B2672D" w:rsidP="00B2672D">
      <w:r>
        <w:rPr>
          <w:rFonts w:hint="eastAsia"/>
        </w:rPr>
        <w:t>ГЛАВА</w:t>
      </w:r>
      <w:r>
        <w:t xml:space="preserve"> 1 </w:t>
      </w:r>
      <w:r>
        <w:rPr>
          <w:rFonts w:hint="eastAsia"/>
        </w:rPr>
        <w:t>АНАЛИЗ</w:t>
      </w:r>
      <w:r>
        <w:t xml:space="preserve"> </w:t>
      </w:r>
      <w:r>
        <w:rPr>
          <w:rFonts w:hint="eastAsia"/>
        </w:rPr>
        <w:t>ПРОБЛЕМЫ</w:t>
      </w:r>
      <w:r>
        <w:t xml:space="preserve"> </w:t>
      </w:r>
      <w:r>
        <w:rPr>
          <w:rFonts w:hint="eastAsia"/>
        </w:rPr>
        <w:t>ПОДДЕРЖКИ</w:t>
      </w:r>
      <w:r>
        <w:t xml:space="preserve"> </w:t>
      </w:r>
      <w:r>
        <w:rPr>
          <w:rFonts w:hint="eastAsia"/>
        </w:rPr>
        <w:t>ПРИНЯТИЯ</w:t>
      </w:r>
    </w:p>
    <w:p w14:paraId="11357518" w14:textId="77777777" w:rsidR="00B2672D" w:rsidRDefault="00B2672D" w:rsidP="00B2672D"/>
    <w:p w14:paraId="4AD9E120" w14:textId="77777777" w:rsidR="00B2672D" w:rsidRDefault="00B2672D" w:rsidP="00B2672D">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РЕСУРСАМИ</w:t>
      </w:r>
      <w:r>
        <w:t xml:space="preserve"> </w:t>
      </w:r>
      <w:r>
        <w:rPr>
          <w:rFonts w:hint="eastAsia"/>
        </w:rPr>
        <w:t>СЛОЖНЫХ</w:t>
      </w:r>
    </w:p>
    <w:p w14:paraId="239E6670" w14:textId="77777777" w:rsidR="00B2672D" w:rsidRDefault="00B2672D" w:rsidP="00B2672D"/>
    <w:p w14:paraId="0ECC9A0D" w14:textId="77777777" w:rsidR="00B2672D" w:rsidRDefault="00B2672D" w:rsidP="00B2672D">
      <w:r>
        <w:rPr>
          <w:rFonts w:hint="eastAsia"/>
        </w:rPr>
        <w:t>СИСТЕМ</w:t>
      </w:r>
    </w:p>
    <w:p w14:paraId="5A3EA383" w14:textId="77777777" w:rsidR="00B2672D" w:rsidRDefault="00B2672D" w:rsidP="00B2672D"/>
    <w:p w14:paraId="3013BAAC" w14:textId="77777777" w:rsidR="00B2672D" w:rsidRDefault="00B2672D" w:rsidP="00B2672D">
      <w:r>
        <w:t xml:space="preserve">1.1 </w:t>
      </w:r>
      <w:r>
        <w:rPr>
          <w:rFonts w:hint="eastAsia"/>
        </w:rPr>
        <w:t>Анализ</w:t>
      </w:r>
      <w:r>
        <w:t xml:space="preserve"> </w:t>
      </w:r>
      <w:r>
        <w:rPr>
          <w:rFonts w:hint="eastAsia"/>
        </w:rPr>
        <w:t>процессов</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ресурсами</w:t>
      </w:r>
      <w:r>
        <w:t xml:space="preserve"> </w:t>
      </w:r>
      <w:r>
        <w:rPr>
          <w:rFonts w:hint="eastAsia"/>
        </w:rPr>
        <w:t>в</w:t>
      </w:r>
      <w:r>
        <w:t xml:space="preserve"> </w:t>
      </w:r>
      <w:r>
        <w:rPr>
          <w:rFonts w:hint="eastAsia"/>
        </w:rPr>
        <w:t>сложных</w:t>
      </w:r>
      <w:r>
        <w:t xml:space="preserve"> </w:t>
      </w:r>
      <w:r>
        <w:rPr>
          <w:rFonts w:hint="eastAsia"/>
        </w:rPr>
        <w:t>системах</w:t>
      </w:r>
    </w:p>
    <w:p w14:paraId="7FED2967" w14:textId="77777777" w:rsidR="00B2672D" w:rsidRDefault="00B2672D" w:rsidP="00B2672D"/>
    <w:p w14:paraId="485A5B37" w14:textId="77777777" w:rsidR="00B2672D" w:rsidRDefault="00B2672D" w:rsidP="00B2672D">
      <w:r>
        <w:t xml:space="preserve">1.2 </w:t>
      </w:r>
      <w:r>
        <w:rPr>
          <w:rFonts w:hint="eastAsia"/>
        </w:rPr>
        <w:t>Анализ</w:t>
      </w:r>
      <w:r>
        <w:t xml:space="preserve"> </w:t>
      </w:r>
      <w:r>
        <w:rPr>
          <w:rFonts w:hint="eastAsia"/>
        </w:rPr>
        <w:t>известных</w:t>
      </w:r>
      <w:r>
        <w:t xml:space="preserve"> </w:t>
      </w:r>
      <w:r>
        <w:rPr>
          <w:rFonts w:hint="eastAsia"/>
        </w:rPr>
        <w:t>теоретических</w:t>
      </w:r>
      <w:r>
        <w:t xml:space="preserve"> </w:t>
      </w:r>
      <w:r>
        <w:rPr>
          <w:rFonts w:hint="eastAsia"/>
        </w:rPr>
        <w:t>подходов</w:t>
      </w:r>
      <w:r>
        <w:t xml:space="preserve"> </w:t>
      </w:r>
      <w:r>
        <w:rPr>
          <w:rFonts w:hint="eastAsia"/>
        </w:rPr>
        <w:t>и</w:t>
      </w:r>
      <w:r>
        <w:t xml:space="preserve"> 1</w:t>
      </w:r>
      <w:r>
        <w:rPr>
          <w:rFonts w:hint="eastAsia"/>
        </w:rPr>
        <w:t>Т</w:t>
      </w:r>
      <w:r>
        <w:t>-</w:t>
      </w:r>
      <w:r>
        <w:rPr>
          <w:rFonts w:hint="eastAsia"/>
        </w:rPr>
        <w:t>решений</w:t>
      </w:r>
      <w:r>
        <w:t xml:space="preserve"> </w:t>
      </w:r>
      <w:r>
        <w:rPr>
          <w:rFonts w:hint="eastAsia"/>
        </w:rPr>
        <w:t>к</w:t>
      </w:r>
      <w:r>
        <w:t xml:space="preserve"> </w:t>
      </w:r>
      <w:r>
        <w:rPr>
          <w:rFonts w:hint="eastAsia"/>
        </w:rPr>
        <w:t>решению</w:t>
      </w:r>
      <w:r>
        <w:t xml:space="preserve"> </w:t>
      </w:r>
      <w:r>
        <w:rPr>
          <w:rFonts w:hint="eastAsia"/>
        </w:rPr>
        <w:t>проблем</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ресурсами</w:t>
      </w:r>
    </w:p>
    <w:p w14:paraId="4D6A1E21" w14:textId="77777777" w:rsidR="00B2672D" w:rsidRDefault="00B2672D" w:rsidP="00B2672D"/>
    <w:p w14:paraId="7B12A6F6" w14:textId="77777777" w:rsidR="00B2672D" w:rsidRDefault="00B2672D" w:rsidP="00B2672D">
      <w:r>
        <w:t xml:space="preserve">1.3 </w:t>
      </w:r>
      <w:r>
        <w:rPr>
          <w:rFonts w:hint="eastAsia"/>
        </w:rPr>
        <w:t>Анализ</w:t>
      </w:r>
      <w:r>
        <w:t xml:space="preserve"> </w:t>
      </w:r>
      <w:r>
        <w:rPr>
          <w:rFonts w:hint="eastAsia"/>
        </w:rPr>
        <w:t>возможности</w:t>
      </w:r>
      <w:r>
        <w:t xml:space="preserve"> </w:t>
      </w:r>
      <w:r>
        <w:rPr>
          <w:rFonts w:hint="eastAsia"/>
        </w:rPr>
        <w:t>применения</w:t>
      </w:r>
      <w:r>
        <w:t xml:space="preserve"> </w:t>
      </w:r>
      <w:r>
        <w:rPr>
          <w:rFonts w:hint="eastAsia"/>
        </w:rPr>
        <w:t>многоагентного</w:t>
      </w:r>
      <w:r>
        <w:t xml:space="preserve"> </w:t>
      </w:r>
      <w:r>
        <w:rPr>
          <w:rFonts w:hint="eastAsia"/>
        </w:rPr>
        <w:t>подхода</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ресурсами</w:t>
      </w:r>
      <w:r>
        <w:t xml:space="preserve"> </w:t>
      </w:r>
      <w:r>
        <w:rPr>
          <w:rFonts w:hint="eastAsia"/>
        </w:rPr>
        <w:t>в</w:t>
      </w:r>
      <w:r>
        <w:t xml:space="preserve"> </w:t>
      </w:r>
      <w:r>
        <w:rPr>
          <w:rFonts w:hint="eastAsia"/>
        </w:rPr>
        <w:t>сложных</w:t>
      </w:r>
      <w:r>
        <w:t xml:space="preserve"> </w:t>
      </w:r>
      <w:r>
        <w:rPr>
          <w:rFonts w:hint="eastAsia"/>
        </w:rPr>
        <w:t>системах</w:t>
      </w:r>
    </w:p>
    <w:p w14:paraId="159C1671" w14:textId="77777777" w:rsidR="00B2672D" w:rsidRDefault="00B2672D" w:rsidP="00B2672D"/>
    <w:p w14:paraId="2015B642" w14:textId="77777777" w:rsidR="00B2672D" w:rsidRDefault="00B2672D" w:rsidP="00B2672D">
      <w:r>
        <w:t xml:space="preserve">1.4 </w:t>
      </w:r>
      <w:r>
        <w:rPr>
          <w:rFonts w:hint="eastAsia"/>
        </w:rPr>
        <w:t>Выводы</w:t>
      </w:r>
    </w:p>
    <w:p w14:paraId="7BFDC735" w14:textId="77777777" w:rsidR="00B2672D" w:rsidRDefault="00B2672D" w:rsidP="00B2672D"/>
    <w:p w14:paraId="51D03629" w14:textId="77777777" w:rsidR="00B2672D" w:rsidRDefault="00B2672D" w:rsidP="00B2672D">
      <w:r>
        <w:rPr>
          <w:rFonts w:hint="eastAsia"/>
        </w:rPr>
        <w:t>ГЛАВА</w:t>
      </w:r>
      <w:r>
        <w:t xml:space="preserve"> 2 </w:t>
      </w:r>
      <w:r>
        <w:rPr>
          <w:rFonts w:hint="eastAsia"/>
        </w:rPr>
        <w:t>РАЗРАБОТКА</w:t>
      </w:r>
      <w:r>
        <w:t xml:space="preserve"> </w:t>
      </w:r>
      <w:r>
        <w:rPr>
          <w:rFonts w:hint="eastAsia"/>
        </w:rPr>
        <w:t>МЕТОДОЛОГИЧЕСКИХ</w:t>
      </w:r>
      <w:r>
        <w:t xml:space="preserve"> </w:t>
      </w:r>
      <w:r>
        <w:rPr>
          <w:rFonts w:hint="eastAsia"/>
        </w:rPr>
        <w:t>И</w:t>
      </w:r>
      <w:r>
        <w:t xml:space="preserve"> </w:t>
      </w:r>
      <w:r>
        <w:rPr>
          <w:rFonts w:hint="eastAsia"/>
        </w:rPr>
        <w:t>ТЕОРЕТИЧЕСКИХ</w:t>
      </w:r>
      <w:r>
        <w:t xml:space="preserve"> </w:t>
      </w:r>
      <w:r>
        <w:rPr>
          <w:rFonts w:hint="eastAsia"/>
        </w:rPr>
        <w:t>ОСНОВ</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3BBAB11D" w14:textId="77777777" w:rsidR="00B2672D" w:rsidRDefault="00B2672D" w:rsidP="00B2672D"/>
    <w:p w14:paraId="042986CC" w14:textId="77777777" w:rsidR="00B2672D" w:rsidRDefault="00B2672D" w:rsidP="00B2672D">
      <w:r>
        <w:rPr>
          <w:rFonts w:hint="eastAsia"/>
        </w:rPr>
        <w:t>ПРИ</w:t>
      </w:r>
      <w:r>
        <w:t xml:space="preserve"> </w:t>
      </w:r>
      <w:r>
        <w:rPr>
          <w:rFonts w:hint="eastAsia"/>
        </w:rPr>
        <w:t>УПРАВЛЕНИИ</w:t>
      </w:r>
      <w:r>
        <w:t xml:space="preserve"> </w:t>
      </w:r>
      <w:r>
        <w:rPr>
          <w:rFonts w:hint="eastAsia"/>
        </w:rPr>
        <w:t>РЕСУРСАМИ</w:t>
      </w:r>
      <w:r>
        <w:t xml:space="preserve"> </w:t>
      </w:r>
      <w:r>
        <w:rPr>
          <w:rFonts w:hint="eastAsia"/>
        </w:rPr>
        <w:t>В</w:t>
      </w:r>
      <w:r>
        <w:t xml:space="preserve"> </w:t>
      </w:r>
      <w:r>
        <w:rPr>
          <w:rFonts w:hint="eastAsia"/>
        </w:rPr>
        <w:t>СЛОЖНЫХ</w:t>
      </w:r>
      <w:r>
        <w:t xml:space="preserve"> </w:t>
      </w:r>
      <w:r>
        <w:rPr>
          <w:rFonts w:hint="eastAsia"/>
        </w:rPr>
        <w:t>СИСТЕМАХ</w:t>
      </w:r>
      <w:r>
        <w:t xml:space="preserve"> </w:t>
      </w:r>
      <w:r>
        <w:rPr>
          <w:rFonts w:hint="eastAsia"/>
        </w:rPr>
        <w:t>В</w:t>
      </w:r>
      <w:r>
        <w:t xml:space="preserve"> </w:t>
      </w:r>
      <w:r>
        <w:rPr>
          <w:rFonts w:hint="eastAsia"/>
        </w:rPr>
        <w:t>УСЛОВИЯХ</w:t>
      </w:r>
      <w:r>
        <w:t xml:space="preserve"> </w:t>
      </w:r>
      <w:r>
        <w:rPr>
          <w:rFonts w:hint="eastAsia"/>
        </w:rPr>
        <w:t>ДИНАМИЧНО</w:t>
      </w:r>
      <w:r>
        <w:t xml:space="preserve"> </w:t>
      </w:r>
      <w:r>
        <w:rPr>
          <w:rFonts w:hint="eastAsia"/>
        </w:rPr>
        <w:t>ИЗМЕНЯЮЩЕЙСЯ</w:t>
      </w:r>
      <w:r>
        <w:t xml:space="preserve"> </w:t>
      </w:r>
      <w:r>
        <w:rPr>
          <w:rFonts w:hint="eastAsia"/>
        </w:rPr>
        <w:t>ВНЕШНЕЙ</w:t>
      </w:r>
      <w:r>
        <w:t xml:space="preserve"> </w:t>
      </w:r>
      <w:r>
        <w:rPr>
          <w:rFonts w:hint="eastAsia"/>
        </w:rPr>
        <w:t>СРЕДЫ</w:t>
      </w:r>
    </w:p>
    <w:p w14:paraId="4824EABE" w14:textId="77777777" w:rsidR="00B2672D" w:rsidRDefault="00B2672D" w:rsidP="00B2672D"/>
    <w:p w14:paraId="4B4E626D" w14:textId="77777777" w:rsidR="00B2672D" w:rsidRDefault="00B2672D" w:rsidP="00B2672D">
      <w:r>
        <w:t xml:space="preserve">2.1 </w:t>
      </w:r>
      <w:r>
        <w:rPr>
          <w:rFonts w:hint="eastAsia"/>
        </w:rPr>
        <w:t>Применение</w:t>
      </w:r>
      <w:r>
        <w:t xml:space="preserve"> </w:t>
      </w:r>
      <w:r>
        <w:rPr>
          <w:rFonts w:hint="eastAsia"/>
        </w:rPr>
        <w:t>системного</w:t>
      </w:r>
      <w:r>
        <w:t xml:space="preserve"> </w:t>
      </w:r>
      <w:r>
        <w:rPr>
          <w:rFonts w:hint="eastAsia"/>
        </w:rPr>
        <w:t>подхода</w:t>
      </w:r>
      <w:r>
        <w:t xml:space="preserve"> </w:t>
      </w:r>
      <w:r>
        <w:rPr>
          <w:rFonts w:hint="eastAsia"/>
        </w:rPr>
        <w:t>к</w:t>
      </w:r>
      <w:r>
        <w:t xml:space="preserve"> </w:t>
      </w:r>
      <w:r>
        <w:rPr>
          <w:rFonts w:hint="eastAsia"/>
        </w:rPr>
        <w:t>процессу</w:t>
      </w:r>
      <w:r>
        <w:t xml:space="preserve"> </w:t>
      </w:r>
      <w:r>
        <w:rPr>
          <w:rFonts w:hint="eastAsia"/>
        </w:rPr>
        <w:t>подд</w:t>
      </w:r>
      <w:r>
        <w:rPr>
          <w:rFonts w:hint="eastAsia"/>
        </w:rPr>
        <w:lastRenderedPageBreak/>
        <w:t>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ресурсами</w:t>
      </w:r>
      <w:r>
        <w:t xml:space="preserve"> </w:t>
      </w:r>
      <w:r>
        <w:rPr>
          <w:rFonts w:hint="eastAsia"/>
        </w:rPr>
        <w:t>сложных</w:t>
      </w:r>
      <w:r>
        <w:t xml:space="preserve"> </w:t>
      </w:r>
      <w:r>
        <w:rPr>
          <w:rFonts w:hint="eastAsia"/>
        </w:rPr>
        <w:t>систем</w:t>
      </w:r>
    </w:p>
    <w:p w14:paraId="1922BC8D" w14:textId="77777777" w:rsidR="00B2672D" w:rsidRDefault="00B2672D" w:rsidP="00B2672D"/>
    <w:p w14:paraId="64A8359A" w14:textId="77777777" w:rsidR="00B2672D" w:rsidRDefault="00B2672D" w:rsidP="00B2672D">
      <w:r>
        <w:t xml:space="preserve">2.2 </w:t>
      </w:r>
      <w:r>
        <w:rPr>
          <w:rFonts w:hint="eastAsia"/>
        </w:rPr>
        <w:t>Принципы</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ресурсами</w:t>
      </w:r>
      <w:r>
        <w:t xml:space="preserve"> </w:t>
      </w:r>
      <w:r>
        <w:rPr>
          <w:rFonts w:hint="eastAsia"/>
        </w:rPr>
        <w:t>в</w:t>
      </w:r>
      <w:r>
        <w:t xml:space="preserve"> </w:t>
      </w:r>
      <w:r>
        <w:rPr>
          <w:rFonts w:hint="eastAsia"/>
        </w:rPr>
        <w:t>сложных</w:t>
      </w:r>
      <w:r>
        <w:t xml:space="preserve"> </w:t>
      </w:r>
      <w:r>
        <w:rPr>
          <w:rFonts w:hint="eastAsia"/>
        </w:rPr>
        <w:t>системах</w:t>
      </w:r>
    </w:p>
    <w:p w14:paraId="241D409F" w14:textId="77777777" w:rsidR="00B2672D" w:rsidRDefault="00B2672D" w:rsidP="00B2672D"/>
    <w:p w14:paraId="1144C7EA" w14:textId="77777777" w:rsidR="00B2672D" w:rsidRDefault="00B2672D" w:rsidP="00B2672D">
      <w:r>
        <w:t xml:space="preserve">2.3 </w:t>
      </w:r>
      <w:r>
        <w:rPr>
          <w:rFonts w:hint="eastAsia"/>
        </w:rPr>
        <w:t>Разработка</w:t>
      </w:r>
      <w:r>
        <w:t xml:space="preserve"> </w:t>
      </w:r>
      <w:r>
        <w:rPr>
          <w:rFonts w:hint="eastAsia"/>
        </w:rPr>
        <w:t>методологических</w:t>
      </w:r>
      <w:r>
        <w:t xml:space="preserve"> </w:t>
      </w:r>
      <w:r>
        <w:rPr>
          <w:rFonts w:hint="eastAsia"/>
        </w:rPr>
        <w:t>основ</w:t>
      </w:r>
      <w:r>
        <w:t xml:space="preserve"> </w:t>
      </w:r>
      <w:r>
        <w:rPr>
          <w:rFonts w:hint="eastAsia"/>
        </w:rPr>
        <w:t>построения</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для</w:t>
      </w:r>
      <w:r>
        <w:t xml:space="preserve"> </w:t>
      </w:r>
      <w:r>
        <w:rPr>
          <w:rFonts w:hint="eastAsia"/>
        </w:rPr>
        <w:t>управления</w:t>
      </w:r>
      <w:r>
        <w:t xml:space="preserve"> </w:t>
      </w:r>
      <w:r>
        <w:rPr>
          <w:rFonts w:hint="eastAsia"/>
        </w:rPr>
        <w:t>ресурсами</w:t>
      </w:r>
      <w:r>
        <w:t xml:space="preserve"> </w:t>
      </w:r>
      <w:r>
        <w:rPr>
          <w:rFonts w:hint="eastAsia"/>
        </w:rPr>
        <w:t>сложных</w:t>
      </w:r>
      <w:r>
        <w:t xml:space="preserve"> </w:t>
      </w:r>
      <w:r>
        <w:rPr>
          <w:rFonts w:hint="eastAsia"/>
        </w:rPr>
        <w:t>систем</w:t>
      </w:r>
      <w:r>
        <w:t xml:space="preserve"> </w:t>
      </w:r>
      <w:r>
        <w:rPr>
          <w:rFonts w:hint="eastAsia"/>
        </w:rPr>
        <w:t>в</w:t>
      </w:r>
      <w:r>
        <w:t xml:space="preserve"> </w:t>
      </w:r>
      <w:r>
        <w:rPr>
          <w:rFonts w:hint="eastAsia"/>
        </w:rPr>
        <w:t>условиях</w:t>
      </w:r>
      <w:r>
        <w:t xml:space="preserve"> </w:t>
      </w:r>
      <w:r>
        <w:rPr>
          <w:rFonts w:hint="eastAsia"/>
        </w:rPr>
        <w:t>динамично</w:t>
      </w:r>
      <w:r>
        <w:t xml:space="preserve"> </w:t>
      </w:r>
      <w:r>
        <w:rPr>
          <w:rFonts w:hint="eastAsia"/>
        </w:rPr>
        <w:t>изменяющейся</w:t>
      </w:r>
      <w:r>
        <w:t xml:space="preserve"> </w:t>
      </w:r>
      <w:r>
        <w:rPr>
          <w:rFonts w:hint="eastAsia"/>
        </w:rPr>
        <w:t>внешней</w:t>
      </w:r>
      <w:r>
        <w:t xml:space="preserve"> </w:t>
      </w:r>
      <w:r>
        <w:rPr>
          <w:rFonts w:hint="eastAsia"/>
        </w:rPr>
        <w:t>среды</w:t>
      </w:r>
      <w:r>
        <w:t xml:space="preserve"> </w:t>
      </w:r>
      <w:r>
        <w:rPr>
          <w:rFonts w:hint="eastAsia"/>
        </w:rPr>
        <w:t>и</w:t>
      </w:r>
      <w:r>
        <w:t xml:space="preserve"> </w:t>
      </w:r>
      <w:r>
        <w:rPr>
          <w:rFonts w:hint="eastAsia"/>
        </w:rPr>
        <w:t>семантических</w:t>
      </w:r>
      <w:r>
        <w:t xml:space="preserve"> </w:t>
      </w:r>
      <w:r>
        <w:rPr>
          <w:rFonts w:hint="eastAsia"/>
        </w:rPr>
        <w:t>ограничений</w:t>
      </w:r>
    </w:p>
    <w:p w14:paraId="16B61FAC" w14:textId="77777777" w:rsidR="00B2672D" w:rsidRDefault="00B2672D" w:rsidP="00B2672D"/>
    <w:p w14:paraId="63E9BDC8" w14:textId="77777777" w:rsidR="00B2672D" w:rsidRDefault="00B2672D" w:rsidP="00B2672D">
      <w:r>
        <w:t xml:space="preserve">2.4 </w:t>
      </w:r>
      <w:r>
        <w:rPr>
          <w:rFonts w:hint="eastAsia"/>
        </w:rPr>
        <w:t>Анализ</w:t>
      </w:r>
      <w:r>
        <w:t xml:space="preserve"> </w:t>
      </w:r>
      <w:r>
        <w:rPr>
          <w:rFonts w:hint="eastAsia"/>
        </w:rPr>
        <w:t>формальных</w:t>
      </w:r>
      <w:r>
        <w:t xml:space="preserve"> </w:t>
      </w:r>
      <w:r>
        <w:rPr>
          <w:rFonts w:hint="eastAsia"/>
        </w:rPr>
        <w:t>постановок</w:t>
      </w:r>
      <w:r>
        <w:t xml:space="preserve"> </w:t>
      </w:r>
      <w:r>
        <w:rPr>
          <w:rFonts w:hint="eastAsia"/>
        </w:rPr>
        <w:t>задачи</w:t>
      </w:r>
      <w:r>
        <w:t xml:space="preserve"> </w:t>
      </w:r>
      <w:r>
        <w:rPr>
          <w:rFonts w:hint="eastAsia"/>
        </w:rPr>
        <w:t>управления</w:t>
      </w:r>
      <w:r>
        <w:t xml:space="preserve"> </w:t>
      </w:r>
      <w:r>
        <w:rPr>
          <w:rFonts w:hint="eastAsia"/>
        </w:rPr>
        <w:t>ресурсами</w:t>
      </w:r>
      <w:r>
        <w:t xml:space="preserve"> </w:t>
      </w:r>
      <w:r>
        <w:rPr>
          <w:rFonts w:hint="eastAsia"/>
        </w:rPr>
        <w:t>и</w:t>
      </w:r>
      <w:r>
        <w:t xml:space="preserve"> </w:t>
      </w:r>
      <w:r>
        <w:rPr>
          <w:rFonts w:hint="eastAsia"/>
        </w:rPr>
        <w:t>ее</w:t>
      </w:r>
      <w:r>
        <w:t xml:space="preserve"> </w:t>
      </w:r>
      <w:r>
        <w:rPr>
          <w:rFonts w:hint="eastAsia"/>
        </w:rPr>
        <w:t>уточнение</w:t>
      </w:r>
      <w:r>
        <w:t xml:space="preserve"> </w:t>
      </w:r>
      <w:r>
        <w:rPr>
          <w:rFonts w:hint="eastAsia"/>
        </w:rPr>
        <w:t>в</w:t>
      </w:r>
      <w:r>
        <w:t xml:space="preserve"> </w:t>
      </w:r>
      <w:r>
        <w:rPr>
          <w:rFonts w:hint="eastAsia"/>
        </w:rPr>
        <w:t>условиях</w:t>
      </w:r>
      <w:r>
        <w:t xml:space="preserve"> </w:t>
      </w:r>
      <w:r>
        <w:rPr>
          <w:rFonts w:hint="eastAsia"/>
        </w:rPr>
        <w:t>семантических</w:t>
      </w:r>
      <w:r>
        <w:t xml:space="preserve"> </w:t>
      </w:r>
      <w:r>
        <w:rPr>
          <w:rFonts w:hint="eastAsia"/>
        </w:rPr>
        <w:t>ограничений</w:t>
      </w:r>
      <w:r>
        <w:t xml:space="preserve"> </w:t>
      </w:r>
      <w:r>
        <w:rPr>
          <w:rFonts w:hint="eastAsia"/>
        </w:rPr>
        <w:t>предметной</w:t>
      </w:r>
      <w:r>
        <w:t xml:space="preserve"> </w:t>
      </w:r>
      <w:r>
        <w:rPr>
          <w:rFonts w:hint="eastAsia"/>
        </w:rPr>
        <w:t>области</w:t>
      </w:r>
    </w:p>
    <w:p w14:paraId="1922999E" w14:textId="77777777" w:rsidR="00B2672D" w:rsidRDefault="00B2672D" w:rsidP="00B2672D"/>
    <w:p w14:paraId="5F6C14D1" w14:textId="77777777" w:rsidR="00B2672D" w:rsidRDefault="00B2672D" w:rsidP="00B2672D">
      <w:r>
        <w:t xml:space="preserve">2.5 </w:t>
      </w:r>
      <w:r>
        <w:rPr>
          <w:rFonts w:hint="eastAsia"/>
        </w:rPr>
        <w:t>Разработка</w:t>
      </w:r>
      <w:r>
        <w:t xml:space="preserve"> </w:t>
      </w:r>
      <w:r>
        <w:rPr>
          <w:rFonts w:hint="eastAsia"/>
        </w:rPr>
        <w:t>модели</w:t>
      </w:r>
      <w:r>
        <w:t xml:space="preserve"> </w:t>
      </w:r>
      <w:r>
        <w:rPr>
          <w:rFonts w:hint="eastAsia"/>
        </w:rPr>
        <w:t>многоагентной</w:t>
      </w:r>
      <w:r>
        <w:t xml:space="preserve"> </w:t>
      </w:r>
      <w:r>
        <w:rPr>
          <w:rFonts w:hint="eastAsia"/>
        </w:rPr>
        <w:t>системы</w:t>
      </w:r>
      <w:r>
        <w:t xml:space="preserve"> </w:t>
      </w:r>
      <w:r>
        <w:rPr>
          <w:rFonts w:hint="eastAsia"/>
        </w:rPr>
        <w:t>для</w:t>
      </w:r>
      <w:r>
        <w:t xml:space="preserve"> </w:t>
      </w:r>
      <w:r>
        <w:rPr>
          <w:rFonts w:hint="eastAsia"/>
        </w:rPr>
        <w:t>управления</w:t>
      </w:r>
      <w:r>
        <w:t xml:space="preserve"> </w:t>
      </w:r>
      <w:r>
        <w:rPr>
          <w:rFonts w:hint="eastAsia"/>
        </w:rPr>
        <w:t>ресурсами</w:t>
      </w:r>
      <w:r>
        <w:t xml:space="preserve"> </w:t>
      </w:r>
      <w:r>
        <w:rPr>
          <w:rFonts w:hint="eastAsia"/>
        </w:rPr>
        <w:t>в</w:t>
      </w:r>
      <w:r>
        <w:t xml:space="preserve"> </w:t>
      </w:r>
      <w:r>
        <w:rPr>
          <w:rFonts w:hint="eastAsia"/>
        </w:rPr>
        <w:t>сложных</w:t>
      </w:r>
      <w:r>
        <w:t xml:space="preserve"> </w:t>
      </w:r>
      <w:r>
        <w:rPr>
          <w:rFonts w:hint="eastAsia"/>
        </w:rPr>
        <w:t>системах</w:t>
      </w:r>
    </w:p>
    <w:p w14:paraId="50678EA2" w14:textId="77777777" w:rsidR="00B2672D" w:rsidRDefault="00B2672D" w:rsidP="00B2672D"/>
    <w:p w14:paraId="2FD7CE98" w14:textId="77777777" w:rsidR="00B2672D" w:rsidRDefault="00B2672D" w:rsidP="00B2672D">
      <w:r>
        <w:t xml:space="preserve">2.6 </w:t>
      </w:r>
      <w:r>
        <w:rPr>
          <w:rFonts w:hint="eastAsia"/>
        </w:rPr>
        <w:t>Выводы</w:t>
      </w:r>
    </w:p>
    <w:p w14:paraId="051D6CB9" w14:textId="77777777" w:rsidR="00B2672D" w:rsidRDefault="00B2672D" w:rsidP="00B2672D"/>
    <w:p w14:paraId="54E09DF8" w14:textId="77777777" w:rsidR="00B2672D" w:rsidRDefault="00B2672D" w:rsidP="00B2672D">
      <w:r>
        <w:rPr>
          <w:rFonts w:hint="eastAsia"/>
        </w:rPr>
        <w:t>ГЛАВА</w:t>
      </w:r>
      <w:r>
        <w:t xml:space="preserve"> 3 </w:t>
      </w:r>
      <w:r>
        <w:rPr>
          <w:rFonts w:hint="eastAsia"/>
        </w:rPr>
        <w:t>РАЗРАБОТКА</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ДЛЯ</w:t>
      </w:r>
      <w:r>
        <w:t xml:space="preserve"> </w:t>
      </w:r>
      <w:r>
        <w:rPr>
          <w:rFonts w:hint="eastAsia"/>
        </w:rPr>
        <w:t>ИНФОРМАЦИОННОГО</w:t>
      </w:r>
      <w:r>
        <w:t xml:space="preserve"> </w:t>
      </w:r>
      <w:r>
        <w:rPr>
          <w:rFonts w:hint="eastAsia"/>
        </w:rPr>
        <w:t>И</w:t>
      </w:r>
      <w:r>
        <w:t xml:space="preserve"> </w:t>
      </w:r>
      <w:r>
        <w:rPr>
          <w:rFonts w:hint="eastAsia"/>
        </w:rPr>
        <w:t>АЛГОРИТМИЧЕСКОГО</w:t>
      </w:r>
      <w:r>
        <w:t xml:space="preserve"> </w:t>
      </w:r>
      <w:r>
        <w:rPr>
          <w:rFonts w:hint="eastAsia"/>
        </w:rPr>
        <w:t>ОБЕСПЕЧЕНИЯ</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РЕСУРСАМИ</w:t>
      </w:r>
      <w:r>
        <w:t xml:space="preserve"> </w:t>
      </w:r>
      <w:r>
        <w:rPr>
          <w:rFonts w:hint="eastAsia"/>
        </w:rPr>
        <w:t>В</w:t>
      </w:r>
      <w:r>
        <w:t xml:space="preserve"> </w:t>
      </w:r>
      <w:r>
        <w:rPr>
          <w:rFonts w:hint="eastAsia"/>
        </w:rPr>
        <w:t>СЛОЖНЫХ</w:t>
      </w:r>
      <w:r>
        <w:t xml:space="preserve"> </w:t>
      </w:r>
      <w:r>
        <w:rPr>
          <w:rFonts w:hint="eastAsia"/>
        </w:rPr>
        <w:t>СИСТЕМАХ</w:t>
      </w:r>
    </w:p>
    <w:p w14:paraId="481905BD" w14:textId="77777777" w:rsidR="00B2672D" w:rsidRDefault="00B2672D" w:rsidP="00B2672D"/>
    <w:p w14:paraId="02FE0AEA" w14:textId="77777777" w:rsidR="00B2672D" w:rsidRDefault="00B2672D" w:rsidP="00B2672D">
      <w:r>
        <w:t xml:space="preserve">3.1 </w:t>
      </w:r>
      <w:r>
        <w:rPr>
          <w:rFonts w:hint="eastAsia"/>
        </w:rPr>
        <w:t>Структура</w:t>
      </w:r>
      <w:r>
        <w:t xml:space="preserve"> </w:t>
      </w:r>
      <w:r>
        <w:rPr>
          <w:rFonts w:hint="eastAsia"/>
        </w:rPr>
        <w:t>информационного</w:t>
      </w:r>
      <w:r>
        <w:t xml:space="preserve"> </w:t>
      </w:r>
      <w:r>
        <w:rPr>
          <w:rFonts w:hint="eastAsia"/>
        </w:rPr>
        <w:t>обеспечения</w:t>
      </w:r>
      <w:r>
        <w:t xml:space="preserve"> </w:t>
      </w:r>
      <w:r>
        <w:rPr>
          <w:rFonts w:hint="eastAsia"/>
        </w:rPr>
        <w:t>для</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ресурсами</w:t>
      </w:r>
      <w:r>
        <w:t xml:space="preserve"> </w:t>
      </w:r>
      <w:r>
        <w:rPr>
          <w:rFonts w:hint="eastAsia"/>
        </w:rPr>
        <w:t>в</w:t>
      </w:r>
      <w:r>
        <w:t xml:space="preserve"> </w:t>
      </w:r>
      <w:r>
        <w:rPr>
          <w:rFonts w:hint="eastAsia"/>
        </w:rPr>
        <w:t>сложных</w:t>
      </w:r>
      <w:r>
        <w:t xml:space="preserve"> </w:t>
      </w:r>
      <w:r>
        <w:rPr>
          <w:rFonts w:hint="eastAsia"/>
        </w:rPr>
        <w:t>системах</w:t>
      </w:r>
    </w:p>
    <w:p w14:paraId="66F57205" w14:textId="77777777" w:rsidR="00B2672D" w:rsidRDefault="00B2672D" w:rsidP="00B2672D"/>
    <w:p w14:paraId="712420CD" w14:textId="77777777" w:rsidR="00B2672D" w:rsidRDefault="00B2672D" w:rsidP="00B2672D">
      <w:r>
        <w:t xml:space="preserve">3.2 </w:t>
      </w:r>
      <w:r>
        <w:rPr>
          <w:rFonts w:hint="eastAsia"/>
        </w:rPr>
        <w:t>Разработка</w:t>
      </w:r>
      <w:r>
        <w:t xml:space="preserve"> </w:t>
      </w:r>
      <w:r>
        <w:rPr>
          <w:rFonts w:hint="eastAsia"/>
        </w:rPr>
        <w:t>онтологической</w:t>
      </w:r>
      <w:r>
        <w:t xml:space="preserve"> </w:t>
      </w:r>
      <w:r>
        <w:rPr>
          <w:rFonts w:hint="eastAsia"/>
        </w:rPr>
        <w:t>модели</w:t>
      </w:r>
      <w:r>
        <w:t xml:space="preserve"> </w:t>
      </w:r>
      <w:r>
        <w:rPr>
          <w:rFonts w:hint="eastAsia"/>
        </w:rPr>
        <w:t>для</w:t>
      </w:r>
      <w:r>
        <w:t xml:space="preserve"> </w:t>
      </w:r>
      <w:r>
        <w:rPr>
          <w:rFonts w:hint="eastAsia"/>
        </w:rPr>
        <w:t>информационного</w:t>
      </w:r>
      <w:r>
        <w:t xml:space="preserve"> </w:t>
      </w:r>
      <w:r>
        <w:rPr>
          <w:rFonts w:hint="eastAsia"/>
        </w:rPr>
        <w:t>обеспечения</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ресурсами</w:t>
      </w:r>
      <w:r>
        <w:t xml:space="preserve"> </w:t>
      </w:r>
      <w:r>
        <w:rPr>
          <w:rFonts w:hint="eastAsia"/>
        </w:rPr>
        <w:t>сложных</w:t>
      </w:r>
      <w:r>
        <w:t xml:space="preserve"> </w:t>
      </w:r>
      <w:r>
        <w:rPr>
          <w:rFonts w:hint="eastAsia"/>
        </w:rPr>
        <w:t>систем</w:t>
      </w:r>
    </w:p>
    <w:p w14:paraId="120B5A67" w14:textId="77777777" w:rsidR="00B2672D" w:rsidRDefault="00B2672D" w:rsidP="00B2672D"/>
    <w:p w14:paraId="5897D3B2" w14:textId="77777777" w:rsidR="00B2672D" w:rsidRDefault="00B2672D" w:rsidP="00B2672D">
      <w:r>
        <w:t xml:space="preserve">3.3 </w:t>
      </w:r>
      <w:r>
        <w:rPr>
          <w:rFonts w:hint="eastAsia"/>
        </w:rPr>
        <w:t>Разработка</w:t>
      </w:r>
      <w:r>
        <w:t xml:space="preserve"> </w:t>
      </w:r>
      <w:r>
        <w:rPr>
          <w:rFonts w:hint="eastAsia"/>
        </w:rPr>
        <w:t>алгоритмического</w:t>
      </w:r>
      <w:r>
        <w:t xml:space="preserve"> </w:t>
      </w:r>
      <w:r>
        <w:rPr>
          <w:rFonts w:hint="eastAsia"/>
        </w:rPr>
        <w:t>обеспечения</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ресурсами</w:t>
      </w:r>
      <w:r>
        <w:t xml:space="preserve"> </w:t>
      </w:r>
      <w:r>
        <w:rPr>
          <w:rFonts w:hint="eastAsia"/>
        </w:rPr>
        <w:t>сложных</w:t>
      </w:r>
      <w:r>
        <w:t xml:space="preserve"> </w:t>
      </w:r>
      <w:r>
        <w:rPr>
          <w:rFonts w:hint="eastAsia"/>
        </w:rPr>
        <w:t>систем</w:t>
      </w:r>
    </w:p>
    <w:p w14:paraId="53A128EE" w14:textId="77777777" w:rsidR="00B2672D" w:rsidRDefault="00B2672D" w:rsidP="00B2672D"/>
    <w:p w14:paraId="68AC276C" w14:textId="77777777" w:rsidR="00B2672D" w:rsidRDefault="00B2672D" w:rsidP="00B2672D">
      <w:r>
        <w:lastRenderedPageBreak/>
        <w:t xml:space="preserve">3.4 </w:t>
      </w:r>
      <w:r>
        <w:rPr>
          <w:rFonts w:hint="eastAsia"/>
        </w:rPr>
        <w:t>Выводы</w:t>
      </w:r>
    </w:p>
    <w:p w14:paraId="2F7148D4" w14:textId="77777777" w:rsidR="00B2672D" w:rsidRDefault="00B2672D" w:rsidP="00B2672D"/>
    <w:p w14:paraId="2803CAC1" w14:textId="77777777" w:rsidR="00B2672D" w:rsidRDefault="00B2672D" w:rsidP="00B2672D">
      <w:r>
        <w:rPr>
          <w:rFonts w:hint="eastAsia"/>
        </w:rPr>
        <w:t>ГЛАВА</w:t>
      </w:r>
      <w:r>
        <w:t xml:space="preserve"> 4 </w:t>
      </w:r>
      <w:r>
        <w:rPr>
          <w:rFonts w:hint="eastAsia"/>
        </w:rPr>
        <w:t>ПРАКТИЧЕСКАЯ</w:t>
      </w:r>
      <w:r>
        <w:t xml:space="preserve"> </w:t>
      </w:r>
      <w:r>
        <w:rPr>
          <w:rFonts w:hint="eastAsia"/>
        </w:rPr>
        <w:t>РЕАЛИЗАЦИЯ</w:t>
      </w:r>
      <w:r>
        <w:t xml:space="preserve"> </w:t>
      </w:r>
      <w:r>
        <w:rPr>
          <w:rFonts w:hint="eastAsia"/>
        </w:rPr>
        <w:t>МЕТОДОЛОГИЧЕСКИХ</w:t>
      </w:r>
    </w:p>
    <w:p w14:paraId="34860A82" w14:textId="77777777" w:rsidR="00B2672D" w:rsidRDefault="00B2672D" w:rsidP="00B2672D"/>
    <w:p w14:paraId="154DE024" w14:textId="77777777" w:rsidR="00B2672D" w:rsidRDefault="00B2672D" w:rsidP="00B2672D">
      <w:r>
        <w:rPr>
          <w:rFonts w:hint="eastAsia"/>
        </w:rPr>
        <w:t>И</w:t>
      </w:r>
      <w:r>
        <w:t xml:space="preserve"> </w:t>
      </w:r>
      <w:r>
        <w:rPr>
          <w:rFonts w:hint="eastAsia"/>
        </w:rPr>
        <w:t>ТЕОРЕТИЧЕСКИХ</w:t>
      </w:r>
      <w:r>
        <w:t xml:space="preserve"> </w:t>
      </w:r>
      <w:r>
        <w:rPr>
          <w:rFonts w:hint="eastAsia"/>
        </w:rPr>
        <w:t>ОСНОВ</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РЕСУРСАМИ</w:t>
      </w:r>
      <w:r>
        <w:t xml:space="preserve"> </w:t>
      </w:r>
      <w:r>
        <w:rPr>
          <w:rFonts w:hint="eastAsia"/>
        </w:rPr>
        <w:t>НА</w:t>
      </w:r>
      <w:r>
        <w:t xml:space="preserve"> </w:t>
      </w:r>
      <w:r>
        <w:rPr>
          <w:rFonts w:hint="eastAsia"/>
        </w:rPr>
        <w:t>ПРИМЕРЕ</w:t>
      </w:r>
      <w:r>
        <w:t xml:space="preserve"> </w:t>
      </w:r>
      <w:r>
        <w:rPr>
          <w:rFonts w:hint="eastAsia"/>
        </w:rPr>
        <w:t>КАЛЕНДАРНОГО</w:t>
      </w:r>
      <w:r>
        <w:t xml:space="preserve"> </w:t>
      </w:r>
      <w:r>
        <w:rPr>
          <w:rFonts w:hint="eastAsia"/>
        </w:rPr>
        <w:t>ПЛАНИРОВАНИЯ</w:t>
      </w:r>
      <w:r>
        <w:t xml:space="preserve"> </w:t>
      </w:r>
      <w:r>
        <w:rPr>
          <w:rFonts w:hint="eastAsia"/>
        </w:rPr>
        <w:t>ПРОИЗВОДСТВА</w:t>
      </w:r>
    </w:p>
    <w:p w14:paraId="679C806B" w14:textId="77777777" w:rsidR="00B2672D" w:rsidRDefault="00B2672D" w:rsidP="00B2672D"/>
    <w:p w14:paraId="79F783AD" w14:textId="77777777" w:rsidR="00B2672D" w:rsidRDefault="00B2672D" w:rsidP="00B2672D">
      <w:r>
        <w:t xml:space="preserve">4.1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ресурсами</w:t>
      </w:r>
      <w:r>
        <w:t xml:space="preserve"> </w:t>
      </w:r>
      <w:r>
        <w:rPr>
          <w:rFonts w:hint="eastAsia"/>
        </w:rPr>
        <w:t>при</w:t>
      </w:r>
      <w:r>
        <w:t xml:space="preserve"> </w:t>
      </w:r>
      <w:r>
        <w:rPr>
          <w:rFonts w:hint="eastAsia"/>
        </w:rPr>
        <w:t>календарном</w:t>
      </w:r>
      <w:r>
        <w:t xml:space="preserve"> </w:t>
      </w:r>
      <w:r>
        <w:rPr>
          <w:rFonts w:hint="eastAsia"/>
        </w:rPr>
        <w:t>планировании</w:t>
      </w:r>
      <w:r>
        <w:t xml:space="preserve"> </w:t>
      </w:r>
      <w:r>
        <w:rPr>
          <w:rFonts w:hint="eastAsia"/>
        </w:rPr>
        <w:t>производства</w:t>
      </w:r>
    </w:p>
    <w:p w14:paraId="278378E3" w14:textId="77777777" w:rsidR="00B2672D" w:rsidRDefault="00B2672D" w:rsidP="00B2672D"/>
    <w:p w14:paraId="79C16BD0" w14:textId="77777777" w:rsidR="00B2672D" w:rsidRDefault="00B2672D" w:rsidP="00B2672D">
      <w:r>
        <w:t xml:space="preserve">4.2 </w:t>
      </w:r>
      <w:r>
        <w:rPr>
          <w:rFonts w:hint="eastAsia"/>
        </w:rPr>
        <w:t>Математическое</w:t>
      </w:r>
      <w:r>
        <w:t xml:space="preserve"> </w:t>
      </w:r>
      <w:r>
        <w:rPr>
          <w:rFonts w:hint="eastAsia"/>
        </w:rPr>
        <w:t>обеспечение</w:t>
      </w:r>
      <w:r>
        <w:t xml:space="preserve"> </w:t>
      </w:r>
      <w:r>
        <w:rPr>
          <w:rFonts w:hint="eastAsia"/>
        </w:rPr>
        <w:t>задачи</w:t>
      </w:r>
      <w:r>
        <w:t xml:space="preserve"> </w:t>
      </w:r>
      <w:r>
        <w:rPr>
          <w:rFonts w:hint="eastAsia"/>
        </w:rPr>
        <w:t>управлении</w:t>
      </w:r>
      <w:r>
        <w:t xml:space="preserve"> </w:t>
      </w:r>
      <w:r>
        <w:rPr>
          <w:rFonts w:hint="eastAsia"/>
        </w:rPr>
        <w:t>ресурсами</w:t>
      </w:r>
      <w:r>
        <w:t xml:space="preserve"> </w:t>
      </w:r>
      <w:r>
        <w:rPr>
          <w:rFonts w:hint="eastAsia"/>
        </w:rPr>
        <w:t>при</w:t>
      </w:r>
      <w:r>
        <w:t xml:space="preserve"> </w:t>
      </w:r>
      <w:r>
        <w:rPr>
          <w:rFonts w:hint="eastAsia"/>
        </w:rPr>
        <w:t>календарном</w:t>
      </w:r>
      <w:r>
        <w:t xml:space="preserve"> </w:t>
      </w:r>
      <w:r>
        <w:rPr>
          <w:rFonts w:hint="eastAsia"/>
        </w:rPr>
        <w:t>планировании</w:t>
      </w:r>
      <w:r>
        <w:t xml:space="preserve"> </w:t>
      </w:r>
      <w:r>
        <w:rPr>
          <w:rFonts w:hint="eastAsia"/>
        </w:rPr>
        <w:t>производства</w:t>
      </w:r>
    </w:p>
    <w:p w14:paraId="0C51F21E" w14:textId="77777777" w:rsidR="00B2672D" w:rsidRDefault="00B2672D" w:rsidP="00B2672D"/>
    <w:p w14:paraId="3EC21D93" w14:textId="77777777" w:rsidR="00B2672D" w:rsidRDefault="00B2672D" w:rsidP="00B2672D">
      <w:r>
        <w:t xml:space="preserve">4.3 </w:t>
      </w:r>
      <w:r>
        <w:rPr>
          <w:rFonts w:hint="eastAsia"/>
        </w:rPr>
        <w:t>Модели</w:t>
      </w:r>
      <w:r>
        <w:t xml:space="preserve"> </w:t>
      </w:r>
      <w:r>
        <w:rPr>
          <w:rFonts w:hint="eastAsia"/>
        </w:rPr>
        <w:t>и</w:t>
      </w:r>
      <w:r>
        <w:t xml:space="preserve"> </w:t>
      </w:r>
      <w:r>
        <w:rPr>
          <w:rFonts w:hint="eastAsia"/>
        </w:rPr>
        <w:t>алгоритмы</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ресурсами</w:t>
      </w:r>
      <w:r>
        <w:t xml:space="preserve"> </w:t>
      </w:r>
      <w:r>
        <w:rPr>
          <w:rFonts w:hint="eastAsia"/>
        </w:rPr>
        <w:t>в</w:t>
      </w:r>
      <w:r>
        <w:t xml:space="preserve"> </w:t>
      </w:r>
      <w:r>
        <w:rPr>
          <w:rFonts w:hint="eastAsia"/>
        </w:rPr>
        <w:t>календарном</w:t>
      </w:r>
      <w:r>
        <w:t xml:space="preserve"> </w:t>
      </w:r>
      <w:r>
        <w:rPr>
          <w:rFonts w:hint="eastAsia"/>
        </w:rPr>
        <w:t>планировании</w:t>
      </w:r>
      <w:r>
        <w:t xml:space="preserve"> </w:t>
      </w:r>
      <w:r>
        <w:rPr>
          <w:rFonts w:hint="eastAsia"/>
        </w:rPr>
        <w:t>производства</w:t>
      </w:r>
    </w:p>
    <w:p w14:paraId="37F55E7A" w14:textId="77777777" w:rsidR="00B2672D" w:rsidRDefault="00B2672D" w:rsidP="00B2672D"/>
    <w:p w14:paraId="5B365280" w14:textId="77777777" w:rsidR="00B2672D" w:rsidRDefault="00B2672D" w:rsidP="00B2672D">
      <w:r>
        <w:t xml:space="preserve">4.4 </w:t>
      </w:r>
      <w:r>
        <w:rPr>
          <w:rFonts w:hint="eastAsia"/>
        </w:rPr>
        <w:t>Исследование</w:t>
      </w:r>
      <w:r>
        <w:t xml:space="preserve"> </w:t>
      </w:r>
      <w:r>
        <w:rPr>
          <w:rFonts w:hint="eastAsia"/>
        </w:rPr>
        <w:t>возможностей</w:t>
      </w:r>
      <w:r>
        <w:t xml:space="preserve"> </w:t>
      </w:r>
      <w:r>
        <w:rPr>
          <w:rFonts w:hint="eastAsia"/>
        </w:rPr>
        <w:t>интеграции</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для</w:t>
      </w:r>
      <w:r>
        <w:t xml:space="preserve"> </w:t>
      </w:r>
      <w:r>
        <w:rPr>
          <w:rFonts w:hint="eastAsia"/>
        </w:rPr>
        <w:t>управления</w:t>
      </w:r>
      <w:r>
        <w:t xml:space="preserve"> </w:t>
      </w:r>
      <w:r>
        <w:rPr>
          <w:rFonts w:hint="eastAsia"/>
        </w:rPr>
        <w:t>ресурсами</w:t>
      </w:r>
      <w:r>
        <w:t xml:space="preserve"> </w:t>
      </w:r>
      <w:r>
        <w:rPr>
          <w:rFonts w:hint="eastAsia"/>
        </w:rPr>
        <w:t>при</w:t>
      </w:r>
      <w:r>
        <w:t xml:space="preserve"> </w:t>
      </w:r>
      <w:r>
        <w:rPr>
          <w:rFonts w:hint="eastAsia"/>
        </w:rPr>
        <w:t>календарном</w:t>
      </w:r>
      <w:r>
        <w:t xml:space="preserve"> </w:t>
      </w:r>
      <w:r>
        <w:rPr>
          <w:rFonts w:hint="eastAsia"/>
        </w:rPr>
        <w:t>планировании</w:t>
      </w:r>
      <w:r>
        <w:t xml:space="preserve"> </w:t>
      </w:r>
      <w:r>
        <w:rPr>
          <w:rFonts w:hint="eastAsia"/>
        </w:rPr>
        <w:t>производства</w:t>
      </w:r>
      <w:r>
        <w:t xml:space="preserve"> </w:t>
      </w:r>
      <w:r>
        <w:rPr>
          <w:rFonts w:hint="eastAsia"/>
        </w:rPr>
        <w:t>с</w:t>
      </w:r>
      <w:r>
        <w:t xml:space="preserve"> </w:t>
      </w:r>
      <w:r>
        <w:rPr>
          <w:rFonts w:hint="eastAsia"/>
        </w:rPr>
        <w:t>типовыми</w:t>
      </w:r>
      <w:r>
        <w:t xml:space="preserve"> </w:t>
      </w:r>
      <w:r>
        <w:rPr>
          <w:rFonts w:hint="eastAsia"/>
        </w:rPr>
        <w:t>информационными</w:t>
      </w:r>
      <w:r>
        <w:t xml:space="preserve"> </w:t>
      </w:r>
      <w:r>
        <w:rPr>
          <w:rFonts w:hint="eastAsia"/>
        </w:rPr>
        <w:t>системами</w:t>
      </w:r>
    </w:p>
    <w:p w14:paraId="4E07CCB8" w14:textId="77777777" w:rsidR="00B2672D" w:rsidRDefault="00B2672D" w:rsidP="00B2672D"/>
    <w:p w14:paraId="1C458EFB" w14:textId="77777777" w:rsidR="00B2672D" w:rsidRDefault="00B2672D" w:rsidP="00B2672D">
      <w:r>
        <w:t xml:space="preserve">4.5 </w:t>
      </w:r>
      <w:r>
        <w:rPr>
          <w:rFonts w:hint="eastAsia"/>
        </w:rPr>
        <w:t>Программная</w:t>
      </w:r>
      <w:r>
        <w:t xml:space="preserve"> </w:t>
      </w:r>
      <w:r>
        <w:rPr>
          <w:rFonts w:hint="eastAsia"/>
        </w:rPr>
        <w:t>реализация</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для</w:t>
      </w:r>
      <w:r>
        <w:t xml:space="preserve"> </w:t>
      </w:r>
      <w:r>
        <w:rPr>
          <w:rFonts w:hint="eastAsia"/>
        </w:rPr>
        <w:t>управления</w:t>
      </w:r>
      <w:r>
        <w:t xml:space="preserve"> </w:t>
      </w:r>
      <w:r>
        <w:rPr>
          <w:rFonts w:hint="eastAsia"/>
        </w:rPr>
        <w:t>ресурсами</w:t>
      </w:r>
      <w:r>
        <w:t xml:space="preserve"> </w:t>
      </w:r>
      <w:r>
        <w:rPr>
          <w:rFonts w:hint="eastAsia"/>
        </w:rPr>
        <w:t>при</w:t>
      </w:r>
      <w:r>
        <w:t xml:space="preserve"> </w:t>
      </w:r>
      <w:r>
        <w:rPr>
          <w:rFonts w:hint="eastAsia"/>
        </w:rPr>
        <w:t>календарном</w:t>
      </w:r>
      <w:r>
        <w:t xml:space="preserve"> </w:t>
      </w:r>
      <w:r>
        <w:rPr>
          <w:rFonts w:hint="eastAsia"/>
        </w:rPr>
        <w:t>планировании</w:t>
      </w:r>
      <w:r>
        <w:t xml:space="preserve"> </w:t>
      </w:r>
      <w:r>
        <w:rPr>
          <w:rFonts w:hint="eastAsia"/>
        </w:rPr>
        <w:t>производства</w:t>
      </w:r>
    </w:p>
    <w:p w14:paraId="338AE862" w14:textId="77777777" w:rsidR="00B2672D" w:rsidRDefault="00B2672D" w:rsidP="00B2672D"/>
    <w:p w14:paraId="7301D017" w14:textId="77777777" w:rsidR="00B2672D" w:rsidRDefault="00B2672D" w:rsidP="00B2672D">
      <w:r>
        <w:t xml:space="preserve">4.6 </w:t>
      </w:r>
      <w:r>
        <w:rPr>
          <w:rFonts w:hint="eastAsia"/>
        </w:rPr>
        <w:t>Применение</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для</w:t>
      </w:r>
      <w:r>
        <w:t xml:space="preserve"> </w:t>
      </w:r>
      <w:r>
        <w:rPr>
          <w:rFonts w:hint="eastAsia"/>
        </w:rPr>
        <w:t>управления</w:t>
      </w:r>
      <w:r>
        <w:t xml:space="preserve"> </w:t>
      </w:r>
      <w:r>
        <w:rPr>
          <w:rFonts w:hint="eastAsia"/>
        </w:rPr>
        <w:t>ресурсами</w:t>
      </w:r>
      <w:r>
        <w:t xml:space="preserve"> </w:t>
      </w:r>
      <w:r>
        <w:rPr>
          <w:rFonts w:hint="eastAsia"/>
        </w:rPr>
        <w:t>при</w:t>
      </w:r>
      <w:r>
        <w:t xml:space="preserve"> </w:t>
      </w:r>
      <w:r>
        <w:rPr>
          <w:rFonts w:hint="eastAsia"/>
        </w:rPr>
        <w:t>календарном</w:t>
      </w:r>
      <w:r>
        <w:t xml:space="preserve"> </w:t>
      </w:r>
      <w:r>
        <w:rPr>
          <w:rFonts w:hint="eastAsia"/>
        </w:rPr>
        <w:t>планировании</w:t>
      </w:r>
      <w:r>
        <w:t xml:space="preserve"> </w:t>
      </w:r>
      <w:r>
        <w:rPr>
          <w:rFonts w:hint="eastAsia"/>
        </w:rPr>
        <w:t>производства</w:t>
      </w:r>
    </w:p>
    <w:p w14:paraId="2798F00D" w14:textId="77777777" w:rsidR="00B2672D" w:rsidRDefault="00B2672D" w:rsidP="00B2672D"/>
    <w:p w14:paraId="313DF991" w14:textId="77777777" w:rsidR="00B2672D" w:rsidRDefault="00B2672D" w:rsidP="00B2672D">
      <w:r>
        <w:rPr>
          <w:rFonts w:hint="eastAsia"/>
        </w:rPr>
        <w:t>на</w:t>
      </w:r>
      <w:r>
        <w:t xml:space="preserve"> </w:t>
      </w:r>
      <w:r>
        <w:rPr>
          <w:rFonts w:hint="eastAsia"/>
        </w:rPr>
        <w:t>примере</w:t>
      </w:r>
      <w:r>
        <w:t xml:space="preserve"> </w:t>
      </w:r>
      <w:r>
        <w:rPr>
          <w:rFonts w:hint="eastAsia"/>
        </w:rPr>
        <w:t>планирования</w:t>
      </w:r>
      <w:r>
        <w:t xml:space="preserve"> </w:t>
      </w:r>
      <w:r>
        <w:rPr>
          <w:rFonts w:hint="eastAsia"/>
        </w:rPr>
        <w:t>производственных</w:t>
      </w:r>
      <w:r>
        <w:t xml:space="preserve"> </w:t>
      </w:r>
      <w:r>
        <w:rPr>
          <w:rFonts w:hint="eastAsia"/>
        </w:rPr>
        <w:t>мощностей</w:t>
      </w:r>
    </w:p>
    <w:p w14:paraId="319BF729" w14:textId="77777777" w:rsidR="00B2672D" w:rsidRDefault="00B2672D" w:rsidP="00B2672D"/>
    <w:p w14:paraId="47659E4F" w14:textId="77777777" w:rsidR="00B2672D" w:rsidRDefault="00B2672D" w:rsidP="00B2672D">
      <w:r>
        <w:t xml:space="preserve">4.7 </w:t>
      </w:r>
      <w:r>
        <w:rPr>
          <w:rFonts w:hint="eastAsia"/>
        </w:rPr>
        <w:t>Выводы</w:t>
      </w:r>
    </w:p>
    <w:p w14:paraId="2077224E" w14:textId="77777777" w:rsidR="00B2672D" w:rsidRDefault="00B2672D" w:rsidP="00B2672D"/>
    <w:p w14:paraId="156BC981" w14:textId="77777777" w:rsidR="00B2672D" w:rsidRDefault="00B2672D" w:rsidP="00B2672D">
      <w:r>
        <w:rPr>
          <w:rFonts w:hint="eastAsia"/>
        </w:rPr>
        <w:t>ГЛАВА</w:t>
      </w:r>
      <w:r>
        <w:t xml:space="preserve"> 5 </w:t>
      </w:r>
      <w:r>
        <w:rPr>
          <w:rFonts w:hint="eastAsia"/>
        </w:rPr>
        <w:t>ПРАКТИЧЕСКАЯ</w:t>
      </w:r>
      <w:r>
        <w:t xml:space="preserve"> </w:t>
      </w:r>
      <w:r>
        <w:rPr>
          <w:rFonts w:hint="eastAsia"/>
        </w:rPr>
        <w:t>РЕАЛИЗАЦИЯ</w:t>
      </w:r>
      <w:r>
        <w:t xml:space="preserve"> </w:t>
      </w:r>
      <w:r>
        <w:rPr>
          <w:rFonts w:hint="eastAsia"/>
        </w:rPr>
        <w:t>МЕТОДОЛОГИЧЕСКИХ</w:t>
      </w:r>
    </w:p>
    <w:p w14:paraId="631E120F" w14:textId="77777777" w:rsidR="00B2672D" w:rsidRDefault="00B2672D" w:rsidP="00B2672D"/>
    <w:p w14:paraId="13A7AC22" w14:textId="77777777" w:rsidR="00B2672D" w:rsidRDefault="00B2672D" w:rsidP="00B2672D">
      <w:r>
        <w:rPr>
          <w:rFonts w:hint="eastAsia"/>
        </w:rPr>
        <w:t>И</w:t>
      </w:r>
      <w:r>
        <w:t xml:space="preserve"> </w:t>
      </w:r>
      <w:r>
        <w:rPr>
          <w:rFonts w:hint="eastAsia"/>
        </w:rPr>
        <w:t>ТЕОРЕТИЧЕСКИХ</w:t>
      </w:r>
      <w:r>
        <w:t xml:space="preserve"> </w:t>
      </w:r>
      <w:r>
        <w:rPr>
          <w:rFonts w:hint="eastAsia"/>
        </w:rPr>
        <w:t>ОСНОВ</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РЕСУРСАМИ</w:t>
      </w:r>
      <w:r>
        <w:t xml:space="preserve"> </w:t>
      </w:r>
      <w:r>
        <w:rPr>
          <w:rFonts w:hint="eastAsia"/>
        </w:rPr>
        <w:t>НА</w:t>
      </w:r>
      <w:r>
        <w:t xml:space="preserve"> </w:t>
      </w:r>
      <w:r>
        <w:rPr>
          <w:rFonts w:hint="eastAsia"/>
        </w:rPr>
        <w:t>ПРИМЕРЕ</w:t>
      </w:r>
      <w:r>
        <w:t xml:space="preserve"> </w:t>
      </w:r>
      <w:r>
        <w:rPr>
          <w:rFonts w:hint="eastAsia"/>
        </w:rPr>
        <w:t>ЧРЕЗВЫЧАЙНЫХ</w:t>
      </w:r>
      <w:r>
        <w:t xml:space="preserve"> </w:t>
      </w:r>
      <w:r>
        <w:rPr>
          <w:rFonts w:hint="eastAsia"/>
        </w:rPr>
        <w:t>СИТУАЦИЙ</w:t>
      </w:r>
    </w:p>
    <w:p w14:paraId="2283504C" w14:textId="77777777" w:rsidR="00B2672D" w:rsidRDefault="00B2672D" w:rsidP="00B2672D"/>
    <w:p w14:paraId="22AC3313" w14:textId="77777777" w:rsidR="00B2672D" w:rsidRDefault="00B2672D" w:rsidP="00B2672D">
      <w:r>
        <w:t xml:space="preserve">5.1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ресурсами</w:t>
      </w:r>
      <w:r>
        <w:t xml:space="preserve"> </w:t>
      </w:r>
      <w:r>
        <w:rPr>
          <w:rFonts w:hint="eastAsia"/>
        </w:rPr>
        <w:t>при</w:t>
      </w:r>
      <w:r>
        <w:t xml:space="preserve"> </w:t>
      </w:r>
      <w:r>
        <w:rPr>
          <w:rFonts w:hint="eastAsia"/>
        </w:rPr>
        <w:t>чрезвычайных</w:t>
      </w:r>
      <w:r>
        <w:t xml:space="preserve"> </w:t>
      </w:r>
      <w:r>
        <w:rPr>
          <w:rFonts w:hint="eastAsia"/>
        </w:rPr>
        <w:t>ситуациях</w:t>
      </w:r>
    </w:p>
    <w:p w14:paraId="433033F9" w14:textId="77777777" w:rsidR="00B2672D" w:rsidRDefault="00B2672D" w:rsidP="00B2672D"/>
    <w:p w14:paraId="2B46A9A8" w14:textId="77777777" w:rsidR="00B2672D" w:rsidRDefault="00B2672D" w:rsidP="00B2672D">
      <w:r>
        <w:t xml:space="preserve">5.2 </w:t>
      </w:r>
      <w:r>
        <w:rPr>
          <w:rFonts w:hint="eastAsia"/>
        </w:rPr>
        <w:t>Разработка</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50E74F79" w14:textId="77777777" w:rsidR="00B2672D" w:rsidRDefault="00B2672D" w:rsidP="00B2672D"/>
    <w:p w14:paraId="54E0ACB2" w14:textId="77777777" w:rsidR="00B2672D" w:rsidRDefault="00B2672D" w:rsidP="00B2672D">
      <w:r>
        <w:rPr>
          <w:rFonts w:hint="eastAsia"/>
        </w:rPr>
        <w:t>при</w:t>
      </w:r>
      <w:r>
        <w:t xml:space="preserve"> </w:t>
      </w:r>
      <w:r>
        <w:rPr>
          <w:rFonts w:hint="eastAsia"/>
        </w:rPr>
        <w:t>управлении</w:t>
      </w:r>
      <w:r>
        <w:t xml:space="preserve"> </w:t>
      </w:r>
      <w:r>
        <w:rPr>
          <w:rFonts w:hint="eastAsia"/>
        </w:rPr>
        <w:t>ресурсами</w:t>
      </w:r>
      <w:r>
        <w:t xml:space="preserve"> </w:t>
      </w:r>
      <w:r>
        <w:rPr>
          <w:rFonts w:hint="eastAsia"/>
        </w:rPr>
        <w:t>в</w:t>
      </w:r>
      <w:r>
        <w:t xml:space="preserve"> </w:t>
      </w:r>
      <w:r>
        <w:rPr>
          <w:rFonts w:hint="eastAsia"/>
        </w:rPr>
        <w:t>чрезвычайных</w:t>
      </w:r>
      <w:r>
        <w:t xml:space="preserve"> </w:t>
      </w:r>
      <w:r>
        <w:rPr>
          <w:rFonts w:hint="eastAsia"/>
        </w:rPr>
        <w:t>ситуациях</w:t>
      </w:r>
    </w:p>
    <w:p w14:paraId="4A4E1D67" w14:textId="77777777" w:rsidR="00B2672D" w:rsidRDefault="00B2672D" w:rsidP="00B2672D"/>
    <w:p w14:paraId="31CAD21C" w14:textId="77777777" w:rsidR="00B2672D" w:rsidRDefault="00B2672D" w:rsidP="00B2672D">
      <w:r>
        <w:t xml:space="preserve">5.3 </w:t>
      </w:r>
      <w:r>
        <w:rPr>
          <w:rFonts w:hint="eastAsia"/>
        </w:rPr>
        <w:t>Программная</w:t>
      </w:r>
      <w:r>
        <w:t xml:space="preserve"> </w:t>
      </w:r>
      <w:r>
        <w:rPr>
          <w:rFonts w:hint="eastAsia"/>
        </w:rPr>
        <w:t>реализация</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4CEB3FE8" w14:textId="77777777" w:rsidR="00B2672D" w:rsidRDefault="00B2672D" w:rsidP="00B2672D"/>
    <w:p w14:paraId="77FF88E9" w14:textId="77777777" w:rsidR="00B2672D" w:rsidRDefault="00B2672D" w:rsidP="00B2672D">
      <w:r>
        <w:rPr>
          <w:rFonts w:hint="eastAsia"/>
        </w:rPr>
        <w:t>для</w:t>
      </w:r>
      <w:r>
        <w:t xml:space="preserve"> </w:t>
      </w:r>
      <w:r>
        <w:rPr>
          <w:rFonts w:hint="eastAsia"/>
        </w:rPr>
        <w:t>управления</w:t>
      </w:r>
      <w:r>
        <w:t xml:space="preserve"> </w:t>
      </w:r>
      <w:r>
        <w:rPr>
          <w:rFonts w:hint="eastAsia"/>
        </w:rPr>
        <w:t>ресурсами</w:t>
      </w:r>
      <w:r>
        <w:t xml:space="preserve"> </w:t>
      </w:r>
      <w:r>
        <w:rPr>
          <w:rFonts w:hint="eastAsia"/>
        </w:rPr>
        <w:t>при</w:t>
      </w:r>
      <w:r>
        <w:t xml:space="preserve"> </w:t>
      </w:r>
      <w:r>
        <w:rPr>
          <w:rFonts w:hint="eastAsia"/>
        </w:rPr>
        <w:t>чрезвычайных</w:t>
      </w:r>
      <w:r>
        <w:t xml:space="preserve"> </w:t>
      </w:r>
      <w:r>
        <w:rPr>
          <w:rFonts w:hint="eastAsia"/>
        </w:rPr>
        <w:t>ситуациях</w:t>
      </w:r>
    </w:p>
    <w:p w14:paraId="2134467C" w14:textId="77777777" w:rsidR="00B2672D" w:rsidRDefault="00B2672D" w:rsidP="00B2672D"/>
    <w:p w14:paraId="6D80D5FD" w14:textId="77777777" w:rsidR="00B2672D" w:rsidRDefault="00B2672D" w:rsidP="00B2672D">
      <w:r>
        <w:t xml:space="preserve">5.4 </w:t>
      </w:r>
      <w:r>
        <w:rPr>
          <w:rFonts w:hint="eastAsia"/>
        </w:rPr>
        <w:t>Выводы</w:t>
      </w:r>
    </w:p>
    <w:p w14:paraId="029E4E0A" w14:textId="77777777" w:rsidR="00B2672D" w:rsidRDefault="00B2672D" w:rsidP="00B2672D"/>
    <w:p w14:paraId="0E248451" w14:textId="77777777" w:rsidR="00B2672D" w:rsidRDefault="00B2672D" w:rsidP="00B2672D">
      <w:r>
        <w:rPr>
          <w:rFonts w:hint="eastAsia"/>
        </w:rPr>
        <w:t>ГЛАВА</w:t>
      </w:r>
      <w:r>
        <w:t xml:space="preserve"> 6 </w:t>
      </w:r>
      <w:r>
        <w:rPr>
          <w:rFonts w:hint="eastAsia"/>
        </w:rPr>
        <w:t>ПРАКТИЧЕСКАЯ</w:t>
      </w:r>
      <w:r>
        <w:t xml:space="preserve"> </w:t>
      </w:r>
      <w:r>
        <w:rPr>
          <w:rFonts w:hint="eastAsia"/>
        </w:rPr>
        <w:t>РЕАЛИЗАЦИЯ</w:t>
      </w:r>
      <w:r>
        <w:t xml:space="preserve"> </w:t>
      </w:r>
      <w:r>
        <w:rPr>
          <w:rFonts w:hint="eastAsia"/>
        </w:rPr>
        <w:t>МЕТОДОЛОГИЧЕСКИХ</w:t>
      </w:r>
    </w:p>
    <w:p w14:paraId="29F4D120" w14:textId="77777777" w:rsidR="00B2672D" w:rsidRDefault="00B2672D" w:rsidP="00B2672D"/>
    <w:p w14:paraId="30077DDC" w14:textId="77777777" w:rsidR="00B2672D" w:rsidRDefault="00B2672D" w:rsidP="00B2672D">
      <w:r>
        <w:rPr>
          <w:rFonts w:hint="eastAsia"/>
        </w:rPr>
        <w:t>И</w:t>
      </w:r>
      <w:r>
        <w:t xml:space="preserve"> </w:t>
      </w:r>
      <w:r>
        <w:rPr>
          <w:rFonts w:hint="eastAsia"/>
        </w:rPr>
        <w:t>ТЕОРЕТИЧЕСКИХ</w:t>
      </w:r>
      <w:r>
        <w:t xml:space="preserve"> </w:t>
      </w:r>
      <w:r>
        <w:rPr>
          <w:rFonts w:hint="eastAsia"/>
        </w:rPr>
        <w:t>ОСНОВ</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РЕСУРСАМИ</w:t>
      </w:r>
      <w:r>
        <w:t xml:space="preserve"> </w:t>
      </w:r>
      <w:r>
        <w:rPr>
          <w:rFonts w:hint="eastAsia"/>
        </w:rPr>
        <w:t>НА</w:t>
      </w:r>
      <w:r>
        <w:t xml:space="preserve"> </w:t>
      </w:r>
      <w:r>
        <w:rPr>
          <w:rFonts w:hint="eastAsia"/>
        </w:rPr>
        <w:t>ПРИМЕРЕ</w:t>
      </w:r>
      <w:r>
        <w:t xml:space="preserve"> </w:t>
      </w:r>
      <w:r>
        <w:rPr>
          <w:rFonts w:hint="eastAsia"/>
        </w:rPr>
        <w:t>ОКАЗАНИЯ</w:t>
      </w:r>
      <w:r>
        <w:t xml:space="preserve"> </w:t>
      </w:r>
      <w:r>
        <w:rPr>
          <w:rFonts w:hint="eastAsia"/>
        </w:rPr>
        <w:t>УСЛУГ</w:t>
      </w:r>
      <w:r>
        <w:t xml:space="preserve"> (</w:t>
      </w:r>
      <w:r>
        <w:rPr>
          <w:rFonts w:hint="eastAsia"/>
        </w:rPr>
        <w:t>МЕДИЦИНСКИХ</w:t>
      </w:r>
      <w:r>
        <w:t>)</w:t>
      </w:r>
    </w:p>
    <w:p w14:paraId="2A743478" w14:textId="77777777" w:rsidR="00B2672D" w:rsidRDefault="00B2672D" w:rsidP="00B2672D"/>
    <w:p w14:paraId="470DA760" w14:textId="77777777" w:rsidR="00B2672D" w:rsidRDefault="00B2672D" w:rsidP="00B2672D">
      <w:r>
        <w:t xml:space="preserve">6.1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ресурсами</w:t>
      </w:r>
      <w:r>
        <w:t xml:space="preserve"> </w:t>
      </w:r>
      <w:r>
        <w:rPr>
          <w:rFonts w:hint="eastAsia"/>
        </w:rPr>
        <w:t>при</w:t>
      </w:r>
      <w:r>
        <w:t xml:space="preserve"> </w:t>
      </w:r>
      <w:r>
        <w:rPr>
          <w:rFonts w:hint="eastAsia"/>
        </w:rPr>
        <w:t>оказании</w:t>
      </w:r>
      <w:r>
        <w:t xml:space="preserve"> </w:t>
      </w:r>
      <w:r>
        <w:rPr>
          <w:rFonts w:hint="eastAsia"/>
        </w:rPr>
        <w:t>услуг</w:t>
      </w:r>
    </w:p>
    <w:p w14:paraId="71DAE829" w14:textId="77777777" w:rsidR="00B2672D" w:rsidRDefault="00B2672D" w:rsidP="00B2672D"/>
    <w:p w14:paraId="76096860" w14:textId="77777777" w:rsidR="00B2672D" w:rsidRDefault="00B2672D" w:rsidP="00B2672D">
      <w:r>
        <w:lastRenderedPageBreak/>
        <w:t xml:space="preserve">6.2 </w:t>
      </w:r>
      <w:r>
        <w:rPr>
          <w:rFonts w:hint="eastAsia"/>
        </w:rPr>
        <w:t>Разработка</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61F611E6" w14:textId="77777777" w:rsidR="00B2672D" w:rsidRDefault="00B2672D" w:rsidP="00B2672D"/>
    <w:p w14:paraId="38199B77" w14:textId="77777777" w:rsidR="00B2672D" w:rsidRDefault="00B2672D" w:rsidP="00B2672D">
      <w:r>
        <w:rPr>
          <w:rFonts w:hint="eastAsia"/>
        </w:rPr>
        <w:t>для</w:t>
      </w:r>
      <w:r>
        <w:t xml:space="preserve"> </w:t>
      </w:r>
      <w:r>
        <w:rPr>
          <w:rFonts w:hint="eastAsia"/>
        </w:rPr>
        <w:t>управления</w:t>
      </w:r>
      <w:r>
        <w:t xml:space="preserve"> </w:t>
      </w:r>
      <w:r>
        <w:rPr>
          <w:rFonts w:hint="eastAsia"/>
        </w:rPr>
        <w:t>ресурсами</w:t>
      </w:r>
      <w:r>
        <w:t xml:space="preserve"> </w:t>
      </w:r>
      <w:r>
        <w:rPr>
          <w:rFonts w:hint="eastAsia"/>
        </w:rPr>
        <w:t>при</w:t>
      </w:r>
      <w:r>
        <w:t xml:space="preserve"> </w:t>
      </w:r>
      <w:r>
        <w:rPr>
          <w:rFonts w:hint="eastAsia"/>
        </w:rPr>
        <w:t>оказании</w:t>
      </w:r>
      <w:r>
        <w:t xml:space="preserve"> </w:t>
      </w:r>
      <w:r>
        <w:rPr>
          <w:rFonts w:hint="eastAsia"/>
        </w:rPr>
        <w:t>услуг</w:t>
      </w:r>
    </w:p>
    <w:p w14:paraId="496E082F" w14:textId="77777777" w:rsidR="00B2672D" w:rsidRDefault="00B2672D" w:rsidP="00B2672D"/>
    <w:p w14:paraId="1D3CD8C1" w14:textId="77777777" w:rsidR="00B2672D" w:rsidRDefault="00B2672D" w:rsidP="00B2672D">
      <w:r>
        <w:t xml:space="preserve">6.3 </w:t>
      </w:r>
      <w:r>
        <w:rPr>
          <w:rFonts w:hint="eastAsia"/>
        </w:rPr>
        <w:t>Программная</w:t>
      </w:r>
      <w:r>
        <w:t xml:space="preserve"> </w:t>
      </w:r>
      <w:r>
        <w:rPr>
          <w:rFonts w:hint="eastAsia"/>
        </w:rPr>
        <w:t>реализация</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42542A3F" w14:textId="77777777" w:rsidR="00B2672D" w:rsidRDefault="00B2672D" w:rsidP="00B2672D"/>
    <w:p w14:paraId="31E58D54" w14:textId="77777777" w:rsidR="00B2672D" w:rsidRDefault="00B2672D" w:rsidP="00B2672D">
      <w:r>
        <w:rPr>
          <w:rFonts w:hint="eastAsia"/>
        </w:rPr>
        <w:t>для</w:t>
      </w:r>
      <w:r>
        <w:t xml:space="preserve"> </w:t>
      </w:r>
      <w:r>
        <w:rPr>
          <w:rFonts w:hint="eastAsia"/>
        </w:rPr>
        <w:t>управления</w:t>
      </w:r>
      <w:r>
        <w:t xml:space="preserve"> </w:t>
      </w:r>
      <w:r>
        <w:rPr>
          <w:rFonts w:hint="eastAsia"/>
        </w:rPr>
        <w:t>ресурсами</w:t>
      </w:r>
      <w:r>
        <w:t xml:space="preserve"> </w:t>
      </w:r>
      <w:r>
        <w:rPr>
          <w:rFonts w:hint="eastAsia"/>
        </w:rPr>
        <w:t>при</w:t>
      </w:r>
      <w:r>
        <w:t xml:space="preserve"> </w:t>
      </w:r>
      <w:r>
        <w:rPr>
          <w:rFonts w:hint="eastAsia"/>
        </w:rPr>
        <w:t>оказании</w:t>
      </w:r>
      <w:r>
        <w:t xml:space="preserve"> </w:t>
      </w:r>
      <w:r>
        <w:rPr>
          <w:rFonts w:hint="eastAsia"/>
        </w:rPr>
        <w:t>услуг</w:t>
      </w:r>
    </w:p>
    <w:p w14:paraId="4E6B8C35" w14:textId="77777777" w:rsidR="00B2672D" w:rsidRDefault="00B2672D" w:rsidP="00B2672D"/>
    <w:p w14:paraId="0EEEAC0B" w14:textId="77777777" w:rsidR="00B2672D" w:rsidRDefault="00B2672D" w:rsidP="00B2672D">
      <w:r>
        <w:t xml:space="preserve">6.4 </w:t>
      </w:r>
      <w:r>
        <w:rPr>
          <w:rFonts w:hint="eastAsia"/>
        </w:rPr>
        <w:t>Выводы</w:t>
      </w:r>
    </w:p>
    <w:p w14:paraId="754ACCDA" w14:textId="77777777" w:rsidR="00B2672D" w:rsidRDefault="00B2672D" w:rsidP="00B2672D"/>
    <w:p w14:paraId="51A1C380" w14:textId="77777777" w:rsidR="00B2672D" w:rsidRDefault="00B2672D" w:rsidP="00B2672D">
      <w:r>
        <w:rPr>
          <w:rFonts w:hint="eastAsia"/>
        </w:rPr>
        <w:t>ГЛАВА</w:t>
      </w:r>
      <w:r>
        <w:t xml:space="preserve"> 7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РЕСУРСАМИ</w:t>
      </w:r>
      <w:r>
        <w:t xml:space="preserve"> </w:t>
      </w:r>
      <w:r>
        <w:rPr>
          <w:rFonts w:hint="eastAsia"/>
        </w:rPr>
        <w:t>СЛОЖНЫХ</w:t>
      </w:r>
      <w:r>
        <w:t xml:space="preserve"> </w:t>
      </w:r>
      <w:r>
        <w:rPr>
          <w:rFonts w:hint="eastAsia"/>
        </w:rPr>
        <w:t>СИСТЕМ</w:t>
      </w:r>
    </w:p>
    <w:p w14:paraId="45D5EC87" w14:textId="77777777" w:rsidR="00B2672D" w:rsidRDefault="00B2672D" w:rsidP="00B2672D"/>
    <w:p w14:paraId="3ADFC784" w14:textId="77777777" w:rsidR="00B2672D" w:rsidRDefault="00B2672D" w:rsidP="00B2672D">
      <w:r>
        <w:t xml:space="preserve">7.1 </w:t>
      </w:r>
      <w:r>
        <w:rPr>
          <w:rFonts w:hint="eastAsia"/>
        </w:rPr>
        <w:t>Выбор</w:t>
      </w:r>
      <w:r>
        <w:t xml:space="preserve"> </w:t>
      </w:r>
      <w:r>
        <w:rPr>
          <w:rFonts w:hint="eastAsia"/>
        </w:rPr>
        <w:t>критериев</w:t>
      </w:r>
      <w:r>
        <w:t xml:space="preserve"> </w:t>
      </w:r>
      <w:r>
        <w:rPr>
          <w:rFonts w:hint="eastAsia"/>
        </w:rPr>
        <w:t>и</w:t>
      </w:r>
      <w:r>
        <w:t xml:space="preserve"> </w:t>
      </w:r>
      <w:r>
        <w:rPr>
          <w:rFonts w:hint="eastAsia"/>
        </w:rPr>
        <w:t>показателей</w:t>
      </w:r>
      <w:r>
        <w:t xml:space="preserve"> </w:t>
      </w:r>
      <w:r>
        <w:rPr>
          <w:rFonts w:hint="eastAsia"/>
        </w:rPr>
        <w:t>эффективности</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ресурсами</w:t>
      </w:r>
    </w:p>
    <w:p w14:paraId="35F5EFF1" w14:textId="77777777" w:rsidR="00B2672D" w:rsidRDefault="00B2672D" w:rsidP="00B2672D"/>
    <w:p w14:paraId="3702B3FD" w14:textId="77777777" w:rsidR="00B2672D" w:rsidRDefault="00B2672D" w:rsidP="00B2672D">
      <w:r>
        <w:t xml:space="preserve">7.2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и</w:t>
      </w:r>
      <w:r>
        <w:t xml:space="preserve"> </w:t>
      </w:r>
      <w:r>
        <w:rPr>
          <w:rFonts w:hint="eastAsia"/>
        </w:rPr>
        <w:t>алгоритмов</w:t>
      </w:r>
      <w:r>
        <w:t xml:space="preserve"> </w:t>
      </w:r>
      <w:r>
        <w:rPr>
          <w:rFonts w:hint="eastAsia"/>
        </w:rPr>
        <w:t>рационального</w:t>
      </w:r>
      <w:r>
        <w:t xml:space="preserve"> </w:t>
      </w:r>
      <w:r>
        <w:rPr>
          <w:rFonts w:hint="eastAsia"/>
        </w:rPr>
        <w:t>распределения</w:t>
      </w:r>
      <w:r>
        <w:t xml:space="preserve"> </w:t>
      </w:r>
      <w:r>
        <w:rPr>
          <w:rFonts w:hint="eastAsia"/>
        </w:rPr>
        <w:t>агентов</w:t>
      </w:r>
      <w:r>
        <w:t xml:space="preserve"> </w:t>
      </w:r>
      <w:r>
        <w:rPr>
          <w:rFonts w:hint="eastAsia"/>
        </w:rPr>
        <w:t>многоагентной</w:t>
      </w:r>
      <w:r>
        <w:t xml:space="preserve"> </w:t>
      </w:r>
      <w:r>
        <w:rPr>
          <w:rFonts w:hint="eastAsia"/>
        </w:rPr>
        <w:t>системы</w:t>
      </w:r>
      <w:r>
        <w:t xml:space="preserve"> </w:t>
      </w:r>
      <w:r>
        <w:rPr>
          <w:rFonts w:hint="eastAsia"/>
        </w:rPr>
        <w:t>по</w:t>
      </w:r>
      <w:r>
        <w:t xml:space="preserve"> </w:t>
      </w:r>
      <w:r>
        <w:rPr>
          <w:rFonts w:hint="eastAsia"/>
        </w:rPr>
        <w:t>узлам</w:t>
      </w:r>
      <w:r>
        <w:t xml:space="preserve"> </w:t>
      </w:r>
      <w:r>
        <w:rPr>
          <w:rFonts w:hint="eastAsia"/>
        </w:rPr>
        <w:t>вычислительной</w:t>
      </w:r>
      <w:r>
        <w:t xml:space="preserve"> </w:t>
      </w:r>
      <w:r>
        <w:rPr>
          <w:rFonts w:hint="eastAsia"/>
        </w:rPr>
        <w:t>сети</w:t>
      </w:r>
    </w:p>
    <w:p w14:paraId="7DBFB6AA" w14:textId="77777777" w:rsidR="00B2672D" w:rsidRDefault="00B2672D" w:rsidP="00B2672D"/>
    <w:p w14:paraId="3ECF9C15" w14:textId="77777777" w:rsidR="00B2672D" w:rsidRDefault="00B2672D" w:rsidP="00B2672D">
      <w:r>
        <w:t xml:space="preserve">7.3 </w:t>
      </w:r>
      <w:r>
        <w:rPr>
          <w:rFonts w:hint="eastAsia"/>
        </w:rPr>
        <w:t>Оценка</w:t>
      </w:r>
      <w:r>
        <w:t xml:space="preserve"> </w:t>
      </w:r>
      <w:r>
        <w:rPr>
          <w:rFonts w:hint="eastAsia"/>
        </w:rPr>
        <w:t>эффективности</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ресурсами</w:t>
      </w:r>
      <w:r>
        <w:t xml:space="preserve"> </w:t>
      </w:r>
      <w:r>
        <w:rPr>
          <w:rFonts w:hint="eastAsia"/>
        </w:rPr>
        <w:t>для</w:t>
      </w:r>
      <w:r>
        <w:t xml:space="preserve"> </w:t>
      </w:r>
      <w:r>
        <w:rPr>
          <w:rFonts w:hint="eastAsia"/>
        </w:rPr>
        <w:t>различных</w:t>
      </w:r>
      <w:r>
        <w:t xml:space="preserve"> </w:t>
      </w:r>
      <w:r>
        <w:rPr>
          <w:rFonts w:hint="eastAsia"/>
        </w:rPr>
        <w:t>предметных</w:t>
      </w:r>
      <w:r>
        <w:t xml:space="preserve"> </w:t>
      </w:r>
      <w:r>
        <w:rPr>
          <w:rFonts w:hint="eastAsia"/>
        </w:rPr>
        <w:t>областей</w:t>
      </w:r>
    </w:p>
    <w:p w14:paraId="3DA3A314" w14:textId="77777777" w:rsidR="00B2672D" w:rsidRDefault="00B2672D" w:rsidP="00B2672D"/>
    <w:p w14:paraId="49B3FAC0" w14:textId="77777777" w:rsidR="00B2672D" w:rsidRDefault="00B2672D" w:rsidP="00B2672D">
      <w:r>
        <w:t xml:space="preserve">7.4 </w:t>
      </w:r>
      <w:r>
        <w:rPr>
          <w:rFonts w:hint="eastAsia"/>
        </w:rPr>
        <w:t>Направления</w:t>
      </w:r>
      <w:r>
        <w:t xml:space="preserve"> </w:t>
      </w:r>
      <w:r>
        <w:rPr>
          <w:rFonts w:hint="eastAsia"/>
        </w:rPr>
        <w:t>дальнейших</w:t>
      </w:r>
      <w:r>
        <w:t xml:space="preserve"> </w:t>
      </w:r>
      <w:r>
        <w:rPr>
          <w:rFonts w:hint="eastAsia"/>
        </w:rPr>
        <w:t>исследований</w:t>
      </w:r>
    </w:p>
    <w:p w14:paraId="18A77257" w14:textId="77777777" w:rsidR="00B2672D" w:rsidRDefault="00B2672D" w:rsidP="00B2672D"/>
    <w:p w14:paraId="6ADA3E3B" w14:textId="77777777" w:rsidR="00B2672D" w:rsidRDefault="00B2672D" w:rsidP="00B2672D">
      <w:r>
        <w:t xml:space="preserve">7.5 </w:t>
      </w:r>
      <w:r>
        <w:rPr>
          <w:rFonts w:hint="eastAsia"/>
        </w:rPr>
        <w:t>Выводы</w:t>
      </w:r>
    </w:p>
    <w:p w14:paraId="51925A57" w14:textId="77777777" w:rsidR="00B2672D" w:rsidRDefault="00B2672D" w:rsidP="00B2672D"/>
    <w:p w14:paraId="76A08DA6" w14:textId="77777777" w:rsidR="00B2672D" w:rsidRDefault="00B2672D" w:rsidP="00B2672D">
      <w:r>
        <w:rPr>
          <w:rFonts w:hint="eastAsia"/>
        </w:rPr>
        <w:t>ЗАКЛЮЧЕНИЕ</w:t>
      </w:r>
    </w:p>
    <w:p w14:paraId="0867158A" w14:textId="77777777" w:rsidR="00B2672D" w:rsidRDefault="00B2672D" w:rsidP="00B2672D"/>
    <w:p w14:paraId="75B208E6" w14:textId="77777777" w:rsidR="00B2672D" w:rsidRDefault="00B2672D" w:rsidP="00B2672D">
      <w:r>
        <w:rPr>
          <w:rFonts w:hint="eastAsia"/>
        </w:rPr>
        <w:lastRenderedPageBreak/>
        <w:t>СПИСОК</w:t>
      </w:r>
      <w:r>
        <w:t xml:space="preserve"> </w:t>
      </w:r>
      <w:r>
        <w:rPr>
          <w:rFonts w:hint="eastAsia"/>
        </w:rPr>
        <w:t>ЛИТЕРАТУРЫ</w:t>
      </w:r>
    </w:p>
    <w:p w14:paraId="4A0C617B" w14:textId="77777777" w:rsidR="00B2672D" w:rsidRDefault="00B2672D" w:rsidP="00B2672D"/>
    <w:p w14:paraId="58048453" w14:textId="77777777" w:rsidR="00B2672D" w:rsidRDefault="00B2672D" w:rsidP="00B2672D">
      <w:r>
        <w:rPr>
          <w:rFonts w:hint="eastAsia"/>
        </w:rPr>
        <w:t>ПРИЛОЖЕНИЕ</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p w14:paraId="4055396C" w14:textId="77777777" w:rsidR="00B2672D" w:rsidRDefault="00B2672D" w:rsidP="00B2672D"/>
    <w:p w14:paraId="1E71173E" w14:textId="2088B2D6" w:rsidR="00B2672D" w:rsidRPr="00B2672D" w:rsidRDefault="00B2672D" w:rsidP="00B2672D">
      <w:r>
        <w:rPr>
          <w:rFonts w:hint="eastAsia"/>
        </w:rPr>
        <w:t>ВВЕДЕНИЕ</w:t>
      </w:r>
    </w:p>
    <w:sectPr w:rsidR="00B2672D" w:rsidRPr="00B2672D" w:rsidSect="002272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7DBFA" w14:textId="77777777" w:rsidR="00227223" w:rsidRDefault="00227223">
      <w:pPr>
        <w:spacing w:after="0" w:line="240" w:lineRule="auto"/>
      </w:pPr>
      <w:r>
        <w:separator/>
      </w:r>
    </w:p>
  </w:endnote>
  <w:endnote w:type="continuationSeparator" w:id="0">
    <w:p w14:paraId="4E3F19CA" w14:textId="77777777" w:rsidR="00227223" w:rsidRDefault="0022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75B86" w14:textId="77777777" w:rsidR="00227223" w:rsidRDefault="00227223"/>
    <w:p w14:paraId="3F8ED85B" w14:textId="77777777" w:rsidR="00227223" w:rsidRDefault="00227223"/>
    <w:p w14:paraId="660EE922" w14:textId="77777777" w:rsidR="00227223" w:rsidRDefault="00227223"/>
    <w:p w14:paraId="6512A187" w14:textId="77777777" w:rsidR="00227223" w:rsidRDefault="00227223"/>
    <w:p w14:paraId="16CBB2A1" w14:textId="77777777" w:rsidR="00227223" w:rsidRDefault="00227223"/>
    <w:p w14:paraId="1F908443" w14:textId="77777777" w:rsidR="00227223" w:rsidRDefault="00227223"/>
    <w:p w14:paraId="062EB38B" w14:textId="77777777" w:rsidR="00227223" w:rsidRDefault="002272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729638" wp14:editId="2EF99E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FA00F" w14:textId="77777777" w:rsidR="00227223" w:rsidRDefault="002272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7296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5FA00F" w14:textId="77777777" w:rsidR="00227223" w:rsidRDefault="002272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AA8D9F" w14:textId="77777777" w:rsidR="00227223" w:rsidRDefault="00227223"/>
    <w:p w14:paraId="5207FA75" w14:textId="77777777" w:rsidR="00227223" w:rsidRDefault="00227223"/>
    <w:p w14:paraId="17203159" w14:textId="77777777" w:rsidR="00227223" w:rsidRDefault="002272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489BB4" wp14:editId="318A07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EBEA9" w14:textId="77777777" w:rsidR="00227223" w:rsidRDefault="00227223"/>
                          <w:p w14:paraId="080545F8" w14:textId="77777777" w:rsidR="00227223" w:rsidRDefault="002272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489B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9EBEA9" w14:textId="77777777" w:rsidR="00227223" w:rsidRDefault="00227223"/>
                    <w:p w14:paraId="080545F8" w14:textId="77777777" w:rsidR="00227223" w:rsidRDefault="002272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11EAD0" w14:textId="77777777" w:rsidR="00227223" w:rsidRDefault="00227223"/>
    <w:p w14:paraId="4F6A1257" w14:textId="77777777" w:rsidR="00227223" w:rsidRDefault="00227223">
      <w:pPr>
        <w:rPr>
          <w:sz w:val="2"/>
          <w:szCs w:val="2"/>
        </w:rPr>
      </w:pPr>
    </w:p>
    <w:p w14:paraId="334E7936" w14:textId="77777777" w:rsidR="00227223" w:rsidRDefault="00227223"/>
    <w:p w14:paraId="648CCBC8" w14:textId="77777777" w:rsidR="00227223" w:rsidRDefault="00227223">
      <w:pPr>
        <w:spacing w:after="0" w:line="240" w:lineRule="auto"/>
      </w:pPr>
    </w:p>
  </w:footnote>
  <w:footnote w:type="continuationSeparator" w:id="0">
    <w:p w14:paraId="46C262AF" w14:textId="77777777" w:rsidR="00227223" w:rsidRDefault="00227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2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16331</TotalTime>
  <Pages>6</Pages>
  <Words>685</Words>
  <Characters>3907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1898</cp:revision>
  <cp:lastPrinted>2009-02-06T05:36:00Z</cp:lastPrinted>
  <dcterms:created xsi:type="dcterms:W3CDTF">2024-01-07T13:43:00Z</dcterms:created>
  <dcterms:modified xsi:type="dcterms:W3CDTF">2024-02-04T20:57:00Z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