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B15F" w14:textId="186C7CC6" w:rsidR="0045368E" w:rsidRDefault="00BE1477" w:rsidP="00BE1477">
      <w:r w:rsidRPr="00BE1477">
        <w:rPr>
          <w:rFonts w:hint="eastAsia"/>
        </w:rPr>
        <w:t>Влах</w:t>
      </w:r>
      <w:r w:rsidRPr="00BE1477">
        <w:t xml:space="preserve"> </w:t>
      </w:r>
      <w:r w:rsidRPr="00BE1477">
        <w:rPr>
          <w:rFonts w:hint="eastAsia"/>
        </w:rPr>
        <w:t>Надежда</w:t>
      </w:r>
      <w:r w:rsidRPr="00BE1477">
        <w:t xml:space="preserve"> </w:t>
      </w:r>
      <w:r w:rsidRPr="00BE1477">
        <w:rPr>
          <w:rFonts w:hint="eastAsia"/>
        </w:rPr>
        <w:t>Ивановна</w:t>
      </w:r>
      <w:r>
        <w:rPr>
          <w:rFonts w:hint="cs"/>
        </w:rPr>
        <w:t xml:space="preserve"> </w:t>
      </w:r>
      <w:r w:rsidRPr="00BE1477">
        <w:rPr>
          <w:rFonts w:hint="eastAsia"/>
        </w:rPr>
        <w:t>Преневротические</w:t>
      </w:r>
      <w:r w:rsidRPr="00BE1477">
        <w:t xml:space="preserve"> </w:t>
      </w:r>
      <w:r w:rsidRPr="00BE1477">
        <w:rPr>
          <w:rFonts w:hint="eastAsia"/>
        </w:rPr>
        <w:t>субдепрессивные</w:t>
      </w:r>
      <w:r w:rsidRPr="00BE1477">
        <w:t xml:space="preserve"> </w:t>
      </w:r>
      <w:r w:rsidRPr="00BE1477">
        <w:rPr>
          <w:rFonts w:hint="eastAsia"/>
        </w:rPr>
        <w:t>состояния</w:t>
      </w:r>
      <w:r w:rsidRPr="00BE1477">
        <w:t xml:space="preserve"> </w:t>
      </w:r>
      <w:r w:rsidRPr="00BE1477">
        <w:rPr>
          <w:rFonts w:hint="eastAsia"/>
        </w:rPr>
        <w:t>при</w:t>
      </w:r>
      <w:r w:rsidRPr="00BE1477">
        <w:t xml:space="preserve"> </w:t>
      </w:r>
      <w:r w:rsidRPr="00BE1477">
        <w:rPr>
          <w:rFonts w:hint="eastAsia"/>
        </w:rPr>
        <w:t>эмоциональном</w:t>
      </w:r>
      <w:r w:rsidRPr="00BE1477">
        <w:t xml:space="preserve"> </w:t>
      </w:r>
      <w:r w:rsidRPr="00BE1477">
        <w:rPr>
          <w:rFonts w:hint="eastAsia"/>
        </w:rPr>
        <w:t>выгорании</w:t>
      </w:r>
      <w:r w:rsidRPr="00BE1477">
        <w:t xml:space="preserve">: </w:t>
      </w:r>
      <w:r w:rsidRPr="00BE1477">
        <w:rPr>
          <w:rFonts w:hint="eastAsia"/>
        </w:rPr>
        <w:t>методология</w:t>
      </w:r>
      <w:r w:rsidRPr="00BE1477">
        <w:t xml:space="preserve">, </w:t>
      </w:r>
      <w:r w:rsidRPr="00BE1477">
        <w:rPr>
          <w:rFonts w:hint="eastAsia"/>
        </w:rPr>
        <w:t>психодиагностика</w:t>
      </w:r>
      <w:r w:rsidRPr="00BE1477">
        <w:t xml:space="preserve">, </w:t>
      </w:r>
      <w:r w:rsidRPr="00BE1477">
        <w:rPr>
          <w:rFonts w:hint="eastAsia"/>
        </w:rPr>
        <w:t>феноменология</w:t>
      </w:r>
      <w:r w:rsidRPr="00BE1477">
        <w:t xml:space="preserve">, </w:t>
      </w:r>
      <w:r w:rsidRPr="00BE1477">
        <w:rPr>
          <w:rFonts w:hint="eastAsia"/>
        </w:rPr>
        <w:t>психологическая</w:t>
      </w:r>
      <w:r w:rsidRPr="00BE1477">
        <w:t xml:space="preserve"> </w:t>
      </w:r>
      <w:r w:rsidRPr="00BE1477">
        <w:rPr>
          <w:rFonts w:hint="eastAsia"/>
        </w:rPr>
        <w:t>помощь</w:t>
      </w:r>
    </w:p>
    <w:p w14:paraId="4789E12F" w14:textId="77777777" w:rsidR="00BE1477" w:rsidRDefault="00BE1477" w:rsidP="00BE1477">
      <w:r>
        <w:rPr>
          <w:rFonts w:hint="eastAsia"/>
        </w:rPr>
        <w:t>ОГЛАВЛЕНИЕ</w:t>
      </w:r>
      <w:r>
        <w:t xml:space="preserve"> </w:t>
      </w:r>
      <w:r>
        <w:rPr>
          <w:rFonts w:hint="eastAsia"/>
        </w:rPr>
        <w:t>ДИССЕРТАЦИИ</w:t>
      </w:r>
    </w:p>
    <w:p w14:paraId="0F90ACA2" w14:textId="77777777" w:rsidR="00BE1477" w:rsidRDefault="00BE1477" w:rsidP="00BE1477">
      <w:r>
        <w:rPr>
          <w:rFonts w:hint="eastAsia"/>
        </w:rPr>
        <w:t>доктор</w:t>
      </w:r>
      <w:r>
        <w:t xml:space="preserve"> </w:t>
      </w:r>
      <w:r>
        <w:rPr>
          <w:rFonts w:hint="eastAsia"/>
        </w:rPr>
        <w:t>наук</w:t>
      </w:r>
      <w:r>
        <w:t xml:space="preserve"> </w:t>
      </w:r>
      <w:r>
        <w:rPr>
          <w:rFonts w:hint="eastAsia"/>
        </w:rPr>
        <w:t>Влах</w:t>
      </w:r>
      <w:r>
        <w:t xml:space="preserve"> </w:t>
      </w:r>
      <w:r>
        <w:rPr>
          <w:rFonts w:hint="eastAsia"/>
        </w:rPr>
        <w:t>Надежда</w:t>
      </w:r>
      <w:r>
        <w:t xml:space="preserve"> </w:t>
      </w:r>
      <w:r>
        <w:rPr>
          <w:rFonts w:hint="eastAsia"/>
        </w:rPr>
        <w:t>Ивановна</w:t>
      </w:r>
    </w:p>
    <w:p w14:paraId="3C3B6D30" w14:textId="77777777" w:rsidR="00BE1477" w:rsidRDefault="00BE1477" w:rsidP="00BE1477">
      <w:r>
        <w:rPr>
          <w:rFonts w:hint="eastAsia"/>
        </w:rPr>
        <w:t>ВВЕДЕНИЕ</w:t>
      </w:r>
    </w:p>
    <w:p w14:paraId="4ED895F7" w14:textId="77777777" w:rsidR="00BE1477" w:rsidRDefault="00BE1477" w:rsidP="00BE1477"/>
    <w:p w14:paraId="65FE022A" w14:textId="77777777" w:rsidR="00BE1477" w:rsidRDefault="00BE1477" w:rsidP="00BE1477">
      <w:r>
        <w:rPr>
          <w:rFonts w:hint="eastAsia"/>
        </w:rPr>
        <w:t>Глава</w:t>
      </w:r>
      <w:r>
        <w:t xml:space="preserve"> 1 </w:t>
      </w:r>
      <w:r>
        <w:rPr>
          <w:rFonts w:hint="eastAsia"/>
        </w:rPr>
        <w:t>МЕТОДОЛОГИЧЕСКИЕ</w:t>
      </w:r>
      <w:r>
        <w:t xml:space="preserve"> </w:t>
      </w:r>
      <w:r>
        <w:rPr>
          <w:rFonts w:hint="eastAsia"/>
        </w:rPr>
        <w:t>ПРОБЛЕМЫ</w:t>
      </w:r>
      <w:r>
        <w:t xml:space="preserve"> </w:t>
      </w:r>
      <w:r>
        <w:rPr>
          <w:rFonts w:hint="eastAsia"/>
        </w:rPr>
        <w:t>ИССЛЕДОВАНИЯ</w:t>
      </w:r>
      <w:r>
        <w:t xml:space="preserve"> </w:t>
      </w:r>
      <w:r>
        <w:rPr>
          <w:rFonts w:hint="eastAsia"/>
        </w:rPr>
        <w:t>ФЕНОМЕНА</w:t>
      </w:r>
      <w:r>
        <w:t xml:space="preserve"> </w:t>
      </w:r>
      <w:r>
        <w:rPr>
          <w:rFonts w:hint="eastAsia"/>
        </w:rPr>
        <w:t>ЭМОЦИОНАЛЬНОГО</w:t>
      </w:r>
      <w:r>
        <w:t xml:space="preserve"> </w:t>
      </w:r>
      <w:r>
        <w:rPr>
          <w:rFonts w:hint="eastAsia"/>
        </w:rPr>
        <w:t>ВЫГОРАНИЯ</w:t>
      </w:r>
      <w:r>
        <w:t xml:space="preserve"> </w:t>
      </w:r>
      <w:r>
        <w:rPr>
          <w:rFonts w:hint="eastAsia"/>
        </w:rPr>
        <w:t>С</w:t>
      </w:r>
      <w:r>
        <w:t xml:space="preserve"> </w:t>
      </w:r>
      <w:r>
        <w:rPr>
          <w:rFonts w:hint="eastAsia"/>
        </w:rPr>
        <w:t>ПРЕНЕВРОТИЧЕСКОЙ</w:t>
      </w:r>
      <w:r>
        <w:t xml:space="preserve"> </w:t>
      </w:r>
      <w:r>
        <w:rPr>
          <w:rFonts w:hint="eastAsia"/>
        </w:rPr>
        <w:t>СУБДЕПРЕССИВНОЙ</w:t>
      </w:r>
      <w:r>
        <w:t xml:space="preserve"> </w:t>
      </w:r>
      <w:r>
        <w:rPr>
          <w:rFonts w:hint="eastAsia"/>
        </w:rPr>
        <w:t>СИМПТОМАТИКОЙ</w:t>
      </w:r>
    </w:p>
    <w:p w14:paraId="5CA5F280" w14:textId="77777777" w:rsidR="00BE1477" w:rsidRDefault="00BE1477" w:rsidP="00BE1477"/>
    <w:p w14:paraId="65551242" w14:textId="77777777" w:rsidR="00BE1477" w:rsidRDefault="00BE1477" w:rsidP="00BE1477">
      <w:r>
        <w:t xml:space="preserve">1.1 </w:t>
      </w:r>
      <w:r>
        <w:rPr>
          <w:rFonts w:hint="eastAsia"/>
        </w:rPr>
        <w:t>Психическое</w:t>
      </w:r>
      <w:r>
        <w:t xml:space="preserve"> </w:t>
      </w:r>
      <w:r>
        <w:rPr>
          <w:rFonts w:hint="eastAsia"/>
        </w:rPr>
        <w:t>здоровье</w:t>
      </w:r>
      <w:r>
        <w:t xml:space="preserve"> - </w:t>
      </w:r>
      <w:r>
        <w:rPr>
          <w:rFonts w:hint="eastAsia"/>
        </w:rPr>
        <w:t>основной</w:t>
      </w:r>
      <w:r>
        <w:t xml:space="preserve"> </w:t>
      </w:r>
      <w:r>
        <w:rPr>
          <w:rFonts w:hint="eastAsia"/>
        </w:rPr>
        <w:t>приоритет</w:t>
      </w:r>
      <w:r>
        <w:t xml:space="preserve"> XXI </w:t>
      </w:r>
      <w:r>
        <w:rPr>
          <w:rFonts w:hint="eastAsia"/>
        </w:rPr>
        <w:t>столетия</w:t>
      </w:r>
      <w:r>
        <w:t xml:space="preserve">. </w:t>
      </w:r>
      <w:r>
        <w:rPr>
          <w:rFonts w:hint="eastAsia"/>
        </w:rPr>
        <w:t>Основные</w:t>
      </w:r>
      <w:r>
        <w:t xml:space="preserve"> </w:t>
      </w:r>
      <w:r>
        <w:rPr>
          <w:rFonts w:hint="eastAsia"/>
        </w:rPr>
        <w:t>модели</w:t>
      </w:r>
      <w:r>
        <w:t xml:space="preserve"> </w:t>
      </w:r>
      <w:r>
        <w:rPr>
          <w:rFonts w:hint="eastAsia"/>
        </w:rPr>
        <w:t>психического</w:t>
      </w:r>
      <w:r>
        <w:t xml:space="preserve"> </w:t>
      </w:r>
      <w:r>
        <w:rPr>
          <w:rFonts w:hint="eastAsia"/>
        </w:rPr>
        <w:t>здоровья</w:t>
      </w:r>
      <w:r>
        <w:t xml:space="preserve">. </w:t>
      </w:r>
      <w:r>
        <w:rPr>
          <w:rFonts w:hint="eastAsia"/>
        </w:rPr>
        <w:t>Понятие</w:t>
      </w:r>
      <w:r>
        <w:t xml:space="preserve"> </w:t>
      </w:r>
      <w:r>
        <w:rPr>
          <w:rFonts w:hint="eastAsia"/>
        </w:rPr>
        <w:t>психологического</w:t>
      </w:r>
      <w:r>
        <w:t xml:space="preserve"> </w:t>
      </w:r>
      <w:r>
        <w:rPr>
          <w:rFonts w:hint="eastAsia"/>
        </w:rPr>
        <w:t>здоровья</w:t>
      </w:r>
    </w:p>
    <w:p w14:paraId="0BAA4E30" w14:textId="77777777" w:rsidR="00BE1477" w:rsidRDefault="00BE1477" w:rsidP="00BE1477"/>
    <w:p w14:paraId="1F86439B" w14:textId="77777777" w:rsidR="00BE1477" w:rsidRDefault="00BE1477" w:rsidP="00BE1477">
      <w:r>
        <w:t xml:space="preserve">1.2 </w:t>
      </w:r>
      <w:r>
        <w:rPr>
          <w:rFonts w:hint="eastAsia"/>
        </w:rPr>
        <w:t>Преневротические</w:t>
      </w:r>
      <w:r>
        <w:t xml:space="preserve"> </w:t>
      </w:r>
      <w:r>
        <w:rPr>
          <w:rFonts w:hint="eastAsia"/>
        </w:rPr>
        <w:t>субдепрессивные</w:t>
      </w:r>
      <w:r>
        <w:t xml:space="preserve"> </w:t>
      </w:r>
      <w:r>
        <w:rPr>
          <w:rFonts w:hint="eastAsia"/>
        </w:rPr>
        <w:t>состояния</w:t>
      </w:r>
      <w:r>
        <w:t xml:space="preserve"> </w:t>
      </w:r>
      <w:r>
        <w:rPr>
          <w:rFonts w:hint="eastAsia"/>
        </w:rPr>
        <w:t>как</w:t>
      </w:r>
      <w:r>
        <w:t xml:space="preserve"> </w:t>
      </w:r>
      <w:r>
        <w:rPr>
          <w:rFonts w:hint="eastAsia"/>
        </w:rPr>
        <w:t>угроза</w:t>
      </w:r>
      <w:r>
        <w:t xml:space="preserve"> </w:t>
      </w:r>
      <w:r>
        <w:rPr>
          <w:rFonts w:hint="eastAsia"/>
        </w:rPr>
        <w:t>нарушения</w:t>
      </w:r>
      <w:r>
        <w:t xml:space="preserve"> </w:t>
      </w:r>
      <w:r>
        <w:rPr>
          <w:rFonts w:hint="eastAsia"/>
        </w:rPr>
        <w:t>психического</w:t>
      </w:r>
      <w:r>
        <w:t xml:space="preserve"> </w:t>
      </w:r>
      <w:r>
        <w:rPr>
          <w:rFonts w:hint="eastAsia"/>
        </w:rPr>
        <w:t>здоровья</w:t>
      </w:r>
    </w:p>
    <w:p w14:paraId="7CDC65AD" w14:textId="77777777" w:rsidR="00BE1477" w:rsidRDefault="00BE1477" w:rsidP="00BE1477"/>
    <w:p w14:paraId="2E358BEB" w14:textId="77777777" w:rsidR="00BE1477" w:rsidRDefault="00BE1477" w:rsidP="00BE1477">
      <w:r>
        <w:t xml:space="preserve">1.3 </w:t>
      </w:r>
      <w:r>
        <w:rPr>
          <w:rFonts w:hint="eastAsia"/>
        </w:rPr>
        <w:t>Субдепрессивные</w:t>
      </w:r>
      <w:r>
        <w:t xml:space="preserve"> </w:t>
      </w:r>
      <w:r>
        <w:rPr>
          <w:rFonts w:hint="eastAsia"/>
        </w:rPr>
        <w:t>состояния</w:t>
      </w:r>
      <w:r>
        <w:t xml:space="preserve"> </w:t>
      </w:r>
      <w:r>
        <w:rPr>
          <w:rFonts w:hint="eastAsia"/>
        </w:rPr>
        <w:t>в</w:t>
      </w:r>
      <w:r>
        <w:t xml:space="preserve"> </w:t>
      </w:r>
      <w:r>
        <w:rPr>
          <w:rFonts w:hint="eastAsia"/>
        </w:rPr>
        <w:t>структуре</w:t>
      </w:r>
      <w:r>
        <w:t xml:space="preserve"> </w:t>
      </w:r>
      <w:r>
        <w:rPr>
          <w:rFonts w:hint="eastAsia"/>
        </w:rPr>
        <w:t>эмоционального</w:t>
      </w:r>
      <w:r>
        <w:t xml:space="preserve"> </w:t>
      </w:r>
      <w:r>
        <w:rPr>
          <w:rFonts w:hint="eastAsia"/>
        </w:rPr>
        <w:t>выгорания</w:t>
      </w:r>
      <w:r>
        <w:t xml:space="preserve"> </w:t>
      </w:r>
      <w:r>
        <w:rPr>
          <w:rFonts w:hint="eastAsia"/>
        </w:rPr>
        <w:t>с</w:t>
      </w:r>
      <w:r>
        <w:t xml:space="preserve"> </w:t>
      </w:r>
      <w:r>
        <w:rPr>
          <w:rFonts w:hint="eastAsia"/>
        </w:rPr>
        <w:t>позиции</w:t>
      </w:r>
      <w:r>
        <w:t xml:space="preserve"> </w:t>
      </w:r>
      <w:r>
        <w:rPr>
          <w:rFonts w:hint="eastAsia"/>
        </w:rPr>
        <w:t>экзистенциального</w:t>
      </w:r>
      <w:r>
        <w:t xml:space="preserve"> </w:t>
      </w:r>
      <w:r>
        <w:rPr>
          <w:rFonts w:hint="eastAsia"/>
        </w:rPr>
        <w:t>подхода</w:t>
      </w:r>
    </w:p>
    <w:p w14:paraId="574589C4" w14:textId="77777777" w:rsidR="00BE1477" w:rsidRDefault="00BE1477" w:rsidP="00BE1477"/>
    <w:p w14:paraId="21C3046A" w14:textId="77777777" w:rsidR="00BE1477" w:rsidRDefault="00BE1477" w:rsidP="00BE1477">
      <w:r>
        <w:t xml:space="preserve">1.4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w:t>
      </w:r>
      <w:r>
        <w:rPr>
          <w:rFonts w:hint="eastAsia"/>
        </w:rPr>
        <w:t>помогающих</w:t>
      </w:r>
      <w:r>
        <w:rPr>
          <w:rFonts w:hint="eastAsia"/>
        </w:rPr>
        <w:t>»</w:t>
      </w:r>
      <w:r>
        <w:t xml:space="preserve"> </w:t>
      </w:r>
      <w:r>
        <w:rPr>
          <w:rFonts w:hint="eastAsia"/>
        </w:rPr>
        <w:t>профессий</w:t>
      </w:r>
      <w:r>
        <w:t xml:space="preserve"> </w:t>
      </w:r>
      <w:r>
        <w:rPr>
          <w:rFonts w:hint="eastAsia"/>
        </w:rPr>
        <w:t>с</w:t>
      </w:r>
      <w:r>
        <w:t xml:space="preserve"> </w:t>
      </w:r>
      <w:r>
        <w:rPr>
          <w:rFonts w:hint="eastAsia"/>
        </w:rPr>
        <w:t>субдепрессивными</w:t>
      </w:r>
      <w:r>
        <w:t xml:space="preserve"> </w:t>
      </w:r>
      <w:r>
        <w:rPr>
          <w:rFonts w:hint="eastAsia"/>
        </w:rPr>
        <w:t>преневротическими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r>
        <w:t xml:space="preserve"> </w:t>
      </w:r>
      <w:r>
        <w:rPr>
          <w:rFonts w:hint="eastAsia"/>
        </w:rPr>
        <w:t>выгорании</w:t>
      </w:r>
    </w:p>
    <w:p w14:paraId="518D12AD" w14:textId="77777777" w:rsidR="00BE1477" w:rsidRDefault="00BE1477" w:rsidP="00BE1477"/>
    <w:p w14:paraId="2C124B38" w14:textId="77777777" w:rsidR="00BE1477" w:rsidRDefault="00BE1477" w:rsidP="00BE1477">
      <w:r>
        <w:rPr>
          <w:rFonts w:hint="eastAsia"/>
        </w:rPr>
        <w:t>Глава</w:t>
      </w:r>
      <w:r>
        <w:t xml:space="preserve"> 2 </w:t>
      </w:r>
      <w:r>
        <w:rPr>
          <w:rFonts w:hint="eastAsia"/>
        </w:rPr>
        <w:t>ОБЪЕКТ</w:t>
      </w:r>
      <w:r>
        <w:t xml:space="preserve">, </w:t>
      </w:r>
      <w:r>
        <w:rPr>
          <w:rFonts w:hint="eastAsia"/>
        </w:rPr>
        <w:t>МЕТОДЫ</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54DC6B0D" w14:textId="77777777" w:rsidR="00BE1477" w:rsidRDefault="00BE1477" w:rsidP="00BE1477"/>
    <w:p w14:paraId="2703A50B" w14:textId="77777777" w:rsidR="00BE1477" w:rsidRDefault="00BE1477" w:rsidP="00BE1477">
      <w:r>
        <w:t xml:space="preserve">2.1 </w:t>
      </w:r>
      <w:r>
        <w:rPr>
          <w:rFonts w:hint="eastAsia"/>
        </w:rPr>
        <w:t>Характеристика</w:t>
      </w:r>
      <w:r>
        <w:t xml:space="preserve"> </w:t>
      </w:r>
      <w:r>
        <w:rPr>
          <w:rFonts w:hint="eastAsia"/>
        </w:rPr>
        <w:t>материала</w:t>
      </w:r>
      <w:r>
        <w:t xml:space="preserve"> </w:t>
      </w:r>
      <w:r>
        <w:rPr>
          <w:rFonts w:hint="eastAsia"/>
        </w:rPr>
        <w:t>исследования</w:t>
      </w:r>
    </w:p>
    <w:p w14:paraId="51DF703C" w14:textId="77777777" w:rsidR="00BE1477" w:rsidRDefault="00BE1477" w:rsidP="00BE1477"/>
    <w:p w14:paraId="03E19474" w14:textId="77777777" w:rsidR="00BE1477" w:rsidRDefault="00BE1477" w:rsidP="00BE1477">
      <w:r>
        <w:t xml:space="preserve">2.2 </w:t>
      </w:r>
      <w:r>
        <w:rPr>
          <w:rFonts w:hint="eastAsia"/>
        </w:rPr>
        <w:t>Организация</w:t>
      </w:r>
      <w:r>
        <w:t xml:space="preserve"> </w:t>
      </w:r>
      <w:r>
        <w:rPr>
          <w:rFonts w:hint="eastAsia"/>
        </w:rPr>
        <w:t>исследования</w:t>
      </w:r>
      <w:r>
        <w:t xml:space="preserve"> </w:t>
      </w:r>
      <w:r>
        <w:rPr>
          <w:rFonts w:hint="eastAsia"/>
        </w:rPr>
        <w:t>проявлений</w:t>
      </w:r>
      <w:r>
        <w:t xml:space="preserve"> </w:t>
      </w:r>
      <w:r>
        <w:rPr>
          <w:rFonts w:hint="eastAsia"/>
        </w:rPr>
        <w:t>субдепрессии</w:t>
      </w:r>
      <w:r>
        <w:t xml:space="preserve"> </w:t>
      </w:r>
      <w:r>
        <w:rPr>
          <w:rFonts w:hint="eastAsia"/>
        </w:rPr>
        <w:t>при</w:t>
      </w:r>
      <w:r>
        <w:t xml:space="preserve"> </w:t>
      </w:r>
      <w:r>
        <w:rPr>
          <w:rFonts w:hint="eastAsia"/>
        </w:rPr>
        <w:t>эмоциональном</w:t>
      </w:r>
      <w:r>
        <w:t xml:space="preserve"> </w:t>
      </w:r>
      <w:r>
        <w:rPr>
          <w:rFonts w:hint="eastAsia"/>
        </w:rPr>
        <w:t>выгорании</w:t>
      </w:r>
    </w:p>
    <w:p w14:paraId="0008D3C7" w14:textId="77777777" w:rsidR="00BE1477" w:rsidRDefault="00BE1477" w:rsidP="00BE1477"/>
    <w:p w14:paraId="6DB11E28" w14:textId="77777777" w:rsidR="00BE1477" w:rsidRDefault="00BE1477" w:rsidP="00BE1477">
      <w:r>
        <w:t xml:space="preserve">2.3 </w:t>
      </w:r>
      <w:r>
        <w:rPr>
          <w:rFonts w:hint="eastAsia"/>
        </w:rPr>
        <w:t>Исследовательская</w:t>
      </w:r>
      <w:r>
        <w:t xml:space="preserve"> </w:t>
      </w:r>
      <w:r>
        <w:rPr>
          <w:rFonts w:hint="eastAsia"/>
        </w:rPr>
        <w:t>программа</w:t>
      </w:r>
      <w:r>
        <w:t xml:space="preserve"> </w:t>
      </w:r>
      <w:r>
        <w:rPr>
          <w:rFonts w:hint="eastAsia"/>
        </w:rPr>
        <w:t>работы</w:t>
      </w:r>
      <w:r>
        <w:t xml:space="preserve"> </w:t>
      </w:r>
      <w:r>
        <w:rPr>
          <w:rFonts w:hint="eastAsia"/>
        </w:rPr>
        <w:t>с</w:t>
      </w:r>
      <w:r>
        <w:t xml:space="preserve"> </w:t>
      </w:r>
      <w:r>
        <w:rPr>
          <w:rFonts w:hint="eastAsia"/>
        </w:rPr>
        <w:t>предста</w:t>
      </w:r>
      <w:r>
        <w:rPr>
          <w:rFonts w:hint="eastAsia"/>
        </w:rPr>
        <w:lastRenderedPageBreak/>
        <w:t>вителями</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у</w:t>
      </w:r>
      <w:r>
        <w:t xml:space="preserve"> </w:t>
      </w:r>
      <w:r>
        <w:rPr>
          <w:rFonts w:hint="eastAsia"/>
        </w:rPr>
        <w:t>которых</w:t>
      </w:r>
      <w:r>
        <w:t xml:space="preserve"> </w:t>
      </w:r>
      <w:r>
        <w:rPr>
          <w:rFonts w:hint="eastAsia"/>
        </w:rPr>
        <w:t>выявлены</w:t>
      </w:r>
      <w:r>
        <w:t xml:space="preserve"> </w:t>
      </w:r>
      <w:r>
        <w:rPr>
          <w:rFonts w:hint="eastAsia"/>
        </w:rPr>
        <w:t>преневротические</w:t>
      </w:r>
      <w:r>
        <w:t xml:space="preserve"> </w:t>
      </w:r>
      <w:r>
        <w:rPr>
          <w:rFonts w:hint="eastAsia"/>
        </w:rPr>
        <w:t>субдепрессивные</w:t>
      </w:r>
      <w:r>
        <w:t xml:space="preserve"> </w:t>
      </w:r>
      <w:r>
        <w:rPr>
          <w:rFonts w:hint="eastAsia"/>
        </w:rPr>
        <w:t>состояния</w:t>
      </w:r>
      <w:r>
        <w:t xml:space="preserve"> </w:t>
      </w:r>
      <w:r>
        <w:rPr>
          <w:rFonts w:hint="eastAsia"/>
        </w:rPr>
        <w:t>при</w:t>
      </w:r>
      <w:r>
        <w:t xml:space="preserve"> </w:t>
      </w:r>
      <w:r>
        <w:rPr>
          <w:rFonts w:hint="eastAsia"/>
        </w:rPr>
        <w:t>эмоциональном</w:t>
      </w:r>
      <w:r>
        <w:t xml:space="preserve"> </w:t>
      </w:r>
      <w:r>
        <w:rPr>
          <w:rFonts w:hint="eastAsia"/>
        </w:rPr>
        <w:t>выгорании</w:t>
      </w:r>
    </w:p>
    <w:p w14:paraId="3EDECC75" w14:textId="77777777" w:rsidR="00BE1477" w:rsidRDefault="00BE1477" w:rsidP="00BE1477"/>
    <w:p w14:paraId="04568996" w14:textId="77777777" w:rsidR="00BE1477" w:rsidRDefault="00BE1477" w:rsidP="00BE1477">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ЛИЦ</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r>
        <w:t xml:space="preserve"> </w:t>
      </w:r>
      <w:r>
        <w:rPr>
          <w:rFonts w:hint="eastAsia"/>
        </w:rPr>
        <w:t>ВЫГОРАНИИ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КОНТРОЛЬНОЙ</w:t>
      </w:r>
      <w:r>
        <w:t xml:space="preserve"> </w:t>
      </w:r>
      <w:r>
        <w:rPr>
          <w:rFonts w:hint="eastAsia"/>
        </w:rPr>
        <w:t>ГРУППОЙ</w:t>
      </w:r>
    </w:p>
    <w:p w14:paraId="06E8F43F" w14:textId="77777777" w:rsidR="00BE1477" w:rsidRDefault="00BE1477" w:rsidP="00BE1477"/>
    <w:p w14:paraId="31EEC391" w14:textId="77777777" w:rsidR="00BE1477" w:rsidRDefault="00BE1477" w:rsidP="00BE1477">
      <w:r>
        <w:t xml:space="preserve">3.1 </w:t>
      </w:r>
      <w:r>
        <w:rPr>
          <w:rFonts w:hint="eastAsia"/>
        </w:rPr>
        <w:t>Экспериментально</w:t>
      </w:r>
      <w:r>
        <w:t>-</w:t>
      </w:r>
      <w:r>
        <w:rPr>
          <w:rFonts w:hint="eastAsia"/>
        </w:rPr>
        <w:t>психологическое</w:t>
      </w:r>
      <w:r>
        <w:t xml:space="preserve"> </w:t>
      </w:r>
      <w:r>
        <w:rPr>
          <w:rFonts w:hint="eastAsia"/>
        </w:rPr>
        <w:t>исследование</w:t>
      </w:r>
      <w:r>
        <w:t xml:space="preserve"> </w:t>
      </w:r>
      <w:r>
        <w:rPr>
          <w:rFonts w:hint="eastAsia"/>
        </w:rPr>
        <w:t>психического</w:t>
      </w:r>
      <w:r>
        <w:t xml:space="preserve"> </w:t>
      </w:r>
      <w:r>
        <w:rPr>
          <w:rFonts w:hint="eastAsia"/>
        </w:rPr>
        <w:t>состояния</w:t>
      </w:r>
      <w:r>
        <w:t xml:space="preserve"> </w:t>
      </w:r>
      <w:r>
        <w:rPr>
          <w:rFonts w:hint="eastAsia"/>
        </w:rPr>
        <w:t>и</w:t>
      </w:r>
      <w:r>
        <w:t xml:space="preserve"> </w:t>
      </w:r>
      <w:r>
        <w:rPr>
          <w:rFonts w:hint="eastAsia"/>
        </w:rPr>
        <w:t>личностных</w:t>
      </w:r>
      <w:r>
        <w:t xml:space="preserve"> </w:t>
      </w:r>
      <w:r>
        <w:rPr>
          <w:rFonts w:hint="eastAsia"/>
        </w:rPr>
        <w:t>детерминант</w:t>
      </w:r>
      <w:r>
        <w:t xml:space="preserve"> </w:t>
      </w:r>
      <w:r>
        <w:rPr>
          <w:rFonts w:hint="eastAsia"/>
        </w:rPr>
        <w:t>в</w:t>
      </w:r>
      <w:r>
        <w:t xml:space="preserve"> </w:t>
      </w:r>
      <w:r>
        <w:rPr>
          <w:rFonts w:hint="eastAsia"/>
        </w:rPr>
        <w:t>основной</w:t>
      </w:r>
      <w:r>
        <w:t xml:space="preserve"> </w:t>
      </w:r>
      <w:r>
        <w:rPr>
          <w:rFonts w:hint="eastAsia"/>
        </w:rPr>
        <w:t>группе</w:t>
      </w:r>
    </w:p>
    <w:p w14:paraId="2FD171BC" w14:textId="77777777" w:rsidR="00BE1477" w:rsidRDefault="00BE1477" w:rsidP="00BE1477"/>
    <w:p w14:paraId="11050DE5" w14:textId="77777777" w:rsidR="00BE1477" w:rsidRDefault="00BE1477" w:rsidP="00BE1477">
      <w:r>
        <w:t xml:space="preserve">3.2 </w:t>
      </w:r>
      <w:r>
        <w:rPr>
          <w:rFonts w:hint="eastAsia"/>
        </w:rPr>
        <w:t>Взаимосвязь</w:t>
      </w:r>
      <w:r>
        <w:t xml:space="preserve"> </w:t>
      </w:r>
      <w:r>
        <w:rPr>
          <w:rFonts w:hint="eastAsia"/>
        </w:rPr>
        <w:t>субдепрессивной</w:t>
      </w:r>
      <w:r>
        <w:t xml:space="preserve"> </w:t>
      </w:r>
      <w:r>
        <w:rPr>
          <w:rFonts w:hint="eastAsia"/>
        </w:rPr>
        <w:t>симптоматики</w:t>
      </w:r>
      <w:r>
        <w:t xml:space="preserve"> </w:t>
      </w:r>
      <w:r>
        <w:rPr>
          <w:rFonts w:hint="eastAsia"/>
        </w:rPr>
        <w:t>у</w:t>
      </w:r>
      <w:r>
        <w:t xml:space="preserve"> </w:t>
      </w:r>
      <w:r>
        <w:rPr>
          <w:rFonts w:hint="eastAsia"/>
        </w:rPr>
        <w:t>лиц</w:t>
      </w:r>
      <w:r>
        <w:t xml:space="preserve"> </w:t>
      </w:r>
      <w:r>
        <w:rPr>
          <w:rFonts w:hint="eastAsia"/>
        </w:rPr>
        <w:t>с</w:t>
      </w:r>
      <w:r>
        <w:t xml:space="preserve"> </w:t>
      </w:r>
      <w:r>
        <w:rPr>
          <w:rFonts w:hint="eastAsia"/>
        </w:rPr>
        <w:t>состояниями</w:t>
      </w:r>
      <w:r>
        <w:t xml:space="preserve"> </w:t>
      </w:r>
      <w:r>
        <w:rPr>
          <w:rFonts w:hint="eastAsia"/>
        </w:rPr>
        <w:t>эмоционального</w:t>
      </w:r>
      <w:r>
        <w:t xml:space="preserve"> </w:t>
      </w:r>
      <w:r>
        <w:rPr>
          <w:rFonts w:hint="eastAsia"/>
        </w:rPr>
        <w:t>выгорания</w:t>
      </w:r>
    </w:p>
    <w:p w14:paraId="09F2C071" w14:textId="77777777" w:rsidR="00BE1477" w:rsidRDefault="00BE1477" w:rsidP="00BE1477"/>
    <w:p w14:paraId="40CD7602" w14:textId="77777777" w:rsidR="00BE1477" w:rsidRDefault="00BE1477" w:rsidP="00BE1477">
      <w:r>
        <w:t xml:space="preserve">3.3 </w:t>
      </w:r>
      <w:r>
        <w:rPr>
          <w:rFonts w:hint="eastAsia"/>
        </w:rPr>
        <w:t>Результаты</w:t>
      </w:r>
      <w:r>
        <w:t xml:space="preserve"> </w:t>
      </w:r>
      <w:r>
        <w:rPr>
          <w:rFonts w:hint="eastAsia"/>
        </w:rPr>
        <w:t>психодиагностики</w:t>
      </w:r>
      <w:r>
        <w:t xml:space="preserve"> </w:t>
      </w:r>
      <w:r>
        <w:rPr>
          <w:rFonts w:hint="eastAsia"/>
        </w:rPr>
        <w:t>экзистенциальных</w:t>
      </w:r>
      <w:r>
        <w:t xml:space="preserve"> </w:t>
      </w:r>
      <w:r>
        <w:rPr>
          <w:rFonts w:hint="eastAsia"/>
        </w:rPr>
        <w:t>аспектов</w:t>
      </w:r>
      <w:r>
        <w:t xml:space="preserve"> </w:t>
      </w:r>
      <w:r>
        <w:rPr>
          <w:rFonts w:hint="eastAsia"/>
        </w:rPr>
        <w:t>синдрома</w:t>
      </w:r>
      <w:r>
        <w:t xml:space="preserve"> </w:t>
      </w:r>
      <w:r>
        <w:rPr>
          <w:rFonts w:hint="eastAsia"/>
        </w:rPr>
        <w:t>эмоционального</w:t>
      </w:r>
      <w:r>
        <w:t xml:space="preserve"> </w:t>
      </w:r>
      <w:r>
        <w:rPr>
          <w:rFonts w:hint="eastAsia"/>
        </w:rPr>
        <w:t>выгорания</w:t>
      </w:r>
      <w:r>
        <w:t xml:space="preserve"> </w:t>
      </w:r>
      <w:r>
        <w:rPr>
          <w:rFonts w:hint="eastAsia"/>
        </w:rPr>
        <w:t>при</w:t>
      </w:r>
      <w:r>
        <w:t xml:space="preserve"> </w:t>
      </w:r>
      <w:r>
        <w:rPr>
          <w:rFonts w:hint="eastAsia"/>
        </w:rPr>
        <w:t>преневротической</w:t>
      </w:r>
      <w:r>
        <w:t xml:space="preserve"> </w:t>
      </w:r>
      <w:r>
        <w:rPr>
          <w:rFonts w:hint="eastAsia"/>
        </w:rPr>
        <w:t>субдепрессивной</w:t>
      </w:r>
      <w:r>
        <w:t xml:space="preserve"> </w:t>
      </w:r>
      <w:r>
        <w:rPr>
          <w:rFonts w:hint="eastAsia"/>
        </w:rPr>
        <w:t>симптоматике</w:t>
      </w:r>
    </w:p>
    <w:p w14:paraId="25350518" w14:textId="77777777" w:rsidR="00BE1477" w:rsidRDefault="00BE1477" w:rsidP="00BE1477"/>
    <w:p w14:paraId="7E111F70" w14:textId="77777777" w:rsidR="00BE1477" w:rsidRDefault="00BE1477" w:rsidP="00BE1477">
      <w:r>
        <w:rPr>
          <w:rFonts w:hint="eastAsia"/>
        </w:rPr>
        <w:t>Глава</w:t>
      </w:r>
      <w:r>
        <w:t xml:space="preserve"> 4 </w:t>
      </w:r>
      <w:r>
        <w:rPr>
          <w:rFonts w:hint="eastAsia"/>
        </w:rPr>
        <w:t>ТИПОЛОГИЯ</w:t>
      </w:r>
      <w:r>
        <w:t xml:space="preserve"> </w:t>
      </w:r>
      <w:r>
        <w:rPr>
          <w:rFonts w:hint="eastAsia"/>
        </w:rPr>
        <w:t>И</w:t>
      </w:r>
      <w:r>
        <w:t xml:space="preserve"> </w:t>
      </w:r>
      <w:r>
        <w:rPr>
          <w:rFonts w:hint="eastAsia"/>
        </w:rPr>
        <w:t>ФЕНОМЕНОЛОГИЯ</w:t>
      </w:r>
      <w:r>
        <w:t xml:space="preserve"> </w:t>
      </w:r>
      <w:r>
        <w:rPr>
          <w:rFonts w:hint="eastAsia"/>
        </w:rPr>
        <w:t>ПРЕНЕВРОТИЧЕСКИХ</w:t>
      </w:r>
      <w:r>
        <w:t xml:space="preserve"> </w:t>
      </w:r>
      <w:r>
        <w:rPr>
          <w:rFonts w:hint="eastAsia"/>
        </w:rPr>
        <w:t>СУБДЕПРЕССИВНЫХ</w:t>
      </w:r>
      <w:r>
        <w:t xml:space="preserve"> </w:t>
      </w:r>
      <w:r>
        <w:rPr>
          <w:rFonts w:hint="eastAsia"/>
        </w:rPr>
        <w:t>СОСТОЯНИЙ</w:t>
      </w:r>
      <w:r>
        <w:t xml:space="preserve"> </w:t>
      </w:r>
      <w:r>
        <w:rPr>
          <w:rFonts w:hint="eastAsia"/>
        </w:rPr>
        <w:t>ПРИ</w:t>
      </w:r>
      <w:r>
        <w:t xml:space="preserve"> </w:t>
      </w:r>
      <w:r>
        <w:rPr>
          <w:rFonts w:hint="eastAsia"/>
        </w:rPr>
        <w:t>ЭМОЦИОНАЛЬНОМ</w:t>
      </w:r>
      <w:r>
        <w:t xml:space="preserve"> </w:t>
      </w:r>
      <w:r>
        <w:rPr>
          <w:rFonts w:hint="eastAsia"/>
        </w:rPr>
        <w:t>ВЫГОРАНИИ</w:t>
      </w:r>
      <w:r>
        <w:t xml:space="preserve"> </w:t>
      </w:r>
      <w:r>
        <w:rPr>
          <w:rFonts w:hint="eastAsia"/>
        </w:rPr>
        <w:t>В</w:t>
      </w:r>
      <w:r>
        <w:t xml:space="preserve"> </w:t>
      </w:r>
      <w:r>
        <w:rPr>
          <w:rFonts w:hint="eastAsia"/>
        </w:rPr>
        <w:t>АСПЕКТЕ</w:t>
      </w:r>
      <w:r>
        <w:t xml:space="preserve"> </w:t>
      </w:r>
      <w:r>
        <w:rPr>
          <w:rFonts w:hint="eastAsia"/>
        </w:rPr>
        <w:t>МЕЖПРОФЕССИОНАЛЬНОЙ</w:t>
      </w:r>
      <w:r>
        <w:t xml:space="preserve"> </w:t>
      </w:r>
      <w:r>
        <w:rPr>
          <w:rFonts w:hint="eastAsia"/>
        </w:rPr>
        <w:t>ДИФФЕРЕНЦИАЦИИ</w:t>
      </w:r>
    </w:p>
    <w:p w14:paraId="71F014F4" w14:textId="77777777" w:rsidR="00BE1477" w:rsidRDefault="00BE1477" w:rsidP="00BE1477"/>
    <w:p w14:paraId="2260CBDB" w14:textId="77777777" w:rsidR="00BE1477" w:rsidRDefault="00BE1477" w:rsidP="00BE1477">
      <w:r>
        <w:t xml:space="preserve">4.1 </w:t>
      </w:r>
      <w:r>
        <w:rPr>
          <w:rFonts w:hint="eastAsia"/>
        </w:rPr>
        <w:t>Феноменология</w:t>
      </w:r>
      <w:r>
        <w:t xml:space="preserve"> </w:t>
      </w:r>
      <w:r>
        <w:rPr>
          <w:rFonts w:hint="eastAsia"/>
        </w:rPr>
        <w:t>выгорания</w:t>
      </w:r>
      <w:r>
        <w:t xml:space="preserve"> </w:t>
      </w:r>
      <w:r>
        <w:rPr>
          <w:rFonts w:hint="eastAsia"/>
        </w:rPr>
        <w:t>спреневротическими</w:t>
      </w:r>
      <w:r>
        <w:t xml:space="preserve"> </w:t>
      </w:r>
      <w:r>
        <w:rPr>
          <w:rFonts w:hint="eastAsia"/>
        </w:rPr>
        <w:t>субдепрессивными</w:t>
      </w:r>
      <w:r>
        <w:t xml:space="preserve"> </w:t>
      </w:r>
      <w:r>
        <w:rPr>
          <w:rFonts w:hint="eastAsia"/>
        </w:rPr>
        <w:t>расстройствами</w:t>
      </w:r>
      <w:r>
        <w:t xml:space="preserve"> </w:t>
      </w:r>
      <w:r>
        <w:rPr>
          <w:rFonts w:hint="eastAsia"/>
        </w:rPr>
        <w:t>как</w:t>
      </w:r>
      <w:r>
        <w:t xml:space="preserve"> </w:t>
      </w:r>
      <w:r>
        <w:rPr>
          <w:rFonts w:hint="eastAsia"/>
        </w:rPr>
        <w:t>экзистенциальная</w:t>
      </w:r>
      <w:r>
        <w:t xml:space="preserve"> </w:t>
      </w:r>
      <w:r>
        <w:rPr>
          <w:rFonts w:hint="eastAsia"/>
        </w:rPr>
        <w:t>специфика</w:t>
      </w:r>
      <w:r>
        <w:t xml:space="preserve"> </w:t>
      </w:r>
      <w:r>
        <w:rPr>
          <w:rFonts w:hint="eastAsia"/>
        </w:rPr>
        <w:t>выгорания</w:t>
      </w:r>
    </w:p>
    <w:p w14:paraId="767943BB" w14:textId="77777777" w:rsidR="00BE1477" w:rsidRDefault="00BE1477" w:rsidP="00BE1477"/>
    <w:p w14:paraId="25285F76" w14:textId="77777777" w:rsidR="00BE1477" w:rsidRDefault="00BE1477" w:rsidP="00BE1477">
      <w:r>
        <w:t xml:space="preserve">4.2 </w:t>
      </w:r>
      <w:r>
        <w:rPr>
          <w:rFonts w:hint="eastAsia"/>
        </w:rPr>
        <w:t>Феноменология</w:t>
      </w:r>
      <w:r>
        <w:t xml:space="preserve"> </w:t>
      </w:r>
      <w:r>
        <w:rPr>
          <w:rFonts w:hint="eastAsia"/>
        </w:rPr>
        <w:t>выгорания</w:t>
      </w:r>
      <w:r>
        <w:t xml:space="preserve"> </w:t>
      </w:r>
      <w:r>
        <w:rPr>
          <w:rFonts w:hint="eastAsia"/>
        </w:rPr>
        <w:t>с</w:t>
      </w:r>
      <w:r>
        <w:t xml:space="preserve"> </w:t>
      </w:r>
      <w:r>
        <w:rPr>
          <w:rFonts w:hint="eastAsia"/>
        </w:rPr>
        <w:t>преневротическимисубдепрессивными</w:t>
      </w:r>
      <w:r>
        <w:t xml:space="preserve"> </w:t>
      </w:r>
      <w:r>
        <w:rPr>
          <w:rFonts w:hint="eastAsia"/>
        </w:rPr>
        <w:t>состояниями</w:t>
      </w:r>
      <w:r>
        <w:t xml:space="preserve"> </w:t>
      </w:r>
      <w:r>
        <w:rPr>
          <w:rFonts w:hint="eastAsia"/>
        </w:rPr>
        <w:t>у</w:t>
      </w:r>
      <w:r>
        <w:t xml:space="preserve"> </w:t>
      </w:r>
      <w:r>
        <w:rPr>
          <w:rFonts w:hint="eastAsia"/>
        </w:rPr>
        <w:t>предпринимателей</w:t>
      </w:r>
    </w:p>
    <w:p w14:paraId="18E2F588" w14:textId="77777777" w:rsidR="00BE1477" w:rsidRDefault="00BE1477" w:rsidP="00BE1477"/>
    <w:p w14:paraId="55F216B5" w14:textId="77777777" w:rsidR="00BE1477" w:rsidRDefault="00BE1477" w:rsidP="00BE1477">
      <w:r>
        <w:t xml:space="preserve">4.3 </w:t>
      </w:r>
      <w:r>
        <w:rPr>
          <w:rFonts w:hint="eastAsia"/>
        </w:rPr>
        <w:t>Феноменология</w:t>
      </w:r>
      <w:r>
        <w:t xml:space="preserve"> </w:t>
      </w:r>
      <w:r>
        <w:rPr>
          <w:rFonts w:hint="eastAsia"/>
        </w:rPr>
        <w:t>выгорания</w:t>
      </w:r>
      <w:r>
        <w:t xml:space="preserve"> </w:t>
      </w:r>
      <w:r>
        <w:rPr>
          <w:rFonts w:hint="eastAsia"/>
        </w:rPr>
        <w:t>спреневротическими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у</w:t>
      </w:r>
      <w:r>
        <w:t xml:space="preserve"> </w:t>
      </w:r>
      <w:r>
        <w:rPr>
          <w:rFonts w:hint="eastAsia"/>
        </w:rPr>
        <w:t>медицинских</w:t>
      </w:r>
      <w:r>
        <w:t xml:space="preserve"> </w:t>
      </w:r>
      <w:r>
        <w:rPr>
          <w:rFonts w:hint="eastAsia"/>
        </w:rPr>
        <w:t>работников</w:t>
      </w:r>
    </w:p>
    <w:p w14:paraId="435DEF5A" w14:textId="77777777" w:rsidR="00BE1477" w:rsidRDefault="00BE1477" w:rsidP="00BE1477"/>
    <w:p w14:paraId="05B4221F" w14:textId="77777777" w:rsidR="00BE1477" w:rsidRDefault="00BE1477" w:rsidP="00BE1477">
      <w:r>
        <w:t xml:space="preserve">4.4 </w:t>
      </w:r>
      <w:r>
        <w:rPr>
          <w:rFonts w:hint="eastAsia"/>
        </w:rPr>
        <w:t>Феноменология</w:t>
      </w:r>
      <w:r>
        <w:t xml:space="preserve"> </w:t>
      </w:r>
      <w:r>
        <w:rPr>
          <w:rFonts w:hint="eastAsia"/>
        </w:rPr>
        <w:t>выгорания</w:t>
      </w:r>
      <w:r>
        <w:t xml:space="preserve"> </w:t>
      </w:r>
      <w:r>
        <w:rPr>
          <w:rFonts w:hint="eastAsia"/>
        </w:rPr>
        <w:t>спреневротическими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у</w:t>
      </w:r>
      <w:r>
        <w:t xml:space="preserve"> </w:t>
      </w:r>
      <w:r>
        <w:rPr>
          <w:rFonts w:hint="eastAsia"/>
        </w:rPr>
        <w:t>педагогов</w:t>
      </w:r>
    </w:p>
    <w:p w14:paraId="6A8DAB3E" w14:textId="77777777" w:rsidR="00BE1477" w:rsidRDefault="00BE1477" w:rsidP="00BE1477"/>
    <w:p w14:paraId="57EF5B43" w14:textId="77777777" w:rsidR="00BE1477" w:rsidRDefault="00BE1477" w:rsidP="00BE1477">
      <w:r>
        <w:t xml:space="preserve">4.5 </w:t>
      </w:r>
      <w:r>
        <w:rPr>
          <w:rFonts w:hint="eastAsia"/>
        </w:rPr>
        <w:t>Феноменология</w:t>
      </w:r>
      <w:r>
        <w:t xml:space="preserve"> </w:t>
      </w:r>
      <w:r>
        <w:rPr>
          <w:rFonts w:hint="eastAsia"/>
        </w:rPr>
        <w:t>выгорания</w:t>
      </w:r>
      <w:r>
        <w:t xml:space="preserve"> </w:t>
      </w:r>
      <w:r>
        <w:rPr>
          <w:rFonts w:hint="eastAsia"/>
        </w:rPr>
        <w:t>с</w:t>
      </w:r>
      <w:r>
        <w:t xml:space="preserve"> </w:t>
      </w:r>
      <w:r>
        <w:rPr>
          <w:rFonts w:hint="eastAsia"/>
        </w:rPr>
        <w:t>преневротическимисубдепрессивными</w:t>
      </w:r>
      <w:r>
        <w:t xml:space="preserve"> </w:t>
      </w:r>
      <w:r>
        <w:rPr>
          <w:rFonts w:hint="eastAsia"/>
        </w:rPr>
        <w:t>состояниями</w:t>
      </w:r>
      <w:r>
        <w:t xml:space="preserve"> </w:t>
      </w:r>
      <w:r>
        <w:rPr>
          <w:rFonts w:hint="eastAsia"/>
        </w:rPr>
        <w:t>у</w:t>
      </w:r>
      <w:r>
        <w:t xml:space="preserve"> </w:t>
      </w:r>
      <w:r>
        <w:rPr>
          <w:rFonts w:hint="eastAsia"/>
        </w:rPr>
        <w:t>сотрудников</w:t>
      </w:r>
      <w:r>
        <w:t xml:space="preserve"> </w:t>
      </w:r>
      <w:r>
        <w:rPr>
          <w:rFonts w:hint="eastAsia"/>
        </w:rPr>
        <w:t>правоохранительных</w:t>
      </w:r>
      <w:r>
        <w:t xml:space="preserve"> </w:t>
      </w:r>
      <w:r>
        <w:rPr>
          <w:rFonts w:hint="eastAsia"/>
        </w:rPr>
        <w:t>органов</w:t>
      </w:r>
    </w:p>
    <w:p w14:paraId="148D0F34" w14:textId="77777777" w:rsidR="00BE1477" w:rsidRDefault="00BE1477" w:rsidP="00BE1477"/>
    <w:p w14:paraId="028D0D05" w14:textId="77777777" w:rsidR="00BE1477" w:rsidRDefault="00BE1477" w:rsidP="00BE1477">
      <w:r>
        <w:rPr>
          <w:rFonts w:hint="eastAsia"/>
        </w:rPr>
        <w:t>Глава</w:t>
      </w:r>
      <w:r>
        <w:t xml:space="preserve"> 5 </w:t>
      </w:r>
      <w:r>
        <w:rPr>
          <w:rFonts w:hint="eastAsia"/>
        </w:rPr>
        <w:t>РАЗРАБОТКА</w:t>
      </w:r>
      <w:r>
        <w:t xml:space="preserve"> </w:t>
      </w:r>
      <w:r>
        <w:rPr>
          <w:rFonts w:hint="eastAsia"/>
        </w:rPr>
        <w:t>СИСТЕМЫ</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r>
        <w:t xml:space="preserve"> </w:t>
      </w:r>
      <w:r>
        <w:rPr>
          <w:rFonts w:hint="eastAsia"/>
        </w:rPr>
        <w:t>ВЫГОРАНИИ</w:t>
      </w:r>
    </w:p>
    <w:p w14:paraId="78392519" w14:textId="77777777" w:rsidR="00BE1477" w:rsidRDefault="00BE1477" w:rsidP="00BE1477"/>
    <w:p w14:paraId="43511756" w14:textId="77777777" w:rsidR="00BE1477" w:rsidRDefault="00BE1477" w:rsidP="00BE1477">
      <w:r>
        <w:t xml:space="preserve">5.1 </w:t>
      </w:r>
      <w:r>
        <w:rPr>
          <w:rFonts w:hint="eastAsia"/>
        </w:rPr>
        <w:t>Стратегическая</w:t>
      </w:r>
      <w:r>
        <w:t xml:space="preserve"> </w:t>
      </w:r>
      <w:r>
        <w:rPr>
          <w:rFonts w:hint="eastAsia"/>
        </w:rPr>
        <w:t>модель</w:t>
      </w:r>
      <w:r>
        <w:t xml:space="preserve"> </w:t>
      </w:r>
      <w:r>
        <w:rPr>
          <w:rFonts w:hint="eastAsia"/>
        </w:rPr>
        <w:t>психологической</w:t>
      </w:r>
      <w:r>
        <w:t xml:space="preserve"> </w:t>
      </w:r>
      <w:r>
        <w:rPr>
          <w:rFonts w:hint="eastAsia"/>
        </w:rPr>
        <w:t>помощи</w:t>
      </w:r>
      <w:r>
        <w:t xml:space="preserve"> </w:t>
      </w:r>
      <w:r>
        <w:rPr>
          <w:rFonts w:hint="eastAsia"/>
        </w:rPr>
        <w:t>при</w:t>
      </w:r>
      <w:r>
        <w:t xml:space="preserve"> </w:t>
      </w:r>
      <w:r>
        <w:rPr>
          <w:rFonts w:hint="eastAsia"/>
        </w:rPr>
        <w:t>эмоциональном</w:t>
      </w:r>
      <w:r>
        <w:t xml:space="preserve"> </w:t>
      </w:r>
      <w:r>
        <w:rPr>
          <w:rFonts w:hint="eastAsia"/>
        </w:rPr>
        <w:t>выгорании</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у</w:t>
      </w:r>
      <w:r>
        <w:t xml:space="preserve"> </w:t>
      </w:r>
      <w:r>
        <w:rPr>
          <w:rFonts w:hint="eastAsia"/>
        </w:rPr>
        <w:t>представителей</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p>
    <w:p w14:paraId="18F91456" w14:textId="77777777" w:rsidR="00BE1477" w:rsidRDefault="00BE1477" w:rsidP="00BE1477"/>
    <w:p w14:paraId="268DF5C5" w14:textId="77777777" w:rsidR="00BE1477" w:rsidRDefault="00BE1477" w:rsidP="00BE1477">
      <w:r>
        <w:t xml:space="preserve">5.2 </w:t>
      </w:r>
      <w:r>
        <w:rPr>
          <w:rFonts w:hint="eastAsia"/>
        </w:rPr>
        <w:t>Методическое</w:t>
      </w:r>
      <w:r>
        <w:t xml:space="preserve"> </w:t>
      </w:r>
      <w:r>
        <w:rPr>
          <w:rFonts w:hint="eastAsia"/>
        </w:rPr>
        <w:t>наполнение</w:t>
      </w:r>
      <w:r>
        <w:t xml:space="preserve"> </w:t>
      </w:r>
      <w:r>
        <w:rPr>
          <w:rFonts w:hint="eastAsia"/>
        </w:rPr>
        <w:t>стратегической</w:t>
      </w:r>
      <w:r>
        <w:t xml:space="preserve"> </w:t>
      </w:r>
      <w:r>
        <w:rPr>
          <w:rFonts w:hint="eastAsia"/>
        </w:rPr>
        <w:t>модели</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r>
        <w:t xml:space="preserve"> </w:t>
      </w:r>
      <w:r>
        <w:rPr>
          <w:rFonts w:hint="eastAsia"/>
        </w:rPr>
        <w:t>выгорании</w:t>
      </w:r>
    </w:p>
    <w:p w14:paraId="2F1A47D5" w14:textId="77777777" w:rsidR="00BE1477" w:rsidRDefault="00BE1477" w:rsidP="00BE1477"/>
    <w:p w14:paraId="1E4271E0" w14:textId="77777777" w:rsidR="00BE1477" w:rsidRDefault="00BE1477" w:rsidP="00BE1477">
      <w:r>
        <w:t xml:space="preserve">5.3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ключевые</w:t>
      </w:r>
      <w:r>
        <w:t xml:space="preserve"> </w:t>
      </w:r>
      <w:r>
        <w:rPr>
          <w:rFonts w:hint="eastAsia"/>
        </w:rPr>
        <w:t>аспекты</w:t>
      </w:r>
      <w:r>
        <w:t xml:space="preserve"> </w:t>
      </w:r>
      <w:r>
        <w:rPr>
          <w:rFonts w:hint="eastAsia"/>
        </w:rPr>
        <w:t>реализации</w:t>
      </w:r>
      <w:r>
        <w:t xml:space="preserve"> </w:t>
      </w:r>
      <w:r>
        <w:rPr>
          <w:rFonts w:hint="eastAsia"/>
        </w:rPr>
        <w:t>стратегической</w:t>
      </w:r>
      <w:r>
        <w:t xml:space="preserve"> </w:t>
      </w:r>
      <w:r>
        <w:rPr>
          <w:rFonts w:hint="eastAsia"/>
        </w:rPr>
        <w:t>модели</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p>
    <w:p w14:paraId="76175A64" w14:textId="77777777" w:rsidR="00BE1477" w:rsidRDefault="00BE1477" w:rsidP="00BE1477"/>
    <w:p w14:paraId="78F39B1F" w14:textId="77777777" w:rsidR="00BE1477" w:rsidRDefault="00BE1477" w:rsidP="00BE1477">
      <w:r>
        <w:rPr>
          <w:rFonts w:hint="eastAsia"/>
        </w:rPr>
        <w:t>при</w:t>
      </w:r>
      <w:r>
        <w:t xml:space="preserve"> </w:t>
      </w:r>
      <w:r>
        <w:rPr>
          <w:rFonts w:hint="eastAsia"/>
        </w:rPr>
        <w:t>эмоциональном</w:t>
      </w:r>
      <w:r>
        <w:t xml:space="preserve"> </w:t>
      </w:r>
      <w:r>
        <w:rPr>
          <w:rFonts w:hint="eastAsia"/>
        </w:rPr>
        <w:t>выгорании</w:t>
      </w:r>
    </w:p>
    <w:p w14:paraId="3492EA93" w14:textId="77777777" w:rsidR="00BE1477" w:rsidRDefault="00BE1477" w:rsidP="00BE1477"/>
    <w:p w14:paraId="033DDC0D" w14:textId="77777777" w:rsidR="00BE1477" w:rsidRDefault="00BE1477" w:rsidP="00BE1477">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ВНЕДРЕНИЯ</w:t>
      </w:r>
      <w:r>
        <w:t xml:space="preserve"> </w:t>
      </w:r>
      <w:r>
        <w:rPr>
          <w:rFonts w:hint="eastAsia"/>
        </w:rPr>
        <w:t>И</w:t>
      </w:r>
      <w:r>
        <w:t xml:space="preserve"> </w:t>
      </w:r>
      <w:r>
        <w:rPr>
          <w:rFonts w:hint="eastAsia"/>
        </w:rPr>
        <w:t>АПРОБАЦИИ</w:t>
      </w:r>
      <w:r>
        <w:t xml:space="preserve"> </w:t>
      </w:r>
      <w:r>
        <w:rPr>
          <w:rFonts w:hint="eastAsia"/>
        </w:rPr>
        <w:t>СТРАТЕГИЧЕСКОЙ</w:t>
      </w:r>
      <w:r>
        <w:t xml:space="preserve"> </w:t>
      </w:r>
      <w:r>
        <w:rPr>
          <w:rFonts w:hint="eastAsia"/>
        </w:rPr>
        <w:t>МОДЕЛИ</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r>
        <w:t xml:space="preserve"> </w:t>
      </w:r>
      <w:r>
        <w:rPr>
          <w:rFonts w:hint="eastAsia"/>
        </w:rPr>
        <w:t>ВЫГОРАНИИ</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772F9F9C" w14:textId="77777777" w:rsidR="00BE1477" w:rsidRDefault="00BE1477" w:rsidP="00BE1477"/>
    <w:p w14:paraId="790B090D" w14:textId="77777777" w:rsidR="00BE1477" w:rsidRDefault="00BE1477" w:rsidP="00BE1477">
      <w:r>
        <w:t xml:space="preserve">6.1 </w:t>
      </w:r>
      <w:r>
        <w:rPr>
          <w:rFonts w:hint="eastAsia"/>
        </w:rPr>
        <w:t>Анализ</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внедрения</w:t>
      </w:r>
      <w:r>
        <w:t xml:space="preserve"> </w:t>
      </w:r>
      <w:r>
        <w:rPr>
          <w:rFonts w:hint="eastAsia"/>
        </w:rPr>
        <w:t>и</w:t>
      </w:r>
      <w:r>
        <w:t xml:space="preserve"> </w:t>
      </w:r>
      <w:r>
        <w:rPr>
          <w:rFonts w:hint="eastAsia"/>
        </w:rPr>
        <w:t>апробации</w:t>
      </w:r>
      <w:r>
        <w:t xml:space="preserve"> </w:t>
      </w:r>
      <w:r>
        <w:rPr>
          <w:rFonts w:hint="eastAsia"/>
        </w:rPr>
        <w:t>стратегической</w:t>
      </w:r>
      <w:r>
        <w:t xml:space="preserve"> </w:t>
      </w:r>
      <w:r>
        <w:rPr>
          <w:rFonts w:hint="eastAsia"/>
        </w:rPr>
        <w:t>модели</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w:t>
      </w:r>
      <w:r>
        <w:rPr>
          <w:rFonts w:hint="eastAsia"/>
        </w:rPr>
        <w:lastRenderedPageBreak/>
        <w:t>ми</w:t>
      </w:r>
      <w:r>
        <w:t xml:space="preserve"> </w:t>
      </w:r>
      <w:r>
        <w:rPr>
          <w:rFonts w:hint="eastAsia"/>
        </w:rPr>
        <w:t>состояниями</w:t>
      </w:r>
    </w:p>
    <w:p w14:paraId="37671F59" w14:textId="77777777" w:rsidR="00BE1477" w:rsidRDefault="00BE1477" w:rsidP="00BE1477"/>
    <w:p w14:paraId="0A2A7B44" w14:textId="77777777" w:rsidR="00BE1477" w:rsidRDefault="00BE1477" w:rsidP="00BE1477">
      <w:r>
        <w:rPr>
          <w:rFonts w:hint="eastAsia"/>
        </w:rPr>
        <w:t>при</w:t>
      </w:r>
      <w:r>
        <w:t xml:space="preserve"> </w:t>
      </w:r>
      <w:r>
        <w:rPr>
          <w:rFonts w:hint="eastAsia"/>
        </w:rPr>
        <w:t>эмоциональном</w:t>
      </w:r>
      <w:r>
        <w:t xml:space="preserve"> </w:t>
      </w:r>
      <w:r>
        <w:rPr>
          <w:rFonts w:hint="eastAsia"/>
        </w:rPr>
        <w:t>выгорании</w:t>
      </w:r>
      <w:r>
        <w:t xml:space="preserve"> </w:t>
      </w:r>
      <w:r>
        <w:rPr>
          <w:rFonts w:hint="eastAsia"/>
        </w:rPr>
        <w:t>в</w:t>
      </w:r>
      <w:r>
        <w:t xml:space="preserve"> </w:t>
      </w:r>
      <w:r>
        <w:rPr>
          <w:rFonts w:hint="eastAsia"/>
        </w:rPr>
        <w:t>динамическом</w:t>
      </w:r>
      <w:r>
        <w:t xml:space="preserve"> </w:t>
      </w:r>
      <w:r>
        <w:rPr>
          <w:rFonts w:hint="eastAsia"/>
        </w:rPr>
        <w:t>аспекте</w:t>
      </w:r>
    </w:p>
    <w:p w14:paraId="1AC7A2B1" w14:textId="77777777" w:rsidR="00BE1477" w:rsidRDefault="00BE1477" w:rsidP="00BE1477"/>
    <w:p w14:paraId="77B9229C" w14:textId="77777777" w:rsidR="00BE1477" w:rsidRDefault="00BE1477" w:rsidP="00BE1477">
      <w:r>
        <w:t xml:space="preserve">6.2 </w:t>
      </w:r>
      <w:r>
        <w:rPr>
          <w:rFonts w:hint="eastAsia"/>
        </w:rPr>
        <w:t>Анализ</w:t>
      </w:r>
      <w:r>
        <w:t xml:space="preserve"> </w:t>
      </w:r>
      <w:r>
        <w:rPr>
          <w:rFonts w:hint="eastAsia"/>
        </w:rPr>
        <w:t>эффективности</w:t>
      </w:r>
      <w:r>
        <w:t xml:space="preserve"> </w:t>
      </w:r>
      <w:r>
        <w:rPr>
          <w:rFonts w:hint="eastAsia"/>
        </w:rPr>
        <w:t>апробации</w:t>
      </w:r>
      <w:r>
        <w:t xml:space="preserve"> </w:t>
      </w:r>
      <w:r>
        <w:rPr>
          <w:rFonts w:hint="eastAsia"/>
        </w:rPr>
        <w:t>стратегической</w:t>
      </w:r>
      <w:r>
        <w:t xml:space="preserve"> </w:t>
      </w:r>
      <w:r>
        <w:rPr>
          <w:rFonts w:hint="eastAsia"/>
        </w:rPr>
        <w:t>модели</w:t>
      </w:r>
      <w:r>
        <w:t xml:space="preserve"> </w:t>
      </w:r>
      <w:r>
        <w:rPr>
          <w:rFonts w:hint="eastAsia"/>
        </w:rPr>
        <w:t>психологической</w:t>
      </w:r>
      <w:r>
        <w:t xml:space="preserve"> </w:t>
      </w:r>
      <w:r>
        <w:rPr>
          <w:rFonts w:hint="eastAsia"/>
        </w:rPr>
        <w:t>помощи</w:t>
      </w:r>
      <w:r>
        <w:t xml:space="preserve"> </w:t>
      </w:r>
      <w:r>
        <w:rPr>
          <w:rFonts w:hint="eastAsia"/>
        </w:rPr>
        <w:t>представителям</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с</w:t>
      </w:r>
      <w:r>
        <w:t xml:space="preserve"> </w:t>
      </w:r>
      <w:r>
        <w:rPr>
          <w:rFonts w:hint="eastAsia"/>
        </w:rPr>
        <w:t>преневротическими</w:t>
      </w:r>
      <w:r>
        <w:t xml:space="preserve"> </w:t>
      </w:r>
      <w:r>
        <w:rPr>
          <w:rFonts w:hint="eastAsia"/>
        </w:rPr>
        <w:t>субдепрессивными</w:t>
      </w:r>
      <w:r>
        <w:t xml:space="preserve"> </w:t>
      </w:r>
      <w:r>
        <w:rPr>
          <w:rFonts w:hint="eastAsia"/>
        </w:rPr>
        <w:t>состояниями</w:t>
      </w:r>
      <w:r>
        <w:t xml:space="preserve"> </w:t>
      </w:r>
      <w:r>
        <w:rPr>
          <w:rFonts w:hint="eastAsia"/>
        </w:rPr>
        <w:t>при</w:t>
      </w:r>
      <w:r>
        <w:t xml:space="preserve"> </w:t>
      </w:r>
      <w:r>
        <w:rPr>
          <w:rFonts w:hint="eastAsia"/>
        </w:rPr>
        <w:t>эмоциональном</w:t>
      </w:r>
    </w:p>
    <w:p w14:paraId="1471B15C" w14:textId="77777777" w:rsidR="00BE1477" w:rsidRDefault="00BE1477" w:rsidP="00BE1477"/>
    <w:p w14:paraId="68ADE578" w14:textId="77777777" w:rsidR="00BE1477" w:rsidRDefault="00BE1477" w:rsidP="00BE1477">
      <w:r>
        <w:rPr>
          <w:rFonts w:hint="eastAsia"/>
        </w:rPr>
        <w:t>выгорании</w:t>
      </w:r>
    </w:p>
    <w:p w14:paraId="72491EA2" w14:textId="77777777" w:rsidR="00BE1477" w:rsidRDefault="00BE1477" w:rsidP="00BE1477"/>
    <w:p w14:paraId="7A291838" w14:textId="77777777" w:rsidR="00BE1477" w:rsidRDefault="00BE1477" w:rsidP="00BE1477">
      <w:r>
        <w:rPr>
          <w:rFonts w:hint="eastAsia"/>
        </w:rPr>
        <w:t>ЗАКЛЮЧЕНИЕ</w:t>
      </w:r>
    </w:p>
    <w:p w14:paraId="159327CA" w14:textId="77777777" w:rsidR="00BE1477" w:rsidRDefault="00BE1477" w:rsidP="00BE1477"/>
    <w:p w14:paraId="496A2535" w14:textId="77777777" w:rsidR="00BE1477" w:rsidRDefault="00BE1477" w:rsidP="00BE1477">
      <w:r>
        <w:rPr>
          <w:rFonts w:hint="eastAsia"/>
        </w:rPr>
        <w:t>ВЫВОДЫ</w:t>
      </w:r>
    </w:p>
    <w:p w14:paraId="08223E45" w14:textId="77777777" w:rsidR="00BE1477" w:rsidRDefault="00BE1477" w:rsidP="00BE1477"/>
    <w:p w14:paraId="24BB92A4" w14:textId="77777777" w:rsidR="00BE1477" w:rsidRDefault="00BE1477" w:rsidP="00BE1477">
      <w:r>
        <w:rPr>
          <w:rFonts w:hint="eastAsia"/>
        </w:rPr>
        <w:t>СПИСОК</w:t>
      </w:r>
      <w:r>
        <w:t xml:space="preserve"> </w:t>
      </w:r>
      <w:r>
        <w:rPr>
          <w:rFonts w:hint="eastAsia"/>
        </w:rPr>
        <w:t>ЛИТЕРАТУРЫ</w:t>
      </w:r>
    </w:p>
    <w:p w14:paraId="4AF5728C" w14:textId="77777777" w:rsidR="00BE1477" w:rsidRDefault="00BE1477" w:rsidP="00BE1477"/>
    <w:p w14:paraId="45383DF3" w14:textId="77777777" w:rsidR="00BE1477" w:rsidRDefault="00BE1477" w:rsidP="00BE1477">
      <w:r>
        <w:rPr>
          <w:rFonts w:hint="eastAsia"/>
        </w:rPr>
        <w:t>Приложение</w:t>
      </w:r>
      <w:r>
        <w:t xml:space="preserve"> </w:t>
      </w:r>
      <w:r>
        <w:rPr>
          <w:rFonts w:hint="eastAsia"/>
        </w:rPr>
        <w:t>А</w:t>
      </w:r>
      <w:r>
        <w:t xml:space="preserve">. </w:t>
      </w:r>
      <w:r>
        <w:rPr>
          <w:rFonts w:hint="eastAsia"/>
        </w:rPr>
        <w:t>Авторская</w:t>
      </w:r>
      <w:r>
        <w:t xml:space="preserve"> </w:t>
      </w:r>
      <w:r>
        <w:rPr>
          <w:rFonts w:hint="eastAsia"/>
        </w:rPr>
        <w:t>анкета</w:t>
      </w:r>
    </w:p>
    <w:p w14:paraId="19AD6BFF" w14:textId="77777777" w:rsidR="00BE1477" w:rsidRDefault="00BE1477" w:rsidP="00BE1477"/>
    <w:p w14:paraId="2D14CB83" w14:textId="77777777" w:rsidR="00BE1477" w:rsidRDefault="00BE1477" w:rsidP="00BE1477">
      <w:r>
        <w:rPr>
          <w:rFonts w:hint="eastAsia"/>
        </w:rPr>
        <w:t>Приложение</w:t>
      </w:r>
      <w:r>
        <w:t xml:space="preserve"> </w:t>
      </w:r>
      <w:r>
        <w:rPr>
          <w:rFonts w:hint="eastAsia"/>
        </w:rPr>
        <w:t>Б</w:t>
      </w:r>
      <w:r>
        <w:t xml:space="preserve">. </w:t>
      </w:r>
      <w:r>
        <w:rPr>
          <w:rFonts w:hint="eastAsia"/>
        </w:rPr>
        <w:t>Тренинг</w:t>
      </w:r>
      <w:r>
        <w:t xml:space="preserve"> </w:t>
      </w:r>
      <w:r>
        <w:rPr>
          <w:rFonts w:hint="eastAsia"/>
        </w:rPr>
        <w:t>стресс</w:t>
      </w:r>
      <w:r>
        <w:t>-</w:t>
      </w:r>
      <w:r>
        <w:rPr>
          <w:rFonts w:hint="eastAsia"/>
        </w:rPr>
        <w:t>менеджмента</w:t>
      </w:r>
      <w:r>
        <w:t xml:space="preserve"> </w:t>
      </w:r>
      <w:r>
        <w:rPr>
          <w:rFonts w:hint="eastAsia"/>
        </w:rPr>
        <w:t>для</w:t>
      </w:r>
    </w:p>
    <w:p w14:paraId="11D02B12" w14:textId="77777777" w:rsidR="00BE1477" w:rsidRDefault="00BE1477" w:rsidP="00BE1477"/>
    <w:p w14:paraId="0EF7C811" w14:textId="7A111A24" w:rsidR="00BE1477" w:rsidRPr="00BE1477" w:rsidRDefault="00BE1477" w:rsidP="00BE1477">
      <w:r>
        <w:rPr>
          <w:rFonts w:hint="eastAsia"/>
        </w:rPr>
        <w:t>предпринимателей</w:t>
      </w:r>
    </w:p>
    <w:sectPr w:rsidR="00BE1477" w:rsidRPr="00BE1477" w:rsidSect="00DB1A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55FB" w14:textId="77777777" w:rsidR="00DB1A13" w:rsidRDefault="00DB1A13">
      <w:pPr>
        <w:spacing w:after="0" w:line="240" w:lineRule="auto"/>
      </w:pPr>
      <w:r>
        <w:separator/>
      </w:r>
    </w:p>
  </w:endnote>
  <w:endnote w:type="continuationSeparator" w:id="0">
    <w:p w14:paraId="7D820A07" w14:textId="77777777" w:rsidR="00DB1A13" w:rsidRDefault="00DB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47F3" w14:textId="77777777" w:rsidR="00DB1A13" w:rsidRDefault="00DB1A13"/>
    <w:p w14:paraId="5DF60A18" w14:textId="77777777" w:rsidR="00DB1A13" w:rsidRDefault="00DB1A13"/>
    <w:p w14:paraId="42EE2C3C" w14:textId="77777777" w:rsidR="00DB1A13" w:rsidRDefault="00DB1A13"/>
    <w:p w14:paraId="4623DAC1" w14:textId="77777777" w:rsidR="00DB1A13" w:rsidRDefault="00DB1A13"/>
    <w:p w14:paraId="688BF999" w14:textId="77777777" w:rsidR="00DB1A13" w:rsidRDefault="00DB1A13"/>
    <w:p w14:paraId="5CF35A77" w14:textId="77777777" w:rsidR="00DB1A13" w:rsidRDefault="00DB1A13"/>
    <w:p w14:paraId="7EE2790B" w14:textId="77777777" w:rsidR="00DB1A13" w:rsidRDefault="00DB1A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BC05D" wp14:editId="706F5C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EA3B" w14:textId="77777777" w:rsidR="00DB1A13" w:rsidRDefault="00DB1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BC0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58EA3B" w14:textId="77777777" w:rsidR="00DB1A13" w:rsidRDefault="00DB1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4A97D3" w14:textId="77777777" w:rsidR="00DB1A13" w:rsidRDefault="00DB1A13"/>
    <w:p w14:paraId="35AF6B2B" w14:textId="77777777" w:rsidR="00DB1A13" w:rsidRDefault="00DB1A13"/>
    <w:p w14:paraId="25AF3195" w14:textId="77777777" w:rsidR="00DB1A13" w:rsidRDefault="00DB1A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3D1EA6" wp14:editId="72CDB9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C9247" w14:textId="77777777" w:rsidR="00DB1A13" w:rsidRDefault="00DB1A13"/>
                          <w:p w14:paraId="1CB490A0" w14:textId="77777777" w:rsidR="00DB1A13" w:rsidRDefault="00DB1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D1E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EC9247" w14:textId="77777777" w:rsidR="00DB1A13" w:rsidRDefault="00DB1A13"/>
                    <w:p w14:paraId="1CB490A0" w14:textId="77777777" w:rsidR="00DB1A13" w:rsidRDefault="00DB1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DD641" w14:textId="77777777" w:rsidR="00DB1A13" w:rsidRDefault="00DB1A13"/>
    <w:p w14:paraId="26E14D23" w14:textId="77777777" w:rsidR="00DB1A13" w:rsidRDefault="00DB1A13">
      <w:pPr>
        <w:rPr>
          <w:sz w:val="2"/>
          <w:szCs w:val="2"/>
        </w:rPr>
      </w:pPr>
    </w:p>
    <w:p w14:paraId="2C59032B" w14:textId="77777777" w:rsidR="00DB1A13" w:rsidRDefault="00DB1A13"/>
    <w:p w14:paraId="6DDB5F16" w14:textId="77777777" w:rsidR="00DB1A13" w:rsidRDefault="00DB1A13">
      <w:pPr>
        <w:spacing w:after="0" w:line="240" w:lineRule="auto"/>
      </w:pPr>
    </w:p>
  </w:footnote>
  <w:footnote w:type="continuationSeparator" w:id="0">
    <w:p w14:paraId="398B7622" w14:textId="77777777" w:rsidR="00DB1A13" w:rsidRDefault="00DB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A13"/>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35462</TotalTime>
  <Pages>4</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4762</cp:revision>
  <cp:lastPrinted>2009-02-06T05:36:00Z</cp:lastPrinted>
  <dcterms:created xsi:type="dcterms:W3CDTF">2024-01-07T13:43:00Z</dcterms:created>
  <dcterms:modified xsi:type="dcterms:W3CDTF">2024-03-05T19:03:00Z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