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3257F" w:rsidRDefault="00C3257F" w:rsidP="00C3257F">
      <w:r w:rsidRPr="00167AD8">
        <w:rPr>
          <w:rFonts w:ascii="Times New Roman" w:eastAsia="Times New Roman" w:hAnsi="Times New Roman" w:cs="Times New Roman"/>
          <w:b/>
          <w:sz w:val="24"/>
          <w:szCs w:val="24"/>
          <w:lang w:eastAsia="ru-RU"/>
        </w:rPr>
        <w:t>Шипілов Сергій Анатолійович,</w:t>
      </w:r>
      <w:r w:rsidRPr="00167AD8">
        <w:rPr>
          <w:rFonts w:ascii="Times New Roman" w:eastAsia="Times New Roman" w:hAnsi="Times New Roman" w:cs="Times New Roman"/>
          <w:sz w:val="24"/>
          <w:szCs w:val="24"/>
          <w:lang w:eastAsia="ru-RU"/>
        </w:rPr>
        <w:t xml:space="preserve"> підполковник медичної служби, начальник хірургічної клініки Військово-медичного клінічного центру Північного регіону Міністерства оборони України</w:t>
      </w:r>
      <w:r w:rsidRPr="00167AD8">
        <w:rPr>
          <w:rFonts w:ascii="Times New Roman" w:eastAsia="Times New Roman" w:hAnsi="Times New Roman" w:cs="Times New Roman"/>
          <w:kern w:val="28"/>
          <w:sz w:val="24"/>
          <w:szCs w:val="24"/>
          <w:lang w:eastAsia="ru-RU"/>
        </w:rPr>
        <w:t xml:space="preserve">. </w:t>
      </w:r>
      <w:r w:rsidRPr="00167AD8">
        <w:rPr>
          <w:rFonts w:ascii="Times New Roman" w:eastAsia="Times New Roman" w:hAnsi="Times New Roman" w:cs="Times New Roman"/>
          <w:sz w:val="24"/>
          <w:szCs w:val="24"/>
          <w:lang w:eastAsia="ru-RU"/>
        </w:rPr>
        <w:t>Назва дисертації</w:t>
      </w:r>
      <w:r w:rsidRPr="00167AD8">
        <w:rPr>
          <w:rFonts w:ascii="Times New Roman" w:eastAsia="Times New Roman" w:hAnsi="Times New Roman" w:cs="Times New Roman"/>
          <w:b/>
          <w:sz w:val="24"/>
          <w:szCs w:val="24"/>
          <w:lang w:eastAsia="ru-RU"/>
        </w:rPr>
        <w:t>:</w:t>
      </w:r>
      <w:r w:rsidRPr="00167AD8">
        <w:rPr>
          <w:rFonts w:ascii="Times New Roman" w:eastAsia="Times New Roman" w:hAnsi="Times New Roman" w:cs="Times New Roman"/>
          <w:sz w:val="24"/>
          <w:szCs w:val="24"/>
          <w:lang w:eastAsia="ru-RU"/>
        </w:rPr>
        <w:t xml:space="preserve"> «Удосконалення методів діагностики та хірургічного лікування поранених з вогнепальними ушкодженнями діафрагми». Шифр та назва спеціальності</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 xml:space="preserve">– 14.01.03 </w:t>
      </w:r>
      <w:r w:rsidRPr="00167AD8">
        <w:rPr>
          <w:rFonts w:ascii="Times New Roman" w:eastAsia="Times New Roman" w:hAnsi="Times New Roman" w:cs="Times New Roman"/>
          <w:sz w:val="24"/>
          <w:szCs w:val="24"/>
          <w:lang w:eastAsia="ru-RU"/>
        </w:rPr>
        <w:sym w:font="Symbol" w:char="F02D"/>
      </w:r>
      <w:r w:rsidRPr="00167AD8">
        <w:rPr>
          <w:rFonts w:ascii="Times New Roman" w:eastAsia="Times New Roman" w:hAnsi="Times New Roman" w:cs="Times New Roman"/>
          <w:sz w:val="24"/>
          <w:szCs w:val="24"/>
          <w:lang w:eastAsia="ru-RU"/>
        </w:rPr>
        <w:t xml:space="preserve"> Хірургія. Спец рада</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 Д 64.609.01 Харківської медичної академії післядипломної освіти</w:t>
      </w:r>
    </w:p>
    <w:sectPr w:rsidR="00925CD0" w:rsidRPr="00C3257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7169D-A2B2-42B2-ACD2-4A22734C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2020-07-07T21:05:00Z</dcterms:created>
  <dcterms:modified xsi:type="dcterms:W3CDTF">2020-07-07T21:21:00Z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