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5DDE" w14:textId="0CB0C06B" w:rsidR="00E75070" w:rsidRDefault="002112CF" w:rsidP="002112CF">
      <w:r w:rsidRPr="002112CF">
        <w:rPr>
          <w:rFonts w:hint="eastAsia"/>
        </w:rPr>
        <w:t>Муркштис</w:t>
      </w:r>
      <w:r w:rsidRPr="002112CF">
        <w:t xml:space="preserve"> </w:t>
      </w:r>
      <w:r w:rsidRPr="002112CF">
        <w:rPr>
          <w:rFonts w:hint="eastAsia"/>
        </w:rPr>
        <w:t>Марюс</w:t>
      </w:r>
      <w:r w:rsidRPr="002112CF">
        <w:t xml:space="preserve"> </w:t>
      </w:r>
      <w:r w:rsidRPr="002112CF">
        <w:rPr>
          <w:rFonts w:hint="eastAsia"/>
        </w:rPr>
        <w:t>Йокубо</w:t>
      </w:r>
      <w:r>
        <w:t xml:space="preserve"> </w:t>
      </w:r>
      <w:r w:rsidRPr="002112CF">
        <w:rPr>
          <w:rFonts w:hint="eastAsia"/>
        </w:rPr>
        <w:t>Противодействие</w:t>
      </w:r>
      <w:r w:rsidRPr="002112CF">
        <w:t xml:space="preserve"> </w:t>
      </w:r>
      <w:r w:rsidRPr="002112CF">
        <w:rPr>
          <w:rFonts w:hint="eastAsia"/>
        </w:rPr>
        <w:t>незаконному</w:t>
      </w:r>
      <w:r w:rsidRPr="002112CF">
        <w:t xml:space="preserve"> </w:t>
      </w:r>
      <w:r w:rsidRPr="002112CF">
        <w:rPr>
          <w:rFonts w:hint="eastAsia"/>
        </w:rPr>
        <w:t>обороту</w:t>
      </w:r>
      <w:r w:rsidRPr="002112CF">
        <w:t xml:space="preserve"> </w:t>
      </w:r>
      <w:r w:rsidRPr="002112CF">
        <w:rPr>
          <w:rFonts w:hint="eastAsia"/>
        </w:rPr>
        <w:t>оружия</w:t>
      </w:r>
      <w:r w:rsidRPr="002112CF">
        <w:t xml:space="preserve">: </w:t>
      </w:r>
      <w:r w:rsidRPr="002112CF">
        <w:rPr>
          <w:rFonts w:hint="eastAsia"/>
        </w:rPr>
        <w:t>уголовно</w:t>
      </w:r>
      <w:r w:rsidRPr="002112CF">
        <w:t>-</w:t>
      </w:r>
      <w:r w:rsidRPr="002112CF">
        <w:rPr>
          <w:rFonts w:hint="eastAsia"/>
        </w:rPr>
        <w:t>правовое</w:t>
      </w:r>
      <w:r w:rsidRPr="002112CF">
        <w:t xml:space="preserve"> </w:t>
      </w:r>
      <w:r w:rsidRPr="002112CF">
        <w:rPr>
          <w:rFonts w:hint="eastAsia"/>
        </w:rPr>
        <w:t>и</w:t>
      </w:r>
      <w:r w:rsidRPr="002112CF">
        <w:t xml:space="preserve"> </w:t>
      </w:r>
      <w:r w:rsidRPr="002112CF">
        <w:rPr>
          <w:rFonts w:hint="eastAsia"/>
        </w:rPr>
        <w:t>криминологическое</w:t>
      </w:r>
      <w:r w:rsidRPr="002112CF">
        <w:t xml:space="preserve"> </w:t>
      </w:r>
      <w:r w:rsidRPr="002112CF">
        <w:rPr>
          <w:rFonts w:hint="eastAsia"/>
        </w:rPr>
        <w:t>исследование</w:t>
      </w:r>
    </w:p>
    <w:p w14:paraId="6F873950" w14:textId="77777777" w:rsidR="002112CF" w:rsidRDefault="002112CF" w:rsidP="002112CF">
      <w:r>
        <w:rPr>
          <w:rFonts w:hint="eastAsia"/>
        </w:rPr>
        <w:t>ОГЛАВЛЕНИЕ</w:t>
      </w:r>
      <w:r>
        <w:t xml:space="preserve"> </w:t>
      </w:r>
      <w:r>
        <w:rPr>
          <w:rFonts w:hint="eastAsia"/>
        </w:rPr>
        <w:t>ДИССЕРТАЦИИ</w:t>
      </w:r>
    </w:p>
    <w:p w14:paraId="31AEB4F7" w14:textId="77777777" w:rsidR="002112CF" w:rsidRDefault="002112CF" w:rsidP="002112CF">
      <w:r>
        <w:rPr>
          <w:rFonts w:hint="eastAsia"/>
        </w:rPr>
        <w:t>доктор</w:t>
      </w:r>
      <w:r>
        <w:t xml:space="preserve"> </w:t>
      </w:r>
      <w:r>
        <w:rPr>
          <w:rFonts w:hint="eastAsia"/>
        </w:rPr>
        <w:t>наук</w:t>
      </w:r>
      <w:r>
        <w:t xml:space="preserve"> </w:t>
      </w:r>
      <w:r>
        <w:rPr>
          <w:rFonts w:hint="eastAsia"/>
        </w:rPr>
        <w:t>Муркштис</w:t>
      </w:r>
      <w:r>
        <w:t xml:space="preserve"> </w:t>
      </w:r>
      <w:r>
        <w:rPr>
          <w:rFonts w:hint="eastAsia"/>
        </w:rPr>
        <w:t>Марюс</w:t>
      </w:r>
      <w:r>
        <w:t xml:space="preserve"> </w:t>
      </w:r>
      <w:r>
        <w:rPr>
          <w:rFonts w:hint="eastAsia"/>
        </w:rPr>
        <w:t>Йокубо</w:t>
      </w:r>
    </w:p>
    <w:p w14:paraId="166127CC" w14:textId="77777777" w:rsidR="002112CF" w:rsidRDefault="002112CF" w:rsidP="002112CF">
      <w:r>
        <w:rPr>
          <w:rFonts w:hint="eastAsia"/>
        </w:rPr>
        <w:t>Введение</w:t>
      </w:r>
    </w:p>
    <w:p w14:paraId="28407C33" w14:textId="77777777" w:rsidR="002112CF" w:rsidRDefault="002112CF" w:rsidP="002112CF"/>
    <w:p w14:paraId="4CE9881E" w14:textId="77777777" w:rsidR="002112CF" w:rsidRDefault="002112CF" w:rsidP="002112CF">
      <w:r>
        <w:rPr>
          <w:rFonts w:hint="eastAsia"/>
        </w:rPr>
        <w:t>ГЛАВА</w:t>
      </w:r>
      <w:r>
        <w:t xml:space="preserve"> 1. </w:t>
      </w:r>
      <w:r>
        <w:rPr>
          <w:rFonts w:hint="eastAsia"/>
        </w:rPr>
        <w:t>ПРАВОВОЕ</w:t>
      </w:r>
      <w:r>
        <w:t xml:space="preserve"> </w:t>
      </w:r>
      <w:r>
        <w:rPr>
          <w:rFonts w:hint="eastAsia"/>
        </w:rPr>
        <w:t>РЕГУЛИРОВАНИЕ</w:t>
      </w:r>
      <w:r>
        <w:t xml:space="preserve"> </w:t>
      </w:r>
      <w:r>
        <w:rPr>
          <w:rFonts w:hint="eastAsia"/>
        </w:rPr>
        <w:t>ОБОРОТА</w:t>
      </w:r>
      <w:r>
        <w:t xml:space="preserve"> </w:t>
      </w:r>
      <w:r>
        <w:rPr>
          <w:rFonts w:hint="eastAsia"/>
        </w:rPr>
        <w:t>ОРУЖИЯ</w:t>
      </w:r>
    </w:p>
    <w:p w14:paraId="3617CDB3" w14:textId="77777777" w:rsidR="002112CF" w:rsidRDefault="002112CF" w:rsidP="002112CF"/>
    <w:p w14:paraId="4A3B2DF5" w14:textId="77777777" w:rsidR="002112CF" w:rsidRDefault="002112CF" w:rsidP="002112CF">
      <w:r>
        <w:t xml:space="preserve">1.1. </w:t>
      </w:r>
      <w:r>
        <w:rPr>
          <w:rFonts w:hint="eastAsia"/>
        </w:rPr>
        <w:t>Ретроспективный</w:t>
      </w:r>
      <w:r>
        <w:t xml:space="preserve"> </w:t>
      </w:r>
      <w:r>
        <w:rPr>
          <w:rFonts w:hint="eastAsia"/>
        </w:rPr>
        <w:t>анализ</w:t>
      </w:r>
      <w:r>
        <w:t xml:space="preserve"> </w:t>
      </w:r>
      <w:r>
        <w:rPr>
          <w:rFonts w:hint="eastAsia"/>
        </w:rPr>
        <w:t>российского</w:t>
      </w:r>
      <w:r>
        <w:t xml:space="preserve"> </w:t>
      </w:r>
      <w:r>
        <w:rPr>
          <w:rFonts w:hint="eastAsia"/>
        </w:rPr>
        <w:t>законодательства</w:t>
      </w:r>
      <w:r>
        <w:t xml:space="preserve"> </w:t>
      </w:r>
      <w:r>
        <w:rPr>
          <w:rFonts w:hint="eastAsia"/>
        </w:rPr>
        <w:t>об</w:t>
      </w:r>
      <w:r>
        <w:t xml:space="preserve"> </w:t>
      </w:r>
      <w:r>
        <w:rPr>
          <w:rFonts w:hint="eastAsia"/>
        </w:rPr>
        <w:t>оружии</w:t>
      </w:r>
    </w:p>
    <w:p w14:paraId="5B5EF95A" w14:textId="77777777" w:rsidR="002112CF" w:rsidRDefault="002112CF" w:rsidP="002112CF"/>
    <w:p w14:paraId="6590DA5E" w14:textId="77777777" w:rsidR="002112CF" w:rsidRDefault="002112CF" w:rsidP="002112CF">
      <w:r>
        <w:t xml:space="preserve">1.2. </w:t>
      </w:r>
      <w:r>
        <w:rPr>
          <w:rFonts w:hint="eastAsia"/>
        </w:rPr>
        <w:t>Правовое</w:t>
      </w:r>
      <w:r>
        <w:t xml:space="preserve"> </w:t>
      </w:r>
      <w:r>
        <w:rPr>
          <w:rFonts w:hint="eastAsia"/>
        </w:rPr>
        <w:t>регулирование</w:t>
      </w:r>
      <w:r>
        <w:t xml:space="preserve"> </w:t>
      </w:r>
      <w:r>
        <w:rPr>
          <w:rFonts w:hint="eastAsia"/>
        </w:rPr>
        <w:t>оборота</w:t>
      </w:r>
      <w:r>
        <w:t xml:space="preserve"> </w:t>
      </w:r>
      <w:r>
        <w:rPr>
          <w:rFonts w:hint="eastAsia"/>
        </w:rPr>
        <w:t>оружия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01163ED7" w14:textId="77777777" w:rsidR="002112CF" w:rsidRDefault="002112CF" w:rsidP="002112CF"/>
    <w:p w14:paraId="4D7566CB" w14:textId="77777777" w:rsidR="002112CF" w:rsidRDefault="002112CF" w:rsidP="002112CF">
      <w:r>
        <w:t xml:space="preserve">1.3. </w:t>
      </w:r>
      <w:r>
        <w:rPr>
          <w:rFonts w:hint="eastAsia"/>
        </w:rPr>
        <w:t>Правовое</w:t>
      </w:r>
      <w:r>
        <w:t xml:space="preserve"> </w:t>
      </w:r>
      <w:r>
        <w:rPr>
          <w:rFonts w:hint="eastAsia"/>
        </w:rPr>
        <w:t>регулирование</w:t>
      </w:r>
      <w:r>
        <w:t xml:space="preserve"> </w:t>
      </w:r>
      <w:r>
        <w:rPr>
          <w:rFonts w:hint="eastAsia"/>
        </w:rPr>
        <w:t>оборота</w:t>
      </w:r>
      <w:r>
        <w:t xml:space="preserve"> </w:t>
      </w:r>
      <w:r>
        <w:rPr>
          <w:rFonts w:hint="eastAsia"/>
        </w:rPr>
        <w:t>оружия</w:t>
      </w:r>
      <w:r>
        <w:t xml:space="preserve"> </w:t>
      </w:r>
      <w:r>
        <w:rPr>
          <w:rFonts w:hint="eastAsia"/>
        </w:rPr>
        <w:t>в</w:t>
      </w:r>
      <w:r>
        <w:t xml:space="preserve"> </w:t>
      </w:r>
      <w:r>
        <w:rPr>
          <w:rFonts w:hint="eastAsia"/>
        </w:rPr>
        <w:t>зарубежных</w:t>
      </w:r>
      <w:r>
        <w:t xml:space="preserve"> </w:t>
      </w:r>
      <w:r>
        <w:rPr>
          <w:rFonts w:hint="eastAsia"/>
        </w:rPr>
        <w:t>странах</w:t>
      </w:r>
    </w:p>
    <w:p w14:paraId="2BF5456D" w14:textId="77777777" w:rsidR="002112CF" w:rsidRDefault="002112CF" w:rsidP="002112CF"/>
    <w:p w14:paraId="7B753711" w14:textId="77777777" w:rsidR="002112CF" w:rsidRDefault="002112CF" w:rsidP="002112CF">
      <w:r>
        <w:rPr>
          <w:rFonts w:hint="eastAsia"/>
        </w:rPr>
        <w:t>Глава</w:t>
      </w:r>
      <w:r>
        <w:t xml:space="preserve"> 2.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ОБОРОТА</w:t>
      </w:r>
      <w:r>
        <w:t xml:space="preserve"> </w:t>
      </w:r>
      <w:r>
        <w:rPr>
          <w:rFonts w:hint="eastAsia"/>
        </w:rPr>
        <w:t>ОРУЖИЯ</w:t>
      </w:r>
      <w:r>
        <w:t xml:space="preserve">, </w:t>
      </w:r>
      <w:r>
        <w:rPr>
          <w:rFonts w:hint="eastAsia"/>
        </w:rPr>
        <w:t>ОСУЩЕСТВЛЯЕМОГО</w:t>
      </w:r>
      <w:r>
        <w:t xml:space="preserve"> </w:t>
      </w:r>
      <w:r>
        <w:rPr>
          <w:rFonts w:hint="eastAsia"/>
        </w:rPr>
        <w:t>ОБЩИМИ</w:t>
      </w:r>
      <w:r>
        <w:t xml:space="preserve"> </w:t>
      </w:r>
      <w:r>
        <w:rPr>
          <w:rFonts w:hint="eastAsia"/>
        </w:rPr>
        <w:t>СУБЪЕКТАМИ</w:t>
      </w:r>
    </w:p>
    <w:p w14:paraId="5ACE8A86" w14:textId="77777777" w:rsidR="002112CF" w:rsidRDefault="002112CF" w:rsidP="002112CF"/>
    <w:p w14:paraId="40A5208E" w14:textId="77777777" w:rsidR="002112CF" w:rsidRDefault="002112CF" w:rsidP="002112CF">
      <w:r>
        <w:t xml:space="preserve">2.1. </w:t>
      </w:r>
      <w:r>
        <w:rPr>
          <w:rFonts w:hint="eastAsia"/>
        </w:rPr>
        <w:t>Оборот</w:t>
      </w:r>
      <w:r>
        <w:t xml:space="preserve"> </w:t>
      </w:r>
      <w:r>
        <w:rPr>
          <w:rFonts w:hint="eastAsia"/>
        </w:rPr>
        <w:t>оружия</w:t>
      </w:r>
      <w:r>
        <w:t xml:space="preserve"> </w:t>
      </w:r>
      <w:r>
        <w:rPr>
          <w:rFonts w:hint="eastAsia"/>
        </w:rPr>
        <w:t>общими</w:t>
      </w:r>
      <w:r>
        <w:t xml:space="preserve"> </w:t>
      </w:r>
      <w:r>
        <w:rPr>
          <w:rFonts w:hint="eastAsia"/>
        </w:rPr>
        <w:t>субъектами</w:t>
      </w:r>
      <w:r>
        <w:t xml:space="preserve"> </w:t>
      </w:r>
      <w:r>
        <w:rPr>
          <w:rFonts w:hint="eastAsia"/>
        </w:rPr>
        <w:t>в</w:t>
      </w:r>
      <w:r>
        <w:t xml:space="preserve"> </w:t>
      </w:r>
      <w:r>
        <w:rPr>
          <w:rFonts w:hint="eastAsia"/>
        </w:rPr>
        <w:t>нормах</w:t>
      </w:r>
      <w:r>
        <w:t xml:space="preserve"> </w:t>
      </w:r>
      <w:r>
        <w:rPr>
          <w:rFonts w:hint="eastAsia"/>
        </w:rPr>
        <w:t>международного</w:t>
      </w:r>
      <w:r>
        <w:t xml:space="preserve"> </w:t>
      </w:r>
      <w:r>
        <w:rPr>
          <w:rFonts w:hint="eastAsia"/>
        </w:rPr>
        <w:t>права</w:t>
      </w:r>
    </w:p>
    <w:p w14:paraId="19DEB451" w14:textId="77777777" w:rsidR="002112CF" w:rsidRDefault="002112CF" w:rsidP="002112CF"/>
    <w:p w14:paraId="0FB83AE8" w14:textId="77777777" w:rsidR="002112CF" w:rsidRDefault="002112CF" w:rsidP="002112CF">
      <w:r>
        <w:t xml:space="preserve">2.2.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регулирования</w:t>
      </w:r>
      <w:r>
        <w:t xml:space="preserve"> </w:t>
      </w:r>
      <w:r>
        <w:rPr>
          <w:rFonts w:hint="eastAsia"/>
        </w:rPr>
        <w:t>оборота</w:t>
      </w:r>
      <w:r>
        <w:t xml:space="preserve"> </w:t>
      </w:r>
      <w:r>
        <w:rPr>
          <w:rFonts w:hint="eastAsia"/>
        </w:rPr>
        <w:t>оружия</w:t>
      </w:r>
      <w:r>
        <w:t xml:space="preserve">, </w:t>
      </w:r>
      <w:r>
        <w:rPr>
          <w:rFonts w:hint="eastAsia"/>
        </w:rPr>
        <w:t>осуществляемого</w:t>
      </w:r>
      <w:r>
        <w:t xml:space="preserve"> </w:t>
      </w:r>
      <w:r>
        <w:rPr>
          <w:rFonts w:hint="eastAsia"/>
        </w:rPr>
        <w:t>общими</w:t>
      </w:r>
      <w:r>
        <w:t xml:space="preserve"> </w:t>
      </w:r>
      <w:r>
        <w:rPr>
          <w:rFonts w:hint="eastAsia"/>
        </w:rPr>
        <w:t>субъектами</w:t>
      </w:r>
      <w:r>
        <w:t xml:space="preserve"> </w:t>
      </w:r>
      <w:r>
        <w:rPr>
          <w:rFonts w:hint="eastAsia"/>
        </w:rPr>
        <w:t>в</w:t>
      </w:r>
      <w:r>
        <w:t xml:space="preserve"> </w:t>
      </w:r>
      <w:r>
        <w:rPr>
          <w:rFonts w:hint="eastAsia"/>
        </w:rPr>
        <w:t>России</w:t>
      </w:r>
    </w:p>
    <w:p w14:paraId="29B88197" w14:textId="77777777" w:rsidR="002112CF" w:rsidRDefault="002112CF" w:rsidP="002112CF"/>
    <w:p w14:paraId="2650573F" w14:textId="77777777" w:rsidR="002112CF" w:rsidRDefault="002112CF" w:rsidP="002112CF">
      <w:r>
        <w:t xml:space="preserve">2.3.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регулирования</w:t>
      </w:r>
      <w:r>
        <w:t xml:space="preserve"> </w:t>
      </w:r>
      <w:r>
        <w:rPr>
          <w:rFonts w:hint="eastAsia"/>
        </w:rPr>
        <w:t>оборота</w:t>
      </w:r>
      <w:r>
        <w:t xml:space="preserve"> </w:t>
      </w:r>
      <w:r>
        <w:rPr>
          <w:rFonts w:hint="eastAsia"/>
        </w:rPr>
        <w:t>оружия</w:t>
      </w:r>
      <w:r>
        <w:t xml:space="preserve"> </w:t>
      </w:r>
      <w:r>
        <w:rPr>
          <w:rFonts w:hint="eastAsia"/>
        </w:rPr>
        <w:t>общими</w:t>
      </w:r>
    </w:p>
    <w:p w14:paraId="732FDA1C" w14:textId="77777777" w:rsidR="002112CF" w:rsidRDefault="002112CF" w:rsidP="002112CF"/>
    <w:p w14:paraId="0DCF564B" w14:textId="77777777" w:rsidR="002112CF" w:rsidRDefault="002112CF" w:rsidP="002112CF">
      <w:r>
        <w:rPr>
          <w:rFonts w:hint="eastAsia"/>
        </w:rPr>
        <w:t>субъектами</w:t>
      </w:r>
      <w:r>
        <w:t xml:space="preserve"> </w:t>
      </w:r>
      <w:r>
        <w:rPr>
          <w:rFonts w:hint="eastAsia"/>
        </w:rPr>
        <w:t>за</w:t>
      </w:r>
      <w:r>
        <w:t xml:space="preserve"> </w:t>
      </w:r>
      <w:r>
        <w:rPr>
          <w:rFonts w:hint="eastAsia"/>
        </w:rPr>
        <w:t>рубежом</w:t>
      </w:r>
    </w:p>
    <w:p w14:paraId="662E20EF" w14:textId="77777777" w:rsidR="002112CF" w:rsidRDefault="002112CF" w:rsidP="002112CF"/>
    <w:p w14:paraId="12B258AE" w14:textId="77777777" w:rsidR="002112CF" w:rsidRDefault="002112CF" w:rsidP="002112CF">
      <w:r>
        <w:rPr>
          <w:rFonts w:hint="eastAsia"/>
        </w:rPr>
        <w:t>Глава</w:t>
      </w:r>
      <w:r>
        <w:t xml:space="preserve"> 3.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РЕГУЛИРОВАНИЯ</w:t>
      </w:r>
      <w:r>
        <w:t xml:space="preserve"> </w:t>
      </w:r>
      <w:r>
        <w:rPr>
          <w:rFonts w:hint="eastAsia"/>
        </w:rPr>
        <w:t>ОБОРОТА</w:t>
      </w:r>
      <w:r>
        <w:t xml:space="preserve"> </w:t>
      </w:r>
      <w:r>
        <w:rPr>
          <w:rFonts w:hint="eastAsia"/>
        </w:rPr>
        <w:t>ОРУЖИЯ</w:t>
      </w:r>
      <w:r>
        <w:t xml:space="preserve">, </w:t>
      </w:r>
      <w:r>
        <w:rPr>
          <w:rFonts w:hint="eastAsia"/>
        </w:rPr>
        <w:t>ОСУЩЕСТВЛЯЕМОГО</w:t>
      </w:r>
      <w:r>
        <w:t xml:space="preserve"> </w:t>
      </w:r>
      <w:r>
        <w:rPr>
          <w:rFonts w:hint="eastAsia"/>
        </w:rPr>
        <w:t>СПЕЦИАЛЬНЫМИ</w:t>
      </w:r>
      <w:r>
        <w:t xml:space="preserve"> </w:t>
      </w:r>
      <w:r>
        <w:rPr>
          <w:rFonts w:hint="eastAsia"/>
        </w:rPr>
        <w:t>СУБЪ</w:t>
      </w:r>
      <w:r>
        <w:rPr>
          <w:rFonts w:hint="eastAsia"/>
        </w:rPr>
        <w:lastRenderedPageBreak/>
        <w:t>ЕКТАМИ</w:t>
      </w:r>
    </w:p>
    <w:p w14:paraId="5F00B53F" w14:textId="77777777" w:rsidR="002112CF" w:rsidRDefault="002112CF" w:rsidP="002112CF"/>
    <w:p w14:paraId="393607E8" w14:textId="77777777" w:rsidR="002112CF" w:rsidRDefault="002112CF" w:rsidP="002112CF">
      <w:r>
        <w:t xml:space="preserve">3.1. </w:t>
      </w:r>
      <w:r>
        <w:rPr>
          <w:rFonts w:hint="eastAsia"/>
        </w:rPr>
        <w:t>Оборот</w:t>
      </w:r>
      <w:r>
        <w:t xml:space="preserve"> </w:t>
      </w:r>
      <w:r>
        <w:rPr>
          <w:rFonts w:hint="eastAsia"/>
        </w:rPr>
        <w:t>оружия</w:t>
      </w:r>
      <w:r>
        <w:t xml:space="preserve"> </w:t>
      </w:r>
      <w:r>
        <w:rPr>
          <w:rFonts w:hint="eastAsia"/>
        </w:rPr>
        <w:t>специальными</w:t>
      </w:r>
      <w:r>
        <w:t xml:space="preserve"> </w:t>
      </w:r>
      <w:r>
        <w:rPr>
          <w:rFonts w:hint="eastAsia"/>
        </w:rPr>
        <w:t>субъектами</w:t>
      </w:r>
      <w:r>
        <w:t xml:space="preserve"> </w:t>
      </w:r>
      <w:r>
        <w:rPr>
          <w:rFonts w:hint="eastAsia"/>
        </w:rPr>
        <w:t>в</w:t>
      </w:r>
      <w:r>
        <w:t xml:space="preserve"> </w:t>
      </w:r>
      <w:r>
        <w:rPr>
          <w:rFonts w:hint="eastAsia"/>
        </w:rPr>
        <w:t>нормах</w:t>
      </w:r>
      <w:r>
        <w:t xml:space="preserve"> </w:t>
      </w:r>
      <w:r>
        <w:rPr>
          <w:rFonts w:hint="eastAsia"/>
        </w:rPr>
        <w:t>международного</w:t>
      </w:r>
      <w:r>
        <w:t xml:space="preserve"> </w:t>
      </w:r>
      <w:r>
        <w:rPr>
          <w:rFonts w:hint="eastAsia"/>
        </w:rPr>
        <w:t>права</w:t>
      </w:r>
    </w:p>
    <w:p w14:paraId="68DA16D6" w14:textId="77777777" w:rsidR="002112CF" w:rsidRDefault="002112CF" w:rsidP="002112CF"/>
    <w:p w14:paraId="11AAFB7E" w14:textId="77777777" w:rsidR="002112CF" w:rsidRDefault="002112CF" w:rsidP="002112CF">
      <w:r>
        <w:t xml:space="preserve">3.2.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регулирования</w:t>
      </w:r>
      <w:r>
        <w:t xml:space="preserve"> </w:t>
      </w:r>
      <w:r>
        <w:rPr>
          <w:rFonts w:hint="eastAsia"/>
        </w:rPr>
        <w:t>оборота</w:t>
      </w:r>
      <w:r>
        <w:t xml:space="preserve"> </w:t>
      </w:r>
      <w:r>
        <w:rPr>
          <w:rFonts w:hint="eastAsia"/>
        </w:rPr>
        <w:t>оружия</w:t>
      </w:r>
      <w:r>
        <w:t xml:space="preserve"> </w:t>
      </w:r>
      <w:r>
        <w:rPr>
          <w:rFonts w:hint="eastAsia"/>
        </w:rPr>
        <w:t>специальными</w:t>
      </w:r>
      <w:r>
        <w:t xml:space="preserve"> </w:t>
      </w:r>
      <w:r>
        <w:rPr>
          <w:rFonts w:hint="eastAsia"/>
        </w:rPr>
        <w:t>субъектами</w:t>
      </w:r>
      <w:r>
        <w:t xml:space="preserve"> </w:t>
      </w:r>
      <w:r>
        <w:rPr>
          <w:rFonts w:hint="eastAsia"/>
        </w:rPr>
        <w:t>в</w:t>
      </w:r>
      <w:r>
        <w:t xml:space="preserve"> </w:t>
      </w:r>
      <w:r>
        <w:rPr>
          <w:rFonts w:hint="eastAsia"/>
        </w:rPr>
        <w:t>России</w:t>
      </w:r>
    </w:p>
    <w:p w14:paraId="677ECBE4" w14:textId="77777777" w:rsidR="002112CF" w:rsidRDefault="002112CF" w:rsidP="002112CF"/>
    <w:p w14:paraId="0660CFBC" w14:textId="77777777" w:rsidR="002112CF" w:rsidRDefault="002112CF" w:rsidP="002112CF">
      <w:r>
        <w:t xml:space="preserve">3.3.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регулирования</w:t>
      </w:r>
      <w:r>
        <w:t xml:space="preserve"> </w:t>
      </w:r>
      <w:r>
        <w:rPr>
          <w:rFonts w:hint="eastAsia"/>
        </w:rPr>
        <w:t>оборота</w:t>
      </w:r>
      <w:r>
        <w:t xml:space="preserve"> </w:t>
      </w:r>
      <w:r>
        <w:rPr>
          <w:rFonts w:hint="eastAsia"/>
        </w:rPr>
        <w:t>оружия</w:t>
      </w:r>
      <w:r>
        <w:t xml:space="preserve"> </w:t>
      </w:r>
      <w:r>
        <w:rPr>
          <w:rFonts w:hint="eastAsia"/>
        </w:rPr>
        <w:t>специальными</w:t>
      </w:r>
    </w:p>
    <w:p w14:paraId="4B0E13F9" w14:textId="77777777" w:rsidR="002112CF" w:rsidRDefault="002112CF" w:rsidP="002112CF"/>
    <w:p w14:paraId="76210588" w14:textId="77777777" w:rsidR="002112CF" w:rsidRDefault="002112CF" w:rsidP="002112CF">
      <w:r>
        <w:rPr>
          <w:rFonts w:hint="eastAsia"/>
        </w:rPr>
        <w:t>субъектами</w:t>
      </w:r>
      <w:r>
        <w:t xml:space="preserve"> </w:t>
      </w:r>
      <w:r>
        <w:rPr>
          <w:rFonts w:hint="eastAsia"/>
        </w:rPr>
        <w:t>за</w:t>
      </w:r>
      <w:r>
        <w:t xml:space="preserve"> </w:t>
      </w:r>
      <w:r>
        <w:rPr>
          <w:rFonts w:hint="eastAsia"/>
        </w:rPr>
        <w:t>рубежом</w:t>
      </w:r>
    </w:p>
    <w:p w14:paraId="6BDE1695" w14:textId="77777777" w:rsidR="002112CF" w:rsidRDefault="002112CF" w:rsidP="002112CF"/>
    <w:p w14:paraId="42154CC9" w14:textId="77777777" w:rsidR="002112CF" w:rsidRDefault="002112CF" w:rsidP="002112CF">
      <w:r>
        <w:rPr>
          <w:rFonts w:hint="eastAsia"/>
        </w:rPr>
        <w:t>Глава</w:t>
      </w:r>
      <w:r>
        <w:t xml:space="preserve"> 4. </w:t>
      </w:r>
      <w:r>
        <w:rPr>
          <w:rFonts w:hint="eastAsia"/>
        </w:rPr>
        <w:t>КРИМИНОЛОГИЧЕСКИЙ</w:t>
      </w:r>
      <w:r>
        <w:t xml:space="preserve"> </w:t>
      </w:r>
      <w:r>
        <w:rPr>
          <w:rFonts w:hint="eastAsia"/>
        </w:rPr>
        <w:t>АНАЛИЗ</w:t>
      </w:r>
      <w:r>
        <w:t xml:space="preserve"> </w:t>
      </w:r>
      <w:r>
        <w:rPr>
          <w:rFonts w:hint="eastAsia"/>
        </w:rPr>
        <w:t>НЕЗАКОННОГО</w:t>
      </w:r>
      <w:r>
        <w:t xml:space="preserve"> </w:t>
      </w:r>
      <w:r>
        <w:rPr>
          <w:rFonts w:hint="eastAsia"/>
        </w:rPr>
        <w:t>ОБОРОТА</w:t>
      </w:r>
      <w:r>
        <w:t xml:space="preserve"> </w:t>
      </w:r>
      <w:r>
        <w:rPr>
          <w:rFonts w:hint="eastAsia"/>
        </w:rPr>
        <w:t>ОРУЖИЯ</w:t>
      </w:r>
    </w:p>
    <w:p w14:paraId="462FA232" w14:textId="77777777" w:rsidR="002112CF" w:rsidRDefault="002112CF" w:rsidP="002112CF"/>
    <w:p w14:paraId="2C6E3693" w14:textId="77777777" w:rsidR="002112CF" w:rsidRDefault="002112CF" w:rsidP="002112CF">
      <w:r>
        <w:t xml:space="preserve">4.1. </w:t>
      </w:r>
      <w:r>
        <w:rPr>
          <w:rFonts w:hint="eastAsia"/>
        </w:rPr>
        <w:t>Криминологический</w:t>
      </w:r>
      <w:r>
        <w:t xml:space="preserve"> </w:t>
      </w:r>
      <w:r>
        <w:rPr>
          <w:rFonts w:hint="eastAsia"/>
        </w:rPr>
        <w:t>анализ</w:t>
      </w:r>
      <w:r>
        <w:t xml:space="preserve"> </w:t>
      </w:r>
      <w:r>
        <w:rPr>
          <w:rFonts w:hint="eastAsia"/>
        </w:rPr>
        <w:t>незаконного</w:t>
      </w:r>
      <w:r>
        <w:t xml:space="preserve"> </w:t>
      </w:r>
      <w:r>
        <w:rPr>
          <w:rFonts w:hint="eastAsia"/>
        </w:rPr>
        <w:t>оборота</w:t>
      </w:r>
      <w:r>
        <w:t xml:space="preserve"> </w:t>
      </w:r>
      <w:r>
        <w:rPr>
          <w:rFonts w:hint="eastAsia"/>
        </w:rPr>
        <w:t>оружия</w:t>
      </w:r>
      <w:r>
        <w:t xml:space="preserve"> </w:t>
      </w:r>
      <w:r>
        <w:rPr>
          <w:rFonts w:hint="eastAsia"/>
        </w:rPr>
        <w:t>за</w:t>
      </w:r>
      <w:r>
        <w:t xml:space="preserve"> </w:t>
      </w:r>
      <w:r>
        <w:rPr>
          <w:rFonts w:hint="eastAsia"/>
        </w:rPr>
        <w:t>рубежом</w:t>
      </w:r>
    </w:p>
    <w:p w14:paraId="1B307A26" w14:textId="77777777" w:rsidR="002112CF" w:rsidRDefault="002112CF" w:rsidP="002112CF"/>
    <w:p w14:paraId="2DCAC7FE" w14:textId="77777777" w:rsidR="002112CF" w:rsidRDefault="002112CF" w:rsidP="002112CF">
      <w:r>
        <w:t xml:space="preserve">4.2. </w:t>
      </w:r>
      <w:r>
        <w:rPr>
          <w:rFonts w:hint="eastAsia"/>
        </w:rPr>
        <w:t>Состояние</w:t>
      </w:r>
      <w:r>
        <w:t xml:space="preserve"> </w:t>
      </w:r>
      <w:r>
        <w:rPr>
          <w:rFonts w:hint="eastAsia"/>
        </w:rPr>
        <w:t>незаконного</w:t>
      </w:r>
      <w:r>
        <w:t xml:space="preserve"> </w:t>
      </w:r>
      <w:r>
        <w:rPr>
          <w:rFonts w:hint="eastAsia"/>
        </w:rPr>
        <w:t>оборота</w:t>
      </w:r>
      <w:r>
        <w:t xml:space="preserve"> </w:t>
      </w:r>
      <w:r>
        <w:rPr>
          <w:rFonts w:hint="eastAsia"/>
        </w:rPr>
        <w:t>оружия</w:t>
      </w:r>
      <w:r>
        <w:t xml:space="preserve"> </w:t>
      </w:r>
      <w:r>
        <w:rPr>
          <w:rFonts w:hint="eastAsia"/>
        </w:rPr>
        <w:t>в</w:t>
      </w:r>
      <w:r>
        <w:t xml:space="preserve"> </w:t>
      </w:r>
      <w:r>
        <w:rPr>
          <w:rFonts w:hint="eastAsia"/>
        </w:rPr>
        <w:t>России</w:t>
      </w:r>
    </w:p>
    <w:p w14:paraId="576719FD" w14:textId="77777777" w:rsidR="002112CF" w:rsidRDefault="002112CF" w:rsidP="002112CF"/>
    <w:p w14:paraId="295CDA06" w14:textId="77777777" w:rsidR="002112CF" w:rsidRDefault="002112CF" w:rsidP="002112CF">
      <w:r>
        <w:t xml:space="preserve">4.3. </w:t>
      </w:r>
      <w:r>
        <w:rPr>
          <w:rFonts w:hint="eastAsia"/>
        </w:rPr>
        <w:t>Причинный</w:t>
      </w:r>
      <w:r>
        <w:t xml:space="preserve"> </w:t>
      </w:r>
      <w:r>
        <w:rPr>
          <w:rFonts w:hint="eastAsia"/>
        </w:rPr>
        <w:t>комплекс</w:t>
      </w:r>
      <w:r>
        <w:t xml:space="preserve"> </w:t>
      </w:r>
      <w:r>
        <w:rPr>
          <w:rFonts w:hint="eastAsia"/>
        </w:rPr>
        <w:t>незаконного</w:t>
      </w:r>
      <w:r>
        <w:t xml:space="preserve"> </w:t>
      </w:r>
      <w:r>
        <w:rPr>
          <w:rFonts w:hint="eastAsia"/>
        </w:rPr>
        <w:t>оборота</w:t>
      </w:r>
      <w:r>
        <w:t xml:space="preserve"> </w:t>
      </w:r>
      <w:r>
        <w:rPr>
          <w:rFonts w:hint="eastAsia"/>
        </w:rPr>
        <w:t>оружия</w:t>
      </w:r>
      <w:r>
        <w:t xml:space="preserve"> </w:t>
      </w:r>
      <w:r>
        <w:rPr>
          <w:rFonts w:hint="eastAsia"/>
        </w:rPr>
        <w:t>в</w:t>
      </w:r>
      <w:r>
        <w:t xml:space="preserve"> </w:t>
      </w:r>
      <w:r>
        <w:rPr>
          <w:rFonts w:hint="eastAsia"/>
        </w:rPr>
        <w:t>России</w:t>
      </w:r>
    </w:p>
    <w:p w14:paraId="6A24ED39" w14:textId="77777777" w:rsidR="002112CF" w:rsidRDefault="002112CF" w:rsidP="002112CF"/>
    <w:p w14:paraId="25AD83C4" w14:textId="77777777" w:rsidR="002112CF" w:rsidRDefault="002112CF" w:rsidP="002112CF">
      <w:r>
        <w:t xml:space="preserve">4.4. </w:t>
      </w:r>
      <w:r>
        <w:rPr>
          <w:rFonts w:hint="eastAsia"/>
        </w:rPr>
        <w:t>Особенности</w:t>
      </w:r>
      <w:r>
        <w:t xml:space="preserve"> </w:t>
      </w:r>
      <w:r>
        <w:rPr>
          <w:rFonts w:hint="eastAsia"/>
        </w:rPr>
        <w:t>личности</w:t>
      </w:r>
      <w:r>
        <w:t xml:space="preserve"> </w:t>
      </w:r>
      <w:r>
        <w:rPr>
          <w:rFonts w:hint="eastAsia"/>
        </w:rPr>
        <w:t>преступников</w:t>
      </w:r>
      <w:r>
        <w:t xml:space="preserve"> </w:t>
      </w:r>
      <w:r>
        <w:rPr>
          <w:rFonts w:hint="eastAsia"/>
        </w:rPr>
        <w:t>в</w:t>
      </w:r>
      <w:r>
        <w:t xml:space="preserve"> </w:t>
      </w:r>
      <w:r>
        <w:rPr>
          <w:rFonts w:hint="eastAsia"/>
        </w:rPr>
        <w:t>сфере</w:t>
      </w:r>
      <w:r>
        <w:t xml:space="preserve"> </w:t>
      </w:r>
      <w:r>
        <w:rPr>
          <w:rFonts w:hint="eastAsia"/>
        </w:rPr>
        <w:t>незаконного</w:t>
      </w:r>
      <w:r>
        <w:t xml:space="preserve"> </w:t>
      </w:r>
      <w:r>
        <w:rPr>
          <w:rFonts w:hint="eastAsia"/>
        </w:rPr>
        <w:t>оборота</w:t>
      </w:r>
      <w:r>
        <w:t xml:space="preserve"> </w:t>
      </w:r>
      <w:r>
        <w:rPr>
          <w:rFonts w:hint="eastAsia"/>
        </w:rPr>
        <w:t>оружия</w:t>
      </w:r>
    </w:p>
    <w:p w14:paraId="0CA4CACD" w14:textId="77777777" w:rsidR="002112CF" w:rsidRDefault="002112CF" w:rsidP="002112CF"/>
    <w:p w14:paraId="2904D0B9" w14:textId="77777777" w:rsidR="002112CF" w:rsidRDefault="002112CF" w:rsidP="002112CF">
      <w:r>
        <w:rPr>
          <w:rFonts w:hint="eastAsia"/>
        </w:rPr>
        <w:t>Глава</w:t>
      </w:r>
      <w:r>
        <w:t xml:space="preserve"> 5. </w:t>
      </w:r>
      <w:r>
        <w:rPr>
          <w:rFonts w:hint="eastAsia"/>
        </w:rPr>
        <w:t>ПРОТИВОДЕЙСТВИЕ</w:t>
      </w:r>
      <w:r>
        <w:t xml:space="preserve"> </w:t>
      </w:r>
      <w:r>
        <w:rPr>
          <w:rFonts w:hint="eastAsia"/>
        </w:rPr>
        <w:t>НЕЗАКОННОМУ</w:t>
      </w:r>
      <w:r>
        <w:t xml:space="preserve"> </w:t>
      </w:r>
      <w:r>
        <w:rPr>
          <w:rFonts w:hint="eastAsia"/>
        </w:rPr>
        <w:t>ОБОРОТУ</w:t>
      </w:r>
      <w:r>
        <w:t xml:space="preserve"> </w:t>
      </w:r>
      <w:r>
        <w:rPr>
          <w:rFonts w:hint="eastAsia"/>
        </w:rPr>
        <w:t>ОРУЖИЯ</w:t>
      </w:r>
    </w:p>
    <w:p w14:paraId="38C8102A" w14:textId="77777777" w:rsidR="002112CF" w:rsidRDefault="002112CF" w:rsidP="002112CF"/>
    <w:p w14:paraId="6E20F59E" w14:textId="77777777" w:rsidR="002112CF" w:rsidRDefault="002112CF" w:rsidP="002112CF">
      <w:r>
        <w:t xml:space="preserve">5.1. </w:t>
      </w:r>
      <w:r>
        <w:rPr>
          <w:rFonts w:hint="eastAsia"/>
        </w:rPr>
        <w:t>Повышение</w:t>
      </w:r>
      <w:r>
        <w:t xml:space="preserve"> </w:t>
      </w:r>
      <w:r>
        <w:rPr>
          <w:rFonts w:hint="eastAsia"/>
        </w:rPr>
        <w:t>эффективности</w:t>
      </w:r>
      <w:r>
        <w:t xml:space="preserve"> </w:t>
      </w:r>
      <w:r>
        <w:rPr>
          <w:rFonts w:hint="eastAsia"/>
        </w:rPr>
        <w:t>уголовно</w:t>
      </w:r>
      <w:r>
        <w:t>-</w:t>
      </w:r>
      <w:r>
        <w:rPr>
          <w:rFonts w:hint="eastAsia"/>
        </w:rPr>
        <w:t>правовых</w:t>
      </w:r>
      <w:r>
        <w:t xml:space="preserve"> </w:t>
      </w:r>
      <w:r>
        <w:rPr>
          <w:rFonts w:hint="eastAsia"/>
        </w:rPr>
        <w:t>мер</w:t>
      </w:r>
      <w:r>
        <w:t xml:space="preserve"> </w:t>
      </w:r>
      <w:r>
        <w:rPr>
          <w:rFonts w:hint="eastAsia"/>
        </w:rPr>
        <w:t>противодействия</w:t>
      </w:r>
      <w:r>
        <w:t xml:space="preserve"> </w:t>
      </w:r>
      <w:r>
        <w:rPr>
          <w:rFonts w:hint="eastAsia"/>
        </w:rPr>
        <w:t>незаконному</w:t>
      </w:r>
      <w:r>
        <w:t xml:space="preserve"> </w:t>
      </w:r>
      <w:r>
        <w:rPr>
          <w:rFonts w:hint="eastAsia"/>
        </w:rPr>
        <w:t>обороту</w:t>
      </w:r>
      <w:r>
        <w:t xml:space="preserve"> </w:t>
      </w:r>
      <w:r>
        <w:rPr>
          <w:rFonts w:hint="eastAsia"/>
        </w:rPr>
        <w:t>оборота</w:t>
      </w:r>
      <w:r>
        <w:t xml:space="preserve"> </w:t>
      </w:r>
      <w:r>
        <w:rPr>
          <w:rFonts w:hint="eastAsia"/>
        </w:rPr>
        <w:t>оружия</w:t>
      </w:r>
      <w:r>
        <w:t xml:space="preserve"> </w:t>
      </w:r>
      <w:r>
        <w:rPr>
          <w:rFonts w:hint="eastAsia"/>
        </w:rPr>
        <w:t>в</w:t>
      </w:r>
      <w:r>
        <w:t xml:space="preserve"> </w:t>
      </w:r>
      <w:r>
        <w:rPr>
          <w:rFonts w:hint="eastAsia"/>
        </w:rPr>
        <w:t>России</w:t>
      </w:r>
    </w:p>
    <w:p w14:paraId="017BB0DA" w14:textId="77777777" w:rsidR="002112CF" w:rsidRDefault="002112CF" w:rsidP="002112CF"/>
    <w:p w14:paraId="013C57D1" w14:textId="77777777" w:rsidR="002112CF" w:rsidRDefault="002112CF" w:rsidP="002112CF">
      <w:r>
        <w:lastRenderedPageBreak/>
        <w:t xml:space="preserve">5.2. </w:t>
      </w:r>
      <w:r>
        <w:rPr>
          <w:rFonts w:hint="eastAsia"/>
        </w:rPr>
        <w:t>Специально</w:t>
      </w:r>
      <w:r>
        <w:t>-</w:t>
      </w:r>
      <w:r>
        <w:rPr>
          <w:rFonts w:hint="eastAsia"/>
        </w:rPr>
        <w:t>криминологические</w:t>
      </w:r>
      <w:r>
        <w:t xml:space="preserve"> </w:t>
      </w:r>
      <w:r>
        <w:rPr>
          <w:rFonts w:hint="eastAsia"/>
        </w:rPr>
        <w:t>меры</w:t>
      </w:r>
      <w:r>
        <w:t xml:space="preserve"> </w:t>
      </w:r>
      <w:r>
        <w:rPr>
          <w:rFonts w:hint="eastAsia"/>
        </w:rPr>
        <w:t>противодействия</w:t>
      </w:r>
      <w:r>
        <w:t xml:space="preserve"> </w:t>
      </w:r>
      <w:r>
        <w:rPr>
          <w:rFonts w:hint="eastAsia"/>
        </w:rPr>
        <w:t>незаконному</w:t>
      </w:r>
      <w:r>
        <w:t xml:space="preserve"> </w:t>
      </w:r>
      <w:r>
        <w:rPr>
          <w:rFonts w:hint="eastAsia"/>
        </w:rPr>
        <w:t>обороту</w:t>
      </w:r>
      <w:r>
        <w:t xml:space="preserve"> </w:t>
      </w:r>
      <w:r>
        <w:rPr>
          <w:rFonts w:hint="eastAsia"/>
        </w:rPr>
        <w:t>оружия</w:t>
      </w:r>
    </w:p>
    <w:p w14:paraId="03019E62" w14:textId="77777777" w:rsidR="002112CF" w:rsidRDefault="002112CF" w:rsidP="002112CF"/>
    <w:p w14:paraId="7025D014" w14:textId="77777777" w:rsidR="002112CF" w:rsidRDefault="002112CF" w:rsidP="002112CF">
      <w:r>
        <w:t xml:space="preserve">5.3. </w:t>
      </w:r>
      <w:r>
        <w:rPr>
          <w:rFonts w:hint="eastAsia"/>
        </w:rPr>
        <w:t>Международное</w:t>
      </w:r>
      <w:r>
        <w:t xml:space="preserve"> </w:t>
      </w:r>
      <w:r>
        <w:rPr>
          <w:rFonts w:hint="eastAsia"/>
        </w:rPr>
        <w:t>сотрудничество</w:t>
      </w:r>
      <w:r>
        <w:t xml:space="preserve"> </w:t>
      </w:r>
      <w:r>
        <w:rPr>
          <w:rFonts w:hint="eastAsia"/>
        </w:rPr>
        <w:t>в</w:t>
      </w:r>
      <w:r>
        <w:t xml:space="preserve"> </w:t>
      </w:r>
      <w:r>
        <w:rPr>
          <w:rFonts w:hint="eastAsia"/>
        </w:rPr>
        <w:t>сфере</w:t>
      </w:r>
      <w:r>
        <w:t xml:space="preserve"> </w:t>
      </w:r>
      <w:r>
        <w:rPr>
          <w:rFonts w:hint="eastAsia"/>
        </w:rPr>
        <w:t>борьбы</w:t>
      </w:r>
      <w:r>
        <w:t xml:space="preserve"> </w:t>
      </w:r>
      <w:r>
        <w:rPr>
          <w:rFonts w:hint="eastAsia"/>
        </w:rPr>
        <w:t>с</w:t>
      </w:r>
      <w:r>
        <w:t xml:space="preserve"> </w:t>
      </w:r>
      <w:r>
        <w:rPr>
          <w:rFonts w:hint="eastAsia"/>
        </w:rPr>
        <w:t>незаконным</w:t>
      </w:r>
      <w:r>
        <w:t xml:space="preserve"> </w:t>
      </w:r>
      <w:r>
        <w:rPr>
          <w:rFonts w:hint="eastAsia"/>
        </w:rPr>
        <w:t>оборотом</w:t>
      </w:r>
    </w:p>
    <w:p w14:paraId="75AC82D9" w14:textId="77777777" w:rsidR="002112CF" w:rsidRDefault="002112CF" w:rsidP="002112CF"/>
    <w:p w14:paraId="7624C22E" w14:textId="77777777" w:rsidR="002112CF" w:rsidRDefault="002112CF" w:rsidP="002112CF">
      <w:r>
        <w:rPr>
          <w:rFonts w:hint="eastAsia"/>
        </w:rPr>
        <w:t>оружия</w:t>
      </w:r>
    </w:p>
    <w:p w14:paraId="7B3A4895" w14:textId="77777777" w:rsidR="002112CF" w:rsidRDefault="002112CF" w:rsidP="002112CF"/>
    <w:p w14:paraId="05FF6F4C" w14:textId="77777777" w:rsidR="002112CF" w:rsidRDefault="002112CF" w:rsidP="002112CF">
      <w:r>
        <w:rPr>
          <w:rFonts w:hint="eastAsia"/>
        </w:rPr>
        <w:t>Заключение</w:t>
      </w:r>
    </w:p>
    <w:p w14:paraId="335D7121" w14:textId="77777777" w:rsidR="002112CF" w:rsidRDefault="002112CF" w:rsidP="002112CF"/>
    <w:p w14:paraId="22C9D382" w14:textId="77777777" w:rsidR="002112CF" w:rsidRDefault="002112CF" w:rsidP="002112CF">
      <w:r>
        <w:rPr>
          <w:rFonts w:hint="eastAsia"/>
        </w:rPr>
        <w:t>Список</w:t>
      </w:r>
      <w:r>
        <w:t xml:space="preserve"> </w:t>
      </w:r>
      <w:r>
        <w:rPr>
          <w:rFonts w:hint="eastAsia"/>
        </w:rPr>
        <w:t>использованных</w:t>
      </w:r>
      <w:r>
        <w:t xml:space="preserve"> </w:t>
      </w:r>
      <w:r>
        <w:rPr>
          <w:rFonts w:hint="eastAsia"/>
        </w:rPr>
        <w:t>источников</w:t>
      </w:r>
    </w:p>
    <w:p w14:paraId="33C3F7DF" w14:textId="77777777" w:rsidR="002112CF" w:rsidRDefault="002112CF" w:rsidP="002112CF"/>
    <w:p w14:paraId="6D918D26" w14:textId="0008F118" w:rsidR="002112CF" w:rsidRPr="002112CF" w:rsidRDefault="002112CF" w:rsidP="002112CF">
      <w:r>
        <w:rPr>
          <w:rFonts w:hint="eastAsia"/>
        </w:rPr>
        <w:t>Приложения</w:t>
      </w:r>
    </w:p>
    <w:sectPr w:rsidR="002112CF" w:rsidRPr="002112CF" w:rsidSect="002C45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EE29" w14:textId="77777777" w:rsidR="002C4531" w:rsidRDefault="002C4531">
      <w:pPr>
        <w:spacing w:after="0" w:line="240" w:lineRule="auto"/>
      </w:pPr>
      <w:r>
        <w:separator/>
      </w:r>
    </w:p>
  </w:endnote>
  <w:endnote w:type="continuationSeparator" w:id="0">
    <w:p w14:paraId="7220D450" w14:textId="77777777" w:rsidR="002C4531" w:rsidRDefault="002C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518F" w14:textId="77777777" w:rsidR="002C4531" w:rsidRDefault="002C4531"/>
    <w:p w14:paraId="1632BB16" w14:textId="77777777" w:rsidR="002C4531" w:rsidRDefault="002C4531"/>
    <w:p w14:paraId="333FF031" w14:textId="77777777" w:rsidR="002C4531" w:rsidRDefault="002C4531"/>
    <w:p w14:paraId="36EE604B" w14:textId="77777777" w:rsidR="002C4531" w:rsidRDefault="002C4531"/>
    <w:p w14:paraId="71F0E493" w14:textId="77777777" w:rsidR="002C4531" w:rsidRDefault="002C4531"/>
    <w:p w14:paraId="417DD89C" w14:textId="77777777" w:rsidR="002C4531" w:rsidRDefault="002C4531"/>
    <w:p w14:paraId="13EBA03B" w14:textId="77777777" w:rsidR="002C4531" w:rsidRDefault="002C45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69A2A" wp14:editId="48C4ED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2201" w14:textId="77777777" w:rsidR="002C4531" w:rsidRDefault="002C4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69A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C2201" w14:textId="77777777" w:rsidR="002C4531" w:rsidRDefault="002C4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EBCD1" w14:textId="77777777" w:rsidR="002C4531" w:rsidRDefault="002C4531"/>
    <w:p w14:paraId="204E7F69" w14:textId="77777777" w:rsidR="002C4531" w:rsidRDefault="002C4531"/>
    <w:p w14:paraId="7E7A9EAE" w14:textId="77777777" w:rsidR="002C4531" w:rsidRDefault="002C45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E5345" wp14:editId="7D2D66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19BE" w14:textId="77777777" w:rsidR="002C4531" w:rsidRDefault="002C4531"/>
                          <w:p w14:paraId="57815C19" w14:textId="77777777" w:rsidR="002C4531" w:rsidRDefault="002C4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E53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6D19BE" w14:textId="77777777" w:rsidR="002C4531" w:rsidRDefault="002C4531"/>
                    <w:p w14:paraId="57815C19" w14:textId="77777777" w:rsidR="002C4531" w:rsidRDefault="002C4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267A9D" w14:textId="77777777" w:rsidR="002C4531" w:rsidRDefault="002C4531"/>
    <w:p w14:paraId="7C3AA72F" w14:textId="77777777" w:rsidR="002C4531" w:rsidRDefault="002C4531">
      <w:pPr>
        <w:rPr>
          <w:sz w:val="2"/>
          <w:szCs w:val="2"/>
        </w:rPr>
      </w:pPr>
    </w:p>
    <w:p w14:paraId="712CA138" w14:textId="77777777" w:rsidR="002C4531" w:rsidRDefault="002C4531"/>
    <w:p w14:paraId="5831D7F4" w14:textId="77777777" w:rsidR="002C4531" w:rsidRDefault="002C4531">
      <w:pPr>
        <w:spacing w:after="0" w:line="240" w:lineRule="auto"/>
      </w:pPr>
    </w:p>
  </w:footnote>
  <w:footnote w:type="continuationSeparator" w:id="0">
    <w:p w14:paraId="4BB5FE21" w14:textId="77777777" w:rsidR="002C4531" w:rsidRDefault="002C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3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56522</TotalTime>
  <Pages>3</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1207</cp:revision>
  <cp:lastPrinted>2009-02-06T05:36:00Z</cp:lastPrinted>
  <dcterms:created xsi:type="dcterms:W3CDTF">2024-01-07T13:43:00Z</dcterms:created>
  <dcterms:modified xsi:type="dcterms:W3CDTF">2024-04-03T16:48:00Z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