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МЕЛЬНИК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АЛІНА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МИКОЛАЇВНА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Назва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дисертаційної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роботи</w:t>
      </w:r>
      <w:r w:rsidRPr="00B36053">
        <w:rPr>
          <w:rFonts w:ascii="Verdana" w:hAnsi="Verdana"/>
          <w:color w:val="000000"/>
          <w:shd w:val="clear" w:color="auto" w:fill="FFFFFF"/>
        </w:rPr>
        <w:t>: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p>
    <w:p w:rsidR="00B36053" w:rsidRPr="00B36053" w:rsidRDefault="00B36053" w:rsidP="00B36053">
      <w:pPr>
        <w:rPr>
          <w:rFonts w:ascii="Verdana" w:hAnsi="Verdana"/>
          <w:color w:val="000000"/>
          <w:shd w:val="clear" w:color="auto" w:fill="FFFFFF"/>
        </w:rPr>
      </w:pPr>
    </w:p>
    <w:p w:rsidR="00B36053" w:rsidRPr="00B36053" w:rsidRDefault="00B36053" w:rsidP="00B36053">
      <w:pPr>
        <w:rPr>
          <w:rFonts w:ascii="Verdana" w:hAnsi="Verdana"/>
          <w:color w:val="000000"/>
          <w:shd w:val="clear" w:color="auto" w:fill="FFFFFF"/>
        </w:rPr>
      </w:pP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МІНІСТЕРСТВО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ОСВІТИ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КИЇВСЬКИЙ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НАЦІОНАЛЬНИЙ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УНІВЕРСИТЕТ</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ІМЕНІ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ТАРАСА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ШЕВЧЕНКА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рукопису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МЕЛЬНИК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АЛІНА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МИКОЛАЇВНА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УДК</w:t>
      </w:r>
      <w:r w:rsidRPr="00B36053">
        <w:rPr>
          <w:rFonts w:ascii="Verdana" w:hAnsi="Verdana"/>
          <w:color w:val="000000"/>
          <w:shd w:val="clear" w:color="auto" w:fill="FFFFFF"/>
        </w:rPr>
        <w:t xml:space="preserve"> 343.125.2+343.125.5</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ПРОВАЖЕННІ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Спеціальність</w:t>
      </w:r>
      <w:r w:rsidRPr="00B36053">
        <w:rPr>
          <w:rFonts w:ascii="Verdana" w:hAnsi="Verdana"/>
          <w:color w:val="000000"/>
          <w:shd w:val="clear" w:color="auto" w:fill="FFFFFF"/>
        </w:rPr>
        <w:t xml:space="preserve"> 12.00.09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криміналістика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судова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експертиза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оперативно</w:t>
      </w:r>
      <w:r w:rsidRPr="00B36053">
        <w:rPr>
          <w:rFonts w:ascii="Verdana" w:hAnsi="Verdana"/>
          <w:color w:val="000000"/>
          <w:shd w:val="clear" w:color="auto" w:fill="FFFFFF"/>
        </w:rPr>
        <w:t>-</w:t>
      </w:r>
      <w:r w:rsidRPr="00B36053">
        <w:rPr>
          <w:rFonts w:ascii="Verdana" w:hAnsi="Verdana" w:hint="eastAsia"/>
          <w:color w:val="000000"/>
          <w:shd w:val="clear" w:color="auto" w:fill="FFFFFF"/>
        </w:rPr>
        <w:t>розшукова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діяльність</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Дисертація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здобуття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ступеня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кандидата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w:t>
      </w:r>
    </w:p>
    <w:p w:rsidR="00B36053" w:rsidRPr="00B36053" w:rsidRDefault="00B36053" w:rsidP="00B36053">
      <w:pPr>
        <w:rPr>
          <w:rFonts w:ascii="Verdana" w:hAnsi="Verdana"/>
          <w:color w:val="000000"/>
          <w:shd w:val="clear" w:color="auto" w:fill="FFFFFF"/>
        </w:rPr>
      </w:pP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Науковий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керівник</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Кучинська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Оксана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Петрівна</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доктор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професор</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Київ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2015</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2</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ЗМІСТ</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ВСТУП………………………………………………………………………</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..4</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РОЗДІЛ</w:t>
      </w:r>
      <w:r w:rsidRPr="00B36053">
        <w:rPr>
          <w:rFonts w:ascii="Verdana" w:hAnsi="Verdana"/>
          <w:color w:val="000000"/>
          <w:shd w:val="clear" w:color="auto" w:fill="FFFFFF"/>
        </w:rPr>
        <w:t xml:space="preserve"> 1.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.12</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1.1. </w:t>
      </w:r>
      <w:r w:rsidRPr="00B36053">
        <w:rPr>
          <w:rFonts w:ascii="Verdana" w:hAnsi="Verdana" w:hint="eastAsia"/>
          <w:color w:val="000000"/>
          <w:shd w:val="clear" w:color="auto" w:fill="FFFFFF"/>
        </w:rPr>
        <w:t>Сутність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класифікація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..12</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1.2. </w:t>
      </w:r>
      <w:r w:rsidRPr="00B36053">
        <w:rPr>
          <w:rFonts w:ascii="Verdana" w:hAnsi="Verdana" w:hint="eastAsia"/>
          <w:color w:val="000000"/>
          <w:shd w:val="clear" w:color="auto" w:fill="FFFFFF"/>
        </w:rPr>
        <w:t>Генеза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..32</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1.3.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відповідно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статті</w:t>
      </w:r>
      <w:r w:rsidRPr="00B36053">
        <w:rPr>
          <w:rFonts w:ascii="Verdana" w:hAnsi="Verdana"/>
          <w:color w:val="000000"/>
          <w:shd w:val="clear" w:color="auto" w:fill="FFFFFF"/>
        </w:rPr>
        <w:t xml:space="preserve"> 5 </w:t>
      </w:r>
      <w:r w:rsidRPr="00B36053">
        <w:rPr>
          <w:rFonts w:ascii="Verdana" w:hAnsi="Verdana" w:hint="eastAsia"/>
          <w:color w:val="000000"/>
          <w:shd w:val="clear" w:color="auto" w:fill="FFFFFF"/>
        </w:rPr>
        <w:t>Конвенції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захист</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основоположних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Європейського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...40</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1.4. </w:t>
      </w:r>
      <w:r w:rsidRPr="00B36053">
        <w:rPr>
          <w:rFonts w:ascii="Verdana" w:hAnsi="Verdana" w:hint="eastAsia"/>
          <w:color w:val="000000"/>
          <w:shd w:val="clear" w:color="auto" w:fill="FFFFFF"/>
        </w:rPr>
        <w:t>Міжнародний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досвід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регулювання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механізму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.52</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Висновки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розділу</w:t>
      </w:r>
      <w:r w:rsidRPr="00B36053">
        <w:rPr>
          <w:rFonts w:ascii="Verdana" w:hAnsi="Verdana"/>
          <w:color w:val="000000"/>
          <w:shd w:val="clear" w:color="auto" w:fill="FFFFFF"/>
        </w:rPr>
        <w:t xml:space="preserve"> 1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.67</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РОЗДІЛ</w:t>
      </w:r>
      <w:r w:rsidRPr="00B36053">
        <w:rPr>
          <w:rFonts w:ascii="Verdana" w:hAnsi="Verdana"/>
          <w:color w:val="000000"/>
          <w:shd w:val="clear" w:color="auto" w:fill="FFFFFF"/>
        </w:rPr>
        <w:t xml:space="preserve"> 2.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ЗАСТОСУВАННІ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ЗАГАЛЬНИХ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70</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2.1.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ухвалою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судді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гарантія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приводу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70</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2.2. </w:t>
      </w:r>
      <w:r w:rsidRPr="00B36053">
        <w:rPr>
          <w:rFonts w:ascii="Verdana" w:hAnsi="Verdana" w:hint="eastAsia"/>
          <w:color w:val="000000"/>
          <w:shd w:val="clear" w:color="auto" w:fill="FFFFFF"/>
        </w:rPr>
        <w:t>Особливості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w:t>
      </w:r>
      <w:r w:rsidRPr="00B36053">
        <w:rPr>
          <w:rFonts w:ascii="Verdana" w:hAnsi="Verdana"/>
          <w:color w:val="000000"/>
          <w:shd w:val="clear" w:color="auto" w:fill="FFFFFF"/>
        </w:rPr>
        <w:t xml:space="preserve">. 207 </w:t>
      </w:r>
      <w:r w:rsidRPr="00B36053">
        <w:rPr>
          <w:rFonts w:ascii="Verdana" w:hAnsi="Verdana" w:hint="eastAsia"/>
          <w:color w:val="000000"/>
          <w:shd w:val="clear" w:color="auto" w:fill="FFFFFF"/>
        </w:rPr>
        <w:t>КПК</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.86</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2.3.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уповноваженою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службовою</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особою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w:t>
      </w:r>
      <w:r w:rsidRPr="00B36053">
        <w:rPr>
          <w:rFonts w:ascii="Verdana" w:hAnsi="Verdana"/>
          <w:color w:val="000000"/>
          <w:shd w:val="clear" w:color="auto" w:fill="FFFFFF"/>
        </w:rPr>
        <w:t xml:space="preserve">. 208 </w:t>
      </w:r>
      <w:r w:rsidRPr="00B36053">
        <w:rPr>
          <w:rFonts w:ascii="Verdana" w:hAnsi="Verdana" w:hint="eastAsia"/>
          <w:color w:val="000000"/>
          <w:shd w:val="clear" w:color="auto" w:fill="FFFFFF"/>
        </w:rPr>
        <w:t>КПК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102</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2.4. </w:t>
      </w:r>
      <w:r w:rsidRPr="00B36053">
        <w:rPr>
          <w:rFonts w:ascii="Verdana" w:hAnsi="Verdana" w:hint="eastAsia"/>
          <w:color w:val="000000"/>
          <w:shd w:val="clear" w:color="auto" w:fill="FFFFFF"/>
        </w:rPr>
        <w:t>Порядок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превентивного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..120</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Висновки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розділу</w:t>
      </w:r>
      <w:r w:rsidRPr="00B36053">
        <w:rPr>
          <w:rFonts w:ascii="Verdana" w:hAnsi="Verdana"/>
          <w:color w:val="000000"/>
          <w:shd w:val="clear" w:color="auto" w:fill="FFFFFF"/>
        </w:rPr>
        <w:t xml:space="preserve"> 2 </w:t>
      </w:r>
      <w:r w:rsidRPr="00B36053">
        <w:rPr>
          <w:rFonts w:ascii="Verdana" w:hAnsi="Verdana" w:hint="eastAsia"/>
          <w:color w:val="000000"/>
          <w:shd w:val="clear" w:color="auto" w:fill="FFFFFF"/>
        </w:rPr>
        <w:t>……………………………………………………………</w:t>
      </w:r>
      <w:r w:rsidRPr="00B36053">
        <w:rPr>
          <w:rFonts w:ascii="Verdana" w:hAnsi="Verdana"/>
          <w:color w:val="000000"/>
          <w:shd w:val="clear" w:color="auto" w:fill="FFFFFF"/>
        </w:rPr>
        <w:t>134</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РОЗДІЛ</w:t>
      </w:r>
      <w:r w:rsidRPr="00B36053">
        <w:rPr>
          <w:rFonts w:ascii="Verdana" w:hAnsi="Verdana"/>
          <w:color w:val="000000"/>
          <w:shd w:val="clear" w:color="auto" w:fill="FFFFFF"/>
        </w:rPr>
        <w:t xml:space="preserve"> 3. </w:t>
      </w:r>
      <w:r w:rsidRPr="00B36053">
        <w:rPr>
          <w:rFonts w:ascii="Verdana" w:hAnsi="Verdana" w:hint="eastAsia"/>
          <w:color w:val="000000"/>
          <w:shd w:val="clear" w:color="auto" w:fill="FFFFFF"/>
        </w:rPr>
        <w:t>ОСОБЛИВОСТІ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СПЕЦІАЛЬНИХ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ВИДІВ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137</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3.1. </w:t>
      </w:r>
      <w:r w:rsidRPr="00B36053">
        <w:rPr>
          <w:rFonts w:ascii="Verdana" w:hAnsi="Verdana" w:hint="eastAsia"/>
          <w:color w:val="000000"/>
          <w:shd w:val="clear" w:color="auto" w:fill="FFFFFF"/>
        </w:rPr>
        <w:t>Особливості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осіб</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різним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статусом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.137</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3.2. </w:t>
      </w:r>
      <w:r w:rsidRPr="00B36053">
        <w:rPr>
          <w:rFonts w:ascii="Verdana" w:hAnsi="Verdana" w:hint="eastAsia"/>
          <w:color w:val="000000"/>
          <w:shd w:val="clear" w:color="auto" w:fill="FFFFFF"/>
        </w:rPr>
        <w:t>Особливості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обумовлені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територією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..156</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3</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3.3.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вчинила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правопорушення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межами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іноземців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..171</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Висновки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розділу</w:t>
      </w:r>
      <w:r w:rsidRPr="00B36053">
        <w:rPr>
          <w:rFonts w:ascii="Verdana" w:hAnsi="Verdana"/>
          <w:color w:val="000000"/>
          <w:shd w:val="clear" w:color="auto" w:fill="FFFFFF"/>
        </w:rPr>
        <w:t xml:space="preserve"> 3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..183</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ВИСНОВКИ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..186</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СПИСОК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ВИКОРИСТАНИХ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ДЖЕРЕЛ</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.201</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ДОДАТКИ</w:t>
      </w:r>
      <w:r w:rsidRPr="00B36053">
        <w:rPr>
          <w:rFonts w:ascii="Verdana" w:hAnsi="Verdana"/>
          <w:color w:val="000000"/>
          <w:shd w:val="clear" w:color="auto" w:fill="FFFFFF"/>
        </w:rPr>
        <w:t>.</w:t>
      </w:r>
      <w:r w:rsidRPr="00B36053">
        <w:rPr>
          <w:rFonts w:ascii="Verdana" w:hAnsi="Verdana" w:hint="eastAsia"/>
          <w:color w:val="000000"/>
          <w:shd w:val="clear" w:color="auto" w:fill="FFFFFF"/>
        </w:rPr>
        <w:t>………………………………………………………………………</w:t>
      </w:r>
      <w:r w:rsidRPr="00B36053">
        <w:rPr>
          <w:rFonts w:ascii="Verdana" w:hAnsi="Verdana"/>
          <w:color w:val="000000"/>
          <w:shd w:val="clear" w:color="auto" w:fill="FFFFFF"/>
        </w:rPr>
        <w:t>..230</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4</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ВСТУП</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Актуальність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її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життя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здоров</w:t>
      </w:r>
      <w:r w:rsidRPr="00B36053">
        <w:rPr>
          <w:rFonts w:ascii="Verdana" w:hAnsi="Verdana"/>
          <w:color w:val="000000"/>
          <w:shd w:val="clear" w:color="auto" w:fill="FFFFFF"/>
        </w:rPr>
        <w:t>'</w:t>
      </w:r>
      <w:r w:rsidRPr="00B36053">
        <w:rPr>
          <w:rFonts w:ascii="Verdana" w:hAnsi="Verdana" w:hint="eastAsia"/>
          <w:color w:val="000000"/>
          <w:shd w:val="clear" w:color="auto" w:fill="FFFFFF"/>
        </w:rPr>
        <w:t>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честь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гідність</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недоторканність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безпека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визнаються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Конституцією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найвищою</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соціальною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цінністю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w:t>
      </w:r>
      <w:r w:rsidRPr="00B36053">
        <w:rPr>
          <w:rFonts w:ascii="Verdana" w:hAnsi="Verdana"/>
          <w:color w:val="000000"/>
          <w:shd w:val="clear" w:color="auto" w:fill="FFFFFF"/>
        </w:rPr>
        <w:t xml:space="preserve">. 3).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ефективність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їх</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визначають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рівень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демократії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державі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Охорона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головним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завданням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кожної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держави</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Особливого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значення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проблема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набуває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певних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визначених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законом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умов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можуть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бути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застосовані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Одним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обмежують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конституційні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зв’язку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кримінальне</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Незважаючи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короткостроковість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обсяг</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обмеження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недоторканність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значним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тому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надзвичайно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важливого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значення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набувають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передбачені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законом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механізм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процедура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їх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посідає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важливе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місце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системі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одним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суттєво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впливає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обсяг</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осіб</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воно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застосовується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Проведене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опитування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адвокатів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міст</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Києва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Харкова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статистика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правозахисних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організацій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Української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Гельсінської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спілки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Об’єднання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правозахисних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організацій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Правозахисний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порядок</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денний</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свідчать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непоодинокі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випадки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порушення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затриманих</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Недостатня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ефективність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реалізації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механізму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потребує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вдосконалення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норм</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законодавства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також</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правоохоронних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правозахисних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судових</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органів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проведене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анкетування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працівників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правоохоронних</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органів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показало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87% </w:t>
      </w:r>
      <w:r w:rsidRPr="00B36053">
        <w:rPr>
          <w:rFonts w:ascii="Verdana" w:hAnsi="Verdana" w:hint="eastAsia"/>
          <w:color w:val="000000"/>
          <w:shd w:val="clear" w:color="auto" w:fill="FFFFFF"/>
        </w:rPr>
        <w:t>опитаних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респондентів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виникали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проблеми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тлумаченні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застосуванні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кодексу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далі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КПК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регулюють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порядок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Аналіз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правозастосовної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практики</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5</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також</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свідчить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неоднозначне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розуміння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слідчими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прокурорами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слідчими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суддями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адвокатами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сутності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підстав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Проблеми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пов’язані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виникають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час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зумовлені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насамперед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недостатньою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нормативною</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регламентацією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особливостей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окремих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Окремі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проблемні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питання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порядку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недоторканність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були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предметом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учених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w:t>
      </w:r>
      <w:r w:rsidRPr="00B36053">
        <w:rPr>
          <w:rFonts w:ascii="Verdana" w:hAnsi="Verdana"/>
          <w:color w:val="000000"/>
          <w:shd w:val="clear" w:color="auto" w:fill="FFFFFF"/>
        </w:rPr>
        <w:t>.</w:t>
      </w:r>
      <w:r w:rsidRPr="00B36053">
        <w:rPr>
          <w:rFonts w:ascii="Verdana" w:hAnsi="Verdana" w:hint="eastAsia"/>
          <w:color w:val="000000"/>
          <w:shd w:val="clear" w:color="auto" w:fill="FFFFFF"/>
        </w:rPr>
        <w:t>П</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Аленіна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w:t>
      </w:r>
      <w:r w:rsidRPr="00B36053">
        <w:rPr>
          <w:rFonts w:ascii="Verdana" w:hAnsi="Verdana" w:hint="eastAsia"/>
          <w:color w:val="000000"/>
          <w:shd w:val="clear" w:color="auto" w:fill="FFFFFF"/>
        </w:rPr>
        <w:t>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Алєксєєва</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А</w:t>
      </w:r>
      <w:r w:rsidRPr="00B36053">
        <w:rPr>
          <w:rFonts w:ascii="Verdana" w:hAnsi="Verdana"/>
          <w:color w:val="000000"/>
          <w:shd w:val="clear" w:color="auto" w:fill="FFFFFF"/>
        </w:rPr>
        <w:t>.</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Благодир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П</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Бож’єва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Г</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Гончаренка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Григор’єва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Гловюк</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Ю</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Грошевого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Г</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Даєва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w:t>
      </w:r>
      <w:r w:rsidRPr="00B36053">
        <w:rPr>
          <w:rFonts w:ascii="Verdana" w:hAnsi="Verdana"/>
          <w:color w:val="000000"/>
          <w:shd w:val="clear" w:color="auto" w:fill="FFFFFF"/>
        </w:rPr>
        <w:t>.</w:t>
      </w:r>
      <w:r w:rsidRPr="00B36053">
        <w:rPr>
          <w:rFonts w:ascii="Verdana" w:hAnsi="Verdana" w:hint="eastAsia"/>
          <w:color w:val="000000"/>
          <w:shd w:val="clear" w:color="auto" w:fill="FFFFFF"/>
        </w:rPr>
        <w:t>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Елькінд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Зеленецького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w:t>
      </w:r>
      <w:r w:rsidRPr="00B36053">
        <w:rPr>
          <w:rFonts w:ascii="Verdana" w:hAnsi="Verdana"/>
          <w:color w:val="000000"/>
          <w:shd w:val="clear" w:color="auto" w:fill="FFFFFF"/>
        </w:rPr>
        <w:t>.</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Капліної</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Л</w:t>
      </w:r>
      <w:r w:rsidRPr="00B36053">
        <w:rPr>
          <w:rFonts w:ascii="Verdana" w:hAnsi="Verdana"/>
          <w:color w:val="000000"/>
          <w:shd w:val="clear" w:color="auto" w:fill="FFFFFF"/>
        </w:rPr>
        <w:t>.</w:t>
      </w:r>
      <w:r w:rsidRPr="00B36053">
        <w:rPr>
          <w:rFonts w:ascii="Verdana" w:hAnsi="Verdana" w:hint="eastAsia"/>
          <w:color w:val="000000"/>
          <w:shd w:val="clear" w:color="auto" w:fill="FFFFFF"/>
        </w:rPr>
        <w:t>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Кокорєва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Корнукова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Короткого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w:t>
      </w:r>
      <w:r w:rsidRPr="00B36053">
        <w:rPr>
          <w:rFonts w:ascii="Verdana" w:hAnsi="Verdana"/>
          <w:color w:val="000000"/>
          <w:shd w:val="clear" w:color="auto" w:fill="FFFFFF"/>
        </w:rPr>
        <w:t>.</w:t>
      </w:r>
      <w:r w:rsidRPr="00B36053">
        <w:rPr>
          <w:rFonts w:ascii="Verdana" w:hAnsi="Verdana" w:hint="eastAsia"/>
          <w:color w:val="000000"/>
          <w:shd w:val="clear" w:color="auto" w:fill="FFFFFF"/>
        </w:rPr>
        <w:t>П</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Кучинської</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Л</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Лобойка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Т</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Маляренка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Мариніва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Т</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Погорецького</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Попелюшка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w:t>
      </w:r>
      <w:r w:rsidRPr="00B36053">
        <w:rPr>
          <w:rFonts w:ascii="Verdana" w:hAnsi="Verdana"/>
          <w:color w:val="000000"/>
          <w:shd w:val="clear" w:color="auto" w:fill="FFFFFF"/>
        </w:rPr>
        <w:t>.</w:t>
      </w:r>
      <w:r w:rsidRPr="00B36053">
        <w:rPr>
          <w:rFonts w:ascii="Verdana" w:hAnsi="Verdana" w:hint="eastAsia"/>
          <w:color w:val="000000"/>
          <w:shd w:val="clear" w:color="auto" w:fill="FFFFFF"/>
        </w:rPr>
        <w:t>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Притики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Рожнової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Смокова</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w:t>
      </w:r>
      <w:r w:rsidRPr="00B36053">
        <w:rPr>
          <w:rFonts w:ascii="Verdana" w:hAnsi="Verdana"/>
          <w:color w:val="000000"/>
          <w:shd w:val="clear" w:color="auto" w:fill="FFFFFF"/>
        </w:rPr>
        <w:t>.</w:t>
      </w:r>
      <w:r w:rsidRPr="00B36053">
        <w:rPr>
          <w:rFonts w:ascii="Verdana" w:hAnsi="Verdana" w:hint="eastAsia"/>
          <w:color w:val="000000"/>
          <w:shd w:val="clear" w:color="auto" w:fill="FFFFFF"/>
        </w:rPr>
        <w:t>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Строговича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Тертишника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w:t>
      </w:r>
      <w:r w:rsidRPr="00B36053">
        <w:rPr>
          <w:rFonts w:ascii="Verdana" w:hAnsi="Verdana"/>
          <w:color w:val="000000"/>
          <w:shd w:val="clear" w:color="auto" w:fill="FFFFFF"/>
        </w:rPr>
        <w:t>.</w:t>
      </w:r>
      <w:r w:rsidRPr="00B36053">
        <w:rPr>
          <w:rFonts w:ascii="Verdana" w:hAnsi="Verdana" w:hint="eastAsia"/>
          <w:color w:val="000000"/>
          <w:shd w:val="clear" w:color="auto" w:fill="FFFFFF"/>
        </w:rPr>
        <w:t>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Удалової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w:t>
      </w:r>
      <w:r w:rsidRPr="00B36053">
        <w:rPr>
          <w:rFonts w:ascii="Verdana" w:hAnsi="Verdana" w:hint="eastAsia"/>
          <w:color w:val="000000"/>
          <w:shd w:val="clear" w:color="auto" w:fill="FFFFFF"/>
        </w:rPr>
        <w:t>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Цуцкірідзе</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w:t>
      </w:r>
      <w:r w:rsidRPr="00B36053">
        <w:rPr>
          <w:rFonts w:ascii="Verdana" w:hAnsi="Verdana"/>
          <w:color w:val="000000"/>
          <w:shd w:val="clear" w:color="auto" w:fill="FFFFFF"/>
        </w:rPr>
        <w:t>.</w:t>
      </w:r>
      <w:r w:rsidRPr="00B36053">
        <w:rPr>
          <w:rFonts w:ascii="Verdana" w:hAnsi="Verdana" w:hint="eastAsia"/>
          <w:color w:val="000000"/>
          <w:shd w:val="clear" w:color="auto" w:fill="FFFFFF"/>
        </w:rPr>
        <w:t>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Чернявського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Чорноус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w:t>
      </w:r>
      <w:r w:rsidRPr="00B36053">
        <w:rPr>
          <w:rFonts w:ascii="Verdana" w:hAnsi="Verdana" w:hint="eastAsia"/>
          <w:color w:val="000000"/>
          <w:shd w:val="clear" w:color="auto" w:fill="FFFFFF"/>
        </w:rPr>
        <w:t>П</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Шибіка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w:t>
      </w:r>
      <w:r w:rsidRPr="00B36053">
        <w:rPr>
          <w:rFonts w:ascii="Verdana" w:hAnsi="Verdana"/>
          <w:color w:val="000000"/>
          <w:shd w:val="clear" w:color="auto" w:fill="FFFFFF"/>
        </w:rPr>
        <w:t>.</w:t>
      </w:r>
      <w:r w:rsidRPr="00B36053">
        <w:rPr>
          <w:rFonts w:ascii="Verdana" w:hAnsi="Verdana" w:hint="eastAsia"/>
          <w:color w:val="000000"/>
          <w:shd w:val="clear" w:color="auto" w:fill="FFFFFF"/>
        </w:rPr>
        <w:t>Г</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Шило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Шумили</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w:t>
      </w:r>
      <w:r w:rsidRPr="00B36053">
        <w:rPr>
          <w:rFonts w:ascii="Verdana" w:hAnsi="Verdana"/>
          <w:color w:val="000000"/>
          <w:shd w:val="clear" w:color="auto" w:fill="FFFFFF"/>
        </w:rPr>
        <w:t>.</w:t>
      </w:r>
      <w:r w:rsidRPr="00B36053">
        <w:rPr>
          <w:rFonts w:ascii="Verdana" w:hAnsi="Verdana" w:hint="eastAsia"/>
          <w:color w:val="000000"/>
          <w:shd w:val="clear" w:color="auto" w:fill="FFFFFF"/>
        </w:rPr>
        <w:t>Г</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Яновської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зарубіжних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правників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Бретта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Герберт</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Гідденса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Грей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Джаксона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Каппеллеті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Антоніо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Карільо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Флореса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Хосе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Марія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Ло</w:t>
      </w:r>
      <w:r w:rsidRPr="00B36053">
        <w:rPr>
          <w:rFonts w:ascii="Verdana" w:hAnsi="Verdana"/>
          <w:color w:val="000000"/>
          <w:shd w:val="clear" w:color="auto" w:fill="FFFFFF"/>
        </w:rPr>
        <w:t>-</w:t>
      </w:r>
      <w:r w:rsidRPr="00B36053">
        <w:rPr>
          <w:rFonts w:ascii="Verdana" w:hAnsi="Verdana" w:hint="eastAsia"/>
          <w:color w:val="000000"/>
          <w:shd w:val="clear" w:color="auto" w:fill="FFFFFF"/>
        </w:rPr>
        <w:t>сано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Ігнасіо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Валарта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Фернандо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Вега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Мігель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Уртадо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Мадрид</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Альфонсо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Каса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Сальвадор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Тоскано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Хосе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Бессер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Баутіста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інших</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Проте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комплексно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проблемні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питання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КПК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2012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досліджувалися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Усе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це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зумовлює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необхідність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подальших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розробок</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цьому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напрямку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свідчить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актуальність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дисертаційного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визначило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її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вибір</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Зв’язок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роботи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науковими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програмами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планами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темами</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Дисертаційне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спрямоване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реалізацію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положень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Указів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Президента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Концепцію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вдосконалення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судівництва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для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утвердження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справедливого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відповідно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європейських</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6</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стандартів</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10.05.2006 </w:t>
      </w:r>
      <w:r w:rsidRPr="00B36053">
        <w:rPr>
          <w:rFonts w:ascii="Verdana" w:hAnsi="Verdana" w:hint="eastAsia"/>
          <w:color w:val="000000"/>
          <w:shd w:val="clear" w:color="auto" w:fill="FFFFFF"/>
        </w:rPr>
        <w:t>року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361/2006,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Концепцію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вдосконалення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судівництва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для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утвердження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справедливого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відповідно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європейських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стандартів</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28.03.2008 </w:t>
      </w:r>
      <w:r w:rsidRPr="00B36053">
        <w:rPr>
          <w:rFonts w:ascii="Verdana" w:hAnsi="Verdana" w:hint="eastAsia"/>
          <w:color w:val="000000"/>
          <w:shd w:val="clear" w:color="auto" w:fill="FFFFFF"/>
        </w:rPr>
        <w:t>року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276/2008,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концепцію</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реформування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юстиції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08.04.2008 </w:t>
      </w:r>
      <w:r w:rsidRPr="00B36053">
        <w:rPr>
          <w:rFonts w:ascii="Verdana" w:hAnsi="Verdana" w:hint="eastAsia"/>
          <w:color w:val="000000"/>
          <w:shd w:val="clear" w:color="auto" w:fill="FFFFFF"/>
        </w:rPr>
        <w:t>року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311/2008 </w:t>
      </w:r>
      <w:r w:rsidRPr="00B36053">
        <w:rPr>
          <w:rFonts w:ascii="Verdana" w:hAnsi="Verdana" w:hint="eastAsia"/>
          <w:color w:val="000000"/>
          <w:shd w:val="clear" w:color="auto" w:fill="FFFFFF"/>
        </w:rPr>
        <w:t>та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виконане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відповідно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пріоритетних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напрямів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розвитку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2011-</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2015 </w:t>
      </w:r>
      <w:r w:rsidRPr="00B36053">
        <w:rPr>
          <w:rFonts w:ascii="Verdana" w:hAnsi="Verdana" w:hint="eastAsia"/>
          <w:color w:val="000000"/>
          <w:shd w:val="clear" w:color="auto" w:fill="FFFFFF"/>
        </w:rPr>
        <w:t>роки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ухвалених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Національною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Академією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рішення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24.09.2010 </w:t>
      </w:r>
      <w:r w:rsidRPr="00B36053">
        <w:rPr>
          <w:rFonts w:ascii="Verdana" w:hAnsi="Verdana" w:hint="eastAsia"/>
          <w:color w:val="000000"/>
          <w:shd w:val="clear" w:color="auto" w:fill="FFFFFF"/>
        </w:rPr>
        <w:t>року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14-10), </w:t>
      </w:r>
      <w:r w:rsidRPr="00B36053">
        <w:rPr>
          <w:rFonts w:ascii="Verdana" w:hAnsi="Verdana" w:hint="eastAsia"/>
          <w:color w:val="000000"/>
          <w:shd w:val="clear" w:color="auto" w:fill="FFFFFF"/>
        </w:rPr>
        <w:t>планів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науково</w:t>
      </w:r>
      <w:r w:rsidRPr="00B36053">
        <w:rPr>
          <w:rFonts w:ascii="Verdana" w:hAnsi="Verdana"/>
          <w:color w:val="000000"/>
          <w:shd w:val="clear" w:color="auto" w:fill="FFFFFF"/>
        </w:rPr>
        <w:t>-</w:t>
      </w:r>
      <w:r w:rsidRPr="00B36053">
        <w:rPr>
          <w:rFonts w:ascii="Verdana" w:hAnsi="Verdana" w:hint="eastAsia"/>
          <w:color w:val="000000"/>
          <w:shd w:val="clear" w:color="auto" w:fill="FFFFFF"/>
        </w:rPr>
        <w:t>дослідних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робіт</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факультету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Київського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національного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університету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імені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Тараса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Шевченка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напрямом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факультету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Доктрина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правовій</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системі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теоретичні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аспекти</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номер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теми</w:t>
      </w:r>
      <w:r w:rsidRPr="00B36053">
        <w:rPr>
          <w:rFonts w:ascii="Verdana" w:hAnsi="Verdana"/>
          <w:color w:val="000000"/>
          <w:shd w:val="clear" w:color="auto" w:fill="FFFFFF"/>
        </w:rPr>
        <w:t xml:space="preserve"> 11</w:t>
      </w:r>
      <w:r w:rsidRPr="00B36053">
        <w:rPr>
          <w:rFonts w:ascii="Verdana" w:hAnsi="Verdana" w:hint="eastAsia"/>
          <w:color w:val="000000"/>
          <w:shd w:val="clear" w:color="auto" w:fill="FFFFFF"/>
        </w:rPr>
        <w:t>БФ</w:t>
      </w:r>
      <w:r w:rsidRPr="00B36053">
        <w:rPr>
          <w:rFonts w:ascii="Verdana" w:hAnsi="Verdana"/>
          <w:color w:val="000000"/>
          <w:shd w:val="clear" w:color="auto" w:fill="FFFFFF"/>
        </w:rPr>
        <w:t>042-01,</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державна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реєстрація</w:t>
      </w:r>
      <w:r w:rsidRPr="00B36053">
        <w:rPr>
          <w:rFonts w:ascii="Verdana" w:hAnsi="Verdana"/>
          <w:color w:val="000000"/>
          <w:shd w:val="clear" w:color="auto" w:fill="FFFFFF"/>
        </w:rPr>
        <w:t xml:space="preserve"> 01111u008337),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також</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кафедри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правосуддя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Дисертація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виконана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кафедрі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правосуддя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факультету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Київського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національного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університету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імені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Тараса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Шевченка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Тема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затверджена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засіданні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Вченої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ради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Національного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університету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Юридична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академія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імені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Ярослава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Мудрого</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протокол</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4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20 </w:t>
      </w:r>
      <w:r w:rsidRPr="00B36053">
        <w:rPr>
          <w:rFonts w:ascii="Verdana" w:hAnsi="Verdana" w:hint="eastAsia"/>
          <w:color w:val="000000"/>
          <w:shd w:val="clear" w:color="auto" w:fill="FFFFFF"/>
        </w:rPr>
        <w:t>грудня</w:t>
      </w:r>
      <w:r w:rsidRPr="00B36053">
        <w:rPr>
          <w:rFonts w:ascii="Verdana" w:hAnsi="Verdana"/>
          <w:color w:val="000000"/>
          <w:shd w:val="clear" w:color="auto" w:fill="FFFFFF"/>
        </w:rPr>
        <w:t xml:space="preserve"> 2013 </w:t>
      </w:r>
      <w:r w:rsidRPr="00B36053">
        <w:rPr>
          <w:rFonts w:ascii="Verdana" w:hAnsi="Verdana" w:hint="eastAsia"/>
          <w:color w:val="000000"/>
          <w:shd w:val="clear" w:color="auto" w:fill="FFFFFF"/>
        </w:rPr>
        <w:t>року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Мета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задачі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вирішення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завдання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розробки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теоретичних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засад</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спрямованих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удосконалення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Досягнення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поставленої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вимагає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вирішення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задач</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надати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понять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механізму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окреслити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ґенезу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інституту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класифікувати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визначити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гарантії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особисту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недоторканність</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охарактеризувати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ухвалою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судді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гарантію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розробити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теоретичні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засади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механізму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7</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неповнолітніх</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удосконалити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теоретичні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засади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окремої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категорії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осіб</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які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користуються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імунітетом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іноземців</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визначити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особливості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проникненням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житло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інше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володіння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розробити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надати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пропозиції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вдосконалення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чинного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законодавства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регламентують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порядок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забезпечують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реалізацію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Об’єктом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відносини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виникають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час</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застосування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Предметом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Методи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Методологічну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основу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складають</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положення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діалектичного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матеріалізму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загального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способу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пізнання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суспільних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явищ</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також</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загальнонаукові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спеціальні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Метод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діалектичного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матеріалізму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надав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змогу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розкрити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основні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поняття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обраної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тематики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завдяки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використанню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філософських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категорій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явища</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форми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змісту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кількості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суб’єктивного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об’єктивного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також</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законів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переходу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кількісних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змін</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якісні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єдності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боротьби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протилежностей</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закону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заперечення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заперечень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тощо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історизму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використовувався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для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висвітлення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генези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характеристики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недоторканність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підрозділи</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1.2., 1.3., 1.4.); </w:t>
      </w:r>
      <w:r w:rsidRPr="00B36053">
        <w:rPr>
          <w:rFonts w:ascii="Verdana" w:hAnsi="Verdana" w:hint="eastAsia"/>
          <w:color w:val="000000"/>
          <w:shd w:val="clear" w:color="auto" w:fill="FFFFFF"/>
        </w:rPr>
        <w:t>системно</w:t>
      </w:r>
      <w:r w:rsidRPr="00B36053">
        <w:rPr>
          <w:rFonts w:ascii="Verdana" w:hAnsi="Verdana"/>
          <w:color w:val="000000"/>
          <w:shd w:val="clear" w:color="auto" w:fill="FFFFFF"/>
        </w:rPr>
        <w:t>-</w:t>
      </w:r>
      <w:r w:rsidRPr="00B36053">
        <w:rPr>
          <w:rFonts w:ascii="Verdana" w:hAnsi="Verdana" w:hint="eastAsia"/>
          <w:color w:val="000000"/>
          <w:shd w:val="clear" w:color="auto" w:fill="FFFFFF"/>
        </w:rPr>
        <w:t>структурний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для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встановлення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внутрішньої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побудови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механізму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розроблення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класифікації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підрозділи</w:t>
      </w:r>
      <w:r w:rsidRPr="00B36053">
        <w:rPr>
          <w:rFonts w:ascii="Verdana" w:hAnsi="Verdana"/>
          <w:color w:val="000000"/>
          <w:shd w:val="clear" w:color="auto" w:fill="FFFFFF"/>
        </w:rPr>
        <w:t xml:space="preserve"> 1.1., 1.4.); </w:t>
      </w:r>
      <w:r w:rsidRPr="00B36053">
        <w:rPr>
          <w:rFonts w:ascii="Verdana" w:hAnsi="Verdana" w:hint="eastAsia"/>
          <w:color w:val="000000"/>
          <w:shd w:val="clear" w:color="auto" w:fill="FFFFFF"/>
        </w:rPr>
        <w:t>метод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функціонального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аналізу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застосовувався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для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формування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уявлення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характеристику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сутності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поліфункціональної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категорії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яка</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8</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має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виходи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різноманітні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проблеми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визначаючи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шляхи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їх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вирішення</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w:t>
      </w:r>
      <w:r w:rsidRPr="00B36053">
        <w:rPr>
          <w:rFonts w:ascii="Verdana" w:hAnsi="Verdana" w:hint="eastAsia"/>
          <w:color w:val="000000"/>
          <w:shd w:val="clear" w:color="auto" w:fill="FFFFFF"/>
        </w:rPr>
        <w:t>підрозділи</w:t>
      </w:r>
      <w:r w:rsidRPr="00B36053">
        <w:rPr>
          <w:rFonts w:ascii="Verdana" w:hAnsi="Verdana"/>
          <w:color w:val="000000"/>
          <w:shd w:val="clear" w:color="auto" w:fill="FFFFFF"/>
        </w:rPr>
        <w:t xml:space="preserve"> 1.1., 2.1., 2.2., 2.3., 2.4.); </w:t>
      </w:r>
      <w:r w:rsidRPr="00B36053">
        <w:rPr>
          <w:rFonts w:ascii="Verdana" w:hAnsi="Verdana" w:hint="eastAsia"/>
          <w:color w:val="000000"/>
          <w:shd w:val="clear" w:color="auto" w:fill="FFFFFF"/>
        </w:rPr>
        <w:t>статистичні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соціологічні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використані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збору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інформації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шляхом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анкетування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прокурорів</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суддів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адвокатів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також</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узагальнення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отриманих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результатів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результатів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вивчення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статистичних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проблем</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здійснення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формально</w:t>
      </w:r>
      <w:r w:rsidRPr="00B36053">
        <w:rPr>
          <w:rFonts w:ascii="Verdana" w:hAnsi="Verdana"/>
          <w:color w:val="000000"/>
          <w:shd w:val="clear" w:color="auto" w:fill="FFFFFF"/>
        </w:rPr>
        <w:t>-</w:t>
      </w:r>
      <w:r w:rsidRPr="00B36053">
        <w:rPr>
          <w:rFonts w:ascii="Verdana" w:hAnsi="Verdana" w:hint="eastAsia"/>
          <w:color w:val="000000"/>
          <w:shd w:val="clear" w:color="auto" w:fill="FFFFFF"/>
        </w:rPr>
        <w:t>логічний</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w:t>
      </w:r>
      <w:r w:rsidRPr="00B36053">
        <w:rPr>
          <w:rFonts w:ascii="Verdana" w:hAnsi="Verdana" w:hint="eastAsia"/>
          <w:color w:val="000000"/>
          <w:shd w:val="clear" w:color="auto" w:fill="FFFFFF"/>
        </w:rPr>
        <w:t>догматичний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для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уточнення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понятійного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апарату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підрозділи</w:t>
      </w:r>
      <w:r w:rsidRPr="00B36053">
        <w:rPr>
          <w:rFonts w:ascii="Verdana" w:hAnsi="Verdana"/>
          <w:color w:val="000000"/>
          <w:shd w:val="clear" w:color="auto" w:fill="FFFFFF"/>
        </w:rPr>
        <w:t xml:space="preserve"> 1.1., 2.1., 2.2.,</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2.4., 3.3.); </w:t>
      </w:r>
      <w:r w:rsidRPr="00B36053">
        <w:rPr>
          <w:rFonts w:ascii="Verdana" w:hAnsi="Verdana" w:hint="eastAsia"/>
          <w:color w:val="000000"/>
          <w:shd w:val="clear" w:color="auto" w:fill="FFFFFF"/>
        </w:rPr>
        <w:t>порівняльно</w:t>
      </w:r>
      <w:r w:rsidRPr="00B36053">
        <w:rPr>
          <w:rFonts w:ascii="Verdana" w:hAnsi="Verdana"/>
          <w:color w:val="000000"/>
          <w:shd w:val="clear" w:color="auto" w:fill="FFFFFF"/>
        </w:rPr>
        <w:t>-</w:t>
      </w:r>
      <w:r w:rsidRPr="00B36053">
        <w:rPr>
          <w:rFonts w:ascii="Verdana" w:hAnsi="Verdana" w:hint="eastAsia"/>
          <w:color w:val="000000"/>
          <w:shd w:val="clear" w:color="auto" w:fill="FFFFFF"/>
        </w:rPr>
        <w:t>правовий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порівняння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міжнародноправових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також</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підзаконних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актів</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дало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можливість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внести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конкретні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пропозиції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чинного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законодавства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розділи</w:t>
      </w:r>
      <w:r w:rsidRPr="00B36053">
        <w:rPr>
          <w:rFonts w:ascii="Verdana" w:hAnsi="Verdana"/>
          <w:color w:val="000000"/>
          <w:shd w:val="clear" w:color="auto" w:fill="FFFFFF"/>
        </w:rPr>
        <w:t xml:space="preserve"> 1-3). </w:t>
      </w:r>
      <w:r w:rsidRPr="00B36053">
        <w:rPr>
          <w:rFonts w:ascii="Verdana" w:hAnsi="Verdana" w:hint="eastAsia"/>
          <w:color w:val="000000"/>
          <w:shd w:val="clear" w:color="auto" w:fill="FFFFFF"/>
        </w:rPr>
        <w:t>Названі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використовувалися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роботі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взаємозв’язку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взаємозалежності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забезпечило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всебічність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повноту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об’єктивність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Нормативно</w:t>
      </w:r>
      <w:r w:rsidRPr="00B36053">
        <w:rPr>
          <w:rFonts w:ascii="Verdana" w:hAnsi="Verdana"/>
          <w:color w:val="000000"/>
          <w:shd w:val="clear" w:color="auto" w:fill="FFFFFF"/>
        </w:rPr>
        <w:t>-</w:t>
      </w:r>
      <w:r w:rsidRPr="00B36053">
        <w:rPr>
          <w:rFonts w:ascii="Verdana" w:hAnsi="Verdana" w:hint="eastAsia"/>
          <w:color w:val="000000"/>
          <w:shd w:val="clear" w:color="auto" w:fill="FFFFFF"/>
        </w:rPr>
        <w:t>правовою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базою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стали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положення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Конституції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міжнародно</w:t>
      </w:r>
      <w:r w:rsidRPr="00B36053">
        <w:rPr>
          <w:rFonts w:ascii="Verdana" w:hAnsi="Verdana"/>
          <w:color w:val="000000"/>
          <w:shd w:val="clear" w:color="auto" w:fill="FFFFFF"/>
        </w:rPr>
        <w:t>-</w:t>
      </w:r>
      <w:r w:rsidRPr="00B36053">
        <w:rPr>
          <w:rFonts w:ascii="Verdana" w:hAnsi="Verdana" w:hint="eastAsia"/>
          <w:color w:val="000000"/>
          <w:shd w:val="clear" w:color="auto" w:fill="FFFFFF"/>
        </w:rPr>
        <w:t>правових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охорони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практика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Європейського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далі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ЄСПЛ</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вітчизняне</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законодавство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рішення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федеральних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Сполучених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Штатів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Америки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зарубіжне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кримінальне</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законодавство</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Обґрунтованість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достовірність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сформульованих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наукових</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положень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висновків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рекомендацій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визначається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забезпечується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емпіричною</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базою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становлять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результати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вивчення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судової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практик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питань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(70</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ухвали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слідчих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суддів</w:t>
      </w:r>
      <w:r w:rsidRPr="00B36053">
        <w:rPr>
          <w:rFonts w:ascii="Verdana" w:hAnsi="Verdana"/>
          <w:color w:val="000000"/>
          <w:shd w:val="clear" w:color="auto" w:fill="FFFFFF"/>
        </w:rPr>
        <w:t xml:space="preserve"> (3000 </w:t>
      </w:r>
      <w:r w:rsidRPr="00B36053">
        <w:rPr>
          <w:rFonts w:ascii="Verdana" w:hAnsi="Verdana" w:hint="eastAsia"/>
          <w:color w:val="000000"/>
          <w:shd w:val="clear" w:color="auto" w:fill="FFFFFF"/>
        </w:rPr>
        <w:t>ухвал</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щорічні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звіти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Генеральної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прокуратури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2012-2015 </w:t>
      </w:r>
      <w:r w:rsidRPr="00B36053">
        <w:rPr>
          <w:rFonts w:ascii="Verdana" w:hAnsi="Verdana" w:hint="eastAsia"/>
          <w:color w:val="000000"/>
          <w:shd w:val="clear" w:color="auto" w:fill="FFFFFF"/>
        </w:rPr>
        <w:t>роки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Вищого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спеціалізованого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суду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розгляду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цивільних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2012-2015 </w:t>
      </w:r>
      <w:r w:rsidRPr="00B36053">
        <w:rPr>
          <w:rFonts w:ascii="Verdana" w:hAnsi="Verdana" w:hint="eastAsia"/>
          <w:color w:val="000000"/>
          <w:shd w:val="clear" w:color="auto" w:fill="FFFFFF"/>
        </w:rPr>
        <w:t>роки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рішення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ЄСПЛ</w:t>
      </w:r>
      <w:r w:rsidRPr="00B36053">
        <w:rPr>
          <w:rFonts w:ascii="Verdana" w:hAnsi="Verdana"/>
          <w:color w:val="000000"/>
          <w:shd w:val="clear" w:color="auto" w:fill="FFFFFF"/>
        </w:rPr>
        <w:t xml:space="preserve"> (50 </w:t>
      </w:r>
      <w:r w:rsidRPr="00B36053">
        <w:rPr>
          <w:rFonts w:ascii="Verdana" w:hAnsi="Verdana" w:hint="eastAsia"/>
          <w:color w:val="000000"/>
          <w:shd w:val="clear" w:color="auto" w:fill="FFFFFF"/>
        </w:rPr>
        <w:t>справ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дані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отримані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час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опитування</w:t>
      </w:r>
      <w:r w:rsidRPr="00B36053">
        <w:rPr>
          <w:rFonts w:ascii="Verdana" w:hAnsi="Verdana"/>
          <w:color w:val="000000"/>
          <w:shd w:val="clear" w:color="auto" w:fill="FFFFFF"/>
        </w:rPr>
        <w:t xml:space="preserve"> 574 </w:t>
      </w:r>
      <w:r w:rsidRPr="00B36053">
        <w:rPr>
          <w:rFonts w:ascii="Verdana" w:hAnsi="Verdana" w:hint="eastAsia"/>
          <w:color w:val="000000"/>
          <w:shd w:val="clear" w:color="auto" w:fill="FFFFFF"/>
        </w:rPr>
        <w:t>респондентів</w:t>
      </w:r>
      <w:r w:rsidRPr="00B36053">
        <w:rPr>
          <w:rFonts w:ascii="Verdana" w:hAnsi="Verdana"/>
          <w:color w:val="000000"/>
          <w:shd w:val="clear" w:color="auto" w:fill="FFFFFF"/>
        </w:rPr>
        <w:t xml:space="preserve"> (150</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слідчих</w:t>
      </w:r>
      <w:r w:rsidRPr="00B36053">
        <w:rPr>
          <w:rFonts w:ascii="Verdana" w:hAnsi="Verdana"/>
          <w:color w:val="000000"/>
          <w:shd w:val="clear" w:color="auto" w:fill="FFFFFF"/>
        </w:rPr>
        <w:t xml:space="preserve">, 86 </w:t>
      </w:r>
      <w:r w:rsidRPr="00B36053">
        <w:rPr>
          <w:rFonts w:ascii="Verdana" w:hAnsi="Verdana" w:hint="eastAsia"/>
          <w:color w:val="000000"/>
          <w:shd w:val="clear" w:color="auto" w:fill="FFFFFF"/>
        </w:rPr>
        <w:t>прокурорів</w:t>
      </w:r>
      <w:r w:rsidRPr="00B36053">
        <w:rPr>
          <w:rFonts w:ascii="Verdana" w:hAnsi="Verdana"/>
          <w:color w:val="000000"/>
          <w:shd w:val="clear" w:color="auto" w:fill="FFFFFF"/>
        </w:rPr>
        <w:t xml:space="preserve">, 238 </w:t>
      </w:r>
      <w:r w:rsidRPr="00B36053">
        <w:rPr>
          <w:rFonts w:ascii="Verdana" w:hAnsi="Verdana" w:hint="eastAsia"/>
          <w:color w:val="000000"/>
          <w:shd w:val="clear" w:color="auto" w:fill="FFFFFF"/>
        </w:rPr>
        <w:t>адвокатів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100 </w:t>
      </w:r>
      <w:r w:rsidRPr="00B36053">
        <w:rPr>
          <w:rFonts w:ascii="Verdana" w:hAnsi="Verdana" w:hint="eastAsia"/>
          <w:color w:val="000000"/>
          <w:shd w:val="clear" w:color="auto" w:fill="FFFFFF"/>
        </w:rPr>
        <w:t>суддів</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Наукова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новизна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одержаних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результатів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полягає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першим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монографічним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теоретичних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праксеологічних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засад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чинним</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9</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КПК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Обґрунтовується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низка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концептуальних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важливих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для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теорії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практики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понять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положень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висновків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одержаних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автором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серед</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яких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найсуттєвішими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вперше</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надається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поняття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механізму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комплексної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взаємодіючої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системи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гарантій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інституційних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повноважень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уповноважених</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службових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осіб</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органів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також</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загально</w:t>
      </w:r>
      <w:r w:rsidRPr="00B36053">
        <w:rPr>
          <w:rFonts w:ascii="Verdana" w:hAnsi="Verdana"/>
          <w:color w:val="000000"/>
          <w:shd w:val="clear" w:color="auto" w:fill="FFFFFF"/>
        </w:rPr>
        <w:t>-</w:t>
      </w:r>
      <w:r w:rsidRPr="00B36053">
        <w:rPr>
          <w:rFonts w:ascii="Verdana" w:hAnsi="Verdana" w:hint="eastAsia"/>
          <w:color w:val="000000"/>
          <w:shd w:val="clear" w:color="auto" w:fill="FFFFFF"/>
        </w:rPr>
        <w:t>соціальних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умов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сукупності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забезпечують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правомірну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належну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ефективну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реалізацію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необхідних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випадках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їх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охорону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захист</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та</w:t>
      </w:r>
      <w:r w:rsidRPr="00B36053">
        <w:rPr>
          <w:rFonts w:ascii="Verdana" w:hAnsi="Verdana"/>
          <w:color w:val="000000"/>
          <w:shd w:val="clear" w:color="auto" w:fill="FFFFFF"/>
        </w:rPr>
        <w:t>/</w:t>
      </w:r>
      <w:r w:rsidRPr="00B36053">
        <w:rPr>
          <w:rFonts w:ascii="Verdana" w:hAnsi="Verdana" w:hint="eastAsia"/>
          <w:color w:val="000000"/>
          <w:shd w:val="clear" w:color="auto" w:fill="FFFFFF"/>
        </w:rPr>
        <w:t>або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відновлення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розроблено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системну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класифікацію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обґрунтовано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доцільність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інституту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p>
    <w:p w:rsidR="00B36053" w:rsidRPr="00B36053" w:rsidRDefault="00B36053" w:rsidP="00B36053">
      <w:pPr>
        <w:rPr>
          <w:rFonts w:ascii="Verdana" w:hAnsi="Verdana"/>
          <w:color w:val="000000"/>
          <w:shd w:val="clear" w:color="auto" w:fill="FFFFFF"/>
          <w:lang w:val="en-US"/>
        </w:rPr>
      </w:pPr>
      <w:r w:rsidRPr="00B36053">
        <w:rPr>
          <w:rFonts w:ascii="Verdana" w:hAnsi="Verdana" w:hint="eastAsia"/>
          <w:color w:val="000000"/>
          <w:shd w:val="clear" w:color="auto" w:fill="FFFFFF"/>
        </w:rPr>
        <w:t>особливо</w:t>
      </w:r>
      <w:r w:rsidRPr="00B36053">
        <w:rPr>
          <w:rFonts w:ascii="Verdana" w:hAnsi="Verdana"/>
          <w:color w:val="000000"/>
          <w:shd w:val="clear" w:color="auto" w:fill="FFFFFF"/>
          <w:lang w:val="en-US"/>
        </w:rPr>
        <w:t xml:space="preserve"> </w:t>
      </w:r>
      <w:r w:rsidRPr="00B36053">
        <w:rPr>
          <w:rFonts w:ascii="Verdana" w:hAnsi="Verdana" w:hint="eastAsia"/>
          <w:color w:val="000000"/>
          <w:shd w:val="clear" w:color="auto" w:fill="FFFFFF"/>
        </w:rPr>
        <w:t>важливих</w:t>
      </w:r>
      <w:r w:rsidRPr="00B36053">
        <w:rPr>
          <w:rFonts w:ascii="Verdana" w:hAnsi="Verdana"/>
          <w:color w:val="000000"/>
          <w:shd w:val="clear" w:color="auto" w:fill="FFFFFF"/>
          <w:lang w:val="en-US"/>
        </w:rPr>
        <w:t xml:space="preserve"> </w:t>
      </w:r>
      <w:r w:rsidRPr="00B36053">
        <w:rPr>
          <w:rFonts w:ascii="Verdana" w:hAnsi="Verdana" w:hint="eastAsia"/>
          <w:color w:val="000000"/>
          <w:shd w:val="clear" w:color="auto" w:fill="FFFFFF"/>
        </w:rPr>
        <w:t>свідків</w:t>
      </w:r>
      <w:r w:rsidRPr="00B36053">
        <w:rPr>
          <w:rFonts w:ascii="Verdana" w:hAnsi="Verdana"/>
          <w:color w:val="000000"/>
          <w:shd w:val="clear" w:color="auto" w:fill="FFFFFF"/>
          <w:lang w:val="en-US"/>
        </w:rPr>
        <w:t xml:space="preserve"> (</w:t>
      </w:r>
      <w:r w:rsidRPr="00B36053">
        <w:rPr>
          <w:rFonts w:ascii="Verdana" w:hAnsi="Verdana" w:hint="eastAsia"/>
          <w:color w:val="000000"/>
          <w:shd w:val="clear" w:color="auto" w:fill="FFFFFF"/>
        </w:rPr>
        <w:t>анг</w:t>
      </w:r>
      <w:r w:rsidRPr="00B36053">
        <w:rPr>
          <w:rFonts w:ascii="Verdana" w:hAnsi="Verdana"/>
          <w:color w:val="000000"/>
          <w:shd w:val="clear" w:color="auto" w:fill="FFFFFF"/>
          <w:lang w:val="en-US"/>
        </w:rPr>
        <w:t xml:space="preserve">. - </w:t>
      </w:r>
      <w:r w:rsidRPr="00B36053">
        <w:rPr>
          <w:rFonts w:ascii="Verdana" w:hAnsi="Verdana" w:hint="eastAsia"/>
          <w:color w:val="000000"/>
          <w:shd w:val="clear" w:color="auto" w:fill="FFFFFF"/>
          <w:lang w:val="en-US"/>
        </w:rPr>
        <w:t>‘</w:t>
      </w:r>
      <w:r w:rsidRPr="00B36053">
        <w:rPr>
          <w:rFonts w:ascii="Verdana" w:hAnsi="Verdana"/>
          <w:color w:val="000000"/>
          <w:shd w:val="clear" w:color="auto" w:fill="FFFFFF"/>
          <w:lang w:val="en-US"/>
        </w:rPr>
        <w:t>material witness detention</w:t>
      </w:r>
      <w:r w:rsidRPr="00B36053">
        <w:rPr>
          <w:rFonts w:ascii="Verdana" w:hAnsi="Verdana" w:hint="eastAsia"/>
          <w:color w:val="000000"/>
          <w:shd w:val="clear" w:color="auto" w:fill="FFFFFF"/>
          <w:lang w:val="en-US"/>
        </w:rPr>
        <w:t>’</w:t>
      </w:r>
      <w:r w:rsidRPr="00B36053">
        <w:rPr>
          <w:rFonts w:ascii="Verdana" w:hAnsi="Verdana"/>
          <w:color w:val="000000"/>
          <w:shd w:val="clear" w:color="auto" w:fill="FFFFFF"/>
          <w:lang w:val="en-US"/>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доведено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необхідність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законодавство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механізм</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захисту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конституційних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Ампаро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Лібертад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ісп</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amparo de libertad</w:t>
      </w:r>
      <w:r w:rsidRPr="00B36053">
        <w:rPr>
          <w:rFonts w:ascii="Verdana" w:hAnsi="Verdana" w:hint="eastAsia"/>
          <w:color w:val="000000"/>
          <w:shd w:val="clear" w:color="auto" w:fill="FFFFFF"/>
        </w:rPr>
        <w:t>’</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який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полягає</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можливості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захисту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трьох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випадках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разі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загрози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незаконного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позбавлення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втраті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разі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незаконного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продовження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строку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обмеження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особистої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свободи</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удосконалено</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яким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слід</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розуміти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самостійний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тимчасовий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застосовується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визначеними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законом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особами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строк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більше</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72 </w:t>
      </w:r>
      <w:r w:rsidRPr="00B36053">
        <w:rPr>
          <w:rFonts w:ascii="Verdana" w:hAnsi="Verdana" w:hint="eastAsia"/>
          <w:color w:val="000000"/>
          <w:shd w:val="clear" w:color="auto" w:fill="FFFFFF"/>
        </w:rPr>
        <w:t>годин</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моменту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безпосереднього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обмеження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пересування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поняття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систему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ознаки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примусу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теоретичні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засади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затриманої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уповноваженою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службовою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здійсненні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законного</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10</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набули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подальшого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розвитку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підхід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історичного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розвитку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ідеї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сутність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підходи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гармонізації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реалізації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гарантій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затриманого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міжнародними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числі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європейськими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стандартами</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положення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необхідності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приведення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національного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законодавства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міжнародних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стандартів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сфері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основних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свобод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людини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громадянина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час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застосування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особливості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превентивного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Практичне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значення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одержаних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результатів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Викладені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положення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висновки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пропозиції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використані</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нормотворчій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для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вдосконалення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чинного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КПК</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інших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регламентують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порядок</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процесуального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затримання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акт</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результатів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роботу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Комітету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питань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забезпечення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правоохоронної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Верховної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Ради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04-20/12-1093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08 </w:t>
      </w:r>
      <w:r w:rsidRPr="00B36053">
        <w:rPr>
          <w:rFonts w:ascii="Verdana" w:hAnsi="Verdana" w:hint="eastAsia"/>
          <w:color w:val="000000"/>
          <w:shd w:val="clear" w:color="auto" w:fill="FFFFFF"/>
        </w:rPr>
        <w:t>травня</w:t>
      </w:r>
      <w:r w:rsidRPr="00B36053">
        <w:rPr>
          <w:rFonts w:ascii="Verdana" w:hAnsi="Verdana"/>
          <w:color w:val="000000"/>
          <w:shd w:val="clear" w:color="auto" w:fill="FFFFFF"/>
        </w:rPr>
        <w:t xml:space="preserve"> 2014 </w:t>
      </w:r>
      <w:r w:rsidRPr="00B36053">
        <w:rPr>
          <w:rFonts w:ascii="Verdana" w:hAnsi="Verdana" w:hint="eastAsia"/>
          <w:color w:val="000000"/>
          <w:shd w:val="clear" w:color="auto" w:fill="FFFFFF"/>
        </w:rPr>
        <w:t>р</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практичній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діяльності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пропозиції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рекомендації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викладені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впроваджені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практичну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правоохоронних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органів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акт</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впровадження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практичну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ГСУ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МВС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22 </w:t>
      </w:r>
      <w:r w:rsidRPr="00B36053">
        <w:rPr>
          <w:rFonts w:ascii="Verdana" w:hAnsi="Verdana" w:hint="eastAsia"/>
          <w:color w:val="000000"/>
          <w:shd w:val="clear" w:color="auto" w:fill="FFFFFF"/>
        </w:rPr>
        <w:t>січня</w:t>
      </w:r>
      <w:r w:rsidRPr="00B36053">
        <w:rPr>
          <w:rFonts w:ascii="Verdana" w:hAnsi="Verdana"/>
          <w:color w:val="000000"/>
          <w:shd w:val="clear" w:color="auto" w:fill="FFFFFF"/>
        </w:rPr>
        <w:t xml:space="preserve"> 2015 </w:t>
      </w:r>
      <w:r w:rsidRPr="00B36053">
        <w:rPr>
          <w:rFonts w:ascii="Verdana" w:hAnsi="Verdana" w:hint="eastAsia"/>
          <w:color w:val="000000"/>
          <w:shd w:val="clear" w:color="auto" w:fill="FFFFFF"/>
        </w:rPr>
        <w:t>р</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навчальному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науково</w:t>
      </w:r>
      <w:r w:rsidRPr="00B36053">
        <w:rPr>
          <w:rFonts w:ascii="Verdana" w:hAnsi="Verdana"/>
          <w:color w:val="000000"/>
          <w:shd w:val="clear" w:color="auto" w:fill="FFFFFF"/>
        </w:rPr>
        <w:t>-</w:t>
      </w:r>
      <w:r w:rsidRPr="00B36053">
        <w:rPr>
          <w:rFonts w:ascii="Verdana" w:hAnsi="Verdana" w:hint="eastAsia"/>
          <w:color w:val="000000"/>
          <w:shd w:val="clear" w:color="auto" w:fill="FFFFFF"/>
        </w:rPr>
        <w:t>дослідному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викладанні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навчальних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дисциплін</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Кримінальний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Актуальні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проблеми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спецкурсів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Запобіжні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заходи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кримінальному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провадженні</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підготовці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підручників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навчальних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довідкових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посібників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методичних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матеріалів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акти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навчальний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процес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науково</w:t>
      </w:r>
      <w:r w:rsidRPr="00B36053">
        <w:rPr>
          <w:rFonts w:ascii="Verdana" w:hAnsi="Verdana"/>
          <w:color w:val="000000"/>
          <w:shd w:val="clear" w:color="auto" w:fill="FFFFFF"/>
        </w:rPr>
        <w:t>-</w:t>
      </w:r>
      <w:r w:rsidRPr="00B36053">
        <w:rPr>
          <w:rFonts w:ascii="Verdana" w:hAnsi="Verdana" w:hint="eastAsia"/>
          <w:color w:val="000000"/>
          <w:shd w:val="clear" w:color="auto" w:fill="FFFFFF"/>
        </w:rPr>
        <w:t>дослідну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діяльність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Донецького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інституту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МВС</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32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25 </w:t>
      </w:r>
      <w:r w:rsidRPr="00B36053">
        <w:rPr>
          <w:rFonts w:ascii="Verdana" w:hAnsi="Verdana" w:hint="eastAsia"/>
          <w:color w:val="000000"/>
          <w:shd w:val="clear" w:color="auto" w:fill="FFFFFF"/>
        </w:rPr>
        <w:t>грудня</w:t>
      </w:r>
      <w:r w:rsidRPr="00B36053">
        <w:rPr>
          <w:rFonts w:ascii="Verdana" w:hAnsi="Verdana"/>
          <w:color w:val="000000"/>
          <w:shd w:val="clear" w:color="auto" w:fill="FFFFFF"/>
        </w:rPr>
        <w:t xml:space="preserve"> 2014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Академії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адвокатури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220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17 </w:t>
      </w:r>
      <w:r w:rsidRPr="00B36053">
        <w:rPr>
          <w:rFonts w:ascii="Verdana" w:hAnsi="Verdana" w:hint="eastAsia"/>
          <w:color w:val="000000"/>
          <w:shd w:val="clear" w:color="auto" w:fill="FFFFFF"/>
        </w:rPr>
        <w:t>березня</w:t>
      </w:r>
      <w:r w:rsidRPr="00B36053">
        <w:rPr>
          <w:rFonts w:ascii="Verdana" w:hAnsi="Verdana"/>
          <w:color w:val="000000"/>
          <w:shd w:val="clear" w:color="auto" w:fill="FFFFFF"/>
        </w:rPr>
        <w:t xml:space="preserve"> 2015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факультету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Київського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національного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університету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імені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Тараса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Шевченка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w:t>
      </w:r>
      <w:r w:rsidRPr="00B36053">
        <w:rPr>
          <w:rFonts w:ascii="Verdana" w:hAnsi="Verdana"/>
          <w:color w:val="000000"/>
          <w:shd w:val="clear" w:color="auto" w:fill="FFFFFF"/>
        </w:rPr>
        <w:t xml:space="preserve"> 19 </w:t>
      </w:r>
      <w:r w:rsidRPr="00B36053">
        <w:rPr>
          <w:rFonts w:ascii="Verdana" w:hAnsi="Verdana" w:hint="eastAsia"/>
          <w:color w:val="000000"/>
          <w:shd w:val="clear" w:color="auto" w:fill="FFFFFF"/>
        </w:rPr>
        <w:t>жовтня</w:t>
      </w:r>
      <w:r w:rsidRPr="00B36053">
        <w:rPr>
          <w:rFonts w:ascii="Verdana" w:hAnsi="Verdana"/>
          <w:color w:val="000000"/>
          <w:shd w:val="clear" w:color="auto" w:fill="FFFFFF"/>
        </w:rPr>
        <w:t xml:space="preserve"> 2015 </w:t>
      </w:r>
      <w:r w:rsidRPr="00B36053">
        <w:rPr>
          <w:rFonts w:ascii="Verdana" w:hAnsi="Verdana" w:hint="eastAsia"/>
          <w:color w:val="000000"/>
          <w:shd w:val="clear" w:color="auto" w:fill="FFFFFF"/>
        </w:rPr>
        <w:t>р</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Апробація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результатів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Основні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ідеї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доповідалися</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11</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обговорювалися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засіданнях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кафедри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правосуддя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факультету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Київського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національного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університету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імені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Тараса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Шевченка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виступах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міжнародних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всеукраїнських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науково</w:t>
      </w:r>
      <w:r w:rsidRPr="00B36053">
        <w:rPr>
          <w:rFonts w:ascii="Verdana" w:hAnsi="Verdana"/>
          <w:color w:val="000000"/>
          <w:shd w:val="clear" w:color="auto" w:fill="FFFFFF"/>
        </w:rPr>
        <w:t>-</w:t>
      </w:r>
      <w:r w:rsidRPr="00B36053">
        <w:rPr>
          <w:rFonts w:ascii="Verdana" w:hAnsi="Verdana" w:hint="eastAsia"/>
          <w:color w:val="000000"/>
          <w:shd w:val="clear" w:color="auto" w:fill="FFFFFF"/>
        </w:rPr>
        <w:t>практичних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конференціях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зокрема</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Проблеми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сучасної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очима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молодих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учених</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Харків</w:t>
      </w:r>
      <w:r w:rsidRPr="00B36053">
        <w:rPr>
          <w:rFonts w:ascii="Verdana" w:hAnsi="Verdana"/>
          <w:color w:val="000000"/>
          <w:shd w:val="clear" w:color="auto" w:fill="FFFFFF"/>
        </w:rPr>
        <w:t>, 2014</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Актуальні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питання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розвитку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взаємодії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публічного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приватного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hint="eastAsi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Львів</w:t>
      </w:r>
      <w:r w:rsidRPr="00B36053">
        <w:rPr>
          <w:rFonts w:ascii="Verdana" w:hAnsi="Verdana"/>
          <w:color w:val="000000"/>
          <w:shd w:val="clear" w:color="auto" w:fill="FFFFFF"/>
        </w:rPr>
        <w:t xml:space="preserve">, 2014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Юридичні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історія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сучасний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стан</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перспективи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досліджень</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Київ</w:t>
      </w:r>
      <w:r w:rsidRPr="00B36053">
        <w:rPr>
          <w:rFonts w:ascii="Verdana" w:hAnsi="Verdana"/>
          <w:color w:val="000000"/>
          <w:shd w:val="clear" w:color="auto" w:fill="FFFFFF"/>
        </w:rPr>
        <w:t xml:space="preserve">, 2014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Юридична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ХХІ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столітті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перспективні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пріоритетні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напрями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досліджень</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Запоріжжя</w:t>
      </w:r>
      <w:r w:rsidRPr="00B36053">
        <w:rPr>
          <w:rFonts w:ascii="Verdana" w:hAnsi="Verdana"/>
          <w:color w:val="000000"/>
          <w:shd w:val="clear" w:color="auto" w:fill="FFFFFF"/>
        </w:rPr>
        <w:t xml:space="preserve">, 2014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Актуальні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питання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державотворення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Україні</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Київ</w:t>
      </w:r>
      <w:r w:rsidRPr="00B36053">
        <w:rPr>
          <w:rFonts w:ascii="Verdana" w:hAnsi="Verdana"/>
          <w:color w:val="000000"/>
          <w:shd w:val="clear" w:color="auto" w:fill="FFFFFF"/>
        </w:rPr>
        <w:t xml:space="preserve">, 2014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Наукові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записки</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Міжнародного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гуманітарного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університету</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щорічна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звітна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конференція</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професорсько</w:t>
      </w:r>
      <w:r w:rsidRPr="00B36053">
        <w:rPr>
          <w:rFonts w:ascii="Verdana" w:hAnsi="Verdana"/>
          <w:color w:val="000000"/>
          <w:shd w:val="clear" w:color="auto" w:fill="FFFFFF"/>
        </w:rPr>
        <w:t>-</w:t>
      </w:r>
      <w:r w:rsidRPr="00B36053">
        <w:rPr>
          <w:rFonts w:ascii="Verdana" w:hAnsi="Verdana" w:hint="eastAsia"/>
          <w:color w:val="000000"/>
          <w:shd w:val="clear" w:color="auto" w:fill="FFFFFF"/>
        </w:rPr>
        <w:t>викладацького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складу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Міжнародного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гуманітарного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університету</w:t>
      </w:r>
      <w:r w:rsidRPr="00B36053">
        <w:rPr>
          <w:rFonts w:ascii="Verdana" w:hAnsi="Verdana"/>
          <w:color w:val="000000"/>
          <w:shd w:val="clear" w:color="auto" w:fill="FFFFFF"/>
        </w:rPr>
        <w:t>)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Одеса</w:t>
      </w:r>
      <w:r w:rsidRPr="00B36053">
        <w:rPr>
          <w:rFonts w:ascii="Verdana" w:hAnsi="Verdana"/>
          <w:color w:val="000000"/>
          <w:shd w:val="clear" w:color="auto" w:fill="FFFFFF"/>
        </w:rPr>
        <w:t xml:space="preserve">, 2014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Юридична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третьому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тисячолітті</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Кошице</w:t>
      </w:r>
      <w:r w:rsidRPr="00B36053">
        <w:rPr>
          <w:rFonts w:ascii="Verdana" w:hAnsi="Verdana"/>
          <w:color w:val="000000"/>
          <w:shd w:val="clear" w:color="auto" w:fill="FFFFFF"/>
        </w:rPr>
        <w:t xml:space="preserve">, 2015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Питання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сучасної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юридичної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дослідженнях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молодих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учених</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іноземними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мовами</w:t>
      </w:r>
      <w:r w:rsidRPr="00B36053">
        <w:rPr>
          <w:rFonts w:ascii="Verdana" w:hAnsi="Verdana"/>
          <w:color w:val="000000"/>
          <w:shd w:val="clear" w:color="auto" w:fill="FFFFFF"/>
        </w:rPr>
        <w:t>)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Харків</w:t>
      </w:r>
      <w:r w:rsidRPr="00B36053">
        <w:rPr>
          <w:rFonts w:ascii="Verdana" w:hAnsi="Verdana"/>
          <w:color w:val="000000"/>
          <w:shd w:val="clear" w:color="auto" w:fill="FFFFFF"/>
        </w:rPr>
        <w:t xml:space="preserve">, 2015 </w:t>
      </w:r>
      <w:r w:rsidRPr="00B36053">
        <w:rPr>
          <w:rFonts w:ascii="Verdana" w:hAnsi="Verdana" w:hint="eastAsia"/>
          <w:color w:val="000000"/>
          <w:shd w:val="clear" w:color="auto" w:fill="FFFFFF"/>
        </w:rPr>
        <w:t>р</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Сучасне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кримінальне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провадження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доктрина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нормативна</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регламентація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практика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функціонування</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Одеса</w:t>
      </w:r>
      <w:r w:rsidRPr="00B36053">
        <w:rPr>
          <w:rFonts w:ascii="Verdana" w:hAnsi="Verdana"/>
          <w:color w:val="000000"/>
          <w:shd w:val="clear" w:color="auto" w:fill="FFFFFF"/>
        </w:rPr>
        <w:t xml:space="preserve">, 2015 </w:t>
      </w:r>
      <w:r w:rsidRPr="00B36053">
        <w:rPr>
          <w:rFonts w:ascii="Verdana" w:hAnsi="Verdana" w:hint="eastAsia"/>
          <w:color w:val="000000"/>
          <w:shd w:val="clear" w:color="auto" w:fill="FFFFFF"/>
        </w:rPr>
        <w:t>р</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w:t>
      </w:r>
      <w:r w:rsidRPr="00B36053">
        <w:rPr>
          <w:rFonts w:ascii="Verdana" w:hAnsi="Verdana" w:hint="eastAsia"/>
          <w:color w:val="000000"/>
          <w:shd w:val="clear" w:color="auto" w:fill="FFFFFF"/>
        </w:rPr>
        <w:t>Особливості</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розвитку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публічного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приватного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права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Україні</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Харків</w:t>
      </w:r>
      <w:r w:rsidRPr="00B36053">
        <w:rPr>
          <w:rFonts w:ascii="Verdana" w:hAnsi="Verdana"/>
          <w:color w:val="000000"/>
          <w:shd w:val="clear" w:color="auto" w:fill="FFFFFF"/>
        </w:rPr>
        <w:t xml:space="preserve">, 2015 </w:t>
      </w:r>
      <w:r w:rsidRPr="00B36053">
        <w:rPr>
          <w:rFonts w:ascii="Verdana" w:hAnsi="Verdana" w:hint="eastAsia"/>
          <w:color w:val="000000"/>
          <w:shd w:val="clear" w:color="auto" w:fill="FFFFFF"/>
        </w:rPr>
        <w:t>р</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Публікації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Основні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положення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висновки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сформульовані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відображено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20 </w:t>
      </w:r>
      <w:r w:rsidRPr="00B36053">
        <w:rPr>
          <w:rFonts w:ascii="Verdana" w:hAnsi="Verdana" w:hint="eastAsia"/>
          <w:color w:val="000000"/>
          <w:shd w:val="clear" w:color="auto" w:fill="FFFFFF"/>
        </w:rPr>
        <w:t>наукових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публікаціях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них</w:t>
      </w:r>
      <w:r w:rsidRPr="00B36053">
        <w:rPr>
          <w:rFonts w:ascii="Verdana" w:hAnsi="Verdana"/>
          <w:color w:val="000000"/>
          <w:shd w:val="clear" w:color="auto" w:fill="FFFFFF"/>
        </w:rPr>
        <w:t xml:space="preserve">: 7 </w:t>
      </w:r>
      <w:r w:rsidRPr="00B36053">
        <w:rPr>
          <w:rFonts w:ascii="Verdana" w:hAnsi="Verdana" w:hint="eastAsi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фахових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виданнях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України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числі</w:t>
      </w:r>
      <w:r w:rsidRPr="00B36053">
        <w:rPr>
          <w:rFonts w:ascii="Verdana" w:hAnsi="Verdana"/>
          <w:color w:val="000000"/>
          <w:shd w:val="clear" w:color="auto" w:fill="FFFFFF"/>
        </w:rPr>
        <w:t xml:space="preserve"> 1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співавторстві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менше</w:t>
      </w:r>
      <w:r w:rsidRPr="00B36053">
        <w:rPr>
          <w:rFonts w:ascii="Verdana" w:hAnsi="Verdana"/>
          <w:color w:val="000000"/>
          <w:shd w:val="clear" w:color="auto" w:fill="FFFFFF"/>
        </w:rPr>
        <w:t xml:space="preserve"> 50%</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авторського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тексту</w:t>
      </w:r>
      <w:r w:rsidRPr="00B36053">
        <w:rPr>
          <w:rFonts w:ascii="Verdana" w:hAnsi="Verdana"/>
          <w:color w:val="000000"/>
          <w:shd w:val="clear" w:color="auto" w:fill="FFFFFF"/>
        </w:rPr>
        <w:t xml:space="preserve">), 2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фахових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виданнях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іноземних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країн</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Австрія</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Молдова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тому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числі</w:t>
      </w:r>
      <w:r w:rsidRPr="00B36053">
        <w:rPr>
          <w:rFonts w:ascii="Verdana" w:hAnsi="Verdana"/>
          <w:color w:val="000000"/>
          <w:shd w:val="clear" w:color="auto" w:fill="FFFFFF"/>
        </w:rPr>
        <w:t xml:space="preserve"> 1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співавторстві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не</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менше</w:t>
      </w:r>
      <w:r w:rsidRPr="00B36053">
        <w:rPr>
          <w:rFonts w:ascii="Verdana" w:hAnsi="Verdana"/>
          <w:color w:val="000000"/>
          <w:shd w:val="clear" w:color="auto" w:fill="FFFFFF"/>
        </w:rPr>
        <w:t xml:space="preserve"> 50% </w:t>
      </w:r>
      <w:r w:rsidRPr="00B36053">
        <w:rPr>
          <w:rFonts w:ascii="Verdana" w:hAnsi="Verdana" w:hint="eastAsia"/>
          <w:color w:val="000000"/>
          <w:shd w:val="clear" w:color="auto" w:fill="FFFFFF"/>
        </w:rPr>
        <w:t>авторського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тексту</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11 </w:t>
      </w:r>
      <w:r w:rsidRPr="00B36053">
        <w:rPr>
          <w:rFonts w:ascii="Verdana" w:hAnsi="Verdana" w:hint="eastAsia"/>
          <w:color w:val="000000"/>
          <w:shd w:val="clear" w:color="auto" w:fill="FFFFFF"/>
        </w:rPr>
        <w:t>–</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збірниках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доповідей</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міжнародних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науково</w:t>
      </w:r>
      <w:r w:rsidRPr="00B36053">
        <w:rPr>
          <w:rFonts w:ascii="Verdana" w:hAnsi="Verdana"/>
          <w:color w:val="000000"/>
          <w:shd w:val="clear" w:color="auto" w:fill="FFFFFF"/>
        </w:rPr>
        <w:t>-</w:t>
      </w:r>
      <w:r w:rsidRPr="00B36053">
        <w:rPr>
          <w:rFonts w:ascii="Verdana" w:hAnsi="Verdana" w:hint="eastAsia"/>
          <w:color w:val="000000"/>
          <w:shd w:val="clear" w:color="auto" w:fill="FFFFFF"/>
        </w:rPr>
        <w:t>практичних</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конференціях</w:t>
      </w:r>
      <w:r w:rsidRPr="00B36053">
        <w:rPr>
          <w:rFonts w:ascii="Verdana" w:hAnsi="Verdana"/>
          <w:color w:val="000000"/>
          <w:shd w:val="clear" w:color="auto" w:fill="FFFFFF"/>
        </w:rPr>
        <w:t>.</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Структура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визначається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метою</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задачами</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предметом</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дослідження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композиційно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складається</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із</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вступу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трьох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розділів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що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містять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у</w:t>
      </w:r>
    </w:p>
    <w:p w:rsidR="00B36053" w:rsidRPr="00B36053" w:rsidRDefault="00B36053" w:rsidP="00B36053">
      <w:pPr>
        <w:rPr>
          <w:rFonts w:ascii="Verdana" w:hAnsi="Verdana"/>
          <w:color w:val="000000"/>
          <w:shd w:val="clear" w:color="auto" w:fill="FFFFFF"/>
        </w:rPr>
      </w:pPr>
      <w:r w:rsidRPr="00B36053">
        <w:rPr>
          <w:rFonts w:ascii="Verdana" w:hAnsi="Verdana" w:hint="eastAsia"/>
          <w:color w:val="000000"/>
          <w:shd w:val="clear" w:color="auto" w:fill="FFFFFF"/>
        </w:rPr>
        <w:t>собі</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одинадцять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підрозділів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висновків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списку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використаних</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джерел</w:t>
      </w:r>
    </w:p>
    <w:p w:rsidR="00B36053" w:rsidRPr="00B36053" w:rsidRDefault="00B36053" w:rsidP="00B36053">
      <w:pPr>
        <w:rPr>
          <w:rFonts w:ascii="Verdana" w:hAnsi="Verdana"/>
          <w:color w:val="000000"/>
          <w:shd w:val="clear" w:color="auto" w:fill="FFFFFF"/>
        </w:rPr>
      </w:pPr>
      <w:r w:rsidRPr="00B36053">
        <w:rPr>
          <w:rFonts w:ascii="Verdana" w:hAnsi="Verdana"/>
          <w:color w:val="000000"/>
          <w:shd w:val="clear" w:color="auto" w:fill="FFFFFF"/>
        </w:rPr>
        <w:t xml:space="preserve">(266 </w:t>
      </w:r>
      <w:r w:rsidRPr="00B36053">
        <w:rPr>
          <w:rFonts w:ascii="Verdana" w:hAnsi="Verdana" w:hint="eastAsia"/>
          <w:color w:val="000000"/>
          <w:shd w:val="clear" w:color="auto" w:fill="FFFFFF"/>
        </w:rPr>
        <w:t>найменувань</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та</w:t>
      </w:r>
      <w:r w:rsidRPr="00B36053">
        <w:rPr>
          <w:rFonts w:ascii="Verdana" w:hAnsi="Verdana"/>
          <w:color w:val="000000"/>
          <w:shd w:val="clear" w:color="auto" w:fill="FFFFFF"/>
        </w:rPr>
        <w:t xml:space="preserve"> 6 </w:t>
      </w:r>
      <w:r w:rsidRPr="00B36053">
        <w:rPr>
          <w:rFonts w:ascii="Verdana" w:hAnsi="Verdana" w:hint="eastAsia"/>
          <w:color w:val="000000"/>
          <w:shd w:val="clear" w:color="auto" w:fill="FFFFFF"/>
        </w:rPr>
        <w:t>додатків</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Обсяг</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основного</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тексту</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дисертації</w:t>
      </w:r>
      <w:r w:rsidRPr="00B36053">
        <w:rPr>
          <w:rFonts w:ascii="Verdana" w:hAnsi="Verdana"/>
          <w:color w:val="000000"/>
          <w:shd w:val="clear" w:color="auto" w:fill="FFFFFF"/>
        </w:rPr>
        <w:t xml:space="preserve"> </w:t>
      </w:r>
      <w:r w:rsidRPr="00B36053">
        <w:rPr>
          <w:rFonts w:ascii="Verdana" w:hAnsi="Verdana" w:hint="eastAsia"/>
          <w:color w:val="000000"/>
          <w:shd w:val="clear" w:color="auto" w:fill="FFFFFF"/>
        </w:rPr>
        <w:t>становить</w:t>
      </w:r>
    </w:p>
    <w:p w:rsidR="009D30FF" w:rsidRDefault="00B36053" w:rsidP="00B36053">
      <w:pPr>
        <w:rPr>
          <w:rFonts w:ascii="Verdana" w:hAnsi="Verdana"/>
          <w:color w:val="000000"/>
          <w:shd w:val="clear" w:color="auto" w:fill="FFFFFF"/>
          <w:lang w:val="en-US"/>
        </w:rPr>
      </w:pPr>
      <w:r w:rsidRPr="00B36053">
        <w:rPr>
          <w:rFonts w:ascii="Verdana" w:hAnsi="Verdana"/>
          <w:color w:val="000000"/>
          <w:shd w:val="clear" w:color="auto" w:fill="FFFFFF"/>
        </w:rPr>
        <w:t xml:space="preserve">200 </w:t>
      </w:r>
      <w:r w:rsidRPr="00B36053">
        <w:rPr>
          <w:rFonts w:ascii="Verdana" w:hAnsi="Verdana" w:hint="eastAsia"/>
          <w:color w:val="000000"/>
          <w:shd w:val="clear" w:color="auto" w:fill="FFFFFF"/>
        </w:rPr>
        <w:t>сторінок</w:t>
      </w:r>
    </w:p>
    <w:p w:rsidR="00B36053" w:rsidRDefault="00B36053" w:rsidP="00B36053">
      <w:pPr>
        <w:rPr>
          <w:rFonts w:ascii="Verdana" w:hAnsi="Verdana"/>
          <w:color w:val="000000"/>
          <w:shd w:val="clear" w:color="auto" w:fill="FFFFFF"/>
          <w:lang w:val="en-US"/>
        </w:rPr>
      </w:pPr>
    </w:p>
    <w:p w:rsidR="00B36053" w:rsidRDefault="00B36053" w:rsidP="00B36053">
      <w:pPr>
        <w:rPr>
          <w:rFonts w:ascii="Verdana" w:hAnsi="Verdana"/>
          <w:color w:val="000000"/>
          <w:shd w:val="clear" w:color="auto" w:fill="FFFFFF"/>
          <w:lang w:val="en-US"/>
        </w:rPr>
      </w:pPr>
    </w:p>
    <w:p w:rsidR="00B36053" w:rsidRDefault="00B36053" w:rsidP="00B36053">
      <w:pPr>
        <w:rPr>
          <w:rFonts w:ascii="Verdana" w:hAnsi="Verdana"/>
          <w:color w:val="000000"/>
          <w:shd w:val="clear" w:color="auto" w:fill="FFFFFF"/>
          <w:lang w:val="en-US"/>
        </w:rPr>
      </w:pPr>
    </w:p>
    <w:p w:rsidR="00B36053" w:rsidRPr="00B36053" w:rsidRDefault="00B36053" w:rsidP="00B36053">
      <w:pPr>
        <w:rPr>
          <w:lang w:val="en-US"/>
        </w:rPr>
      </w:pPr>
      <w:r w:rsidRPr="00B36053">
        <w:rPr>
          <w:rFonts w:hint="eastAsia"/>
          <w:lang w:val="en-US"/>
        </w:rPr>
        <w:t>ВИСНОВКИ</w:t>
      </w:r>
    </w:p>
    <w:p w:rsidR="00B36053" w:rsidRPr="00B36053" w:rsidRDefault="00B36053" w:rsidP="00B36053">
      <w:pPr>
        <w:rPr>
          <w:lang w:val="en-US"/>
        </w:rPr>
      </w:pPr>
      <w:r w:rsidRPr="00B36053">
        <w:rPr>
          <w:rFonts w:hint="eastAsia"/>
          <w:lang w:val="en-US"/>
        </w:rPr>
        <w:t>У</w:t>
      </w:r>
      <w:r w:rsidRPr="00B36053">
        <w:rPr>
          <w:lang w:val="en-US"/>
        </w:rPr>
        <w:t></w:t>
      </w:r>
      <w:r w:rsidRPr="00B36053">
        <w:rPr>
          <w:rFonts w:hint="eastAsia"/>
          <w:lang w:val="en-US"/>
        </w:rPr>
        <w:t>дисертації</w:t>
      </w:r>
      <w:r w:rsidRPr="00B36053">
        <w:rPr>
          <w:lang w:val="en-US"/>
        </w:rPr>
        <w:t></w:t>
      </w:r>
      <w:r w:rsidRPr="00B36053">
        <w:rPr>
          <w:rFonts w:hint="eastAsia"/>
          <w:lang w:val="en-US"/>
        </w:rPr>
        <w:t>вирішено</w:t>
      </w:r>
      <w:r w:rsidRPr="00B36053">
        <w:rPr>
          <w:lang w:val="en-US"/>
        </w:rPr>
        <w:t></w:t>
      </w:r>
      <w:r w:rsidRPr="00B36053">
        <w:rPr>
          <w:rFonts w:hint="eastAsia"/>
          <w:lang w:val="en-US"/>
        </w:rPr>
        <w:t>наукове</w:t>
      </w:r>
      <w:r w:rsidRPr="00B36053">
        <w:rPr>
          <w:lang w:val="en-US"/>
        </w:rPr>
        <w:t></w:t>
      </w:r>
      <w:r w:rsidRPr="00B36053">
        <w:rPr>
          <w:rFonts w:hint="eastAsia"/>
          <w:lang w:val="en-US"/>
        </w:rPr>
        <w:t>завдання</w:t>
      </w:r>
      <w:r w:rsidRPr="00B36053">
        <w:rPr>
          <w:lang w:val="en-US"/>
        </w:rPr>
        <w:t></w:t>
      </w:r>
      <w:r w:rsidRPr="00B36053">
        <w:rPr>
          <w:rFonts w:hint="eastAsia"/>
          <w:lang w:val="en-US"/>
        </w:rPr>
        <w:t>щодо</w:t>
      </w:r>
      <w:r w:rsidRPr="00B36053">
        <w:rPr>
          <w:lang w:val="en-US"/>
        </w:rPr>
        <w:t></w:t>
      </w:r>
      <w:r w:rsidRPr="00B36053">
        <w:rPr>
          <w:rFonts w:hint="eastAsia"/>
          <w:lang w:val="en-US"/>
        </w:rPr>
        <w:t>розробки</w:t>
      </w:r>
      <w:r w:rsidRPr="00B36053">
        <w:rPr>
          <w:lang w:val="en-US"/>
        </w:rPr>
        <w:t></w:t>
      </w:r>
      <w:r w:rsidRPr="00B36053">
        <w:rPr>
          <w:rFonts w:hint="eastAsia"/>
          <w:lang w:val="en-US"/>
        </w:rPr>
        <w:t>теоретичних</w:t>
      </w:r>
      <w:r w:rsidRPr="00B36053">
        <w:rPr>
          <w:lang w:val="en-US"/>
        </w:rPr>
        <w:t></w:t>
      </w:r>
    </w:p>
    <w:p w:rsidR="00B36053" w:rsidRPr="00B36053" w:rsidRDefault="00B36053" w:rsidP="00B36053">
      <w:r w:rsidRPr="00B36053">
        <w:rPr>
          <w:rFonts w:hint="eastAsia"/>
        </w:rPr>
        <w:t>правових</w:t>
      </w:r>
      <w:r w:rsidRPr="00B36053">
        <w:rPr>
          <w:lang w:val="en-US"/>
        </w:rPr>
        <w:t></w:t>
      </w:r>
      <w:r w:rsidRPr="00B36053">
        <w:rPr>
          <w:rFonts w:hint="eastAsia"/>
        </w:rPr>
        <w:t>та</w:t>
      </w:r>
      <w:r w:rsidRPr="00B36053">
        <w:rPr>
          <w:lang w:val="en-US"/>
        </w:rPr>
        <w:t></w:t>
      </w:r>
      <w:r w:rsidRPr="00B36053">
        <w:rPr>
          <w:rFonts w:hint="eastAsia"/>
        </w:rPr>
        <w:t>практичних</w:t>
      </w:r>
      <w:r w:rsidRPr="00B36053">
        <w:rPr>
          <w:lang w:val="en-US"/>
        </w:rPr>
        <w:t></w:t>
      </w:r>
      <w:r w:rsidRPr="00B36053">
        <w:rPr>
          <w:rFonts w:hint="eastAsia"/>
        </w:rPr>
        <w:t>засад</w:t>
      </w:r>
      <w:r w:rsidRPr="00B36053">
        <w:rPr>
          <w:lang w:val="en-US"/>
        </w:rPr>
        <w:t></w:t>
      </w:r>
      <w:r w:rsidRPr="00B36053">
        <w:rPr>
          <w:lang w:val="en-US"/>
        </w:rPr>
        <w:t></w:t>
      </w:r>
      <w:r w:rsidRPr="00B36053">
        <w:rPr>
          <w:rFonts w:hint="eastAsia"/>
        </w:rPr>
        <w:t>спрямованих</w:t>
      </w:r>
      <w:r w:rsidRPr="00B36053">
        <w:rPr>
          <w:lang w:val="en-US"/>
        </w:rPr>
        <w:t></w:t>
      </w:r>
      <w:r w:rsidRPr="00B36053">
        <w:rPr>
          <w:rFonts w:hint="eastAsia"/>
        </w:rPr>
        <w:t>на</w:t>
      </w:r>
      <w:r w:rsidRPr="00B36053">
        <w:rPr>
          <w:lang w:val="en-US"/>
        </w:rPr>
        <w:t></w:t>
      </w:r>
      <w:r w:rsidRPr="00B36053">
        <w:rPr>
          <w:rFonts w:hint="eastAsia"/>
        </w:rPr>
        <w:t>удосконалення</w:t>
      </w:r>
      <w:r w:rsidRPr="00B36053">
        <w:rPr>
          <w:lang w:val="en-US"/>
        </w:rPr>
        <w:t></w:t>
      </w:r>
      <w:r w:rsidRPr="00B36053">
        <w:rPr>
          <w:rFonts w:hint="eastAsia"/>
        </w:rPr>
        <w:t>забезпечення</w:t>
      </w:r>
    </w:p>
    <w:p w:rsidR="00B36053" w:rsidRPr="00B36053" w:rsidRDefault="00B36053" w:rsidP="00B36053">
      <w:r w:rsidRPr="00B36053">
        <w:rPr>
          <w:rFonts w:hint="eastAsia"/>
        </w:rPr>
        <w:t>прав</w:t>
      </w:r>
      <w:r w:rsidRPr="00B36053">
        <w:rPr>
          <w:lang w:val="en-US"/>
        </w:rPr>
        <w:t></w:t>
      </w:r>
      <w:r w:rsidRPr="00B36053">
        <w:rPr>
          <w:rFonts w:hint="eastAsia"/>
        </w:rPr>
        <w:t>затриманого</w:t>
      </w:r>
      <w:r w:rsidRPr="00B36053">
        <w:rPr>
          <w:lang w:val="en-US"/>
        </w:rPr>
        <w:t></w:t>
      </w:r>
      <w:r w:rsidRPr="00B36053">
        <w:rPr>
          <w:rFonts w:hint="eastAsia"/>
        </w:rPr>
        <w:t>у</w:t>
      </w:r>
      <w:r w:rsidRPr="00B36053">
        <w:rPr>
          <w:lang w:val="en-US"/>
        </w:rPr>
        <w:t></w:t>
      </w:r>
      <w:r w:rsidRPr="00B36053">
        <w:rPr>
          <w:rFonts w:hint="eastAsia"/>
        </w:rPr>
        <w:t>кримінальному</w:t>
      </w:r>
      <w:r w:rsidRPr="00B36053">
        <w:rPr>
          <w:lang w:val="en-US"/>
        </w:rPr>
        <w:t></w:t>
      </w:r>
      <w:r w:rsidRPr="00B36053">
        <w:rPr>
          <w:rFonts w:hint="eastAsia"/>
        </w:rPr>
        <w:t>провадженні</w:t>
      </w:r>
      <w:r w:rsidRPr="00B36053">
        <w:rPr>
          <w:lang w:val="en-US"/>
        </w:rPr>
        <w:t></w:t>
      </w:r>
      <w:r w:rsidRPr="00B36053">
        <w:rPr>
          <w:lang w:val="en-US"/>
        </w:rPr>
        <w:t></w:t>
      </w:r>
      <w:r w:rsidRPr="00B36053">
        <w:rPr>
          <w:rFonts w:hint="eastAsia"/>
        </w:rPr>
        <w:t>та</w:t>
      </w:r>
      <w:r w:rsidRPr="00B36053">
        <w:rPr>
          <w:lang w:val="en-US"/>
        </w:rPr>
        <w:t></w:t>
      </w:r>
      <w:r w:rsidRPr="00B36053">
        <w:rPr>
          <w:rFonts w:hint="eastAsia"/>
        </w:rPr>
        <w:t>сформульовано</w:t>
      </w:r>
      <w:r w:rsidRPr="00B36053">
        <w:rPr>
          <w:lang w:val="en-US"/>
        </w:rPr>
        <w:t></w:t>
      </w:r>
      <w:r w:rsidRPr="00B36053">
        <w:rPr>
          <w:rFonts w:hint="eastAsia"/>
        </w:rPr>
        <w:t>висновки</w:t>
      </w:r>
      <w:r w:rsidRPr="00B36053">
        <w:rPr>
          <w:lang w:val="en-US"/>
        </w:rPr>
        <w:t></w:t>
      </w:r>
    </w:p>
    <w:p w:rsidR="00B36053" w:rsidRPr="00B36053" w:rsidRDefault="00B36053" w:rsidP="00B36053">
      <w:r w:rsidRPr="00B36053">
        <w:rPr>
          <w:rFonts w:hint="eastAsia"/>
        </w:rPr>
        <w:t>пропозиції</w:t>
      </w:r>
      <w:r w:rsidRPr="00B36053">
        <w:rPr>
          <w:lang w:val="en-US"/>
        </w:rPr>
        <w:t></w:t>
      </w:r>
      <w:r w:rsidRPr="00B36053">
        <w:rPr>
          <w:rFonts w:hint="eastAsia"/>
        </w:rPr>
        <w:t>й</w:t>
      </w:r>
      <w:r w:rsidRPr="00B36053">
        <w:rPr>
          <w:lang w:val="en-US"/>
        </w:rPr>
        <w:t></w:t>
      </w:r>
      <w:r w:rsidRPr="00B36053">
        <w:rPr>
          <w:rFonts w:hint="eastAsia"/>
        </w:rPr>
        <w:t>рекомендації</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відповідають</w:t>
      </w:r>
      <w:r w:rsidRPr="00B36053">
        <w:rPr>
          <w:lang w:val="en-US"/>
        </w:rPr>
        <w:t></w:t>
      </w:r>
      <w:r w:rsidRPr="00B36053">
        <w:rPr>
          <w:rFonts w:hint="eastAsia"/>
        </w:rPr>
        <w:t>вимогам</w:t>
      </w:r>
      <w:r w:rsidRPr="00B36053">
        <w:rPr>
          <w:lang w:val="en-US"/>
        </w:rPr>
        <w:t></w:t>
      </w:r>
      <w:r w:rsidRPr="00B36053">
        <w:rPr>
          <w:rFonts w:hint="eastAsia"/>
        </w:rPr>
        <w:t>наукової</w:t>
      </w:r>
      <w:r w:rsidRPr="00B36053">
        <w:rPr>
          <w:lang w:val="en-US"/>
        </w:rPr>
        <w:t></w:t>
      </w:r>
      <w:r w:rsidRPr="00B36053">
        <w:rPr>
          <w:rFonts w:hint="eastAsia"/>
        </w:rPr>
        <w:t>новизни</w:t>
      </w:r>
      <w:r w:rsidRPr="00B36053">
        <w:rPr>
          <w:lang w:val="en-US"/>
        </w:rPr>
        <w:t></w:t>
      </w:r>
    </w:p>
    <w:p w:rsidR="00B36053" w:rsidRPr="00B36053" w:rsidRDefault="00B36053" w:rsidP="00B36053">
      <w:r w:rsidRPr="00B36053">
        <w:rPr>
          <w:rFonts w:hint="eastAsia"/>
        </w:rPr>
        <w:t>зокрема</w:t>
      </w:r>
      <w:r w:rsidRPr="00B36053">
        <w:rPr>
          <w:lang w:val="en-US"/>
        </w:rPr>
        <w:t></w:t>
      </w:r>
    </w:p>
    <w:p w:rsidR="00B36053" w:rsidRPr="00B36053" w:rsidRDefault="00B36053" w:rsidP="00B36053">
      <w:r w:rsidRPr="00B36053">
        <w:rPr>
          <w:lang w:val="en-US"/>
        </w:rPr>
        <w:t></w:t>
      </w:r>
      <w:r w:rsidRPr="00B36053">
        <w:rPr>
          <w:lang w:val="en-US"/>
        </w:rPr>
        <w:t></w:t>
      </w:r>
      <w:r w:rsidRPr="00B36053">
        <w:rPr>
          <w:lang w:val="en-US"/>
        </w:rPr>
        <w:t></w:t>
      </w:r>
      <w:r w:rsidRPr="00B36053">
        <w:rPr>
          <w:rFonts w:hint="eastAsia"/>
        </w:rPr>
        <w:t>Кримінальний</w:t>
      </w:r>
      <w:r w:rsidRPr="00B36053">
        <w:rPr>
          <w:lang w:val="en-US"/>
        </w:rPr>
        <w:t></w:t>
      </w:r>
      <w:r w:rsidRPr="00B36053">
        <w:rPr>
          <w:rFonts w:hint="eastAsia"/>
        </w:rPr>
        <w:t>процесуальний</w:t>
      </w:r>
      <w:r w:rsidRPr="00B36053">
        <w:rPr>
          <w:lang w:val="en-US"/>
        </w:rPr>
        <w:t></w:t>
      </w:r>
      <w:r w:rsidRPr="00B36053">
        <w:rPr>
          <w:rFonts w:hint="eastAsia"/>
        </w:rPr>
        <w:t>примус</w:t>
      </w:r>
      <w:r w:rsidRPr="00B36053">
        <w:rPr>
          <w:lang w:val="en-US"/>
        </w:rPr>
        <w:t></w:t>
      </w:r>
      <w:r w:rsidRPr="00B36053">
        <w:rPr>
          <w:rFonts w:hint="eastAsia"/>
        </w:rPr>
        <w:t>є</w:t>
      </w:r>
      <w:r w:rsidRPr="00B36053">
        <w:rPr>
          <w:lang w:val="en-US"/>
        </w:rPr>
        <w:t></w:t>
      </w:r>
      <w:r w:rsidRPr="00B36053">
        <w:rPr>
          <w:rFonts w:hint="eastAsia"/>
        </w:rPr>
        <w:t>сукупністю</w:t>
      </w:r>
      <w:r w:rsidRPr="00B36053">
        <w:rPr>
          <w:lang w:val="en-US"/>
        </w:rPr>
        <w:t></w:t>
      </w:r>
      <w:r w:rsidRPr="00B36053">
        <w:rPr>
          <w:rFonts w:hint="eastAsia"/>
        </w:rPr>
        <w:t>передбачених</w:t>
      </w:r>
    </w:p>
    <w:p w:rsidR="00B36053" w:rsidRPr="00B36053" w:rsidRDefault="00B36053" w:rsidP="00B36053">
      <w:r w:rsidRPr="00B36053">
        <w:rPr>
          <w:rFonts w:hint="eastAsia"/>
        </w:rPr>
        <w:t>законом</w:t>
      </w:r>
      <w:r w:rsidRPr="00B36053">
        <w:rPr>
          <w:lang w:val="en-US"/>
        </w:rPr>
        <w:t></w:t>
      </w:r>
      <w:r w:rsidRPr="00B36053">
        <w:rPr>
          <w:rFonts w:hint="eastAsia"/>
        </w:rPr>
        <w:t>здійснюваних</w:t>
      </w:r>
      <w:r w:rsidRPr="00B36053">
        <w:rPr>
          <w:lang w:val="en-US"/>
        </w:rPr>
        <w:t></w:t>
      </w:r>
      <w:r w:rsidRPr="00B36053">
        <w:rPr>
          <w:rFonts w:hint="eastAsia"/>
        </w:rPr>
        <w:t>у</w:t>
      </w:r>
      <w:r w:rsidRPr="00B36053">
        <w:rPr>
          <w:lang w:val="en-US"/>
        </w:rPr>
        <w:t></w:t>
      </w:r>
      <w:r w:rsidRPr="00B36053">
        <w:rPr>
          <w:rFonts w:hint="eastAsia"/>
        </w:rPr>
        <w:t>встановленій</w:t>
      </w:r>
      <w:r w:rsidRPr="00B36053">
        <w:rPr>
          <w:lang w:val="en-US"/>
        </w:rPr>
        <w:t></w:t>
      </w:r>
      <w:r w:rsidRPr="00B36053">
        <w:rPr>
          <w:rFonts w:hint="eastAsia"/>
        </w:rPr>
        <w:t>кримінальній</w:t>
      </w:r>
      <w:r w:rsidRPr="00B36053">
        <w:rPr>
          <w:lang w:val="en-US"/>
        </w:rPr>
        <w:t></w:t>
      </w:r>
      <w:r w:rsidRPr="00B36053">
        <w:rPr>
          <w:rFonts w:hint="eastAsia"/>
        </w:rPr>
        <w:t>процесуальній</w:t>
      </w:r>
      <w:r w:rsidRPr="00B36053">
        <w:rPr>
          <w:lang w:val="en-US"/>
        </w:rPr>
        <w:t></w:t>
      </w:r>
      <w:r w:rsidRPr="00B36053">
        <w:rPr>
          <w:rFonts w:hint="eastAsia"/>
        </w:rPr>
        <w:t>формі</w:t>
      </w:r>
    </w:p>
    <w:p w:rsidR="00B36053" w:rsidRPr="00B36053" w:rsidRDefault="00B36053" w:rsidP="00B36053">
      <w:r w:rsidRPr="00B36053">
        <w:rPr>
          <w:rFonts w:hint="eastAsia"/>
        </w:rPr>
        <w:t>заходів</w:t>
      </w:r>
      <w:r w:rsidRPr="00B36053">
        <w:rPr>
          <w:lang w:val="en-US"/>
        </w:rPr>
        <w:t></w:t>
      </w:r>
      <w:r w:rsidRPr="00B36053">
        <w:rPr>
          <w:rFonts w:hint="eastAsia"/>
        </w:rPr>
        <w:t>примусового</w:t>
      </w:r>
      <w:r w:rsidRPr="00B36053">
        <w:rPr>
          <w:lang w:val="en-US"/>
        </w:rPr>
        <w:t></w:t>
      </w:r>
      <w:r w:rsidRPr="00B36053">
        <w:rPr>
          <w:rFonts w:hint="eastAsia"/>
        </w:rPr>
        <w:t>впливу</w:t>
      </w:r>
      <w:r w:rsidRPr="00B36053">
        <w:rPr>
          <w:lang w:val="en-US"/>
        </w:rPr>
        <w:t></w:t>
      </w:r>
      <w:r w:rsidRPr="00B36053">
        <w:rPr>
          <w:rFonts w:hint="eastAsia"/>
        </w:rPr>
        <w:t>держави</w:t>
      </w:r>
      <w:r w:rsidRPr="00B36053">
        <w:rPr>
          <w:lang w:val="en-US"/>
        </w:rPr>
        <w:t></w:t>
      </w:r>
      <w:r w:rsidRPr="00B36053">
        <w:rPr>
          <w:rFonts w:hint="eastAsia"/>
        </w:rPr>
        <w:t>у</w:t>
      </w:r>
      <w:r w:rsidRPr="00B36053">
        <w:rPr>
          <w:lang w:val="en-US"/>
        </w:rPr>
        <w:t></w:t>
      </w:r>
      <w:r w:rsidRPr="00B36053">
        <w:rPr>
          <w:rFonts w:hint="eastAsia"/>
        </w:rPr>
        <w:t>особі</w:t>
      </w:r>
      <w:r w:rsidRPr="00B36053">
        <w:rPr>
          <w:lang w:val="en-US"/>
        </w:rPr>
        <w:t></w:t>
      </w:r>
      <w:r w:rsidRPr="00B36053">
        <w:rPr>
          <w:rFonts w:hint="eastAsia"/>
        </w:rPr>
        <w:t>уповноважених</w:t>
      </w:r>
      <w:r w:rsidRPr="00B36053">
        <w:rPr>
          <w:lang w:val="en-US"/>
        </w:rPr>
        <w:t></w:t>
      </w:r>
      <w:r w:rsidRPr="00B36053">
        <w:rPr>
          <w:rFonts w:hint="eastAsia"/>
        </w:rPr>
        <w:t>органів</w:t>
      </w:r>
      <w:r w:rsidRPr="00B36053">
        <w:rPr>
          <w:lang w:val="en-US"/>
        </w:rPr>
        <w:t></w:t>
      </w:r>
      <w:r w:rsidRPr="00B36053">
        <w:rPr>
          <w:lang w:val="en-US"/>
        </w:rPr>
        <w:t></w:t>
      </w:r>
      <w:r w:rsidRPr="00B36053">
        <w:rPr>
          <w:rFonts w:hint="eastAsia"/>
        </w:rPr>
        <w:t>які</w:t>
      </w:r>
    </w:p>
    <w:p w:rsidR="00B36053" w:rsidRPr="00B36053" w:rsidRDefault="00B36053" w:rsidP="00B36053">
      <w:r w:rsidRPr="00B36053">
        <w:rPr>
          <w:rFonts w:hint="eastAsia"/>
        </w:rPr>
        <w:t>покликані</w:t>
      </w:r>
      <w:r w:rsidRPr="00B36053">
        <w:rPr>
          <w:lang w:val="en-US"/>
        </w:rPr>
        <w:t></w:t>
      </w:r>
      <w:r w:rsidRPr="00B36053">
        <w:rPr>
          <w:rFonts w:hint="eastAsia"/>
        </w:rPr>
        <w:t>забезпечити</w:t>
      </w:r>
      <w:r w:rsidRPr="00B36053">
        <w:rPr>
          <w:lang w:val="en-US"/>
        </w:rPr>
        <w:t></w:t>
      </w:r>
      <w:r w:rsidRPr="00B36053">
        <w:rPr>
          <w:rFonts w:hint="eastAsia"/>
        </w:rPr>
        <w:t>виконання</w:t>
      </w:r>
      <w:r w:rsidRPr="00B36053">
        <w:rPr>
          <w:lang w:val="en-US"/>
        </w:rPr>
        <w:t></w:t>
      </w:r>
      <w:r w:rsidRPr="00B36053">
        <w:rPr>
          <w:rFonts w:hint="eastAsia"/>
        </w:rPr>
        <w:t>обов’язків</w:t>
      </w:r>
      <w:r w:rsidRPr="00B36053">
        <w:rPr>
          <w:lang w:val="en-US"/>
        </w:rPr>
        <w:t></w:t>
      </w:r>
      <w:r w:rsidRPr="00B36053">
        <w:rPr>
          <w:rFonts w:hint="eastAsia"/>
        </w:rPr>
        <w:t>учасниками</w:t>
      </w:r>
      <w:r w:rsidRPr="00B36053">
        <w:rPr>
          <w:lang w:val="en-US"/>
        </w:rPr>
        <w:t></w:t>
      </w:r>
      <w:r w:rsidRPr="00B36053">
        <w:rPr>
          <w:rFonts w:hint="eastAsia"/>
        </w:rPr>
        <w:t>кримінального</w:t>
      </w:r>
    </w:p>
    <w:p w:rsidR="00B36053" w:rsidRPr="00B36053" w:rsidRDefault="00B36053" w:rsidP="00B36053">
      <w:r w:rsidRPr="00B36053">
        <w:rPr>
          <w:rFonts w:hint="eastAsia"/>
        </w:rPr>
        <w:t>процесу</w:t>
      </w:r>
      <w:r w:rsidRPr="00B36053">
        <w:rPr>
          <w:lang w:val="en-US"/>
        </w:rPr>
        <w:t></w:t>
      </w:r>
      <w:r w:rsidRPr="00B36053">
        <w:rPr>
          <w:rFonts w:hint="eastAsia"/>
        </w:rPr>
        <w:t>та</w:t>
      </w:r>
      <w:r w:rsidRPr="00B36053">
        <w:rPr>
          <w:lang w:val="en-US"/>
        </w:rPr>
        <w:t></w:t>
      </w:r>
      <w:r w:rsidRPr="00B36053">
        <w:rPr>
          <w:rFonts w:hint="eastAsia"/>
        </w:rPr>
        <w:t>вирішення</w:t>
      </w:r>
      <w:r w:rsidRPr="00B36053">
        <w:rPr>
          <w:lang w:val="en-US"/>
        </w:rPr>
        <w:t></w:t>
      </w:r>
      <w:r w:rsidRPr="00B36053">
        <w:rPr>
          <w:rFonts w:hint="eastAsia"/>
        </w:rPr>
        <w:t>завдань</w:t>
      </w:r>
      <w:r w:rsidRPr="00B36053">
        <w:rPr>
          <w:lang w:val="en-US"/>
        </w:rPr>
        <w:t></w:t>
      </w:r>
      <w:r w:rsidRPr="00B36053">
        <w:rPr>
          <w:rFonts w:hint="eastAsia"/>
        </w:rPr>
        <w:t>кримінального</w:t>
      </w:r>
      <w:r w:rsidRPr="00B36053">
        <w:rPr>
          <w:lang w:val="en-US"/>
        </w:rPr>
        <w:t></w:t>
      </w:r>
      <w:r w:rsidRPr="00B36053">
        <w:rPr>
          <w:rFonts w:hint="eastAsia"/>
        </w:rPr>
        <w:t>правосуддя</w:t>
      </w:r>
      <w:r w:rsidRPr="00B36053">
        <w:rPr>
          <w:lang w:val="en-US"/>
        </w:rPr>
        <w:t></w:t>
      </w:r>
      <w:r w:rsidRPr="00B36053">
        <w:rPr>
          <w:lang w:val="en-US"/>
        </w:rPr>
        <w:t></w:t>
      </w:r>
      <w:r w:rsidRPr="00B36053">
        <w:rPr>
          <w:rFonts w:hint="eastAsia"/>
        </w:rPr>
        <w:t>застосування</w:t>
      </w:r>
      <w:r w:rsidRPr="00B36053">
        <w:rPr>
          <w:lang w:val="en-US"/>
        </w:rPr>
        <w:t></w:t>
      </w:r>
      <w:r w:rsidRPr="00B36053">
        <w:rPr>
          <w:rFonts w:hint="eastAsia"/>
        </w:rPr>
        <w:t>яких</w:t>
      </w:r>
    </w:p>
    <w:p w:rsidR="00B36053" w:rsidRPr="00B36053" w:rsidRDefault="00B36053" w:rsidP="00B36053">
      <w:r w:rsidRPr="00B36053">
        <w:rPr>
          <w:rFonts w:hint="eastAsia"/>
        </w:rPr>
        <w:t>супроводжуються</w:t>
      </w:r>
      <w:r w:rsidRPr="00B36053">
        <w:rPr>
          <w:lang w:val="en-US"/>
        </w:rPr>
        <w:t></w:t>
      </w:r>
      <w:r w:rsidRPr="00B36053">
        <w:rPr>
          <w:rFonts w:hint="eastAsia"/>
        </w:rPr>
        <w:t>обмеженням</w:t>
      </w:r>
      <w:r w:rsidRPr="00B36053">
        <w:rPr>
          <w:lang w:val="en-US"/>
        </w:rPr>
        <w:t></w:t>
      </w:r>
      <w:r w:rsidRPr="00B36053">
        <w:rPr>
          <w:rFonts w:hint="eastAsia"/>
        </w:rPr>
        <w:t>конституційних</w:t>
      </w:r>
      <w:r w:rsidRPr="00B36053">
        <w:rPr>
          <w:lang w:val="en-US"/>
        </w:rPr>
        <w:t></w:t>
      </w:r>
      <w:r w:rsidRPr="00B36053">
        <w:rPr>
          <w:rFonts w:hint="eastAsia"/>
        </w:rPr>
        <w:t>прав</w:t>
      </w:r>
      <w:r w:rsidRPr="00B36053">
        <w:rPr>
          <w:lang w:val="en-US"/>
        </w:rPr>
        <w:t></w:t>
      </w:r>
      <w:r w:rsidRPr="00B36053">
        <w:rPr>
          <w:rFonts w:hint="eastAsia"/>
        </w:rPr>
        <w:t>і</w:t>
      </w:r>
      <w:r w:rsidRPr="00B36053">
        <w:rPr>
          <w:lang w:val="en-US"/>
        </w:rPr>
        <w:t></w:t>
      </w:r>
      <w:r w:rsidRPr="00B36053">
        <w:rPr>
          <w:rFonts w:hint="eastAsia"/>
        </w:rPr>
        <w:t>свобод</w:t>
      </w:r>
      <w:r w:rsidRPr="00B36053">
        <w:rPr>
          <w:lang w:val="en-US"/>
        </w:rPr>
        <w:t></w:t>
      </w:r>
      <w:r w:rsidRPr="00B36053">
        <w:rPr>
          <w:rFonts w:hint="eastAsia"/>
        </w:rPr>
        <w:t>людини</w:t>
      </w:r>
      <w:r w:rsidRPr="00B36053">
        <w:rPr>
          <w:lang w:val="en-US"/>
        </w:rPr>
        <w:t></w:t>
      </w:r>
      <w:r w:rsidRPr="00B36053">
        <w:rPr>
          <w:rFonts w:hint="eastAsia"/>
        </w:rPr>
        <w:t>в</w:t>
      </w:r>
      <w:r w:rsidRPr="00B36053">
        <w:rPr>
          <w:lang w:val="en-US"/>
        </w:rPr>
        <w:t></w:t>
      </w:r>
      <w:r w:rsidRPr="00B36053">
        <w:rPr>
          <w:rFonts w:hint="eastAsia"/>
        </w:rPr>
        <w:t>межах</w:t>
      </w:r>
    </w:p>
    <w:p w:rsidR="00B36053" w:rsidRPr="00B36053" w:rsidRDefault="00B36053" w:rsidP="00B36053">
      <w:r w:rsidRPr="00B36053">
        <w:rPr>
          <w:rFonts w:hint="eastAsia"/>
        </w:rPr>
        <w:t>досудового</w:t>
      </w:r>
      <w:r w:rsidRPr="00B36053">
        <w:rPr>
          <w:lang w:val="en-US"/>
        </w:rPr>
        <w:t></w:t>
      </w:r>
      <w:r w:rsidRPr="00B36053">
        <w:rPr>
          <w:rFonts w:hint="eastAsia"/>
        </w:rPr>
        <w:t>розслідування</w:t>
      </w:r>
      <w:r w:rsidRPr="00B36053">
        <w:rPr>
          <w:lang w:val="en-US"/>
        </w:rPr>
        <w:t></w:t>
      </w:r>
      <w:r w:rsidRPr="00B36053">
        <w:rPr>
          <w:lang w:val="en-US"/>
        </w:rPr>
        <w:t></w:t>
      </w:r>
      <w:r w:rsidRPr="00B36053">
        <w:rPr>
          <w:rFonts w:hint="eastAsia"/>
        </w:rPr>
        <w:t>судового</w:t>
      </w:r>
      <w:r w:rsidRPr="00B36053">
        <w:rPr>
          <w:lang w:val="en-US"/>
        </w:rPr>
        <w:t></w:t>
      </w:r>
      <w:r w:rsidRPr="00B36053">
        <w:rPr>
          <w:rFonts w:hint="eastAsia"/>
        </w:rPr>
        <w:t>провадження</w:t>
      </w:r>
      <w:r w:rsidRPr="00B36053">
        <w:rPr>
          <w:lang w:val="en-US"/>
        </w:rPr>
        <w:t></w:t>
      </w:r>
      <w:r w:rsidRPr="00B36053">
        <w:rPr>
          <w:rFonts w:hint="eastAsia"/>
        </w:rPr>
        <w:t>та</w:t>
      </w:r>
      <w:r w:rsidRPr="00B36053">
        <w:rPr>
          <w:lang w:val="en-US"/>
        </w:rPr>
        <w:t></w:t>
      </w:r>
      <w:r w:rsidRPr="00B36053">
        <w:rPr>
          <w:rFonts w:hint="eastAsia"/>
        </w:rPr>
        <w:t>процесуальних</w:t>
      </w:r>
      <w:r w:rsidRPr="00B36053">
        <w:rPr>
          <w:lang w:val="en-US"/>
        </w:rPr>
        <w:t></w:t>
      </w:r>
      <w:r w:rsidRPr="00B36053">
        <w:rPr>
          <w:rFonts w:hint="eastAsia"/>
        </w:rPr>
        <w:t>дії</w:t>
      </w:r>
      <w:r w:rsidRPr="00B36053">
        <w:rPr>
          <w:lang w:val="en-US"/>
        </w:rPr>
        <w:t></w:t>
      </w:r>
      <w:r w:rsidRPr="00B36053">
        <w:rPr>
          <w:rFonts w:hint="eastAsia"/>
        </w:rPr>
        <w:t>у</w:t>
      </w:r>
    </w:p>
    <w:p w:rsidR="00B36053" w:rsidRPr="00B36053" w:rsidRDefault="00B36053" w:rsidP="00B36053">
      <w:r w:rsidRPr="00B36053">
        <w:rPr>
          <w:rFonts w:hint="eastAsia"/>
        </w:rPr>
        <w:t>зв’язку</w:t>
      </w:r>
      <w:r w:rsidRPr="00B36053">
        <w:rPr>
          <w:lang w:val="en-US"/>
        </w:rPr>
        <w:t></w:t>
      </w:r>
      <w:r w:rsidRPr="00B36053">
        <w:rPr>
          <w:rFonts w:hint="eastAsia"/>
        </w:rPr>
        <w:t>із</w:t>
      </w:r>
      <w:r w:rsidRPr="00B36053">
        <w:rPr>
          <w:lang w:val="en-US"/>
        </w:rPr>
        <w:t></w:t>
      </w:r>
      <w:r w:rsidRPr="00B36053">
        <w:rPr>
          <w:rFonts w:hint="eastAsia"/>
        </w:rPr>
        <w:t>вчиненням</w:t>
      </w:r>
      <w:r w:rsidRPr="00B36053">
        <w:rPr>
          <w:lang w:val="en-US"/>
        </w:rPr>
        <w:t></w:t>
      </w:r>
      <w:r w:rsidRPr="00B36053">
        <w:rPr>
          <w:rFonts w:hint="eastAsia"/>
        </w:rPr>
        <w:t>діяння</w:t>
      </w:r>
      <w:r w:rsidRPr="00B36053">
        <w:rPr>
          <w:lang w:val="en-US"/>
        </w:rPr>
        <w:t></w:t>
      </w:r>
      <w:r w:rsidRPr="00B36053">
        <w:rPr>
          <w:lang w:val="en-US"/>
        </w:rPr>
        <w:t></w:t>
      </w:r>
      <w:r w:rsidRPr="00B36053">
        <w:rPr>
          <w:rFonts w:hint="eastAsia"/>
        </w:rPr>
        <w:t>передбаченого</w:t>
      </w:r>
      <w:r w:rsidRPr="00B36053">
        <w:rPr>
          <w:lang w:val="en-US"/>
        </w:rPr>
        <w:t></w:t>
      </w:r>
      <w:r w:rsidRPr="00B36053">
        <w:rPr>
          <w:rFonts w:hint="eastAsia"/>
        </w:rPr>
        <w:t>законом</w:t>
      </w:r>
      <w:r w:rsidRPr="00B36053">
        <w:rPr>
          <w:lang w:val="en-US"/>
        </w:rPr>
        <w:t></w:t>
      </w:r>
      <w:r w:rsidRPr="00B36053">
        <w:rPr>
          <w:rFonts w:hint="eastAsia"/>
        </w:rPr>
        <w:t>України</w:t>
      </w:r>
      <w:r w:rsidRPr="00B36053">
        <w:rPr>
          <w:lang w:val="en-US"/>
        </w:rPr>
        <w:t></w:t>
      </w:r>
      <w:r w:rsidRPr="00B36053">
        <w:rPr>
          <w:rFonts w:hint="eastAsia"/>
        </w:rPr>
        <w:t>про</w:t>
      </w:r>
      <w:r w:rsidRPr="00B36053">
        <w:rPr>
          <w:lang w:val="en-US"/>
        </w:rPr>
        <w:t></w:t>
      </w:r>
      <w:r w:rsidRPr="00B36053">
        <w:rPr>
          <w:rFonts w:hint="eastAsia"/>
        </w:rPr>
        <w:t>кримінальну</w:t>
      </w:r>
    </w:p>
    <w:p w:rsidR="00B36053" w:rsidRPr="00B36053" w:rsidRDefault="00B36053" w:rsidP="00B36053">
      <w:r w:rsidRPr="00B36053">
        <w:rPr>
          <w:rFonts w:hint="eastAsia"/>
        </w:rPr>
        <w:t>відповідальність</w:t>
      </w:r>
      <w:r w:rsidRPr="00B36053">
        <w:rPr>
          <w:lang w:val="en-US"/>
        </w:rPr>
        <w:t></w:t>
      </w:r>
    </w:p>
    <w:p w:rsidR="00B36053" w:rsidRPr="00B36053" w:rsidRDefault="00B36053" w:rsidP="00B36053">
      <w:r w:rsidRPr="00B36053">
        <w:rPr>
          <w:rFonts w:hint="eastAsia"/>
        </w:rPr>
        <w:t>Кримінальне</w:t>
      </w:r>
      <w:r w:rsidRPr="00B36053">
        <w:rPr>
          <w:lang w:val="en-US"/>
        </w:rPr>
        <w:t></w:t>
      </w:r>
      <w:r w:rsidRPr="00B36053">
        <w:rPr>
          <w:rFonts w:hint="eastAsia"/>
        </w:rPr>
        <w:t>процесуальне</w:t>
      </w:r>
      <w:r w:rsidRPr="00B36053">
        <w:rPr>
          <w:lang w:val="en-US"/>
        </w:rPr>
        <w:t></w:t>
      </w:r>
      <w:r w:rsidRPr="00B36053">
        <w:rPr>
          <w:rFonts w:hint="eastAsia"/>
        </w:rPr>
        <w:t>затримання</w:t>
      </w:r>
      <w:r w:rsidRPr="00B36053">
        <w:rPr>
          <w:lang w:val="en-US"/>
        </w:rPr>
        <w:t></w:t>
      </w:r>
      <w:r w:rsidRPr="00B36053">
        <w:rPr>
          <w:rFonts w:hint="eastAsia"/>
        </w:rPr>
        <w:t>–</w:t>
      </w:r>
      <w:r w:rsidRPr="00B36053">
        <w:rPr>
          <w:lang w:val="en-US"/>
        </w:rPr>
        <w:t></w:t>
      </w:r>
      <w:r w:rsidRPr="00B36053">
        <w:rPr>
          <w:rFonts w:hint="eastAsia"/>
        </w:rPr>
        <w:t>це</w:t>
      </w:r>
      <w:r w:rsidRPr="00B36053">
        <w:rPr>
          <w:lang w:val="en-US"/>
        </w:rPr>
        <w:t></w:t>
      </w:r>
      <w:r w:rsidRPr="00B36053">
        <w:rPr>
          <w:rFonts w:hint="eastAsia"/>
        </w:rPr>
        <w:t>самостійний</w:t>
      </w:r>
      <w:r w:rsidRPr="00B36053">
        <w:rPr>
          <w:lang w:val="en-US"/>
        </w:rPr>
        <w:t></w:t>
      </w:r>
      <w:r w:rsidRPr="00B36053">
        <w:rPr>
          <w:rFonts w:hint="eastAsia"/>
        </w:rPr>
        <w:t>тимчасовий</w:t>
      </w:r>
    </w:p>
    <w:p w:rsidR="00B36053" w:rsidRPr="00B36053" w:rsidRDefault="00B36053" w:rsidP="00B36053">
      <w:r w:rsidRPr="00B36053">
        <w:rPr>
          <w:rFonts w:hint="eastAsia"/>
        </w:rPr>
        <w:t>захід</w:t>
      </w:r>
      <w:r w:rsidRPr="00B36053">
        <w:rPr>
          <w:lang w:val="en-US"/>
        </w:rPr>
        <w:t></w:t>
      </w:r>
      <w:r w:rsidRPr="00B36053">
        <w:rPr>
          <w:rFonts w:hint="eastAsia"/>
        </w:rPr>
        <w:t>кримінального</w:t>
      </w:r>
      <w:r w:rsidRPr="00B36053">
        <w:rPr>
          <w:lang w:val="en-US"/>
        </w:rPr>
        <w:t></w:t>
      </w:r>
      <w:r w:rsidRPr="00B36053">
        <w:rPr>
          <w:rFonts w:hint="eastAsia"/>
        </w:rPr>
        <w:t>процесуального</w:t>
      </w:r>
      <w:r w:rsidRPr="00B36053">
        <w:rPr>
          <w:lang w:val="en-US"/>
        </w:rPr>
        <w:t></w:t>
      </w:r>
      <w:r w:rsidRPr="00B36053">
        <w:rPr>
          <w:rFonts w:hint="eastAsia"/>
        </w:rPr>
        <w:t>примусу</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застосовується</w:t>
      </w:r>
      <w:r w:rsidRPr="00B36053">
        <w:rPr>
          <w:lang w:val="en-US"/>
        </w:rPr>
        <w:t></w:t>
      </w:r>
      <w:r w:rsidRPr="00B36053">
        <w:rPr>
          <w:rFonts w:hint="eastAsia"/>
        </w:rPr>
        <w:t>визначеними</w:t>
      </w:r>
    </w:p>
    <w:p w:rsidR="00B36053" w:rsidRPr="00B36053" w:rsidRDefault="00B36053" w:rsidP="00B36053">
      <w:r w:rsidRPr="00B36053">
        <w:rPr>
          <w:rFonts w:hint="eastAsia"/>
        </w:rPr>
        <w:t>законом</w:t>
      </w:r>
      <w:r w:rsidRPr="00B36053">
        <w:rPr>
          <w:lang w:val="en-US"/>
        </w:rPr>
        <w:t></w:t>
      </w:r>
      <w:r w:rsidRPr="00B36053">
        <w:rPr>
          <w:rFonts w:hint="eastAsia"/>
        </w:rPr>
        <w:t>особами</w:t>
      </w:r>
      <w:r w:rsidRPr="00B36053">
        <w:rPr>
          <w:lang w:val="en-US"/>
        </w:rPr>
        <w:t></w:t>
      </w:r>
      <w:r w:rsidRPr="00B36053">
        <w:rPr>
          <w:rFonts w:hint="eastAsia"/>
        </w:rPr>
        <w:t>на</w:t>
      </w:r>
      <w:r w:rsidRPr="00B36053">
        <w:rPr>
          <w:lang w:val="en-US"/>
        </w:rPr>
        <w:t></w:t>
      </w:r>
      <w:r w:rsidRPr="00B36053">
        <w:rPr>
          <w:rFonts w:hint="eastAsia"/>
        </w:rPr>
        <w:t>строк</w:t>
      </w:r>
      <w:r w:rsidRPr="00B36053">
        <w:rPr>
          <w:lang w:val="en-US"/>
        </w:rPr>
        <w:t></w:t>
      </w:r>
      <w:r w:rsidRPr="00B36053">
        <w:rPr>
          <w:rFonts w:hint="eastAsia"/>
        </w:rPr>
        <w:t>не</w:t>
      </w:r>
      <w:r w:rsidRPr="00B36053">
        <w:rPr>
          <w:lang w:val="en-US"/>
        </w:rPr>
        <w:t></w:t>
      </w:r>
      <w:r w:rsidRPr="00B36053">
        <w:rPr>
          <w:rFonts w:hint="eastAsia"/>
        </w:rPr>
        <w:t>більше</w:t>
      </w:r>
      <w:r w:rsidRPr="00B36053">
        <w:rPr>
          <w:lang w:val="en-US"/>
        </w:rPr>
        <w:t></w:t>
      </w:r>
      <w:r w:rsidRPr="00B36053">
        <w:rPr>
          <w:lang w:val="en-US"/>
        </w:rPr>
        <w:t></w:t>
      </w:r>
      <w:r w:rsidRPr="00B36053">
        <w:rPr>
          <w:lang w:val="en-US"/>
        </w:rPr>
        <w:t></w:t>
      </w:r>
      <w:r w:rsidRPr="00B36053">
        <w:rPr>
          <w:lang w:val="en-US"/>
        </w:rPr>
        <w:t></w:t>
      </w:r>
      <w:r w:rsidRPr="00B36053">
        <w:rPr>
          <w:rFonts w:hint="eastAsia"/>
        </w:rPr>
        <w:t>годин</w:t>
      </w:r>
      <w:r w:rsidRPr="00B36053">
        <w:rPr>
          <w:lang w:val="en-US"/>
        </w:rPr>
        <w:t></w:t>
      </w:r>
      <w:r w:rsidRPr="00B36053">
        <w:rPr>
          <w:rFonts w:hint="eastAsia"/>
        </w:rPr>
        <w:t>з</w:t>
      </w:r>
      <w:r w:rsidRPr="00B36053">
        <w:rPr>
          <w:lang w:val="en-US"/>
        </w:rPr>
        <w:t></w:t>
      </w:r>
      <w:r w:rsidRPr="00B36053">
        <w:rPr>
          <w:rFonts w:hint="eastAsia"/>
        </w:rPr>
        <w:t>моменту</w:t>
      </w:r>
      <w:r w:rsidRPr="00B36053">
        <w:rPr>
          <w:lang w:val="en-US"/>
        </w:rPr>
        <w:t></w:t>
      </w:r>
      <w:r w:rsidRPr="00B36053">
        <w:rPr>
          <w:rFonts w:hint="eastAsia"/>
        </w:rPr>
        <w:t>безпосереднього</w:t>
      </w:r>
    </w:p>
    <w:p w:rsidR="00B36053" w:rsidRPr="00B36053" w:rsidRDefault="00B36053" w:rsidP="00B36053">
      <w:r w:rsidRPr="00B36053">
        <w:rPr>
          <w:rFonts w:hint="eastAsia"/>
        </w:rPr>
        <w:t>обмеження</w:t>
      </w:r>
      <w:r w:rsidRPr="00B36053">
        <w:rPr>
          <w:lang w:val="en-US"/>
        </w:rPr>
        <w:t></w:t>
      </w:r>
      <w:r w:rsidRPr="00B36053">
        <w:rPr>
          <w:rFonts w:hint="eastAsia"/>
        </w:rPr>
        <w:t>свободи</w:t>
      </w:r>
      <w:r w:rsidRPr="00B36053">
        <w:rPr>
          <w:lang w:val="en-US"/>
        </w:rPr>
        <w:t></w:t>
      </w:r>
      <w:r w:rsidRPr="00B36053">
        <w:rPr>
          <w:rFonts w:hint="eastAsia"/>
        </w:rPr>
        <w:t>пересування</w:t>
      </w:r>
      <w:r w:rsidRPr="00B36053">
        <w:rPr>
          <w:lang w:val="en-US"/>
        </w:rPr>
        <w:t></w:t>
      </w:r>
      <w:r w:rsidRPr="00B36053">
        <w:rPr>
          <w:rFonts w:hint="eastAsia"/>
        </w:rPr>
        <w:t>затриманої</w:t>
      </w:r>
      <w:r w:rsidRPr="00B36053">
        <w:rPr>
          <w:lang w:val="en-US"/>
        </w:rPr>
        <w:t></w:t>
      </w:r>
      <w:r w:rsidRPr="00B36053">
        <w:rPr>
          <w:rFonts w:hint="eastAsia"/>
        </w:rPr>
        <w:t>особи</w:t>
      </w:r>
      <w:r w:rsidRPr="00B36053">
        <w:rPr>
          <w:lang w:val="en-US"/>
        </w:rPr>
        <w:t></w:t>
      </w:r>
    </w:p>
    <w:p w:rsidR="00B36053" w:rsidRPr="00B36053" w:rsidRDefault="00B36053" w:rsidP="00B36053">
      <w:r w:rsidRPr="00B36053">
        <w:rPr>
          <w:rFonts w:hint="eastAsia"/>
        </w:rPr>
        <w:t>Механізм</w:t>
      </w:r>
      <w:r w:rsidRPr="00B36053">
        <w:rPr>
          <w:lang w:val="en-US"/>
        </w:rPr>
        <w:t></w:t>
      </w:r>
      <w:r w:rsidRPr="00B36053">
        <w:rPr>
          <w:rFonts w:hint="eastAsia"/>
        </w:rPr>
        <w:t>забезпечення</w:t>
      </w:r>
      <w:r w:rsidRPr="00B36053">
        <w:rPr>
          <w:lang w:val="en-US"/>
        </w:rPr>
        <w:t></w:t>
      </w:r>
      <w:r w:rsidRPr="00B36053">
        <w:rPr>
          <w:rFonts w:hint="eastAsia"/>
        </w:rPr>
        <w:t>прав</w:t>
      </w:r>
      <w:r w:rsidRPr="00B36053">
        <w:rPr>
          <w:lang w:val="en-US"/>
        </w:rPr>
        <w:t></w:t>
      </w:r>
      <w:r w:rsidRPr="00B36053">
        <w:rPr>
          <w:rFonts w:hint="eastAsia"/>
        </w:rPr>
        <w:t>затриманого</w:t>
      </w:r>
      <w:r w:rsidRPr="00B36053">
        <w:rPr>
          <w:lang w:val="en-US"/>
        </w:rPr>
        <w:t></w:t>
      </w:r>
      <w:r w:rsidRPr="00B36053">
        <w:rPr>
          <w:rFonts w:hint="eastAsia"/>
        </w:rPr>
        <w:t>у</w:t>
      </w:r>
      <w:r w:rsidRPr="00B36053">
        <w:rPr>
          <w:lang w:val="en-US"/>
        </w:rPr>
        <w:t></w:t>
      </w:r>
      <w:r w:rsidRPr="00B36053">
        <w:rPr>
          <w:rFonts w:hint="eastAsia"/>
        </w:rPr>
        <w:t>кримінальному</w:t>
      </w:r>
      <w:r w:rsidRPr="00B36053">
        <w:rPr>
          <w:lang w:val="en-US"/>
        </w:rPr>
        <w:t></w:t>
      </w:r>
      <w:r w:rsidRPr="00B36053">
        <w:rPr>
          <w:rFonts w:hint="eastAsia"/>
        </w:rPr>
        <w:t>провадженні</w:t>
      </w:r>
      <w:r w:rsidRPr="00B36053">
        <w:rPr>
          <w:lang w:val="en-US"/>
        </w:rPr>
        <w:t></w:t>
      </w:r>
      <w:r w:rsidRPr="00B36053">
        <w:rPr>
          <w:rFonts w:hint="eastAsia"/>
        </w:rPr>
        <w:t>є</w:t>
      </w:r>
    </w:p>
    <w:p w:rsidR="00B36053" w:rsidRPr="00B36053" w:rsidRDefault="00B36053" w:rsidP="00B36053">
      <w:r w:rsidRPr="00B36053">
        <w:rPr>
          <w:rFonts w:hint="eastAsia"/>
        </w:rPr>
        <w:t>комплексною</w:t>
      </w:r>
      <w:r w:rsidRPr="00B36053">
        <w:rPr>
          <w:lang w:val="en-US"/>
        </w:rPr>
        <w:t></w:t>
      </w:r>
      <w:r w:rsidRPr="00B36053">
        <w:rPr>
          <w:rFonts w:hint="eastAsia"/>
        </w:rPr>
        <w:t>взаємодіючою</w:t>
      </w:r>
      <w:r w:rsidRPr="00B36053">
        <w:rPr>
          <w:lang w:val="en-US"/>
        </w:rPr>
        <w:t></w:t>
      </w:r>
      <w:r w:rsidRPr="00B36053">
        <w:rPr>
          <w:rFonts w:hint="eastAsia"/>
        </w:rPr>
        <w:t>системою</w:t>
      </w:r>
      <w:r w:rsidRPr="00B36053">
        <w:rPr>
          <w:lang w:val="en-US"/>
        </w:rPr>
        <w:t></w:t>
      </w:r>
      <w:r w:rsidRPr="00B36053">
        <w:rPr>
          <w:rFonts w:hint="eastAsia"/>
        </w:rPr>
        <w:t>процесуальних</w:t>
      </w:r>
      <w:r w:rsidRPr="00B36053">
        <w:rPr>
          <w:lang w:val="en-US"/>
        </w:rPr>
        <w:t></w:t>
      </w:r>
      <w:r w:rsidRPr="00B36053">
        <w:rPr>
          <w:rFonts w:hint="eastAsia"/>
        </w:rPr>
        <w:t>гарантій</w:t>
      </w:r>
      <w:r w:rsidRPr="00B36053">
        <w:rPr>
          <w:lang w:val="en-US"/>
        </w:rPr>
        <w:t></w:t>
      </w:r>
      <w:r w:rsidRPr="00B36053">
        <w:rPr>
          <w:lang w:val="en-US"/>
        </w:rPr>
        <w:t></w:t>
      </w:r>
      <w:r w:rsidRPr="00B36053">
        <w:rPr>
          <w:rFonts w:hint="eastAsia"/>
        </w:rPr>
        <w:t>інституційних</w:t>
      </w:r>
    </w:p>
    <w:p w:rsidR="00B36053" w:rsidRPr="00B36053" w:rsidRDefault="00B36053" w:rsidP="00B36053">
      <w:r w:rsidRPr="00B36053">
        <w:rPr>
          <w:rFonts w:hint="eastAsia"/>
        </w:rPr>
        <w:t>повноважень</w:t>
      </w:r>
      <w:r w:rsidRPr="00B36053">
        <w:rPr>
          <w:lang w:val="en-US"/>
        </w:rPr>
        <w:t></w:t>
      </w:r>
      <w:r w:rsidRPr="00B36053">
        <w:rPr>
          <w:rFonts w:hint="eastAsia"/>
        </w:rPr>
        <w:t>уповноважених</w:t>
      </w:r>
      <w:r w:rsidRPr="00B36053">
        <w:rPr>
          <w:lang w:val="en-US"/>
        </w:rPr>
        <w:t></w:t>
      </w:r>
      <w:r w:rsidRPr="00B36053">
        <w:rPr>
          <w:rFonts w:hint="eastAsia"/>
        </w:rPr>
        <w:t>службових</w:t>
      </w:r>
      <w:r w:rsidRPr="00B36053">
        <w:rPr>
          <w:lang w:val="en-US"/>
        </w:rPr>
        <w:t></w:t>
      </w:r>
      <w:r w:rsidRPr="00B36053">
        <w:rPr>
          <w:rFonts w:hint="eastAsia"/>
        </w:rPr>
        <w:t>осіб</w:t>
      </w:r>
      <w:r w:rsidRPr="00B36053">
        <w:rPr>
          <w:lang w:val="en-US"/>
        </w:rPr>
        <w:t></w:t>
      </w:r>
      <w:r w:rsidRPr="00B36053">
        <w:rPr>
          <w:rFonts w:hint="eastAsia"/>
        </w:rPr>
        <w:t>та</w:t>
      </w:r>
      <w:r w:rsidRPr="00B36053">
        <w:rPr>
          <w:lang w:val="en-US"/>
        </w:rPr>
        <w:t></w:t>
      </w:r>
      <w:r w:rsidRPr="00B36053">
        <w:rPr>
          <w:rFonts w:hint="eastAsia"/>
        </w:rPr>
        <w:t>органів</w:t>
      </w:r>
      <w:r w:rsidRPr="00B36053">
        <w:rPr>
          <w:lang w:val="en-US"/>
        </w:rPr>
        <w:t></w:t>
      </w:r>
      <w:r w:rsidRPr="00B36053">
        <w:rPr>
          <w:lang w:val="en-US"/>
        </w:rPr>
        <w:t></w:t>
      </w:r>
      <w:r w:rsidRPr="00B36053">
        <w:rPr>
          <w:rFonts w:hint="eastAsia"/>
        </w:rPr>
        <w:t>а</w:t>
      </w:r>
      <w:r w:rsidRPr="00B36053">
        <w:rPr>
          <w:lang w:val="en-US"/>
        </w:rPr>
        <w:t></w:t>
      </w:r>
      <w:r w:rsidRPr="00B36053">
        <w:rPr>
          <w:rFonts w:hint="eastAsia"/>
        </w:rPr>
        <w:t>також</w:t>
      </w:r>
      <w:r w:rsidRPr="00B36053">
        <w:rPr>
          <w:lang w:val="en-US"/>
        </w:rPr>
        <w:t></w:t>
      </w:r>
      <w:r w:rsidRPr="00B36053">
        <w:rPr>
          <w:rFonts w:hint="eastAsia"/>
        </w:rPr>
        <w:t>загальносоціальних</w:t>
      </w:r>
      <w:r w:rsidRPr="00B36053">
        <w:rPr>
          <w:lang w:val="en-US"/>
        </w:rPr>
        <w:t></w:t>
      </w:r>
      <w:r w:rsidRPr="00B36053">
        <w:rPr>
          <w:rFonts w:hint="eastAsia"/>
        </w:rPr>
        <w:t>умов</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у</w:t>
      </w:r>
      <w:r w:rsidRPr="00B36053">
        <w:rPr>
          <w:lang w:val="en-US"/>
        </w:rPr>
        <w:t></w:t>
      </w:r>
      <w:r w:rsidRPr="00B36053">
        <w:rPr>
          <w:rFonts w:hint="eastAsia"/>
        </w:rPr>
        <w:t>сукупності</w:t>
      </w:r>
      <w:r w:rsidRPr="00B36053">
        <w:rPr>
          <w:lang w:val="en-US"/>
        </w:rPr>
        <w:t></w:t>
      </w:r>
      <w:r w:rsidRPr="00B36053">
        <w:rPr>
          <w:rFonts w:hint="eastAsia"/>
        </w:rPr>
        <w:t>забезпечують</w:t>
      </w:r>
      <w:r w:rsidRPr="00B36053">
        <w:rPr>
          <w:lang w:val="en-US"/>
        </w:rPr>
        <w:t></w:t>
      </w:r>
      <w:r w:rsidRPr="00B36053">
        <w:rPr>
          <w:rFonts w:hint="eastAsia"/>
        </w:rPr>
        <w:t>правомірну</w:t>
      </w:r>
      <w:r w:rsidRPr="00B36053">
        <w:rPr>
          <w:lang w:val="en-US"/>
        </w:rPr>
        <w:t></w:t>
      </w:r>
      <w:r w:rsidRPr="00B36053">
        <w:rPr>
          <w:lang w:val="en-US"/>
        </w:rPr>
        <w:t></w:t>
      </w:r>
      <w:r w:rsidRPr="00B36053">
        <w:rPr>
          <w:rFonts w:hint="eastAsia"/>
        </w:rPr>
        <w:t>належну</w:t>
      </w:r>
      <w:r w:rsidRPr="00B36053">
        <w:rPr>
          <w:lang w:val="en-US"/>
        </w:rPr>
        <w:t></w:t>
      </w:r>
      <w:r w:rsidRPr="00B36053">
        <w:rPr>
          <w:rFonts w:hint="eastAsia"/>
        </w:rPr>
        <w:t>та</w:t>
      </w:r>
    </w:p>
    <w:p w:rsidR="00B36053" w:rsidRPr="00B36053" w:rsidRDefault="00B36053" w:rsidP="00B36053">
      <w:r w:rsidRPr="00B36053">
        <w:rPr>
          <w:rFonts w:hint="eastAsia"/>
        </w:rPr>
        <w:t>ефективну</w:t>
      </w:r>
      <w:r w:rsidRPr="00B36053">
        <w:rPr>
          <w:lang w:val="en-US"/>
        </w:rPr>
        <w:t></w:t>
      </w:r>
      <w:r w:rsidRPr="00B36053">
        <w:rPr>
          <w:rFonts w:hint="eastAsia"/>
        </w:rPr>
        <w:t>реалізацію</w:t>
      </w:r>
      <w:r w:rsidRPr="00B36053">
        <w:rPr>
          <w:lang w:val="en-US"/>
        </w:rPr>
        <w:t></w:t>
      </w:r>
      <w:r w:rsidRPr="00B36053">
        <w:rPr>
          <w:rFonts w:hint="eastAsia"/>
        </w:rPr>
        <w:t>прав</w:t>
      </w:r>
      <w:r w:rsidRPr="00B36053">
        <w:rPr>
          <w:lang w:val="en-US"/>
        </w:rPr>
        <w:t></w:t>
      </w:r>
      <w:r w:rsidRPr="00B36053">
        <w:rPr>
          <w:rFonts w:hint="eastAsia"/>
        </w:rPr>
        <w:t>затриманого</w:t>
      </w:r>
      <w:r w:rsidRPr="00B36053">
        <w:rPr>
          <w:lang w:val="en-US"/>
        </w:rPr>
        <w:t></w:t>
      </w:r>
      <w:r w:rsidRPr="00B36053">
        <w:rPr>
          <w:rFonts w:hint="eastAsia"/>
        </w:rPr>
        <w:t>у</w:t>
      </w:r>
      <w:r w:rsidRPr="00B36053">
        <w:rPr>
          <w:lang w:val="en-US"/>
        </w:rPr>
        <w:t></w:t>
      </w:r>
      <w:r w:rsidRPr="00B36053">
        <w:rPr>
          <w:rFonts w:hint="eastAsia"/>
        </w:rPr>
        <w:t>кримінальному</w:t>
      </w:r>
      <w:r w:rsidRPr="00B36053">
        <w:rPr>
          <w:lang w:val="en-US"/>
        </w:rPr>
        <w:t></w:t>
      </w:r>
      <w:r w:rsidRPr="00B36053">
        <w:rPr>
          <w:rFonts w:hint="eastAsia"/>
        </w:rPr>
        <w:t>провадженні</w:t>
      </w:r>
      <w:r w:rsidRPr="00B36053">
        <w:rPr>
          <w:lang w:val="en-US"/>
        </w:rPr>
        <w:t></w:t>
      </w:r>
      <w:r w:rsidRPr="00B36053">
        <w:rPr>
          <w:lang w:val="en-US"/>
        </w:rPr>
        <w:t></w:t>
      </w:r>
      <w:r w:rsidRPr="00B36053">
        <w:rPr>
          <w:rFonts w:hint="eastAsia"/>
        </w:rPr>
        <w:t>а</w:t>
      </w:r>
      <w:r w:rsidRPr="00B36053">
        <w:rPr>
          <w:lang w:val="en-US"/>
        </w:rPr>
        <w:t></w:t>
      </w:r>
      <w:r w:rsidRPr="00B36053">
        <w:rPr>
          <w:rFonts w:hint="eastAsia"/>
        </w:rPr>
        <w:t>в</w:t>
      </w:r>
    </w:p>
    <w:p w:rsidR="00B36053" w:rsidRPr="00B36053" w:rsidRDefault="00B36053" w:rsidP="00B36053">
      <w:r w:rsidRPr="00B36053">
        <w:rPr>
          <w:rFonts w:hint="eastAsia"/>
        </w:rPr>
        <w:t>необхідних</w:t>
      </w:r>
      <w:r w:rsidRPr="00B36053">
        <w:rPr>
          <w:lang w:val="en-US"/>
        </w:rPr>
        <w:t></w:t>
      </w:r>
      <w:r w:rsidRPr="00B36053">
        <w:rPr>
          <w:rFonts w:hint="eastAsia"/>
        </w:rPr>
        <w:t>випадках</w:t>
      </w:r>
      <w:r w:rsidRPr="00B36053">
        <w:rPr>
          <w:lang w:val="en-US"/>
        </w:rPr>
        <w:t></w:t>
      </w:r>
      <w:r w:rsidRPr="00B36053">
        <w:rPr>
          <w:rFonts w:hint="eastAsia"/>
        </w:rPr>
        <w:t>–</w:t>
      </w:r>
      <w:r w:rsidRPr="00B36053">
        <w:rPr>
          <w:lang w:val="en-US"/>
        </w:rPr>
        <w:t></w:t>
      </w:r>
      <w:r w:rsidRPr="00B36053">
        <w:rPr>
          <w:rFonts w:hint="eastAsia"/>
        </w:rPr>
        <w:t>їх</w:t>
      </w:r>
      <w:r w:rsidRPr="00B36053">
        <w:rPr>
          <w:lang w:val="en-US"/>
        </w:rPr>
        <w:t></w:t>
      </w:r>
      <w:r w:rsidRPr="00B36053">
        <w:rPr>
          <w:rFonts w:hint="eastAsia"/>
        </w:rPr>
        <w:t>охорону</w:t>
      </w:r>
      <w:r w:rsidRPr="00B36053">
        <w:rPr>
          <w:lang w:val="en-US"/>
        </w:rPr>
        <w:t></w:t>
      </w:r>
      <w:r w:rsidRPr="00B36053">
        <w:rPr>
          <w:lang w:val="en-US"/>
        </w:rPr>
        <w:t></w:t>
      </w:r>
      <w:r w:rsidRPr="00B36053">
        <w:rPr>
          <w:rFonts w:hint="eastAsia"/>
        </w:rPr>
        <w:t>захист</w:t>
      </w:r>
      <w:r w:rsidRPr="00B36053">
        <w:rPr>
          <w:lang w:val="en-US"/>
        </w:rPr>
        <w:t></w:t>
      </w:r>
      <w:r w:rsidRPr="00B36053">
        <w:rPr>
          <w:rFonts w:hint="eastAsia"/>
        </w:rPr>
        <w:t>та</w:t>
      </w:r>
      <w:r w:rsidRPr="00B36053">
        <w:rPr>
          <w:lang w:val="en-US"/>
        </w:rPr>
        <w:t></w:t>
      </w:r>
      <w:r w:rsidRPr="00B36053">
        <w:rPr>
          <w:rFonts w:hint="eastAsia"/>
        </w:rPr>
        <w:t>або</w:t>
      </w:r>
      <w:r w:rsidRPr="00B36053">
        <w:rPr>
          <w:lang w:val="en-US"/>
        </w:rPr>
        <w:t></w:t>
      </w:r>
      <w:r w:rsidRPr="00B36053">
        <w:rPr>
          <w:rFonts w:hint="eastAsia"/>
        </w:rPr>
        <w:t>відновлення</w:t>
      </w:r>
      <w:r w:rsidRPr="00B36053">
        <w:rPr>
          <w:lang w:val="en-US"/>
        </w:rPr>
        <w:t></w:t>
      </w:r>
    </w:p>
    <w:p w:rsidR="00B36053" w:rsidRPr="00B36053" w:rsidRDefault="00B36053" w:rsidP="00B36053">
      <w:r w:rsidRPr="00B36053">
        <w:rPr>
          <w:lang w:val="en-US"/>
        </w:rPr>
        <w:t></w:t>
      </w:r>
      <w:r w:rsidRPr="00B36053">
        <w:rPr>
          <w:lang w:val="en-US"/>
        </w:rPr>
        <w:t></w:t>
      </w:r>
      <w:r w:rsidRPr="00B36053">
        <w:rPr>
          <w:lang w:val="en-US"/>
        </w:rPr>
        <w:t></w:t>
      </w:r>
      <w:r w:rsidRPr="00B36053">
        <w:rPr>
          <w:rFonts w:hint="eastAsia"/>
        </w:rPr>
        <w:t>Правове</w:t>
      </w:r>
      <w:r w:rsidRPr="00B36053">
        <w:rPr>
          <w:lang w:val="en-US"/>
        </w:rPr>
        <w:t></w:t>
      </w:r>
      <w:r w:rsidRPr="00B36053">
        <w:rPr>
          <w:rFonts w:hint="eastAsia"/>
        </w:rPr>
        <w:t>регулювання</w:t>
      </w:r>
      <w:r w:rsidRPr="00B36053">
        <w:rPr>
          <w:lang w:val="en-US"/>
        </w:rPr>
        <w:t></w:t>
      </w:r>
      <w:r w:rsidRPr="00B36053">
        <w:rPr>
          <w:rFonts w:hint="eastAsia"/>
        </w:rPr>
        <w:t>кримінального</w:t>
      </w:r>
      <w:r w:rsidRPr="00B36053">
        <w:rPr>
          <w:lang w:val="en-US"/>
        </w:rPr>
        <w:t></w:t>
      </w:r>
      <w:r w:rsidRPr="00B36053">
        <w:rPr>
          <w:rFonts w:hint="eastAsia"/>
        </w:rPr>
        <w:t>процесуального</w:t>
      </w:r>
      <w:r w:rsidRPr="00B36053">
        <w:rPr>
          <w:lang w:val="en-US"/>
        </w:rPr>
        <w:t></w:t>
      </w:r>
      <w:r w:rsidRPr="00B36053">
        <w:rPr>
          <w:rFonts w:hint="eastAsia"/>
        </w:rPr>
        <w:t>затримання</w:t>
      </w:r>
      <w:r w:rsidRPr="00B36053">
        <w:rPr>
          <w:lang w:val="en-US"/>
        </w:rPr>
        <w:t></w:t>
      </w:r>
    </w:p>
    <w:p w:rsidR="00B36053" w:rsidRPr="00B36053" w:rsidRDefault="00B36053" w:rsidP="00B36053">
      <w:r w:rsidRPr="00B36053">
        <w:rPr>
          <w:rFonts w:hint="eastAsia"/>
        </w:rPr>
        <w:t>досліджене</w:t>
      </w:r>
      <w:r w:rsidRPr="00B36053">
        <w:rPr>
          <w:lang w:val="en-US"/>
        </w:rPr>
        <w:t></w:t>
      </w:r>
      <w:r w:rsidRPr="00B36053">
        <w:rPr>
          <w:rFonts w:hint="eastAsia"/>
        </w:rPr>
        <w:t>за</w:t>
      </w:r>
      <w:r w:rsidRPr="00B36053">
        <w:rPr>
          <w:lang w:val="en-US"/>
        </w:rPr>
        <w:t></w:t>
      </w:r>
      <w:r w:rsidRPr="00B36053">
        <w:rPr>
          <w:rFonts w:hint="eastAsia"/>
        </w:rPr>
        <w:t>періодами</w:t>
      </w:r>
      <w:r w:rsidRPr="00B36053">
        <w:rPr>
          <w:lang w:val="en-US"/>
        </w:rPr>
        <w:t></w:t>
      </w:r>
      <w:r w:rsidRPr="00B36053">
        <w:rPr>
          <w:rFonts w:hint="eastAsia"/>
        </w:rPr>
        <w:t>правового</w:t>
      </w:r>
      <w:r w:rsidRPr="00B36053">
        <w:rPr>
          <w:lang w:val="en-US"/>
        </w:rPr>
        <w:t></w:t>
      </w:r>
      <w:r w:rsidRPr="00B36053">
        <w:rPr>
          <w:rFonts w:hint="eastAsia"/>
        </w:rPr>
        <w:t>регулювання</w:t>
      </w:r>
      <w:r w:rsidRPr="00B36053">
        <w:rPr>
          <w:lang w:val="en-US"/>
        </w:rPr>
        <w:t></w:t>
      </w:r>
      <w:r w:rsidRPr="00B36053">
        <w:rPr>
          <w:rFonts w:hint="eastAsia"/>
        </w:rPr>
        <w:t>кримінальних</w:t>
      </w:r>
      <w:r w:rsidRPr="00B36053">
        <w:rPr>
          <w:lang w:val="en-US"/>
        </w:rPr>
        <w:t></w:t>
      </w:r>
      <w:r w:rsidRPr="00B36053">
        <w:rPr>
          <w:rFonts w:hint="eastAsia"/>
        </w:rPr>
        <w:t>процесуальних</w:t>
      </w:r>
    </w:p>
    <w:p w:rsidR="00B36053" w:rsidRPr="00B36053" w:rsidRDefault="00B36053" w:rsidP="00B36053">
      <w:r w:rsidRPr="00B36053">
        <w:rPr>
          <w:rFonts w:hint="eastAsia"/>
        </w:rPr>
        <w:t>відносин</w:t>
      </w:r>
      <w:r w:rsidRPr="00B36053">
        <w:rPr>
          <w:lang w:val="en-US"/>
        </w:rPr>
        <w:t></w:t>
      </w:r>
      <w:r w:rsidRPr="00B36053">
        <w:rPr>
          <w:rFonts w:hint="eastAsia"/>
        </w:rPr>
        <w:t>на</w:t>
      </w:r>
      <w:r w:rsidRPr="00B36053">
        <w:rPr>
          <w:lang w:val="en-US"/>
        </w:rPr>
        <w:t></w:t>
      </w:r>
      <w:r w:rsidRPr="00B36053">
        <w:rPr>
          <w:rFonts w:hint="eastAsia"/>
        </w:rPr>
        <w:t>території</w:t>
      </w:r>
      <w:r w:rsidRPr="00B36053">
        <w:rPr>
          <w:lang w:val="en-US"/>
        </w:rPr>
        <w:t></w:t>
      </w:r>
      <w:r w:rsidRPr="00B36053">
        <w:rPr>
          <w:rFonts w:hint="eastAsia"/>
        </w:rPr>
        <w:t>України</w:t>
      </w:r>
      <w:r w:rsidRPr="00B36053">
        <w:rPr>
          <w:lang w:val="en-US"/>
        </w:rPr>
        <w:t></w:t>
      </w:r>
      <w:r w:rsidRPr="00B36053">
        <w:rPr>
          <w:lang w:val="en-US"/>
        </w:rPr>
        <w:t></w:t>
      </w:r>
      <w:r w:rsidRPr="00B36053">
        <w:rPr>
          <w:rFonts w:hint="eastAsia"/>
        </w:rPr>
        <w:t>свідчить</w:t>
      </w:r>
      <w:r w:rsidRPr="00B36053">
        <w:rPr>
          <w:lang w:val="en-US"/>
        </w:rPr>
        <w:t></w:t>
      </w:r>
      <w:r w:rsidRPr="00B36053">
        <w:rPr>
          <w:rFonts w:hint="eastAsia"/>
        </w:rPr>
        <w:t>про</w:t>
      </w:r>
      <w:r w:rsidRPr="00B36053">
        <w:rPr>
          <w:lang w:val="en-US"/>
        </w:rPr>
        <w:t></w:t>
      </w:r>
      <w:r w:rsidRPr="00B36053">
        <w:rPr>
          <w:rFonts w:hint="eastAsia"/>
        </w:rPr>
        <w:t>те</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затримання</w:t>
      </w:r>
      <w:r w:rsidRPr="00B36053">
        <w:rPr>
          <w:lang w:val="en-US"/>
        </w:rPr>
        <w:t></w:t>
      </w:r>
      <w:r w:rsidRPr="00B36053">
        <w:rPr>
          <w:rFonts w:hint="eastAsia"/>
        </w:rPr>
        <w:t>є</w:t>
      </w:r>
      <w:r w:rsidRPr="00B36053">
        <w:rPr>
          <w:lang w:val="en-US"/>
        </w:rPr>
        <w:t></w:t>
      </w:r>
      <w:r w:rsidRPr="00B36053">
        <w:rPr>
          <w:rFonts w:hint="eastAsia"/>
        </w:rPr>
        <w:t>одним</w:t>
      </w:r>
      <w:r w:rsidRPr="00B36053">
        <w:rPr>
          <w:lang w:val="en-US"/>
        </w:rPr>
        <w:t></w:t>
      </w:r>
      <w:r w:rsidRPr="00B36053">
        <w:rPr>
          <w:rFonts w:hint="eastAsia"/>
        </w:rPr>
        <w:t>із</w:t>
      </w:r>
    </w:p>
    <w:p w:rsidR="00B36053" w:rsidRPr="00B36053" w:rsidRDefault="00B36053" w:rsidP="00B36053">
      <w:r w:rsidRPr="00B36053">
        <w:rPr>
          <w:rFonts w:hint="eastAsia"/>
        </w:rPr>
        <w:t>перших</w:t>
      </w:r>
      <w:r w:rsidRPr="00B36053">
        <w:rPr>
          <w:lang w:val="en-US"/>
        </w:rPr>
        <w:t></w:t>
      </w:r>
      <w:r w:rsidRPr="00B36053">
        <w:rPr>
          <w:rFonts w:hint="eastAsia"/>
        </w:rPr>
        <w:t>правових</w:t>
      </w:r>
      <w:r w:rsidRPr="00B36053">
        <w:rPr>
          <w:lang w:val="en-US"/>
        </w:rPr>
        <w:t></w:t>
      </w:r>
      <w:r w:rsidRPr="00B36053">
        <w:rPr>
          <w:rFonts w:hint="eastAsia"/>
        </w:rPr>
        <w:t>інститутів</w:t>
      </w:r>
      <w:r w:rsidRPr="00B36053">
        <w:rPr>
          <w:lang w:val="en-US"/>
        </w:rPr>
        <w:t></w:t>
      </w:r>
      <w:r w:rsidRPr="00B36053">
        <w:rPr>
          <w:lang w:val="en-US"/>
        </w:rPr>
        <w:t></w:t>
      </w:r>
      <w:r w:rsidRPr="00B36053">
        <w:rPr>
          <w:rFonts w:hint="eastAsia"/>
        </w:rPr>
        <w:t>виникнення</w:t>
      </w:r>
      <w:r w:rsidRPr="00B36053">
        <w:rPr>
          <w:lang w:val="en-US"/>
        </w:rPr>
        <w:t></w:t>
      </w:r>
      <w:r w:rsidRPr="00B36053">
        <w:rPr>
          <w:rFonts w:hint="eastAsia"/>
        </w:rPr>
        <w:t>якого</w:t>
      </w:r>
      <w:r w:rsidRPr="00B36053">
        <w:rPr>
          <w:lang w:val="en-US"/>
        </w:rPr>
        <w:t></w:t>
      </w:r>
      <w:r w:rsidRPr="00B36053">
        <w:rPr>
          <w:rFonts w:hint="eastAsia"/>
        </w:rPr>
        <w:t>об’єктивно</w:t>
      </w:r>
      <w:r w:rsidRPr="00B36053">
        <w:rPr>
          <w:lang w:val="en-US"/>
        </w:rPr>
        <w:t></w:t>
      </w:r>
      <w:r w:rsidRPr="00B36053">
        <w:rPr>
          <w:rFonts w:hint="eastAsia"/>
        </w:rPr>
        <w:t>продиктовано</w:t>
      </w:r>
    </w:p>
    <w:p w:rsidR="00B36053" w:rsidRPr="00B36053" w:rsidRDefault="00B36053" w:rsidP="00B36053">
      <w:r w:rsidRPr="00B36053">
        <w:rPr>
          <w:rFonts w:hint="eastAsia"/>
        </w:rPr>
        <w:t>задачами</w:t>
      </w:r>
      <w:r w:rsidRPr="00B36053">
        <w:rPr>
          <w:lang w:val="en-US"/>
        </w:rPr>
        <w:t></w:t>
      </w:r>
      <w:r w:rsidRPr="00B36053">
        <w:rPr>
          <w:rFonts w:hint="eastAsia"/>
        </w:rPr>
        <w:t>розкриття</w:t>
      </w:r>
      <w:r w:rsidRPr="00B36053">
        <w:rPr>
          <w:lang w:val="en-US"/>
        </w:rPr>
        <w:t></w:t>
      </w:r>
      <w:r w:rsidRPr="00B36053">
        <w:rPr>
          <w:rFonts w:hint="eastAsia"/>
        </w:rPr>
        <w:t>і</w:t>
      </w:r>
      <w:r w:rsidRPr="00B36053">
        <w:rPr>
          <w:lang w:val="en-US"/>
        </w:rPr>
        <w:t></w:t>
      </w:r>
      <w:r w:rsidRPr="00B36053">
        <w:rPr>
          <w:rFonts w:hint="eastAsia"/>
        </w:rPr>
        <w:t>розслідування</w:t>
      </w:r>
      <w:r w:rsidRPr="00B36053">
        <w:rPr>
          <w:lang w:val="en-US"/>
        </w:rPr>
        <w:t></w:t>
      </w:r>
      <w:r w:rsidRPr="00B36053">
        <w:rPr>
          <w:rFonts w:hint="eastAsia"/>
        </w:rPr>
        <w:t>злочинів</w:t>
      </w:r>
      <w:r w:rsidRPr="00B36053">
        <w:rPr>
          <w:lang w:val="en-US"/>
        </w:rPr>
        <w:t></w:t>
      </w:r>
    </w:p>
    <w:p w:rsidR="00B36053" w:rsidRPr="00B36053" w:rsidRDefault="00B36053" w:rsidP="00B36053">
      <w:r w:rsidRPr="00B36053">
        <w:rPr>
          <w:lang w:val="en-US"/>
        </w:rPr>
        <w:t></w:t>
      </w:r>
      <w:r w:rsidRPr="00B36053">
        <w:rPr>
          <w:lang w:val="en-US"/>
        </w:rPr>
        <w:t></w:t>
      </w:r>
      <w:r w:rsidRPr="00B36053">
        <w:rPr>
          <w:lang w:val="en-US"/>
        </w:rPr>
        <w:t></w:t>
      </w:r>
    </w:p>
    <w:p w:rsidR="00B36053" w:rsidRPr="00B36053" w:rsidRDefault="00B36053" w:rsidP="00B36053">
      <w:r w:rsidRPr="00B36053">
        <w:rPr>
          <w:rFonts w:hint="eastAsia"/>
        </w:rPr>
        <w:t>Протягом</w:t>
      </w:r>
      <w:r w:rsidRPr="00B36053">
        <w:rPr>
          <w:lang w:val="en-US"/>
        </w:rPr>
        <w:t></w:t>
      </w:r>
      <w:r w:rsidRPr="00B36053">
        <w:rPr>
          <w:rFonts w:hint="eastAsia"/>
        </w:rPr>
        <w:t>періоду</w:t>
      </w:r>
      <w:r w:rsidRPr="00B36053">
        <w:rPr>
          <w:lang w:val="en-US"/>
        </w:rPr>
        <w:t></w:t>
      </w:r>
      <w:r w:rsidRPr="00B36053">
        <w:rPr>
          <w:rFonts w:hint="eastAsia"/>
        </w:rPr>
        <w:t>розвитку</w:t>
      </w:r>
      <w:r w:rsidRPr="00B36053">
        <w:rPr>
          <w:lang w:val="en-US"/>
        </w:rPr>
        <w:t></w:t>
      </w:r>
      <w:r w:rsidRPr="00B36053">
        <w:rPr>
          <w:rFonts w:hint="eastAsia"/>
        </w:rPr>
        <w:t>вітчизняного</w:t>
      </w:r>
      <w:r w:rsidRPr="00B36053">
        <w:rPr>
          <w:lang w:val="en-US"/>
        </w:rPr>
        <w:t></w:t>
      </w:r>
      <w:r w:rsidRPr="00B36053">
        <w:rPr>
          <w:rFonts w:hint="eastAsia"/>
        </w:rPr>
        <w:t>кримінального</w:t>
      </w:r>
      <w:r w:rsidRPr="00B36053">
        <w:rPr>
          <w:lang w:val="en-US"/>
        </w:rPr>
        <w:t></w:t>
      </w:r>
      <w:r w:rsidRPr="00B36053">
        <w:rPr>
          <w:rFonts w:hint="eastAsia"/>
        </w:rPr>
        <w:t>процесуального</w:t>
      </w:r>
    </w:p>
    <w:p w:rsidR="00B36053" w:rsidRPr="00B36053" w:rsidRDefault="00B36053" w:rsidP="00B36053">
      <w:r w:rsidRPr="00B36053">
        <w:rPr>
          <w:rFonts w:hint="eastAsia"/>
        </w:rPr>
        <w:t>права</w:t>
      </w:r>
      <w:r w:rsidRPr="00B36053">
        <w:rPr>
          <w:lang w:val="en-US"/>
        </w:rPr>
        <w:t></w:t>
      </w:r>
      <w:r w:rsidRPr="00B36053">
        <w:rPr>
          <w:rFonts w:hint="eastAsia"/>
        </w:rPr>
        <w:t>спостерігається</w:t>
      </w:r>
      <w:r w:rsidRPr="00B36053">
        <w:rPr>
          <w:lang w:val="en-US"/>
        </w:rPr>
        <w:t></w:t>
      </w:r>
      <w:r w:rsidRPr="00B36053">
        <w:rPr>
          <w:rFonts w:hint="eastAsia"/>
        </w:rPr>
        <w:t>спорідненість</w:t>
      </w:r>
      <w:r w:rsidRPr="00B36053">
        <w:rPr>
          <w:lang w:val="en-US"/>
        </w:rPr>
        <w:t></w:t>
      </w:r>
      <w:r w:rsidRPr="00B36053">
        <w:rPr>
          <w:rFonts w:hint="eastAsia"/>
        </w:rPr>
        <w:t>і</w:t>
      </w:r>
      <w:r w:rsidRPr="00B36053">
        <w:rPr>
          <w:lang w:val="en-US"/>
        </w:rPr>
        <w:t></w:t>
      </w:r>
      <w:r w:rsidRPr="00B36053">
        <w:rPr>
          <w:rFonts w:hint="eastAsia"/>
        </w:rPr>
        <w:t>спадкоємність</w:t>
      </w:r>
      <w:r w:rsidRPr="00B36053">
        <w:rPr>
          <w:lang w:val="en-US"/>
        </w:rPr>
        <w:t></w:t>
      </w:r>
      <w:r w:rsidRPr="00B36053">
        <w:rPr>
          <w:rFonts w:hint="eastAsia"/>
        </w:rPr>
        <w:t>норм</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регулюють</w:t>
      </w:r>
    </w:p>
    <w:p w:rsidR="00B36053" w:rsidRPr="00B36053" w:rsidRDefault="00B36053" w:rsidP="00B36053">
      <w:r w:rsidRPr="00B36053">
        <w:rPr>
          <w:rFonts w:hint="eastAsia"/>
        </w:rPr>
        <w:t>затримання</w:t>
      </w:r>
      <w:r w:rsidRPr="00B36053">
        <w:rPr>
          <w:lang w:val="en-US"/>
        </w:rPr>
        <w:t></w:t>
      </w:r>
      <w:r w:rsidRPr="00B36053">
        <w:rPr>
          <w:rFonts w:hint="eastAsia"/>
        </w:rPr>
        <w:t>особи</w:t>
      </w:r>
      <w:r w:rsidRPr="00B36053">
        <w:rPr>
          <w:lang w:val="en-US"/>
        </w:rPr>
        <w:t></w:t>
      </w:r>
      <w:r w:rsidRPr="00B36053">
        <w:rPr>
          <w:lang w:val="en-US"/>
        </w:rPr>
        <w:t></w:t>
      </w:r>
      <w:r w:rsidRPr="00B36053">
        <w:rPr>
          <w:rFonts w:hint="eastAsia"/>
        </w:rPr>
        <w:t>При</w:t>
      </w:r>
      <w:r w:rsidRPr="00B36053">
        <w:rPr>
          <w:lang w:val="en-US"/>
        </w:rPr>
        <w:t></w:t>
      </w:r>
      <w:r w:rsidRPr="00B36053">
        <w:rPr>
          <w:rFonts w:hint="eastAsia"/>
        </w:rPr>
        <w:t>цьому</w:t>
      </w:r>
      <w:r w:rsidRPr="00B36053">
        <w:rPr>
          <w:lang w:val="en-US"/>
        </w:rPr>
        <w:t></w:t>
      </w:r>
      <w:r w:rsidRPr="00B36053">
        <w:rPr>
          <w:rFonts w:hint="eastAsia"/>
        </w:rPr>
        <w:t>на</w:t>
      </w:r>
      <w:r w:rsidRPr="00B36053">
        <w:rPr>
          <w:lang w:val="en-US"/>
        </w:rPr>
        <w:t></w:t>
      </w:r>
      <w:r w:rsidRPr="00B36053">
        <w:rPr>
          <w:rFonts w:hint="eastAsia"/>
        </w:rPr>
        <w:t>кожному</w:t>
      </w:r>
      <w:r w:rsidRPr="00B36053">
        <w:rPr>
          <w:lang w:val="en-US"/>
        </w:rPr>
        <w:t></w:t>
      </w:r>
      <w:r w:rsidRPr="00B36053">
        <w:rPr>
          <w:rFonts w:hint="eastAsia"/>
        </w:rPr>
        <w:t>етапі</w:t>
      </w:r>
      <w:r w:rsidRPr="00B36053">
        <w:rPr>
          <w:lang w:val="en-US"/>
        </w:rPr>
        <w:t></w:t>
      </w:r>
      <w:r w:rsidRPr="00B36053">
        <w:rPr>
          <w:rFonts w:hint="eastAsia"/>
        </w:rPr>
        <w:t>розвитку</w:t>
      </w:r>
      <w:r w:rsidRPr="00B36053">
        <w:rPr>
          <w:lang w:val="en-US"/>
        </w:rPr>
        <w:t></w:t>
      </w:r>
      <w:r w:rsidRPr="00B36053">
        <w:rPr>
          <w:rFonts w:hint="eastAsia"/>
        </w:rPr>
        <w:t>кримінальних</w:t>
      </w:r>
    </w:p>
    <w:p w:rsidR="00B36053" w:rsidRPr="00B36053" w:rsidRDefault="00B36053" w:rsidP="00B36053">
      <w:r w:rsidRPr="00B36053">
        <w:rPr>
          <w:rFonts w:hint="eastAsia"/>
        </w:rPr>
        <w:t>процесуальних</w:t>
      </w:r>
      <w:r w:rsidRPr="00B36053">
        <w:rPr>
          <w:lang w:val="en-US"/>
        </w:rPr>
        <w:t></w:t>
      </w:r>
      <w:r w:rsidRPr="00B36053">
        <w:rPr>
          <w:rFonts w:hint="eastAsia"/>
        </w:rPr>
        <w:t>відносин</w:t>
      </w:r>
      <w:r w:rsidRPr="00B36053">
        <w:rPr>
          <w:lang w:val="en-US"/>
        </w:rPr>
        <w:t></w:t>
      </w:r>
      <w:r w:rsidRPr="00B36053">
        <w:rPr>
          <w:rFonts w:hint="eastAsia"/>
        </w:rPr>
        <w:t>порядок</w:t>
      </w:r>
      <w:r w:rsidRPr="00B36053">
        <w:rPr>
          <w:lang w:val="en-US"/>
        </w:rPr>
        <w:t></w:t>
      </w:r>
      <w:r w:rsidRPr="00B36053">
        <w:rPr>
          <w:rFonts w:hint="eastAsia"/>
        </w:rPr>
        <w:t>кримінального</w:t>
      </w:r>
      <w:r w:rsidRPr="00B36053">
        <w:rPr>
          <w:lang w:val="en-US"/>
        </w:rPr>
        <w:t></w:t>
      </w:r>
      <w:r w:rsidRPr="00B36053">
        <w:rPr>
          <w:rFonts w:hint="eastAsia"/>
        </w:rPr>
        <w:t>процесуального</w:t>
      </w:r>
      <w:r w:rsidRPr="00B36053">
        <w:rPr>
          <w:lang w:val="en-US"/>
        </w:rPr>
        <w:t></w:t>
      </w:r>
      <w:r w:rsidRPr="00B36053">
        <w:rPr>
          <w:rFonts w:hint="eastAsia"/>
        </w:rPr>
        <w:t>затримання</w:t>
      </w:r>
    </w:p>
    <w:p w:rsidR="00B36053" w:rsidRPr="00B36053" w:rsidRDefault="00B36053" w:rsidP="00B36053">
      <w:r w:rsidRPr="00B36053">
        <w:rPr>
          <w:rFonts w:hint="eastAsia"/>
        </w:rPr>
        <w:t>врегульовується</w:t>
      </w:r>
      <w:r w:rsidRPr="00B36053">
        <w:rPr>
          <w:lang w:val="en-US"/>
        </w:rPr>
        <w:t></w:t>
      </w:r>
      <w:r w:rsidRPr="00B36053">
        <w:rPr>
          <w:rFonts w:hint="eastAsia"/>
        </w:rPr>
        <w:t>більш</w:t>
      </w:r>
      <w:r w:rsidRPr="00B36053">
        <w:rPr>
          <w:lang w:val="en-US"/>
        </w:rPr>
        <w:t></w:t>
      </w:r>
      <w:r w:rsidRPr="00B36053">
        <w:rPr>
          <w:rFonts w:hint="eastAsia"/>
        </w:rPr>
        <w:t>чітко</w:t>
      </w:r>
      <w:r w:rsidRPr="00B36053">
        <w:rPr>
          <w:lang w:val="en-US"/>
        </w:rPr>
        <w:t></w:t>
      </w:r>
      <w:r w:rsidRPr="00B36053">
        <w:rPr>
          <w:rFonts w:hint="eastAsia"/>
        </w:rPr>
        <w:t>та</w:t>
      </w:r>
      <w:r w:rsidRPr="00B36053">
        <w:rPr>
          <w:lang w:val="en-US"/>
        </w:rPr>
        <w:t></w:t>
      </w:r>
      <w:r w:rsidRPr="00B36053">
        <w:rPr>
          <w:rFonts w:hint="eastAsia"/>
        </w:rPr>
        <w:t>з</w:t>
      </w:r>
      <w:r w:rsidRPr="00B36053">
        <w:rPr>
          <w:lang w:val="en-US"/>
        </w:rPr>
        <w:t></w:t>
      </w:r>
      <w:r w:rsidRPr="00B36053">
        <w:rPr>
          <w:rFonts w:hint="eastAsia"/>
        </w:rPr>
        <w:t>урахуванням</w:t>
      </w:r>
      <w:r w:rsidRPr="00B36053">
        <w:rPr>
          <w:lang w:val="en-US"/>
        </w:rPr>
        <w:t></w:t>
      </w:r>
      <w:r w:rsidRPr="00B36053">
        <w:rPr>
          <w:rFonts w:hint="eastAsia"/>
        </w:rPr>
        <w:t>попередніх</w:t>
      </w:r>
      <w:r w:rsidRPr="00B36053">
        <w:rPr>
          <w:lang w:val="en-US"/>
        </w:rPr>
        <w:t></w:t>
      </w:r>
      <w:r w:rsidRPr="00B36053">
        <w:rPr>
          <w:rFonts w:hint="eastAsia"/>
        </w:rPr>
        <w:t>проблем</w:t>
      </w:r>
      <w:r w:rsidRPr="00B36053">
        <w:rPr>
          <w:lang w:val="en-US"/>
        </w:rPr>
        <w:t></w:t>
      </w:r>
      <w:r w:rsidRPr="00B36053">
        <w:rPr>
          <w:rFonts w:hint="eastAsia"/>
        </w:rPr>
        <w:t>його</w:t>
      </w:r>
    </w:p>
    <w:p w:rsidR="00B36053" w:rsidRPr="00B36053" w:rsidRDefault="00B36053" w:rsidP="00B36053">
      <w:r w:rsidRPr="00B36053">
        <w:rPr>
          <w:rFonts w:hint="eastAsia"/>
        </w:rPr>
        <w:t>застосування</w:t>
      </w:r>
      <w:r w:rsidRPr="00B36053">
        <w:rPr>
          <w:lang w:val="en-US"/>
        </w:rPr>
        <w:t></w:t>
      </w:r>
    </w:p>
    <w:p w:rsidR="00B36053" w:rsidRPr="00B36053" w:rsidRDefault="00B36053" w:rsidP="00B36053">
      <w:r w:rsidRPr="00B36053">
        <w:rPr>
          <w:lang w:val="en-US"/>
        </w:rPr>
        <w:t></w:t>
      </w:r>
      <w:r w:rsidRPr="00B36053">
        <w:rPr>
          <w:lang w:val="en-US"/>
        </w:rPr>
        <w:t></w:t>
      </w:r>
      <w:r w:rsidRPr="00B36053">
        <w:rPr>
          <w:lang w:val="en-US"/>
        </w:rPr>
        <w:t></w:t>
      </w:r>
      <w:r w:rsidRPr="00B36053">
        <w:rPr>
          <w:rFonts w:hint="eastAsia"/>
        </w:rPr>
        <w:t>Запропоновано</w:t>
      </w:r>
      <w:r w:rsidRPr="00B36053">
        <w:rPr>
          <w:lang w:val="en-US"/>
        </w:rPr>
        <w:t></w:t>
      </w:r>
      <w:r w:rsidRPr="00B36053">
        <w:rPr>
          <w:rFonts w:hint="eastAsia"/>
        </w:rPr>
        <w:t>наукову</w:t>
      </w:r>
      <w:r w:rsidRPr="00B36053">
        <w:rPr>
          <w:lang w:val="en-US"/>
        </w:rPr>
        <w:t></w:t>
      </w:r>
      <w:r w:rsidRPr="00B36053">
        <w:rPr>
          <w:rFonts w:hint="eastAsia"/>
        </w:rPr>
        <w:t>класифікацію</w:t>
      </w:r>
      <w:r w:rsidRPr="00B36053">
        <w:rPr>
          <w:lang w:val="en-US"/>
        </w:rPr>
        <w:t></w:t>
      </w:r>
      <w:r w:rsidRPr="00B36053">
        <w:rPr>
          <w:rFonts w:hint="eastAsia"/>
        </w:rPr>
        <w:t>видів</w:t>
      </w:r>
      <w:r w:rsidRPr="00B36053">
        <w:rPr>
          <w:lang w:val="en-US"/>
        </w:rPr>
        <w:t></w:t>
      </w:r>
      <w:r w:rsidRPr="00B36053">
        <w:rPr>
          <w:rFonts w:hint="eastAsia"/>
        </w:rPr>
        <w:t>кримінального</w:t>
      </w:r>
    </w:p>
    <w:p w:rsidR="00B36053" w:rsidRPr="00B36053" w:rsidRDefault="00B36053" w:rsidP="00B36053">
      <w:r w:rsidRPr="00B36053">
        <w:rPr>
          <w:rFonts w:hint="eastAsia"/>
        </w:rPr>
        <w:t>процесуального</w:t>
      </w:r>
      <w:r w:rsidRPr="00B36053">
        <w:rPr>
          <w:lang w:val="en-US"/>
        </w:rPr>
        <w:t></w:t>
      </w:r>
      <w:r w:rsidRPr="00B36053">
        <w:rPr>
          <w:rFonts w:hint="eastAsia"/>
        </w:rPr>
        <w:t>затримання</w:t>
      </w:r>
      <w:r w:rsidRPr="00B36053">
        <w:rPr>
          <w:lang w:val="en-US"/>
        </w:rPr>
        <w:t></w:t>
      </w:r>
      <w:r w:rsidRPr="00B36053">
        <w:rPr>
          <w:rFonts w:hint="eastAsia"/>
        </w:rPr>
        <w:t>за</w:t>
      </w:r>
      <w:r w:rsidRPr="00B36053">
        <w:rPr>
          <w:lang w:val="en-US"/>
        </w:rPr>
        <w:t></w:t>
      </w:r>
      <w:r w:rsidRPr="00B36053">
        <w:rPr>
          <w:rFonts w:hint="eastAsia"/>
        </w:rPr>
        <w:t>такими</w:t>
      </w:r>
      <w:r w:rsidRPr="00B36053">
        <w:rPr>
          <w:lang w:val="en-US"/>
        </w:rPr>
        <w:t></w:t>
      </w:r>
      <w:r w:rsidRPr="00B36053">
        <w:rPr>
          <w:rFonts w:hint="eastAsia"/>
        </w:rPr>
        <w:t>критеріями</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rPr>
        <w:t>за</w:t>
      </w:r>
      <w:r w:rsidRPr="00B36053">
        <w:rPr>
          <w:lang w:val="en-US"/>
        </w:rPr>
        <w:t></w:t>
      </w:r>
      <w:r w:rsidRPr="00B36053">
        <w:rPr>
          <w:rFonts w:hint="eastAsia"/>
        </w:rPr>
        <w:t>необхідністю</w:t>
      </w:r>
    </w:p>
    <w:p w:rsidR="00B36053" w:rsidRPr="00B36053" w:rsidRDefault="00B36053" w:rsidP="00B36053">
      <w:r w:rsidRPr="00B36053">
        <w:rPr>
          <w:rFonts w:hint="eastAsia"/>
        </w:rPr>
        <w:t>отримання</w:t>
      </w:r>
      <w:r w:rsidRPr="00B36053">
        <w:rPr>
          <w:lang w:val="en-US"/>
        </w:rPr>
        <w:t></w:t>
      </w:r>
      <w:r w:rsidRPr="00B36053">
        <w:rPr>
          <w:rFonts w:hint="eastAsia"/>
        </w:rPr>
        <w:t>ухвали</w:t>
      </w:r>
      <w:r w:rsidRPr="00B36053">
        <w:rPr>
          <w:lang w:val="en-US"/>
        </w:rPr>
        <w:t></w:t>
      </w:r>
      <w:r w:rsidRPr="00B36053">
        <w:rPr>
          <w:rFonts w:hint="eastAsia"/>
        </w:rPr>
        <w:t>слідчого</w:t>
      </w:r>
      <w:r w:rsidRPr="00B36053">
        <w:rPr>
          <w:lang w:val="en-US"/>
        </w:rPr>
        <w:t></w:t>
      </w:r>
      <w:r w:rsidRPr="00B36053">
        <w:rPr>
          <w:rFonts w:hint="eastAsia"/>
        </w:rPr>
        <w:t>судді</w:t>
      </w:r>
      <w:r w:rsidRPr="00B36053">
        <w:rPr>
          <w:lang w:val="en-US"/>
        </w:rPr>
        <w:t></w:t>
      </w:r>
      <w:r w:rsidRPr="00B36053">
        <w:rPr>
          <w:lang w:val="en-US"/>
        </w:rPr>
        <w:t></w:t>
      </w:r>
      <w:r w:rsidRPr="00B36053">
        <w:rPr>
          <w:rFonts w:hint="eastAsia"/>
        </w:rPr>
        <w:t>суду</w:t>
      </w:r>
      <w:r w:rsidRPr="00B36053">
        <w:rPr>
          <w:lang w:val="en-US"/>
        </w:rPr>
        <w:t></w:t>
      </w:r>
      <w:r w:rsidRPr="00B36053">
        <w:rPr>
          <w:lang w:val="en-US"/>
        </w:rPr>
        <w:t></w:t>
      </w:r>
      <w:r w:rsidRPr="00B36053">
        <w:rPr>
          <w:rFonts w:hint="eastAsia"/>
        </w:rPr>
        <w:t>за</w:t>
      </w:r>
      <w:r w:rsidRPr="00B36053">
        <w:rPr>
          <w:lang w:val="en-US"/>
        </w:rPr>
        <w:t></w:t>
      </w:r>
      <w:r w:rsidRPr="00B36053">
        <w:rPr>
          <w:rFonts w:hint="eastAsia"/>
        </w:rPr>
        <w:t>ухвалою</w:t>
      </w:r>
      <w:r w:rsidRPr="00B36053">
        <w:rPr>
          <w:lang w:val="en-US"/>
        </w:rPr>
        <w:t></w:t>
      </w:r>
      <w:r w:rsidRPr="00B36053">
        <w:rPr>
          <w:rFonts w:hint="eastAsia"/>
        </w:rPr>
        <w:t>слідчого</w:t>
      </w:r>
      <w:r w:rsidRPr="00B36053">
        <w:rPr>
          <w:lang w:val="en-US"/>
        </w:rPr>
        <w:t></w:t>
      </w:r>
      <w:r w:rsidRPr="00B36053">
        <w:rPr>
          <w:rFonts w:hint="eastAsia"/>
        </w:rPr>
        <w:t>судді</w:t>
      </w:r>
      <w:r w:rsidRPr="00B36053">
        <w:rPr>
          <w:lang w:val="en-US"/>
        </w:rPr>
        <w:t></w:t>
      </w:r>
      <w:r w:rsidRPr="00B36053">
        <w:rPr>
          <w:lang w:val="en-US"/>
        </w:rPr>
        <w:t></w:t>
      </w:r>
      <w:r w:rsidRPr="00B36053">
        <w:rPr>
          <w:rFonts w:hint="eastAsia"/>
        </w:rPr>
        <w:t>суду</w:t>
      </w:r>
      <w:r w:rsidRPr="00B36053">
        <w:rPr>
          <w:lang w:val="en-US"/>
        </w:rPr>
        <w:t></w:t>
      </w:r>
      <w:r w:rsidRPr="00B36053">
        <w:rPr>
          <w:lang w:val="en-US"/>
        </w:rPr>
        <w:t></w:t>
      </w:r>
      <w:r w:rsidRPr="00B36053">
        <w:rPr>
          <w:rFonts w:hint="eastAsia"/>
        </w:rPr>
        <w:t>без</w:t>
      </w:r>
    </w:p>
    <w:p w:rsidR="00B36053" w:rsidRPr="00B36053" w:rsidRDefault="00B36053" w:rsidP="00B36053">
      <w:r w:rsidRPr="00B36053">
        <w:rPr>
          <w:rFonts w:hint="eastAsia"/>
        </w:rPr>
        <w:t>ухвали</w:t>
      </w:r>
      <w:r w:rsidRPr="00B36053">
        <w:rPr>
          <w:lang w:val="en-US"/>
        </w:rPr>
        <w:t></w:t>
      </w:r>
      <w:r w:rsidRPr="00B36053">
        <w:rPr>
          <w:rFonts w:hint="eastAsia"/>
        </w:rPr>
        <w:t>слідчого</w:t>
      </w:r>
      <w:r w:rsidRPr="00B36053">
        <w:rPr>
          <w:lang w:val="en-US"/>
        </w:rPr>
        <w:t></w:t>
      </w:r>
      <w:r w:rsidRPr="00B36053">
        <w:rPr>
          <w:rFonts w:hint="eastAsia"/>
        </w:rPr>
        <w:t>судді</w:t>
      </w:r>
      <w:r w:rsidRPr="00B36053">
        <w:rPr>
          <w:lang w:val="en-US"/>
        </w:rPr>
        <w:t></w:t>
      </w:r>
      <w:r w:rsidRPr="00B36053">
        <w:rPr>
          <w:lang w:val="en-US"/>
        </w:rPr>
        <w:t></w:t>
      </w:r>
      <w:r w:rsidRPr="00B36053">
        <w:rPr>
          <w:rFonts w:hint="eastAsia"/>
        </w:rPr>
        <w:t>суду</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rPr>
        <w:t>за</w:t>
      </w:r>
      <w:r w:rsidRPr="00B36053">
        <w:rPr>
          <w:lang w:val="en-US"/>
        </w:rPr>
        <w:t></w:t>
      </w:r>
      <w:r w:rsidRPr="00B36053">
        <w:rPr>
          <w:rFonts w:hint="eastAsia"/>
        </w:rPr>
        <w:t>суб</w:t>
      </w:r>
      <w:r w:rsidRPr="00B36053">
        <w:rPr>
          <w:lang w:val="en-US"/>
        </w:rPr>
        <w:t></w:t>
      </w:r>
      <w:r w:rsidRPr="00B36053">
        <w:rPr>
          <w:rFonts w:hint="eastAsia"/>
        </w:rPr>
        <w:t>єктом</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здійснює</w:t>
      </w:r>
      <w:r w:rsidRPr="00B36053">
        <w:rPr>
          <w:lang w:val="en-US"/>
        </w:rPr>
        <w:t></w:t>
      </w:r>
      <w:r w:rsidRPr="00B36053">
        <w:rPr>
          <w:rFonts w:hint="eastAsia"/>
        </w:rPr>
        <w:t>затримання</w:t>
      </w:r>
      <w:r w:rsidRPr="00B36053">
        <w:rPr>
          <w:lang w:val="en-US"/>
        </w:rPr>
        <w:t></w:t>
      </w:r>
    </w:p>
    <w:p w:rsidR="00B36053" w:rsidRPr="00B36053" w:rsidRDefault="00B36053" w:rsidP="00B36053">
      <w:r w:rsidRPr="00B36053">
        <w:rPr>
          <w:rFonts w:hint="eastAsia"/>
        </w:rPr>
        <w:t>затримання</w:t>
      </w:r>
      <w:r w:rsidRPr="00B36053">
        <w:rPr>
          <w:lang w:val="en-US"/>
        </w:rPr>
        <w:t></w:t>
      </w:r>
      <w:r w:rsidRPr="00B36053">
        <w:rPr>
          <w:rFonts w:hint="eastAsia"/>
        </w:rPr>
        <w:t>уповноваженою</w:t>
      </w:r>
      <w:r w:rsidRPr="00B36053">
        <w:rPr>
          <w:lang w:val="en-US"/>
        </w:rPr>
        <w:t></w:t>
      </w:r>
      <w:r w:rsidRPr="00B36053">
        <w:rPr>
          <w:rFonts w:hint="eastAsia"/>
        </w:rPr>
        <w:t>службовою</w:t>
      </w:r>
      <w:r w:rsidRPr="00B36053">
        <w:rPr>
          <w:lang w:val="en-US"/>
        </w:rPr>
        <w:t></w:t>
      </w:r>
      <w:r w:rsidRPr="00B36053">
        <w:rPr>
          <w:rFonts w:hint="eastAsia"/>
        </w:rPr>
        <w:t>особою</w:t>
      </w:r>
      <w:r w:rsidRPr="00B36053">
        <w:rPr>
          <w:lang w:val="en-US"/>
        </w:rPr>
        <w:t></w:t>
      </w:r>
      <w:r w:rsidRPr="00B36053">
        <w:rPr>
          <w:lang w:val="en-US"/>
        </w:rPr>
        <w:t></w:t>
      </w:r>
      <w:r w:rsidRPr="00B36053">
        <w:rPr>
          <w:rFonts w:hint="eastAsia"/>
        </w:rPr>
        <w:t>затримання</w:t>
      </w:r>
      <w:r w:rsidRPr="00B36053">
        <w:rPr>
          <w:lang w:val="en-US"/>
        </w:rPr>
        <w:t></w:t>
      </w:r>
      <w:r w:rsidRPr="00B36053">
        <w:rPr>
          <w:rFonts w:hint="eastAsia"/>
        </w:rPr>
        <w:t>кожним</w:t>
      </w:r>
      <w:r w:rsidRPr="00B36053">
        <w:rPr>
          <w:lang w:val="en-US"/>
        </w:rPr>
        <w:t></w:t>
      </w:r>
      <w:r w:rsidRPr="00B36053">
        <w:rPr>
          <w:lang w:val="en-US"/>
        </w:rPr>
        <w:t></w:t>
      </w:r>
      <w:r w:rsidRPr="00B36053">
        <w:rPr>
          <w:rFonts w:hint="eastAsia"/>
        </w:rPr>
        <w:t>хто</w:t>
      </w:r>
      <w:r w:rsidRPr="00B36053">
        <w:rPr>
          <w:lang w:val="en-US"/>
        </w:rPr>
        <w:t></w:t>
      </w:r>
      <w:r w:rsidRPr="00B36053">
        <w:rPr>
          <w:rFonts w:hint="eastAsia"/>
        </w:rPr>
        <w:t>не</w:t>
      </w:r>
      <w:r w:rsidRPr="00B36053">
        <w:rPr>
          <w:lang w:val="en-US"/>
        </w:rPr>
        <w:t></w:t>
      </w:r>
      <w:r w:rsidRPr="00B36053">
        <w:rPr>
          <w:rFonts w:hint="eastAsia"/>
        </w:rPr>
        <w:t>є</w:t>
      </w:r>
    </w:p>
    <w:p w:rsidR="00B36053" w:rsidRPr="00B36053" w:rsidRDefault="00B36053" w:rsidP="00B36053">
      <w:r w:rsidRPr="00B36053">
        <w:rPr>
          <w:rFonts w:hint="eastAsia"/>
        </w:rPr>
        <w:t>уповноваженою</w:t>
      </w:r>
      <w:r w:rsidRPr="00B36053">
        <w:rPr>
          <w:lang w:val="en-US"/>
        </w:rPr>
        <w:t></w:t>
      </w:r>
      <w:r w:rsidRPr="00B36053">
        <w:rPr>
          <w:rFonts w:hint="eastAsia"/>
        </w:rPr>
        <w:t>службовою</w:t>
      </w:r>
      <w:r w:rsidRPr="00B36053">
        <w:rPr>
          <w:lang w:val="en-US"/>
        </w:rPr>
        <w:t></w:t>
      </w:r>
      <w:r w:rsidRPr="00B36053">
        <w:rPr>
          <w:rFonts w:hint="eastAsia"/>
        </w:rPr>
        <w:t>особою</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rPr>
        <w:t>за</w:t>
      </w:r>
      <w:r w:rsidRPr="00B36053">
        <w:rPr>
          <w:lang w:val="en-US"/>
        </w:rPr>
        <w:t></w:t>
      </w:r>
      <w:r w:rsidRPr="00B36053">
        <w:rPr>
          <w:rFonts w:hint="eastAsia"/>
        </w:rPr>
        <w:t>процесуальним</w:t>
      </w:r>
      <w:r w:rsidRPr="00B36053">
        <w:rPr>
          <w:lang w:val="en-US"/>
        </w:rPr>
        <w:t></w:t>
      </w:r>
      <w:r w:rsidRPr="00B36053">
        <w:rPr>
          <w:rFonts w:hint="eastAsia"/>
        </w:rPr>
        <w:t>статусом</w:t>
      </w:r>
    </w:p>
    <w:p w:rsidR="00B36053" w:rsidRPr="00B36053" w:rsidRDefault="00B36053" w:rsidP="00B36053">
      <w:r w:rsidRPr="00B36053">
        <w:rPr>
          <w:rFonts w:hint="eastAsia"/>
        </w:rPr>
        <w:t>затримуваної</w:t>
      </w:r>
      <w:r w:rsidRPr="00B36053">
        <w:rPr>
          <w:lang w:val="en-US"/>
        </w:rPr>
        <w:t></w:t>
      </w:r>
      <w:r w:rsidRPr="00B36053">
        <w:rPr>
          <w:rFonts w:hint="eastAsia"/>
        </w:rPr>
        <w:t>особи</w:t>
      </w:r>
      <w:r w:rsidRPr="00B36053">
        <w:rPr>
          <w:lang w:val="en-US"/>
        </w:rPr>
        <w:t></w:t>
      </w:r>
      <w:r w:rsidRPr="00B36053">
        <w:rPr>
          <w:lang w:val="en-US"/>
        </w:rPr>
        <w:t></w:t>
      </w:r>
      <w:r w:rsidRPr="00B36053">
        <w:rPr>
          <w:rFonts w:hint="eastAsia"/>
        </w:rPr>
        <w:t>затримання</w:t>
      </w:r>
      <w:r w:rsidRPr="00B36053">
        <w:rPr>
          <w:lang w:val="en-US"/>
        </w:rPr>
        <w:t></w:t>
      </w:r>
      <w:r w:rsidRPr="00B36053">
        <w:rPr>
          <w:rFonts w:hint="eastAsia"/>
        </w:rPr>
        <w:t>підозрюваного</w:t>
      </w:r>
      <w:r w:rsidRPr="00B36053">
        <w:rPr>
          <w:lang w:val="en-US"/>
        </w:rPr>
        <w:t></w:t>
      </w:r>
      <w:r w:rsidRPr="00B36053">
        <w:rPr>
          <w:lang w:val="en-US"/>
        </w:rPr>
        <w:t></w:t>
      </w:r>
      <w:r w:rsidRPr="00B36053">
        <w:rPr>
          <w:rFonts w:hint="eastAsia"/>
        </w:rPr>
        <w:t>затримання</w:t>
      </w:r>
      <w:r w:rsidRPr="00B36053">
        <w:rPr>
          <w:lang w:val="en-US"/>
        </w:rPr>
        <w:t></w:t>
      </w:r>
      <w:r w:rsidRPr="00B36053">
        <w:rPr>
          <w:rFonts w:hint="eastAsia"/>
        </w:rPr>
        <w:t>обвинуваченого</w:t>
      </w:r>
      <w:r w:rsidRPr="00B36053">
        <w:rPr>
          <w:lang w:val="en-US"/>
        </w:rPr>
        <w:t></w:t>
      </w:r>
      <w:r w:rsidRPr="00B36053">
        <w:rPr>
          <w:lang w:val="en-US"/>
        </w:rPr>
        <w:t></w:t>
      </w:r>
      <w:r w:rsidRPr="00B36053">
        <w:rPr>
          <w:lang w:val="en-US"/>
        </w:rPr>
        <w:t></w:t>
      </w:r>
      <w:r w:rsidRPr="00B36053">
        <w:rPr>
          <w:lang w:val="en-US"/>
        </w:rPr>
        <w:t></w:t>
      </w:r>
    </w:p>
    <w:p w:rsidR="00B36053" w:rsidRPr="00B36053" w:rsidRDefault="00B36053" w:rsidP="00B36053">
      <w:r w:rsidRPr="00B36053">
        <w:rPr>
          <w:rFonts w:hint="eastAsia"/>
        </w:rPr>
        <w:t>за</w:t>
      </w:r>
      <w:r w:rsidRPr="00B36053">
        <w:rPr>
          <w:lang w:val="en-US"/>
        </w:rPr>
        <w:t></w:t>
      </w:r>
      <w:r w:rsidRPr="00B36053">
        <w:rPr>
          <w:rFonts w:hint="eastAsia"/>
        </w:rPr>
        <w:t>правовим</w:t>
      </w:r>
      <w:r w:rsidRPr="00B36053">
        <w:rPr>
          <w:lang w:val="en-US"/>
        </w:rPr>
        <w:t></w:t>
      </w:r>
      <w:r w:rsidRPr="00B36053">
        <w:rPr>
          <w:rFonts w:hint="eastAsia"/>
        </w:rPr>
        <w:t>статусом</w:t>
      </w:r>
      <w:r w:rsidRPr="00B36053">
        <w:rPr>
          <w:lang w:val="en-US"/>
        </w:rPr>
        <w:t></w:t>
      </w:r>
      <w:r w:rsidRPr="00B36053">
        <w:rPr>
          <w:rFonts w:hint="eastAsia"/>
        </w:rPr>
        <w:t>затримуваної</w:t>
      </w:r>
      <w:r w:rsidRPr="00B36053">
        <w:rPr>
          <w:lang w:val="en-US"/>
        </w:rPr>
        <w:t></w:t>
      </w:r>
      <w:r w:rsidRPr="00B36053">
        <w:rPr>
          <w:rFonts w:hint="eastAsia"/>
        </w:rPr>
        <w:t>особи</w:t>
      </w:r>
      <w:r w:rsidRPr="00B36053">
        <w:rPr>
          <w:lang w:val="en-US"/>
        </w:rPr>
        <w:t></w:t>
      </w:r>
      <w:r w:rsidRPr="00B36053">
        <w:rPr>
          <w:lang w:val="en-US"/>
        </w:rPr>
        <w:t></w:t>
      </w:r>
      <w:r w:rsidRPr="00B36053">
        <w:rPr>
          <w:rFonts w:hint="eastAsia"/>
        </w:rPr>
        <w:t>затримання</w:t>
      </w:r>
      <w:r w:rsidRPr="00B36053">
        <w:rPr>
          <w:lang w:val="en-US"/>
        </w:rPr>
        <w:t></w:t>
      </w:r>
      <w:r w:rsidRPr="00B36053">
        <w:rPr>
          <w:rFonts w:hint="eastAsia"/>
        </w:rPr>
        <w:t>на</w:t>
      </w:r>
      <w:r w:rsidRPr="00B36053">
        <w:rPr>
          <w:lang w:val="en-US"/>
        </w:rPr>
        <w:t></w:t>
      </w:r>
      <w:r w:rsidRPr="00B36053">
        <w:rPr>
          <w:rFonts w:hint="eastAsia"/>
        </w:rPr>
        <w:t>загальних</w:t>
      </w:r>
      <w:r w:rsidRPr="00B36053">
        <w:rPr>
          <w:lang w:val="en-US"/>
        </w:rPr>
        <w:t></w:t>
      </w:r>
      <w:r w:rsidRPr="00B36053">
        <w:rPr>
          <w:rFonts w:hint="eastAsia"/>
        </w:rPr>
        <w:t>підставах</w:t>
      </w:r>
      <w:r w:rsidRPr="00B36053">
        <w:rPr>
          <w:lang w:val="en-US"/>
        </w:rPr>
        <w:t></w:t>
      </w:r>
    </w:p>
    <w:p w:rsidR="00B36053" w:rsidRPr="00B36053" w:rsidRDefault="00B36053" w:rsidP="00B36053">
      <w:r w:rsidRPr="00B36053">
        <w:rPr>
          <w:rFonts w:hint="eastAsia"/>
        </w:rPr>
        <w:t>затримання</w:t>
      </w:r>
      <w:r w:rsidRPr="00B36053">
        <w:rPr>
          <w:lang w:val="en-US"/>
        </w:rPr>
        <w:t></w:t>
      </w:r>
      <w:r w:rsidRPr="00B36053">
        <w:rPr>
          <w:rFonts w:hint="eastAsia"/>
        </w:rPr>
        <w:t>неповнолітніх</w:t>
      </w:r>
      <w:r w:rsidRPr="00B36053">
        <w:rPr>
          <w:lang w:val="en-US"/>
        </w:rPr>
        <w:t></w:t>
      </w:r>
      <w:r w:rsidRPr="00B36053">
        <w:rPr>
          <w:lang w:val="en-US"/>
        </w:rPr>
        <w:t></w:t>
      </w:r>
      <w:r w:rsidRPr="00B36053">
        <w:rPr>
          <w:rFonts w:hint="eastAsia"/>
        </w:rPr>
        <w:t>затримання</w:t>
      </w:r>
      <w:r w:rsidRPr="00B36053">
        <w:rPr>
          <w:lang w:val="en-US"/>
        </w:rPr>
        <w:t></w:t>
      </w:r>
      <w:r w:rsidRPr="00B36053">
        <w:rPr>
          <w:rFonts w:hint="eastAsia"/>
        </w:rPr>
        <w:t>окремої</w:t>
      </w:r>
      <w:r w:rsidRPr="00B36053">
        <w:rPr>
          <w:lang w:val="en-US"/>
        </w:rPr>
        <w:t></w:t>
      </w:r>
      <w:r w:rsidRPr="00B36053">
        <w:rPr>
          <w:rFonts w:hint="eastAsia"/>
        </w:rPr>
        <w:t>категорії</w:t>
      </w:r>
      <w:r w:rsidRPr="00B36053">
        <w:rPr>
          <w:lang w:val="en-US"/>
        </w:rPr>
        <w:t></w:t>
      </w:r>
      <w:r w:rsidRPr="00B36053">
        <w:rPr>
          <w:rFonts w:hint="eastAsia"/>
        </w:rPr>
        <w:t>осіб</w:t>
      </w:r>
      <w:r w:rsidRPr="00B36053">
        <w:rPr>
          <w:lang w:val="en-US"/>
        </w:rPr>
        <w:t></w:t>
      </w:r>
      <w:r w:rsidRPr="00B36053">
        <w:rPr>
          <w:lang w:val="en-US"/>
        </w:rPr>
        <w:t></w:t>
      </w:r>
      <w:r w:rsidRPr="00B36053">
        <w:rPr>
          <w:rFonts w:hint="eastAsia"/>
        </w:rPr>
        <w:t>затримання</w:t>
      </w:r>
    </w:p>
    <w:p w:rsidR="00B36053" w:rsidRPr="00B36053" w:rsidRDefault="00B36053" w:rsidP="00B36053">
      <w:r w:rsidRPr="00B36053">
        <w:rPr>
          <w:rFonts w:hint="eastAsia"/>
        </w:rPr>
        <w:t>іноземців</w:t>
      </w:r>
      <w:r w:rsidRPr="00B36053">
        <w:rPr>
          <w:lang w:val="en-US"/>
        </w:rPr>
        <w:t></w:t>
      </w:r>
      <w:r w:rsidRPr="00B36053">
        <w:rPr>
          <w:lang w:val="en-US"/>
        </w:rPr>
        <w:t></w:t>
      </w:r>
      <w:r w:rsidRPr="00B36053">
        <w:rPr>
          <w:rFonts w:hint="eastAsia"/>
        </w:rPr>
        <w:t>осіб</w:t>
      </w:r>
      <w:r w:rsidRPr="00B36053">
        <w:rPr>
          <w:lang w:val="en-US"/>
        </w:rPr>
        <w:t></w:t>
      </w:r>
      <w:r w:rsidRPr="00B36053">
        <w:rPr>
          <w:rFonts w:hint="eastAsia"/>
        </w:rPr>
        <w:t>без</w:t>
      </w:r>
      <w:r w:rsidRPr="00B36053">
        <w:rPr>
          <w:lang w:val="en-US"/>
        </w:rPr>
        <w:t></w:t>
      </w:r>
      <w:r w:rsidRPr="00B36053">
        <w:rPr>
          <w:rFonts w:hint="eastAsia"/>
        </w:rPr>
        <w:t>громадянства</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rPr>
        <w:t>за</w:t>
      </w:r>
      <w:r w:rsidRPr="00B36053">
        <w:rPr>
          <w:lang w:val="en-US"/>
        </w:rPr>
        <w:t></w:t>
      </w:r>
      <w:r w:rsidRPr="00B36053">
        <w:rPr>
          <w:rFonts w:hint="eastAsia"/>
        </w:rPr>
        <w:t>правовим</w:t>
      </w:r>
      <w:r w:rsidRPr="00B36053">
        <w:rPr>
          <w:lang w:val="en-US"/>
        </w:rPr>
        <w:t></w:t>
      </w:r>
      <w:r w:rsidRPr="00B36053">
        <w:rPr>
          <w:rFonts w:hint="eastAsia"/>
        </w:rPr>
        <w:t>режимом</w:t>
      </w:r>
      <w:r w:rsidRPr="00B36053">
        <w:rPr>
          <w:lang w:val="en-US"/>
        </w:rPr>
        <w:t></w:t>
      </w:r>
      <w:r w:rsidRPr="00B36053">
        <w:rPr>
          <w:rFonts w:hint="eastAsia"/>
        </w:rPr>
        <w:t>місця</w:t>
      </w:r>
      <w:r w:rsidRPr="00B36053">
        <w:rPr>
          <w:lang w:val="en-US"/>
        </w:rPr>
        <w:t></w:t>
      </w:r>
      <w:r w:rsidRPr="00B36053">
        <w:rPr>
          <w:rFonts w:hint="eastAsia"/>
        </w:rPr>
        <w:t>затримання</w:t>
      </w:r>
      <w:r w:rsidRPr="00B36053">
        <w:rPr>
          <w:lang w:val="en-US"/>
        </w:rPr>
        <w:t></w:t>
      </w:r>
    </w:p>
    <w:p w:rsidR="00B36053" w:rsidRPr="00B36053" w:rsidRDefault="00B36053" w:rsidP="00B36053">
      <w:r w:rsidRPr="00B36053">
        <w:rPr>
          <w:rFonts w:hint="eastAsia"/>
        </w:rPr>
        <w:t>затримання</w:t>
      </w:r>
      <w:r w:rsidRPr="00B36053">
        <w:rPr>
          <w:lang w:val="en-US"/>
        </w:rPr>
        <w:t></w:t>
      </w:r>
      <w:r w:rsidRPr="00B36053">
        <w:rPr>
          <w:rFonts w:hint="eastAsia"/>
        </w:rPr>
        <w:t>на</w:t>
      </w:r>
      <w:r w:rsidRPr="00B36053">
        <w:rPr>
          <w:lang w:val="en-US"/>
        </w:rPr>
        <w:t></w:t>
      </w:r>
      <w:r w:rsidRPr="00B36053">
        <w:rPr>
          <w:rFonts w:hint="eastAsia"/>
        </w:rPr>
        <w:t>території</w:t>
      </w:r>
      <w:r w:rsidRPr="00B36053">
        <w:rPr>
          <w:lang w:val="en-US"/>
        </w:rPr>
        <w:t></w:t>
      </w:r>
      <w:r w:rsidRPr="00B36053">
        <w:rPr>
          <w:rFonts w:hint="eastAsia"/>
        </w:rPr>
        <w:t>без</w:t>
      </w:r>
      <w:r w:rsidRPr="00B36053">
        <w:rPr>
          <w:lang w:val="en-US"/>
        </w:rPr>
        <w:t></w:t>
      </w:r>
      <w:r w:rsidRPr="00B36053">
        <w:rPr>
          <w:rFonts w:hint="eastAsia"/>
        </w:rPr>
        <w:t>особливого</w:t>
      </w:r>
      <w:r w:rsidRPr="00B36053">
        <w:rPr>
          <w:lang w:val="en-US"/>
        </w:rPr>
        <w:t></w:t>
      </w:r>
      <w:r w:rsidRPr="00B36053">
        <w:rPr>
          <w:rFonts w:hint="eastAsia"/>
        </w:rPr>
        <w:t>правового</w:t>
      </w:r>
      <w:r w:rsidRPr="00B36053">
        <w:rPr>
          <w:lang w:val="en-US"/>
        </w:rPr>
        <w:t></w:t>
      </w:r>
      <w:r w:rsidRPr="00B36053">
        <w:rPr>
          <w:rFonts w:hint="eastAsia"/>
        </w:rPr>
        <w:t>режиму</w:t>
      </w:r>
      <w:r w:rsidRPr="00B36053">
        <w:rPr>
          <w:lang w:val="en-US"/>
        </w:rPr>
        <w:t></w:t>
      </w:r>
      <w:r w:rsidRPr="00B36053">
        <w:rPr>
          <w:lang w:val="en-US"/>
        </w:rPr>
        <w:t></w:t>
      </w:r>
      <w:r w:rsidRPr="00B36053">
        <w:rPr>
          <w:rFonts w:hint="eastAsia"/>
        </w:rPr>
        <w:t>затримання</w:t>
      </w:r>
      <w:r w:rsidRPr="00B36053">
        <w:rPr>
          <w:lang w:val="en-US"/>
        </w:rPr>
        <w:t></w:t>
      </w:r>
      <w:r w:rsidRPr="00B36053">
        <w:rPr>
          <w:rFonts w:hint="eastAsia"/>
        </w:rPr>
        <w:t>на</w:t>
      </w:r>
    </w:p>
    <w:p w:rsidR="00B36053" w:rsidRPr="00B36053" w:rsidRDefault="00B36053" w:rsidP="00B36053">
      <w:r w:rsidRPr="00B36053">
        <w:rPr>
          <w:rFonts w:hint="eastAsia"/>
        </w:rPr>
        <w:t>території</w:t>
      </w:r>
      <w:r w:rsidRPr="00B36053">
        <w:rPr>
          <w:lang w:val="en-US"/>
        </w:rPr>
        <w:t></w:t>
      </w:r>
      <w:r w:rsidRPr="00B36053">
        <w:rPr>
          <w:rFonts w:hint="eastAsia"/>
        </w:rPr>
        <w:t>дипломатичних</w:t>
      </w:r>
      <w:r w:rsidRPr="00B36053">
        <w:rPr>
          <w:lang w:val="en-US"/>
        </w:rPr>
        <w:t></w:t>
      </w:r>
      <w:r w:rsidRPr="00B36053">
        <w:rPr>
          <w:rFonts w:hint="eastAsia"/>
        </w:rPr>
        <w:t>представництв</w:t>
      </w:r>
      <w:r w:rsidRPr="00B36053">
        <w:rPr>
          <w:lang w:val="en-US"/>
        </w:rPr>
        <w:t></w:t>
      </w:r>
      <w:r w:rsidRPr="00B36053">
        <w:rPr>
          <w:lang w:val="en-US"/>
        </w:rPr>
        <w:t></w:t>
      </w:r>
      <w:r w:rsidRPr="00B36053">
        <w:rPr>
          <w:rFonts w:hint="eastAsia"/>
        </w:rPr>
        <w:t>консульських</w:t>
      </w:r>
      <w:r w:rsidRPr="00B36053">
        <w:rPr>
          <w:lang w:val="en-US"/>
        </w:rPr>
        <w:t></w:t>
      </w:r>
      <w:r w:rsidRPr="00B36053">
        <w:rPr>
          <w:rFonts w:hint="eastAsia"/>
        </w:rPr>
        <w:t>установ</w:t>
      </w:r>
      <w:r w:rsidRPr="00B36053">
        <w:rPr>
          <w:lang w:val="en-US"/>
        </w:rPr>
        <w:t></w:t>
      </w:r>
      <w:r w:rsidRPr="00B36053">
        <w:rPr>
          <w:rFonts w:hint="eastAsia"/>
        </w:rPr>
        <w:t>України</w:t>
      </w:r>
      <w:r w:rsidRPr="00B36053">
        <w:rPr>
          <w:lang w:val="en-US"/>
        </w:rPr>
        <w:t></w:t>
      </w:r>
      <w:r w:rsidRPr="00B36053">
        <w:rPr>
          <w:lang w:val="en-US"/>
        </w:rPr>
        <w:t></w:t>
      </w:r>
      <w:r w:rsidRPr="00B36053">
        <w:rPr>
          <w:rFonts w:hint="eastAsia"/>
        </w:rPr>
        <w:t>на</w:t>
      </w:r>
    </w:p>
    <w:p w:rsidR="00B36053" w:rsidRPr="00B36053" w:rsidRDefault="00B36053" w:rsidP="00B36053">
      <w:r w:rsidRPr="00B36053">
        <w:rPr>
          <w:rFonts w:hint="eastAsia"/>
        </w:rPr>
        <w:t>повітряному</w:t>
      </w:r>
      <w:r w:rsidRPr="00B36053">
        <w:rPr>
          <w:lang w:val="en-US"/>
        </w:rPr>
        <w:t></w:t>
      </w:r>
      <w:r w:rsidRPr="00B36053">
        <w:rPr>
          <w:lang w:val="en-US"/>
        </w:rPr>
        <w:t></w:t>
      </w:r>
      <w:r w:rsidRPr="00B36053">
        <w:rPr>
          <w:rFonts w:hint="eastAsia"/>
        </w:rPr>
        <w:t>морському</w:t>
      </w:r>
      <w:r w:rsidRPr="00B36053">
        <w:rPr>
          <w:lang w:val="en-US"/>
        </w:rPr>
        <w:t></w:t>
      </w:r>
      <w:r w:rsidRPr="00B36053">
        <w:rPr>
          <w:rFonts w:hint="eastAsia"/>
        </w:rPr>
        <w:t>чи</w:t>
      </w:r>
      <w:r w:rsidRPr="00B36053">
        <w:rPr>
          <w:lang w:val="en-US"/>
        </w:rPr>
        <w:t></w:t>
      </w:r>
      <w:r w:rsidRPr="00B36053">
        <w:rPr>
          <w:rFonts w:hint="eastAsia"/>
        </w:rPr>
        <w:t>річковому</w:t>
      </w:r>
      <w:r w:rsidRPr="00B36053">
        <w:rPr>
          <w:lang w:val="en-US"/>
        </w:rPr>
        <w:t></w:t>
      </w:r>
      <w:r w:rsidRPr="00B36053">
        <w:rPr>
          <w:rFonts w:hint="eastAsia"/>
        </w:rPr>
        <w:t>судні</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перебуває</w:t>
      </w:r>
      <w:r w:rsidRPr="00B36053">
        <w:rPr>
          <w:lang w:val="en-US"/>
        </w:rPr>
        <w:t></w:t>
      </w:r>
      <w:r w:rsidRPr="00B36053">
        <w:rPr>
          <w:rFonts w:hint="eastAsia"/>
        </w:rPr>
        <w:t>за</w:t>
      </w:r>
      <w:r w:rsidRPr="00B36053">
        <w:rPr>
          <w:lang w:val="en-US"/>
        </w:rPr>
        <w:t></w:t>
      </w:r>
      <w:r w:rsidRPr="00B36053">
        <w:rPr>
          <w:rFonts w:hint="eastAsia"/>
        </w:rPr>
        <w:t>межами</w:t>
      </w:r>
      <w:r w:rsidRPr="00B36053">
        <w:rPr>
          <w:lang w:val="en-US"/>
        </w:rPr>
        <w:t></w:t>
      </w:r>
      <w:r w:rsidRPr="00B36053">
        <w:rPr>
          <w:rFonts w:hint="eastAsia"/>
        </w:rPr>
        <w:t>України</w:t>
      </w:r>
    </w:p>
    <w:p w:rsidR="00B36053" w:rsidRPr="00B36053" w:rsidRDefault="00B36053" w:rsidP="00B36053">
      <w:r w:rsidRPr="00B36053">
        <w:rPr>
          <w:rFonts w:hint="eastAsia"/>
        </w:rPr>
        <w:t>під</w:t>
      </w:r>
      <w:r w:rsidRPr="00B36053">
        <w:rPr>
          <w:lang w:val="en-US"/>
        </w:rPr>
        <w:t></w:t>
      </w:r>
      <w:r w:rsidRPr="00B36053">
        <w:rPr>
          <w:rFonts w:hint="eastAsia"/>
        </w:rPr>
        <w:t>прапором</w:t>
      </w:r>
      <w:r w:rsidRPr="00B36053">
        <w:rPr>
          <w:lang w:val="en-US"/>
        </w:rPr>
        <w:t></w:t>
      </w:r>
      <w:r w:rsidRPr="00B36053">
        <w:rPr>
          <w:rFonts w:hint="eastAsia"/>
        </w:rPr>
        <w:t>або</w:t>
      </w:r>
      <w:r w:rsidRPr="00B36053">
        <w:rPr>
          <w:lang w:val="en-US"/>
        </w:rPr>
        <w:t></w:t>
      </w:r>
      <w:r w:rsidRPr="00B36053">
        <w:rPr>
          <w:rFonts w:hint="eastAsia"/>
        </w:rPr>
        <w:t>з</w:t>
      </w:r>
      <w:r w:rsidRPr="00B36053">
        <w:rPr>
          <w:lang w:val="en-US"/>
        </w:rPr>
        <w:t></w:t>
      </w:r>
      <w:r w:rsidRPr="00B36053">
        <w:rPr>
          <w:rFonts w:hint="eastAsia"/>
        </w:rPr>
        <w:t>розпізнавальним</w:t>
      </w:r>
      <w:r w:rsidRPr="00B36053">
        <w:rPr>
          <w:lang w:val="en-US"/>
        </w:rPr>
        <w:t></w:t>
      </w:r>
      <w:r w:rsidRPr="00B36053">
        <w:rPr>
          <w:rFonts w:hint="eastAsia"/>
        </w:rPr>
        <w:t>знаком</w:t>
      </w:r>
      <w:r w:rsidRPr="00B36053">
        <w:rPr>
          <w:lang w:val="en-US"/>
        </w:rPr>
        <w:t></w:t>
      </w:r>
      <w:r w:rsidRPr="00B36053">
        <w:rPr>
          <w:rFonts w:hint="eastAsia"/>
        </w:rPr>
        <w:t>України</w:t>
      </w:r>
      <w:r w:rsidRPr="00B36053">
        <w:rPr>
          <w:lang w:val="en-US"/>
        </w:rPr>
        <w:t></w:t>
      </w:r>
      <w:r w:rsidRPr="00B36053">
        <w:rPr>
          <w:lang w:val="en-US"/>
        </w:rPr>
        <w:t></w:t>
      </w:r>
      <w:r w:rsidRPr="00B36053">
        <w:rPr>
          <w:rFonts w:hint="eastAsia"/>
        </w:rPr>
        <w:t>якщо</w:t>
      </w:r>
      <w:r w:rsidRPr="00B36053">
        <w:rPr>
          <w:lang w:val="en-US"/>
        </w:rPr>
        <w:t></w:t>
      </w:r>
      <w:r w:rsidRPr="00B36053">
        <w:rPr>
          <w:rFonts w:hint="eastAsia"/>
        </w:rPr>
        <w:t>це</w:t>
      </w:r>
      <w:r w:rsidRPr="00B36053">
        <w:rPr>
          <w:lang w:val="en-US"/>
        </w:rPr>
        <w:t></w:t>
      </w:r>
      <w:r w:rsidRPr="00B36053">
        <w:rPr>
          <w:rFonts w:hint="eastAsia"/>
        </w:rPr>
        <w:t>судно</w:t>
      </w:r>
      <w:r w:rsidRPr="00B36053">
        <w:rPr>
          <w:lang w:val="en-US"/>
        </w:rPr>
        <w:t></w:t>
      </w:r>
      <w:r w:rsidRPr="00B36053">
        <w:rPr>
          <w:rFonts w:hint="eastAsia"/>
        </w:rPr>
        <w:t>приписано</w:t>
      </w:r>
    </w:p>
    <w:p w:rsidR="00B36053" w:rsidRPr="00B36053" w:rsidRDefault="00B36053" w:rsidP="00B36053">
      <w:r w:rsidRPr="00B36053">
        <w:rPr>
          <w:rFonts w:hint="eastAsia"/>
        </w:rPr>
        <w:t>до</w:t>
      </w:r>
      <w:r w:rsidRPr="00B36053">
        <w:rPr>
          <w:lang w:val="en-US"/>
        </w:rPr>
        <w:t></w:t>
      </w:r>
      <w:r w:rsidRPr="00B36053">
        <w:rPr>
          <w:rFonts w:hint="eastAsia"/>
        </w:rPr>
        <w:t>порту</w:t>
      </w:r>
      <w:r w:rsidRPr="00B36053">
        <w:rPr>
          <w:lang w:val="en-US"/>
        </w:rPr>
        <w:t></w:t>
      </w:r>
      <w:r w:rsidRPr="00B36053">
        <w:rPr>
          <w:lang w:val="en-US"/>
        </w:rPr>
        <w:t></w:t>
      </w:r>
      <w:r w:rsidRPr="00B36053">
        <w:rPr>
          <w:rFonts w:hint="eastAsia"/>
        </w:rPr>
        <w:t>розташованого</w:t>
      </w:r>
      <w:r w:rsidRPr="00B36053">
        <w:rPr>
          <w:lang w:val="en-US"/>
        </w:rPr>
        <w:t></w:t>
      </w:r>
      <w:r w:rsidRPr="00B36053">
        <w:rPr>
          <w:rFonts w:hint="eastAsia"/>
        </w:rPr>
        <w:t>в</w:t>
      </w:r>
      <w:r w:rsidRPr="00B36053">
        <w:rPr>
          <w:lang w:val="en-US"/>
        </w:rPr>
        <w:t></w:t>
      </w:r>
      <w:r w:rsidRPr="00B36053">
        <w:rPr>
          <w:rFonts w:hint="eastAsia"/>
        </w:rPr>
        <w:t>Україні</w:t>
      </w:r>
      <w:r w:rsidRPr="00B36053">
        <w:rPr>
          <w:lang w:val="en-US"/>
        </w:rPr>
        <w:t></w:t>
      </w:r>
      <w:r w:rsidRPr="00B36053">
        <w:rPr>
          <w:lang w:val="en-US"/>
        </w:rPr>
        <w:t></w:t>
      </w:r>
      <w:r w:rsidRPr="00B36053">
        <w:rPr>
          <w:rFonts w:hint="eastAsia"/>
        </w:rPr>
        <w:t>затримання</w:t>
      </w:r>
      <w:r w:rsidRPr="00B36053">
        <w:rPr>
          <w:lang w:val="en-US"/>
        </w:rPr>
        <w:t></w:t>
      </w:r>
      <w:r w:rsidRPr="00B36053">
        <w:rPr>
          <w:rFonts w:hint="eastAsia"/>
        </w:rPr>
        <w:t>у</w:t>
      </w:r>
      <w:r w:rsidRPr="00B36053">
        <w:rPr>
          <w:lang w:val="en-US"/>
        </w:rPr>
        <w:t></w:t>
      </w:r>
      <w:r w:rsidRPr="00B36053">
        <w:rPr>
          <w:rFonts w:hint="eastAsia"/>
        </w:rPr>
        <w:t>житлі</w:t>
      </w:r>
      <w:r w:rsidRPr="00B36053">
        <w:rPr>
          <w:lang w:val="en-US"/>
        </w:rPr>
        <w:t></w:t>
      </w:r>
      <w:r w:rsidRPr="00B36053">
        <w:rPr>
          <w:rFonts w:hint="eastAsia"/>
        </w:rPr>
        <w:t>чи</w:t>
      </w:r>
      <w:r w:rsidRPr="00B36053">
        <w:rPr>
          <w:lang w:val="en-US"/>
        </w:rPr>
        <w:t></w:t>
      </w:r>
      <w:r w:rsidRPr="00B36053">
        <w:rPr>
          <w:rFonts w:hint="eastAsia"/>
        </w:rPr>
        <w:t>іншому</w:t>
      </w:r>
      <w:r w:rsidRPr="00B36053">
        <w:rPr>
          <w:lang w:val="en-US"/>
        </w:rPr>
        <w:t></w:t>
      </w:r>
      <w:r w:rsidRPr="00B36053">
        <w:rPr>
          <w:rFonts w:hint="eastAsia"/>
        </w:rPr>
        <w:t>володінні</w:t>
      </w:r>
    </w:p>
    <w:p w:rsidR="00B36053" w:rsidRPr="00B36053" w:rsidRDefault="00B36053" w:rsidP="00B36053">
      <w:r w:rsidRPr="00B36053">
        <w:rPr>
          <w:rFonts w:hint="eastAsia"/>
        </w:rPr>
        <w:t>особи</w:t>
      </w:r>
      <w:r w:rsidRPr="00B36053">
        <w:rPr>
          <w:lang w:val="en-US"/>
        </w:rPr>
        <w:t></w:t>
      </w:r>
    </w:p>
    <w:p w:rsidR="00B36053" w:rsidRPr="00B36053" w:rsidRDefault="00B36053" w:rsidP="00B36053">
      <w:r w:rsidRPr="00B36053">
        <w:rPr>
          <w:lang w:val="en-US"/>
        </w:rPr>
        <w:t></w:t>
      </w:r>
      <w:r w:rsidRPr="00B36053">
        <w:rPr>
          <w:lang w:val="en-US"/>
        </w:rPr>
        <w:t></w:t>
      </w:r>
      <w:r w:rsidRPr="00B36053">
        <w:rPr>
          <w:lang w:val="en-US"/>
        </w:rPr>
        <w:t></w:t>
      </w:r>
      <w:r w:rsidRPr="00B36053">
        <w:rPr>
          <w:rFonts w:hint="eastAsia"/>
        </w:rPr>
        <w:t>Гарантіями</w:t>
      </w:r>
      <w:r w:rsidRPr="00B36053">
        <w:rPr>
          <w:lang w:val="en-US"/>
        </w:rPr>
        <w:t></w:t>
      </w:r>
      <w:r w:rsidRPr="00B36053">
        <w:rPr>
          <w:rFonts w:hint="eastAsia"/>
        </w:rPr>
        <w:t>забезпечення</w:t>
      </w:r>
      <w:r w:rsidRPr="00B36053">
        <w:rPr>
          <w:lang w:val="en-US"/>
        </w:rPr>
        <w:t></w:t>
      </w:r>
      <w:r w:rsidRPr="00B36053">
        <w:rPr>
          <w:rFonts w:hint="eastAsia"/>
        </w:rPr>
        <w:t>права</w:t>
      </w:r>
      <w:r w:rsidRPr="00B36053">
        <w:rPr>
          <w:lang w:val="en-US"/>
        </w:rPr>
        <w:t></w:t>
      </w:r>
      <w:r w:rsidRPr="00B36053">
        <w:rPr>
          <w:rFonts w:hint="eastAsia"/>
        </w:rPr>
        <w:t>затриманого</w:t>
      </w:r>
      <w:r w:rsidRPr="00B36053">
        <w:rPr>
          <w:lang w:val="en-US"/>
        </w:rPr>
        <w:t></w:t>
      </w:r>
      <w:r w:rsidRPr="00B36053">
        <w:rPr>
          <w:rFonts w:hint="eastAsia"/>
        </w:rPr>
        <w:t>на</w:t>
      </w:r>
      <w:r w:rsidRPr="00B36053">
        <w:rPr>
          <w:lang w:val="en-US"/>
        </w:rPr>
        <w:t></w:t>
      </w:r>
      <w:r w:rsidRPr="00B36053">
        <w:rPr>
          <w:rFonts w:hint="eastAsia"/>
        </w:rPr>
        <w:t>свободу</w:t>
      </w:r>
      <w:r w:rsidRPr="00B36053">
        <w:rPr>
          <w:lang w:val="en-US"/>
        </w:rPr>
        <w:t></w:t>
      </w:r>
      <w:r w:rsidRPr="00B36053">
        <w:rPr>
          <w:rFonts w:hint="eastAsia"/>
        </w:rPr>
        <w:t>та</w:t>
      </w:r>
      <w:r w:rsidRPr="00B36053">
        <w:rPr>
          <w:lang w:val="en-US"/>
        </w:rPr>
        <w:t></w:t>
      </w:r>
      <w:r w:rsidRPr="00B36053">
        <w:rPr>
          <w:rFonts w:hint="eastAsia"/>
        </w:rPr>
        <w:t>особисту</w:t>
      </w:r>
    </w:p>
    <w:p w:rsidR="00B36053" w:rsidRPr="00B36053" w:rsidRDefault="00B36053" w:rsidP="00B36053">
      <w:r w:rsidRPr="00B36053">
        <w:rPr>
          <w:rFonts w:hint="eastAsia"/>
        </w:rPr>
        <w:t>недоторканність</w:t>
      </w:r>
      <w:r w:rsidRPr="00B36053">
        <w:rPr>
          <w:lang w:val="en-US"/>
        </w:rPr>
        <w:t></w:t>
      </w:r>
      <w:r w:rsidRPr="00B36053">
        <w:rPr>
          <w:rFonts w:hint="eastAsia"/>
        </w:rPr>
        <w:t>повинні</w:t>
      </w:r>
      <w:r w:rsidRPr="00B36053">
        <w:rPr>
          <w:lang w:val="en-US"/>
        </w:rPr>
        <w:t></w:t>
      </w:r>
      <w:r w:rsidRPr="00B36053">
        <w:rPr>
          <w:rFonts w:hint="eastAsia"/>
        </w:rPr>
        <w:t>бути</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rPr>
        <w:t>встановлення</w:t>
      </w:r>
      <w:r w:rsidRPr="00B36053">
        <w:rPr>
          <w:lang w:val="en-US"/>
        </w:rPr>
        <w:t></w:t>
      </w:r>
      <w:r w:rsidRPr="00B36053">
        <w:rPr>
          <w:rFonts w:hint="eastAsia"/>
        </w:rPr>
        <w:t>часових</w:t>
      </w:r>
      <w:r w:rsidRPr="00B36053">
        <w:rPr>
          <w:lang w:val="en-US"/>
        </w:rPr>
        <w:t></w:t>
      </w:r>
      <w:r w:rsidRPr="00B36053">
        <w:rPr>
          <w:rFonts w:hint="eastAsia"/>
        </w:rPr>
        <w:t>меж</w:t>
      </w:r>
      <w:r w:rsidRPr="00B36053">
        <w:rPr>
          <w:lang w:val="en-US"/>
        </w:rPr>
        <w:t></w:t>
      </w:r>
      <w:r w:rsidRPr="00B36053">
        <w:rPr>
          <w:rFonts w:hint="eastAsia"/>
        </w:rPr>
        <w:t>негайності</w:t>
      </w:r>
    </w:p>
    <w:p w:rsidR="00B36053" w:rsidRPr="00B36053" w:rsidRDefault="00B36053" w:rsidP="00B36053">
      <w:r w:rsidRPr="00B36053">
        <w:rPr>
          <w:rFonts w:hint="eastAsia"/>
        </w:rPr>
        <w:t>доставлення</w:t>
      </w:r>
      <w:r w:rsidRPr="00B36053">
        <w:rPr>
          <w:lang w:val="en-US"/>
        </w:rPr>
        <w:t></w:t>
      </w:r>
      <w:r w:rsidRPr="00B36053">
        <w:rPr>
          <w:rFonts w:hint="eastAsia"/>
        </w:rPr>
        <w:t>затриманого</w:t>
      </w:r>
      <w:r w:rsidRPr="00B36053">
        <w:rPr>
          <w:lang w:val="en-US"/>
        </w:rPr>
        <w:t></w:t>
      </w:r>
      <w:r w:rsidRPr="00B36053">
        <w:rPr>
          <w:rFonts w:hint="eastAsia"/>
        </w:rPr>
        <w:t>до</w:t>
      </w:r>
      <w:r w:rsidRPr="00B36053">
        <w:rPr>
          <w:lang w:val="en-US"/>
        </w:rPr>
        <w:t></w:t>
      </w:r>
      <w:r w:rsidRPr="00B36053">
        <w:rPr>
          <w:rFonts w:hint="eastAsia"/>
        </w:rPr>
        <w:t>уповноваженої</w:t>
      </w:r>
      <w:r w:rsidRPr="00B36053">
        <w:rPr>
          <w:lang w:val="en-US"/>
        </w:rPr>
        <w:t></w:t>
      </w:r>
      <w:r w:rsidRPr="00B36053">
        <w:rPr>
          <w:rFonts w:hint="eastAsia"/>
        </w:rPr>
        <w:t>службової</w:t>
      </w:r>
      <w:r w:rsidRPr="00B36053">
        <w:rPr>
          <w:lang w:val="en-US"/>
        </w:rPr>
        <w:t></w:t>
      </w:r>
      <w:r w:rsidRPr="00B36053">
        <w:rPr>
          <w:rFonts w:hint="eastAsia"/>
        </w:rPr>
        <w:t>особи</w:t>
      </w:r>
      <w:r w:rsidRPr="00B36053">
        <w:rPr>
          <w:lang w:val="en-US"/>
        </w:rPr>
        <w:t></w:t>
      </w:r>
      <w:r w:rsidRPr="00B36053">
        <w:rPr>
          <w:rFonts w:hint="eastAsia"/>
        </w:rPr>
        <w:t>або</w:t>
      </w:r>
      <w:r w:rsidRPr="00B36053">
        <w:rPr>
          <w:lang w:val="en-US"/>
        </w:rPr>
        <w:t></w:t>
      </w:r>
      <w:r w:rsidRPr="00B36053">
        <w:rPr>
          <w:rFonts w:hint="eastAsia"/>
        </w:rPr>
        <w:t>повідомлення</w:t>
      </w:r>
    </w:p>
    <w:p w:rsidR="00B36053" w:rsidRPr="00B36053" w:rsidRDefault="00B36053" w:rsidP="00B36053">
      <w:r w:rsidRPr="00B36053">
        <w:rPr>
          <w:rFonts w:hint="eastAsia"/>
        </w:rPr>
        <w:t>уповноваженої</w:t>
      </w:r>
      <w:r w:rsidRPr="00B36053">
        <w:rPr>
          <w:lang w:val="en-US"/>
        </w:rPr>
        <w:t></w:t>
      </w:r>
      <w:r w:rsidRPr="00B36053">
        <w:rPr>
          <w:rFonts w:hint="eastAsia"/>
        </w:rPr>
        <w:t>службової</w:t>
      </w:r>
      <w:r w:rsidRPr="00B36053">
        <w:rPr>
          <w:lang w:val="en-US"/>
        </w:rPr>
        <w:t></w:t>
      </w:r>
      <w:r w:rsidRPr="00B36053">
        <w:rPr>
          <w:rFonts w:hint="eastAsia"/>
        </w:rPr>
        <w:t>особи</w:t>
      </w:r>
      <w:r w:rsidRPr="00B36053">
        <w:rPr>
          <w:lang w:val="en-US"/>
        </w:rPr>
        <w:t></w:t>
      </w:r>
      <w:r w:rsidRPr="00B36053">
        <w:rPr>
          <w:rFonts w:hint="eastAsia"/>
        </w:rPr>
        <w:t>про</w:t>
      </w:r>
      <w:r w:rsidRPr="00B36053">
        <w:rPr>
          <w:lang w:val="en-US"/>
        </w:rPr>
        <w:t></w:t>
      </w:r>
      <w:r w:rsidRPr="00B36053">
        <w:rPr>
          <w:rFonts w:hint="eastAsia"/>
        </w:rPr>
        <w:t>затримання</w:t>
      </w:r>
      <w:r w:rsidRPr="00B36053">
        <w:rPr>
          <w:lang w:val="en-US"/>
        </w:rPr>
        <w:t></w:t>
      </w:r>
      <w:r w:rsidRPr="00B36053">
        <w:rPr>
          <w:rFonts w:hint="eastAsia"/>
        </w:rPr>
        <w:t>та</w:t>
      </w:r>
      <w:r w:rsidRPr="00B36053">
        <w:rPr>
          <w:lang w:val="en-US"/>
        </w:rPr>
        <w:t></w:t>
      </w:r>
      <w:r w:rsidRPr="00B36053">
        <w:rPr>
          <w:rFonts w:hint="eastAsia"/>
        </w:rPr>
        <w:t>місцезнаходження</w:t>
      </w:r>
      <w:r w:rsidRPr="00B36053">
        <w:rPr>
          <w:lang w:val="en-US"/>
        </w:rPr>
        <w:t></w:t>
      </w:r>
      <w:r w:rsidRPr="00B36053">
        <w:rPr>
          <w:rFonts w:hint="eastAsia"/>
        </w:rPr>
        <w:t>особи</w:t>
      </w:r>
      <w:r w:rsidRPr="00B36053">
        <w:rPr>
          <w:lang w:val="en-US"/>
        </w:rPr>
        <w:t></w:t>
      </w:r>
    </w:p>
    <w:p w:rsidR="00B36053" w:rsidRPr="00B36053" w:rsidRDefault="00B36053" w:rsidP="00B36053">
      <w:r w:rsidRPr="00B36053">
        <w:rPr>
          <w:rFonts w:hint="eastAsia"/>
        </w:rPr>
        <w:t>яка</w:t>
      </w:r>
      <w:r w:rsidRPr="00B36053">
        <w:rPr>
          <w:lang w:val="en-US"/>
        </w:rPr>
        <w:t></w:t>
      </w:r>
      <w:r w:rsidRPr="00B36053">
        <w:rPr>
          <w:rFonts w:hint="eastAsia"/>
        </w:rPr>
        <w:t>підозрюється</w:t>
      </w:r>
      <w:r w:rsidRPr="00B36053">
        <w:rPr>
          <w:lang w:val="en-US"/>
        </w:rPr>
        <w:t></w:t>
      </w:r>
      <w:r w:rsidRPr="00B36053">
        <w:rPr>
          <w:rFonts w:hint="eastAsia"/>
        </w:rPr>
        <w:t>у</w:t>
      </w:r>
      <w:r w:rsidRPr="00B36053">
        <w:rPr>
          <w:lang w:val="en-US"/>
        </w:rPr>
        <w:t></w:t>
      </w:r>
      <w:r w:rsidRPr="00B36053">
        <w:rPr>
          <w:rFonts w:hint="eastAsia"/>
        </w:rPr>
        <w:t>вчиненні</w:t>
      </w:r>
      <w:r w:rsidRPr="00B36053">
        <w:rPr>
          <w:lang w:val="en-US"/>
        </w:rPr>
        <w:t></w:t>
      </w:r>
      <w:r w:rsidRPr="00B36053">
        <w:rPr>
          <w:rFonts w:hint="eastAsia"/>
        </w:rPr>
        <w:t>кримінального</w:t>
      </w:r>
      <w:r w:rsidRPr="00B36053">
        <w:rPr>
          <w:lang w:val="en-US"/>
        </w:rPr>
        <w:t></w:t>
      </w:r>
      <w:r w:rsidRPr="00B36053">
        <w:rPr>
          <w:rFonts w:hint="eastAsia"/>
        </w:rPr>
        <w:t>правопорушення</w:t>
      </w:r>
      <w:r w:rsidRPr="00B36053">
        <w:rPr>
          <w:lang w:val="en-US"/>
        </w:rPr>
        <w:t></w:t>
      </w:r>
      <w:r w:rsidRPr="00B36053">
        <w:rPr>
          <w:lang w:val="en-US"/>
        </w:rPr>
        <w:t></w:t>
      </w:r>
      <w:r w:rsidRPr="00B36053">
        <w:rPr>
          <w:rFonts w:hint="eastAsia"/>
        </w:rPr>
        <w:t>не</w:t>
      </w:r>
      <w:r w:rsidRPr="00B36053">
        <w:rPr>
          <w:lang w:val="en-US"/>
        </w:rPr>
        <w:t></w:t>
      </w:r>
      <w:r w:rsidRPr="00B36053">
        <w:rPr>
          <w:rFonts w:hint="eastAsia"/>
        </w:rPr>
        <w:t>більше</w:t>
      </w:r>
      <w:r w:rsidRPr="00B36053">
        <w:rPr>
          <w:lang w:val="en-US"/>
        </w:rPr>
        <w:t></w:t>
      </w:r>
      <w:r w:rsidRPr="00B36053">
        <w:rPr>
          <w:lang w:val="en-US"/>
        </w:rPr>
        <w:t></w:t>
      </w:r>
      <w:r w:rsidRPr="00B36053">
        <w:rPr>
          <w:lang w:val="en-US"/>
        </w:rPr>
        <w:t></w:t>
      </w:r>
      <w:r w:rsidRPr="00B36053">
        <w:rPr>
          <w:rFonts w:hint="eastAsia"/>
        </w:rPr>
        <w:t>х</w:t>
      </w:r>
    </w:p>
    <w:p w:rsidR="00B36053" w:rsidRPr="00B36053" w:rsidRDefault="00B36053" w:rsidP="00B36053">
      <w:r w:rsidRPr="00B36053">
        <w:rPr>
          <w:rFonts w:hint="eastAsia"/>
        </w:rPr>
        <w:t>годин</w:t>
      </w:r>
      <w:r w:rsidRPr="00B36053">
        <w:rPr>
          <w:lang w:val="en-US"/>
        </w:rPr>
        <w:t></w:t>
      </w:r>
      <w:r w:rsidRPr="00B36053">
        <w:rPr>
          <w:rFonts w:hint="eastAsia"/>
        </w:rPr>
        <w:t>з</w:t>
      </w:r>
      <w:r w:rsidRPr="00B36053">
        <w:rPr>
          <w:lang w:val="en-US"/>
        </w:rPr>
        <w:t></w:t>
      </w:r>
      <w:r w:rsidRPr="00B36053">
        <w:rPr>
          <w:rFonts w:hint="eastAsia"/>
        </w:rPr>
        <w:t>моменту</w:t>
      </w:r>
      <w:r w:rsidRPr="00B36053">
        <w:rPr>
          <w:lang w:val="en-US"/>
        </w:rPr>
        <w:t></w:t>
      </w:r>
      <w:r w:rsidRPr="00B36053">
        <w:rPr>
          <w:rFonts w:hint="eastAsia"/>
        </w:rPr>
        <w:t>затримання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rPr>
        <w:t>пряма</w:t>
      </w:r>
      <w:r w:rsidRPr="00B36053">
        <w:rPr>
          <w:lang w:val="en-US"/>
        </w:rPr>
        <w:t></w:t>
      </w:r>
      <w:r w:rsidRPr="00B36053">
        <w:rPr>
          <w:rFonts w:hint="eastAsia"/>
        </w:rPr>
        <w:t>заборона</w:t>
      </w:r>
      <w:r w:rsidRPr="00B36053">
        <w:rPr>
          <w:lang w:val="en-US"/>
        </w:rPr>
        <w:t></w:t>
      </w:r>
      <w:r w:rsidRPr="00B36053">
        <w:rPr>
          <w:rFonts w:hint="eastAsia"/>
        </w:rPr>
        <w:t>на</w:t>
      </w:r>
      <w:r w:rsidRPr="00B36053">
        <w:rPr>
          <w:lang w:val="en-US"/>
        </w:rPr>
        <w:t></w:t>
      </w:r>
      <w:r w:rsidRPr="00B36053">
        <w:rPr>
          <w:rFonts w:hint="eastAsia"/>
        </w:rPr>
        <w:t>утримання</w:t>
      </w:r>
      <w:r w:rsidRPr="00B36053">
        <w:rPr>
          <w:lang w:val="en-US"/>
        </w:rPr>
        <w:t></w:t>
      </w:r>
      <w:r w:rsidRPr="00B36053">
        <w:rPr>
          <w:rFonts w:hint="eastAsia"/>
        </w:rPr>
        <w:t>затриманого</w:t>
      </w:r>
    </w:p>
    <w:p w:rsidR="00B36053" w:rsidRPr="00B36053" w:rsidRDefault="00B36053" w:rsidP="00B36053">
      <w:r w:rsidRPr="00B36053">
        <w:rPr>
          <w:rFonts w:hint="eastAsia"/>
        </w:rPr>
        <w:t>протягом</w:t>
      </w:r>
      <w:r w:rsidRPr="00B36053">
        <w:rPr>
          <w:lang w:val="en-US"/>
        </w:rPr>
        <w:t></w:t>
      </w:r>
      <w:r w:rsidRPr="00B36053">
        <w:rPr>
          <w:rFonts w:hint="eastAsia"/>
        </w:rPr>
        <w:t>часу</w:t>
      </w:r>
      <w:r w:rsidRPr="00B36053">
        <w:rPr>
          <w:lang w:val="en-US"/>
        </w:rPr>
        <w:t></w:t>
      </w:r>
      <w:r w:rsidRPr="00B36053">
        <w:rPr>
          <w:lang w:val="en-US"/>
        </w:rPr>
        <w:t></w:t>
      </w:r>
      <w:r w:rsidRPr="00B36053">
        <w:rPr>
          <w:rFonts w:hint="eastAsia"/>
        </w:rPr>
        <w:t>що</w:t>
      </w:r>
      <w:r w:rsidRPr="00B36053">
        <w:rPr>
          <w:lang w:val="en-US"/>
        </w:rPr>
        <w:t></w:t>
      </w:r>
      <w:r w:rsidRPr="00B36053">
        <w:rPr>
          <w:rFonts w:hint="eastAsia"/>
        </w:rPr>
        <w:t>перевищує</w:t>
      </w:r>
      <w:r w:rsidRPr="00B36053">
        <w:rPr>
          <w:lang w:val="en-US"/>
        </w:rPr>
        <w:t></w:t>
      </w:r>
      <w:r w:rsidRPr="00B36053">
        <w:rPr>
          <w:rFonts w:hint="eastAsia"/>
        </w:rPr>
        <w:t>чітко</w:t>
      </w:r>
      <w:r w:rsidRPr="00B36053">
        <w:rPr>
          <w:lang w:val="en-US"/>
        </w:rPr>
        <w:t></w:t>
      </w:r>
      <w:r w:rsidRPr="00B36053">
        <w:rPr>
          <w:rFonts w:hint="eastAsia"/>
        </w:rPr>
        <w:t>встановлений</w:t>
      </w:r>
      <w:r w:rsidRPr="00B36053">
        <w:rPr>
          <w:lang w:val="en-US"/>
        </w:rPr>
        <w:t></w:t>
      </w:r>
      <w:r w:rsidRPr="00B36053">
        <w:rPr>
          <w:rFonts w:hint="eastAsia"/>
        </w:rPr>
        <w:t>для</w:t>
      </w:r>
      <w:r w:rsidRPr="00B36053">
        <w:rPr>
          <w:lang w:val="en-US"/>
        </w:rPr>
        <w:t></w:t>
      </w:r>
      <w:r w:rsidRPr="00B36053">
        <w:rPr>
          <w:rFonts w:hint="eastAsia"/>
        </w:rPr>
        <w:t>такого</w:t>
      </w:r>
      <w:r w:rsidRPr="00B36053">
        <w:rPr>
          <w:lang w:val="en-US"/>
        </w:rPr>
        <w:t></w:t>
      </w:r>
      <w:r w:rsidRPr="00B36053">
        <w:rPr>
          <w:rFonts w:hint="eastAsia"/>
        </w:rPr>
        <w:t>утримання</w:t>
      </w:r>
      <w:r w:rsidRPr="00B36053">
        <w:rPr>
          <w:lang w:val="en-US"/>
        </w:rPr>
        <w:t></w:t>
      </w:r>
      <w:r w:rsidRPr="00B36053">
        <w:rPr>
          <w:lang w:val="en-US"/>
        </w:rPr>
        <w:t></w:t>
      </w:r>
      <w:r w:rsidRPr="00B36053">
        <w:rPr>
          <w:lang w:val="en-US"/>
        </w:rPr>
        <w:t></w:t>
      </w:r>
      <w:r w:rsidRPr="00B36053">
        <w:rPr>
          <w:lang w:val="en-US"/>
        </w:rPr>
        <w:t></w:t>
      </w:r>
    </w:p>
    <w:p w:rsidR="00B36053" w:rsidRPr="00B36053" w:rsidRDefault="00B36053" w:rsidP="00B36053">
      <w:r w:rsidRPr="00B36053">
        <w:rPr>
          <w:rFonts w:hint="eastAsia"/>
        </w:rPr>
        <w:t>запровадження</w:t>
      </w:r>
      <w:r w:rsidRPr="00B36053">
        <w:rPr>
          <w:lang w:val="en-US"/>
        </w:rPr>
        <w:t></w:t>
      </w:r>
      <w:r w:rsidRPr="00B36053">
        <w:rPr>
          <w:rFonts w:hint="eastAsia"/>
        </w:rPr>
        <w:t>відповідальності</w:t>
      </w:r>
      <w:r w:rsidRPr="00B36053">
        <w:rPr>
          <w:lang w:val="en-US"/>
        </w:rPr>
        <w:t></w:t>
      </w:r>
      <w:r w:rsidRPr="00B36053">
        <w:rPr>
          <w:rFonts w:hint="eastAsia"/>
        </w:rPr>
        <w:t>за</w:t>
      </w:r>
      <w:r w:rsidRPr="00B36053">
        <w:rPr>
          <w:lang w:val="en-US"/>
        </w:rPr>
        <w:t></w:t>
      </w:r>
      <w:r w:rsidRPr="00B36053">
        <w:rPr>
          <w:rFonts w:hint="eastAsia"/>
        </w:rPr>
        <w:t>перевищення</w:t>
      </w:r>
      <w:r w:rsidRPr="00B36053">
        <w:rPr>
          <w:lang w:val="en-US"/>
        </w:rPr>
        <w:t></w:t>
      </w:r>
      <w:r w:rsidRPr="00B36053">
        <w:rPr>
          <w:rFonts w:hint="eastAsia"/>
        </w:rPr>
        <w:t>часових</w:t>
      </w:r>
      <w:r w:rsidRPr="00B36053">
        <w:rPr>
          <w:lang w:val="en-US"/>
        </w:rPr>
        <w:t></w:t>
      </w:r>
      <w:r w:rsidRPr="00B36053">
        <w:rPr>
          <w:rFonts w:hint="eastAsia"/>
        </w:rPr>
        <w:t>меж</w:t>
      </w:r>
      <w:r w:rsidRPr="00B36053">
        <w:rPr>
          <w:lang w:val="en-US"/>
        </w:rPr>
        <w:t></w:t>
      </w:r>
      <w:r w:rsidRPr="00B36053">
        <w:rPr>
          <w:rFonts w:hint="eastAsia"/>
        </w:rPr>
        <w:t>негайності</w:t>
      </w:r>
    </w:p>
    <w:p w:rsidR="00B36053" w:rsidRPr="00B36053" w:rsidRDefault="00B36053" w:rsidP="00B36053">
      <w:r w:rsidRPr="00B36053">
        <w:rPr>
          <w:rFonts w:hint="eastAsia"/>
        </w:rPr>
        <w:t>доставлення</w:t>
      </w:r>
      <w:r w:rsidRPr="00B36053">
        <w:rPr>
          <w:lang w:val="en-US"/>
        </w:rPr>
        <w:t></w:t>
      </w:r>
      <w:r w:rsidRPr="00B36053">
        <w:rPr>
          <w:rFonts w:hint="eastAsia"/>
        </w:rPr>
        <w:t>затриманого</w:t>
      </w:r>
      <w:r w:rsidRPr="00B36053">
        <w:rPr>
          <w:lang w:val="en-US"/>
        </w:rPr>
        <w:t></w:t>
      </w:r>
      <w:r w:rsidRPr="00B36053">
        <w:rPr>
          <w:rFonts w:hint="eastAsia"/>
        </w:rPr>
        <w:t>до</w:t>
      </w:r>
      <w:r w:rsidRPr="00B36053">
        <w:rPr>
          <w:lang w:val="en-US"/>
        </w:rPr>
        <w:t></w:t>
      </w:r>
      <w:r w:rsidRPr="00B36053">
        <w:rPr>
          <w:rFonts w:hint="eastAsia"/>
        </w:rPr>
        <w:t>уповноваженої</w:t>
      </w:r>
      <w:r w:rsidRPr="00B36053">
        <w:rPr>
          <w:lang w:val="en-US"/>
        </w:rPr>
        <w:t></w:t>
      </w:r>
      <w:r w:rsidRPr="00B36053">
        <w:rPr>
          <w:rFonts w:hint="eastAsia"/>
        </w:rPr>
        <w:t>службової</w:t>
      </w:r>
      <w:r w:rsidRPr="00B36053">
        <w:rPr>
          <w:lang w:val="en-US"/>
        </w:rPr>
        <w:t></w:t>
      </w:r>
      <w:r w:rsidRPr="00B36053">
        <w:rPr>
          <w:rFonts w:hint="eastAsia"/>
        </w:rPr>
        <w:t>особи</w:t>
      </w:r>
      <w:r w:rsidRPr="00B36053">
        <w:rPr>
          <w:lang w:val="en-US"/>
        </w:rPr>
        <w:t></w:t>
      </w:r>
      <w:r w:rsidRPr="00B36053">
        <w:rPr>
          <w:rFonts w:hint="eastAsia"/>
        </w:rPr>
        <w:t>або</w:t>
      </w:r>
      <w:r w:rsidRPr="00B36053">
        <w:rPr>
          <w:lang w:val="en-US"/>
        </w:rPr>
        <w:t></w:t>
      </w:r>
      <w:r w:rsidRPr="00B36053">
        <w:rPr>
          <w:rFonts w:hint="eastAsia"/>
        </w:rPr>
        <w:t>повідомлення</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уповноваженої</w:t>
      </w:r>
      <w:r w:rsidRPr="00B36053">
        <w:rPr>
          <w:lang w:val="en-US"/>
        </w:rPr>
        <w:t></w:t>
      </w:r>
      <w:r w:rsidRPr="00B36053">
        <w:rPr>
          <w:rFonts w:hint="eastAsia"/>
          <w:lang w:val="en-US"/>
        </w:rPr>
        <w:t>службової</w:t>
      </w:r>
      <w:r w:rsidRPr="00B36053">
        <w:rPr>
          <w:lang w:val="en-US"/>
        </w:rPr>
        <w:t></w:t>
      </w:r>
      <w:r w:rsidRPr="00B36053">
        <w:rPr>
          <w:rFonts w:hint="eastAsia"/>
          <w:lang w:val="en-US"/>
        </w:rPr>
        <w:t>особи</w:t>
      </w:r>
      <w:r w:rsidRPr="00B36053">
        <w:rPr>
          <w:lang w:val="en-US"/>
        </w:rPr>
        <w:t></w:t>
      </w:r>
      <w:r w:rsidRPr="00B36053">
        <w:rPr>
          <w:rFonts w:hint="eastAsia"/>
          <w:lang w:val="en-US"/>
        </w:rPr>
        <w:t>про</w:t>
      </w:r>
      <w:r w:rsidRPr="00B36053">
        <w:rPr>
          <w:lang w:val="en-US"/>
        </w:rPr>
        <w:t></w:t>
      </w:r>
      <w:r w:rsidRPr="00B36053">
        <w:rPr>
          <w:rFonts w:hint="eastAsia"/>
          <w:lang w:val="en-US"/>
        </w:rPr>
        <w:t>затримання</w:t>
      </w:r>
      <w:r w:rsidRPr="00B36053">
        <w:rPr>
          <w:lang w:val="en-US"/>
        </w:rPr>
        <w:t></w:t>
      </w:r>
      <w:r w:rsidRPr="00B36053">
        <w:rPr>
          <w:rFonts w:hint="eastAsia"/>
          <w:lang w:val="en-US"/>
        </w:rPr>
        <w:t>та</w:t>
      </w:r>
      <w:r w:rsidRPr="00B36053">
        <w:rPr>
          <w:lang w:val="en-US"/>
        </w:rPr>
        <w:t></w:t>
      </w:r>
      <w:r w:rsidRPr="00B36053">
        <w:rPr>
          <w:rFonts w:hint="eastAsia"/>
          <w:lang w:val="en-US"/>
        </w:rPr>
        <w:t>місцезнаходження</w:t>
      </w:r>
      <w:r w:rsidRPr="00B36053">
        <w:rPr>
          <w:lang w:val="en-US"/>
        </w:rPr>
        <w:t></w:t>
      </w:r>
      <w:r w:rsidRPr="00B36053">
        <w:rPr>
          <w:rFonts w:hint="eastAsia"/>
          <w:lang w:val="en-US"/>
        </w:rPr>
        <w:t>такої</w:t>
      </w:r>
    </w:p>
    <w:p w:rsidR="00B36053" w:rsidRPr="00B36053" w:rsidRDefault="00B36053" w:rsidP="00B36053">
      <w:pPr>
        <w:rPr>
          <w:lang w:val="en-US"/>
        </w:rPr>
      </w:pPr>
      <w:r w:rsidRPr="00B36053">
        <w:rPr>
          <w:rFonts w:hint="eastAsia"/>
          <w:lang w:val="en-US"/>
        </w:rPr>
        <w:t>особи</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пряма</w:t>
      </w:r>
      <w:r w:rsidRPr="00B36053">
        <w:rPr>
          <w:lang w:val="en-US"/>
        </w:rPr>
        <w:t></w:t>
      </w:r>
      <w:r w:rsidRPr="00B36053">
        <w:rPr>
          <w:rFonts w:hint="eastAsia"/>
          <w:lang w:val="en-US"/>
        </w:rPr>
        <w:t>заборона</w:t>
      </w:r>
      <w:r w:rsidRPr="00B36053">
        <w:rPr>
          <w:lang w:val="en-US"/>
        </w:rPr>
        <w:t></w:t>
      </w:r>
      <w:r w:rsidRPr="00B36053">
        <w:rPr>
          <w:rFonts w:hint="eastAsia"/>
          <w:lang w:val="en-US"/>
        </w:rPr>
        <w:t>на</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якщо</w:t>
      </w:r>
      <w:r w:rsidRPr="00B36053">
        <w:rPr>
          <w:lang w:val="en-US"/>
        </w:rPr>
        <w:t></w:t>
      </w:r>
      <w:r w:rsidRPr="00B36053">
        <w:rPr>
          <w:rFonts w:hint="eastAsia"/>
          <w:lang w:val="en-US"/>
        </w:rPr>
        <w:t>про</w:t>
      </w:r>
      <w:r w:rsidRPr="00B36053">
        <w:rPr>
          <w:lang w:val="en-US"/>
        </w:rPr>
        <w:t></w:t>
      </w:r>
      <w:r w:rsidRPr="00B36053">
        <w:rPr>
          <w:rFonts w:hint="eastAsia"/>
          <w:lang w:val="en-US"/>
        </w:rPr>
        <w:t>вчинення</w:t>
      </w:r>
    </w:p>
    <w:p w:rsidR="00B36053" w:rsidRPr="00B36053" w:rsidRDefault="00B36053" w:rsidP="00B36053">
      <w:pPr>
        <w:rPr>
          <w:lang w:val="en-US"/>
        </w:rPr>
      </w:pPr>
      <w:r w:rsidRPr="00B36053">
        <w:rPr>
          <w:rFonts w:hint="eastAsia"/>
          <w:lang w:val="en-US"/>
        </w:rPr>
        <w:t>злочину</w:t>
      </w:r>
      <w:r w:rsidRPr="00B36053">
        <w:rPr>
          <w:lang w:val="en-US"/>
        </w:rPr>
        <w:t></w:t>
      </w:r>
      <w:r w:rsidRPr="00B36053">
        <w:rPr>
          <w:rFonts w:hint="eastAsia"/>
          <w:lang w:val="en-US"/>
        </w:rPr>
        <w:t>громадянину</w:t>
      </w:r>
      <w:r w:rsidRPr="00B36053">
        <w:rPr>
          <w:lang w:val="en-US"/>
        </w:rPr>
        <w:t></w:t>
      </w:r>
      <w:r w:rsidRPr="00B36053">
        <w:rPr>
          <w:rFonts w:hint="eastAsia"/>
          <w:lang w:val="en-US"/>
        </w:rPr>
        <w:t>стало</w:t>
      </w:r>
      <w:r w:rsidRPr="00B36053">
        <w:rPr>
          <w:lang w:val="en-US"/>
        </w:rPr>
        <w:t></w:t>
      </w:r>
      <w:r w:rsidRPr="00B36053">
        <w:rPr>
          <w:rFonts w:hint="eastAsia"/>
          <w:lang w:val="en-US"/>
        </w:rPr>
        <w:t>відомо</w:t>
      </w:r>
      <w:r w:rsidRPr="00B36053">
        <w:rPr>
          <w:lang w:val="en-US"/>
        </w:rPr>
        <w:t></w:t>
      </w:r>
      <w:r w:rsidRPr="00B36053">
        <w:rPr>
          <w:rFonts w:hint="eastAsia"/>
          <w:lang w:val="en-US"/>
        </w:rPr>
        <w:t>лише</w:t>
      </w:r>
      <w:r w:rsidRPr="00B36053">
        <w:rPr>
          <w:lang w:val="en-US"/>
        </w:rPr>
        <w:t></w:t>
      </w:r>
      <w:r w:rsidRPr="00B36053">
        <w:rPr>
          <w:rFonts w:hint="eastAsia"/>
          <w:lang w:val="en-US"/>
        </w:rPr>
        <w:t>зі</w:t>
      </w:r>
      <w:r w:rsidRPr="00B36053">
        <w:rPr>
          <w:lang w:val="en-US"/>
        </w:rPr>
        <w:t></w:t>
      </w:r>
      <w:r w:rsidRPr="00B36053">
        <w:rPr>
          <w:rFonts w:hint="eastAsia"/>
          <w:lang w:val="en-US"/>
        </w:rPr>
        <w:t>слів</w:t>
      </w:r>
      <w:r w:rsidRPr="00B36053">
        <w:rPr>
          <w:lang w:val="en-US"/>
        </w:rPr>
        <w:t></w:t>
      </w:r>
      <w:r w:rsidRPr="00B36053">
        <w:rPr>
          <w:rFonts w:hint="eastAsia"/>
          <w:lang w:val="en-US"/>
        </w:rPr>
        <w:t>інших</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відсутності</w:t>
      </w:r>
      <w:r w:rsidRPr="00B36053">
        <w:rPr>
          <w:lang w:val="en-US"/>
        </w:rPr>
        <w:t></w:t>
      </w:r>
      <w:r w:rsidRPr="00B36053">
        <w:rPr>
          <w:rFonts w:hint="eastAsia"/>
          <w:lang w:val="en-US"/>
        </w:rPr>
        <w:t>явних</w:t>
      </w:r>
    </w:p>
    <w:p w:rsidR="00B36053" w:rsidRPr="00B36053" w:rsidRDefault="00B36053" w:rsidP="00B36053">
      <w:pPr>
        <w:rPr>
          <w:lang w:val="en-US"/>
        </w:rPr>
      </w:pPr>
      <w:r w:rsidRPr="00B36053">
        <w:rPr>
          <w:rFonts w:hint="eastAsia"/>
          <w:lang w:val="en-US"/>
        </w:rPr>
        <w:t>ознак</w:t>
      </w:r>
      <w:r w:rsidRPr="00B36053">
        <w:rPr>
          <w:lang w:val="en-US"/>
        </w:rPr>
        <w:t></w:t>
      </w:r>
      <w:r w:rsidRPr="00B36053">
        <w:rPr>
          <w:lang w:val="en-US"/>
        </w:rPr>
        <w:t></w:t>
      </w:r>
      <w:r w:rsidRPr="00B36053">
        <w:rPr>
          <w:rFonts w:hint="eastAsia"/>
          <w:lang w:val="en-US"/>
        </w:rPr>
        <w:t>слідів</w:t>
      </w:r>
      <w:r w:rsidRPr="00B36053">
        <w:rPr>
          <w:lang w:val="en-US"/>
        </w:rPr>
        <w:t></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правопорушення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чітке</w:t>
      </w:r>
      <w:r w:rsidRPr="00B36053">
        <w:rPr>
          <w:lang w:val="en-US"/>
        </w:rPr>
        <w:t></w:t>
      </w:r>
      <w:r w:rsidRPr="00B36053">
        <w:rPr>
          <w:rFonts w:hint="eastAsia"/>
          <w:lang w:val="en-US"/>
        </w:rPr>
        <w:t>законодавче</w:t>
      </w:r>
      <w:r w:rsidRPr="00B36053">
        <w:rPr>
          <w:lang w:val="en-US"/>
        </w:rPr>
        <w:t></w:t>
      </w:r>
      <w:r w:rsidRPr="00B36053">
        <w:rPr>
          <w:rFonts w:hint="eastAsia"/>
          <w:lang w:val="en-US"/>
        </w:rPr>
        <w:t>визначення</w:t>
      </w:r>
    </w:p>
    <w:p w:rsidR="00B36053" w:rsidRPr="00B36053" w:rsidRDefault="00B36053" w:rsidP="00B36053">
      <w:pPr>
        <w:rPr>
          <w:lang w:val="en-US"/>
        </w:rPr>
      </w:pPr>
      <w:r w:rsidRPr="00B36053">
        <w:rPr>
          <w:rFonts w:hint="eastAsia"/>
          <w:lang w:val="en-US"/>
        </w:rPr>
        <w:t>кола</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які</w:t>
      </w:r>
      <w:r w:rsidRPr="00B36053">
        <w:rPr>
          <w:lang w:val="en-US"/>
        </w:rPr>
        <w:t></w:t>
      </w:r>
      <w:r w:rsidRPr="00B36053">
        <w:rPr>
          <w:rFonts w:hint="eastAsia"/>
          <w:lang w:val="en-US"/>
        </w:rPr>
        <w:t>є</w:t>
      </w:r>
      <w:r w:rsidRPr="00B36053">
        <w:rPr>
          <w:lang w:val="en-US"/>
        </w:rPr>
        <w:t></w:t>
      </w:r>
      <w:r w:rsidRPr="00B36053">
        <w:rPr>
          <w:rFonts w:hint="eastAsia"/>
          <w:lang w:val="en-US"/>
        </w:rPr>
        <w:t>уповноваженими</w:t>
      </w:r>
      <w:r w:rsidRPr="00B36053">
        <w:rPr>
          <w:lang w:val="en-US"/>
        </w:rPr>
        <w:t></w:t>
      </w:r>
      <w:r w:rsidRPr="00B36053">
        <w:rPr>
          <w:rFonts w:hint="eastAsia"/>
          <w:lang w:val="en-US"/>
        </w:rPr>
        <w:t>службовими</w:t>
      </w:r>
      <w:r w:rsidRPr="00B36053">
        <w:rPr>
          <w:lang w:val="en-US"/>
        </w:rPr>
        <w:t></w:t>
      </w:r>
      <w:r w:rsidRPr="00B36053">
        <w:rPr>
          <w:rFonts w:hint="eastAsia"/>
          <w:lang w:val="en-US"/>
        </w:rPr>
        <w:t>особами</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допустимі</w:t>
      </w:r>
      <w:r w:rsidRPr="00B36053">
        <w:rPr>
          <w:lang w:val="en-US"/>
        </w:rPr>
        <w:t></w:t>
      </w:r>
      <w:r w:rsidRPr="00B36053">
        <w:rPr>
          <w:rFonts w:hint="eastAsia"/>
          <w:lang w:val="en-US"/>
        </w:rPr>
        <w:t>методи</w:t>
      </w:r>
      <w:r w:rsidRPr="00B36053">
        <w:rPr>
          <w:lang w:val="en-US"/>
        </w:rPr>
        <w:t></w:t>
      </w:r>
      <w:r w:rsidRPr="00B36053">
        <w:rPr>
          <w:rFonts w:hint="eastAsia"/>
          <w:lang w:val="en-US"/>
        </w:rPr>
        <w:t>і</w:t>
      </w:r>
    </w:p>
    <w:p w:rsidR="00B36053" w:rsidRPr="00B36053" w:rsidRDefault="00B36053" w:rsidP="00B36053">
      <w:pPr>
        <w:rPr>
          <w:lang w:val="en-US"/>
        </w:rPr>
      </w:pPr>
      <w:r w:rsidRPr="00B36053">
        <w:rPr>
          <w:rFonts w:hint="eastAsia"/>
          <w:lang w:val="en-US"/>
        </w:rPr>
        <w:t>застосування</w:t>
      </w:r>
      <w:r w:rsidRPr="00B36053">
        <w:rPr>
          <w:lang w:val="en-US"/>
        </w:rPr>
        <w:t></w:t>
      </w:r>
      <w:r w:rsidRPr="00B36053">
        <w:rPr>
          <w:rFonts w:hint="eastAsia"/>
          <w:lang w:val="en-US"/>
        </w:rPr>
        <w:t>сили</w:t>
      </w:r>
      <w:r w:rsidRPr="00B36053">
        <w:rPr>
          <w:lang w:val="en-US"/>
        </w:rPr>
        <w:t></w:t>
      </w:r>
      <w:r w:rsidRPr="00B36053">
        <w:rPr>
          <w:rFonts w:hint="eastAsia"/>
          <w:lang w:val="en-US"/>
        </w:rPr>
        <w:t>при</w:t>
      </w:r>
      <w:r w:rsidRPr="00B36053">
        <w:rPr>
          <w:lang w:val="en-US"/>
        </w:rPr>
        <w:t></w:t>
      </w:r>
      <w:r w:rsidRPr="00B36053">
        <w:rPr>
          <w:rFonts w:hint="eastAsia"/>
          <w:lang w:val="en-US"/>
        </w:rPr>
        <w:t>здійсненні</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кримінально</w:t>
      </w:r>
      <w:r w:rsidRPr="00B36053">
        <w:rPr>
          <w:lang w:val="en-US"/>
        </w:rPr>
        <w:t></w:t>
      </w:r>
      <w:r w:rsidRPr="00B36053">
        <w:rPr>
          <w:rFonts w:hint="eastAsia"/>
          <w:lang w:val="en-US"/>
        </w:rPr>
        <w:t>правова</w:t>
      </w:r>
    </w:p>
    <w:p w:rsidR="00B36053" w:rsidRPr="00B36053" w:rsidRDefault="00B36053" w:rsidP="00B36053">
      <w:pPr>
        <w:rPr>
          <w:lang w:val="en-US"/>
        </w:rPr>
      </w:pPr>
      <w:r w:rsidRPr="00B36053">
        <w:rPr>
          <w:rFonts w:hint="eastAsia"/>
          <w:lang w:val="en-US"/>
        </w:rPr>
        <w:t>відповідальність</w:t>
      </w:r>
      <w:r w:rsidRPr="00B36053">
        <w:rPr>
          <w:lang w:val="en-US"/>
        </w:rPr>
        <w:t></w:t>
      </w:r>
      <w:r w:rsidRPr="00B36053">
        <w:rPr>
          <w:rFonts w:hint="eastAsia"/>
          <w:lang w:val="en-US"/>
        </w:rPr>
        <w:t>за</w:t>
      </w:r>
      <w:r w:rsidRPr="00B36053">
        <w:rPr>
          <w:lang w:val="en-US"/>
        </w:rPr>
        <w:t></w:t>
      </w:r>
      <w:r w:rsidRPr="00B36053">
        <w:rPr>
          <w:rFonts w:hint="eastAsia"/>
          <w:lang w:val="en-US"/>
        </w:rPr>
        <w:t>завідомо</w:t>
      </w:r>
      <w:r w:rsidRPr="00B36053">
        <w:rPr>
          <w:lang w:val="en-US"/>
        </w:rPr>
        <w:t></w:t>
      </w:r>
      <w:r w:rsidRPr="00B36053">
        <w:rPr>
          <w:rFonts w:hint="eastAsia"/>
          <w:lang w:val="en-US"/>
        </w:rPr>
        <w:t>незаконне</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право</w:t>
      </w:r>
      <w:r w:rsidRPr="00B36053">
        <w:rPr>
          <w:lang w:val="en-US"/>
        </w:rPr>
        <w:t></w:t>
      </w:r>
      <w:r w:rsidRPr="00B36053">
        <w:rPr>
          <w:rFonts w:hint="eastAsia"/>
          <w:lang w:val="en-US"/>
        </w:rPr>
        <w:t>затриманого</w:t>
      </w:r>
      <w:r w:rsidRPr="00B36053">
        <w:rPr>
          <w:lang w:val="en-US"/>
        </w:rPr>
        <w:t></w:t>
      </w:r>
      <w:r w:rsidRPr="00B36053">
        <w:rPr>
          <w:rFonts w:hint="eastAsia"/>
          <w:lang w:val="en-US"/>
        </w:rPr>
        <w:t>на</w:t>
      </w:r>
    </w:p>
    <w:p w:rsidR="00B36053" w:rsidRPr="00B36053" w:rsidRDefault="00B36053" w:rsidP="00B36053">
      <w:pPr>
        <w:rPr>
          <w:lang w:val="en-US"/>
        </w:rPr>
      </w:pPr>
      <w:r w:rsidRPr="00B36053">
        <w:rPr>
          <w:rFonts w:hint="eastAsia"/>
          <w:lang w:val="en-US"/>
        </w:rPr>
        <w:t>оскарження</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Слідчий</w:t>
      </w:r>
      <w:r w:rsidRPr="00B36053">
        <w:rPr>
          <w:lang w:val="en-US"/>
        </w:rPr>
        <w:t></w:t>
      </w:r>
      <w:r w:rsidRPr="00B36053">
        <w:rPr>
          <w:rFonts w:hint="eastAsia"/>
          <w:lang w:val="en-US"/>
        </w:rPr>
        <w:t>суддя</w:t>
      </w:r>
      <w:r w:rsidRPr="00B36053">
        <w:rPr>
          <w:lang w:val="en-US"/>
        </w:rPr>
        <w:t></w:t>
      </w:r>
      <w:r w:rsidRPr="00B36053">
        <w:rPr>
          <w:lang w:val="en-US"/>
        </w:rPr>
        <w:t></w:t>
      </w:r>
      <w:r w:rsidRPr="00B36053">
        <w:rPr>
          <w:rFonts w:hint="eastAsia"/>
          <w:lang w:val="en-US"/>
        </w:rPr>
        <w:t>ґрунтуючись</w:t>
      </w:r>
      <w:r w:rsidRPr="00B36053">
        <w:rPr>
          <w:lang w:val="en-US"/>
        </w:rPr>
        <w:t></w:t>
      </w:r>
      <w:r w:rsidRPr="00B36053">
        <w:rPr>
          <w:rFonts w:hint="eastAsia"/>
          <w:lang w:val="en-US"/>
        </w:rPr>
        <w:t>на</w:t>
      </w:r>
      <w:r w:rsidRPr="00B36053">
        <w:rPr>
          <w:lang w:val="en-US"/>
        </w:rPr>
        <w:t></w:t>
      </w:r>
      <w:r w:rsidRPr="00B36053">
        <w:rPr>
          <w:rFonts w:hint="eastAsia"/>
          <w:lang w:val="en-US"/>
        </w:rPr>
        <w:t>оцінці</w:t>
      </w:r>
      <w:r w:rsidRPr="00B36053">
        <w:rPr>
          <w:lang w:val="en-US"/>
        </w:rPr>
        <w:t></w:t>
      </w:r>
      <w:r w:rsidRPr="00B36053">
        <w:rPr>
          <w:rFonts w:hint="eastAsia"/>
          <w:lang w:val="en-US"/>
        </w:rPr>
        <w:t>відповідності</w:t>
      </w:r>
      <w:r w:rsidRPr="00B36053">
        <w:rPr>
          <w:lang w:val="en-US"/>
        </w:rPr>
        <w:t></w:t>
      </w:r>
      <w:r w:rsidRPr="00B36053">
        <w:rPr>
          <w:rFonts w:hint="eastAsia"/>
          <w:lang w:val="en-US"/>
        </w:rPr>
        <w:t>клопотання</w:t>
      </w:r>
    </w:p>
    <w:p w:rsidR="00B36053" w:rsidRPr="00B36053" w:rsidRDefault="00B36053" w:rsidP="00B36053">
      <w:pPr>
        <w:rPr>
          <w:lang w:val="en-US"/>
        </w:rPr>
      </w:pPr>
      <w:r w:rsidRPr="00B36053">
        <w:rPr>
          <w:rFonts w:hint="eastAsia"/>
          <w:lang w:val="en-US"/>
        </w:rPr>
        <w:t>прокурора</w:t>
      </w:r>
      <w:r w:rsidRPr="00B36053">
        <w:rPr>
          <w:lang w:val="en-US"/>
        </w:rPr>
        <w:t></w:t>
      </w:r>
      <w:r w:rsidRPr="00B36053">
        <w:rPr>
          <w:rFonts w:hint="eastAsia"/>
          <w:lang w:val="en-US"/>
        </w:rPr>
        <w:t>або</w:t>
      </w:r>
      <w:r w:rsidRPr="00B36053">
        <w:rPr>
          <w:lang w:val="en-US"/>
        </w:rPr>
        <w:t></w:t>
      </w:r>
      <w:r w:rsidRPr="00B36053">
        <w:rPr>
          <w:rFonts w:hint="eastAsia"/>
          <w:lang w:val="en-US"/>
        </w:rPr>
        <w:t>слідчого</w:t>
      </w:r>
      <w:r w:rsidRPr="00B36053">
        <w:rPr>
          <w:lang w:val="en-US"/>
        </w:rPr>
        <w:t></w:t>
      </w:r>
      <w:r w:rsidRPr="00B36053">
        <w:rPr>
          <w:rFonts w:hint="eastAsia"/>
          <w:lang w:val="en-US"/>
        </w:rPr>
        <w:t>за</w:t>
      </w:r>
      <w:r w:rsidRPr="00B36053">
        <w:rPr>
          <w:lang w:val="en-US"/>
        </w:rPr>
        <w:t></w:t>
      </w:r>
      <w:r w:rsidRPr="00B36053">
        <w:rPr>
          <w:rFonts w:hint="eastAsia"/>
          <w:lang w:val="en-US"/>
        </w:rPr>
        <w:t>погодженням</w:t>
      </w:r>
      <w:r w:rsidRPr="00B36053">
        <w:rPr>
          <w:lang w:val="en-US"/>
        </w:rPr>
        <w:t></w:t>
      </w:r>
      <w:r w:rsidRPr="00B36053">
        <w:rPr>
          <w:rFonts w:hint="eastAsia"/>
          <w:lang w:val="en-US"/>
        </w:rPr>
        <w:t>з</w:t>
      </w:r>
      <w:r w:rsidRPr="00B36053">
        <w:rPr>
          <w:lang w:val="en-US"/>
        </w:rPr>
        <w:t></w:t>
      </w:r>
      <w:r w:rsidRPr="00B36053">
        <w:rPr>
          <w:rFonts w:hint="eastAsia"/>
          <w:lang w:val="en-US"/>
        </w:rPr>
        <w:t>прокурором</w:t>
      </w:r>
      <w:r w:rsidRPr="00B36053">
        <w:rPr>
          <w:lang w:val="en-US"/>
        </w:rPr>
        <w:t></w:t>
      </w:r>
      <w:r w:rsidRPr="00B36053">
        <w:rPr>
          <w:rFonts w:hint="eastAsia"/>
          <w:lang w:val="en-US"/>
        </w:rPr>
        <w:t>про</w:t>
      </w:r>
      <w:r w:rsidRPr="00B36053">
        <w:rPr>
          <w:lang w:val="en-US"/>
        </w:rPr>
        <w:t></w:t>
      </w:r>
      <w:r w:rsidRPr="00B36053">
        <w:rPr>
          <w:rFonts w:hint="eastAsia"/>
          <w:lang w:val="en-US"/>
        </w:rPr>
        <w:t>дозвіл</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стандартам</w:t>
      </w:r>
      <w:r w:rsidRPr="00B36053">
        <w:rPr>
          <w:lang w:val="en-US"/>
        </w:rPr>
        <w:t></w:t>
      </w:r>
      <w:r w:rsidRPr="00B36053">
        <w:rPr>
          <w:rFonts w:hint="eastAsia"/>
          <w:lang w:val="en-US"/>
        </w:rPr>
        <w:t>доброякісності</w:t>
      </w:r>
      <w:r w:rsidRPr="00B36053">
        <w:rPr>
          <w:lang w:val="en-US"/>
        </w:rPr>
        <w:t></w:t>
      </w:r>
      <w:r w:rsidRPr="00B36053">
        <w:rPr>
          <w:rFonts w:hint="eastAsia"/>
          <w:lang w:val="en-US"/>
        </w:rPr>
        <w:t>процесуальних</w:t>
      </w:r>
      <w:r w:rsidRPr="00B36053">
        <w:rPr>
          <w:lang w:val="en-US"/>
        </w:rPr>
        <w:t></w:t>
      </w:r>
      <w:r w:rsidRPr="00B36053">
        <w:rPr>
          <w:rFonts w:hint="eastAsia"/>
          <w:lang w:val="en-US"/>
        </w:rPr>
        <w:t>рішень</w:t>
      </w:r>
      <w:r w:rsidRPr="00B36053">
        <w:rPr>
          <w:lang w:val="en-US"/>
        </w:rPr>
        <w:t></w:t>
      </w:r>
      <w:r w:rsidRPr="00B36053">
        <w:rPr>
          <w:lang w:val="en-US"/>
        </w:rPr>
        <w:t></w:t>
      </w:r>
      <w:r w:rsidRPr="00B36053">
        <w:rPr>
          <w:rFonts w:hint="eastAsia"/>
          <w:lang w:val="en-US"/>
        </w:rPr>
        <w:t>повинен</w:t>
      </w:r>
    </w:p>
    <w:p w:rsidR="00B36053" w:rsidRPr="00B36053" w:rsidRDefault="00B36053" w:rsidP="00B36053">
      <w:pPr>
        <w:rPr>
          <w:lang w:val="en-US"/>
        </w:rPr>
      </w:pPr>
      <w:r w:rsidRPr="00B36053">
        <w:rPr>
          <w:rFonts w:hint="eastAsia"/>
          <w:lang w:val="en-US"/>
        </w:rPr>
        <w:t>винести</w:t>
      </w:r>
      <w:r w:rsidRPr="00B36053">
        <w:rPr>
          <w:lang w:val="en-US"/>
        </w:rPr>
        <w:t></w:t>
      </w:r>
      <w:r w:rsidRPr="00B36053">
        <w:rPr>
          <w:rFonts w:hint="eastAsia"/>
          <w:lang w:val="en-US"/>
        </w:rPr>
        <w:t>ухвалу</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відповідає</w:t>
      </w:r>
      <w:r w:rsidRPr="00B36053">
        <w:rPr>
          <w:lang w:val="en-US"/>
        </w:rPr>
        <w:t></w:t>
      </w:r>
      <w:r w:rsidRPr="00B36053">
        <w:rPr>
          <w:rFonts w:hint="eastAsia"/>
          <w:lang w:val="en-US"/>
        </w:rPr>
        <w:t>стандартам</w:t>
      </w:r>
      <w:r w:rsidRPr="00B36053">
        <w:rPr>
          <w:lang w:val="en-US"/>
        </w:rPr>
        <w:t></w:t>
      </w:r>
      <w:r w:rsidRPr="00B36053">
        <w:rPr>
          <w:rFonts w:hint="eastAsia"/>
          <w:lang w:val="en-US"/>
        </w:rPr>
        <w:t>доброякісності</w:t>
      </w:r>
      <w:r w:rsidRPr="00B36053">
        <w:rPr>
          <w:lang w:val="en-US"/>
        </w:rPr>
        <w:t></w:t>
      </w:r>
      <w:r w:rsidRPr="00B36053">
        <w:rPr>
          <w:rFonts w:hint="eastAsia"/>
          <w:lang w:val="en-US"/>
        </w:rPr>
        <w:t>кримінальних</w:t>
      </w:r>
    </w:p>
    <w:p w:rsidR="00B36053" w:rsidRPr="00B36053" w:rsidRDefault="00B36053" w:rsidP="00B36053">
      <w:pPr>
        <w:rPr>
          <w:lang w:val="en-US"/>
        </w:rPr>
      </w:pPr>
      <w:r w:rsidRPr="00B36053">
        <w:rPr>
          <w:rFonts w:hint="eastAsia"/>
          <w:lang w:val="en-US"/>
        </w:rPr>
        <w:t>процесуальних</w:t>
      </w:r>
      <w:r w:rsidRPr="00B36053">
        <w:rPr>
          <w:lang w:val="en-US"/>
        </w:rPr>
        <w:t></w:t>
      </w:r>
      <w:r w:rsidRPr="00B36053">
        <w:rPr>
          <w:rFonts w:hint="eastAsia"/>
          <w:lang w:val="en-US"/>
        </w:rPr>
        <w:t>рішень</w:t>
      </w:r>
      <w:r w:rsidRPr="00B36053">
        <w:rPr>
          <w:lang w:val="en-US"/>
        </w:rPr>
        <w:t></w:t>
      </w:r>
    </w:p>
    <w:p w:rsidR="00B36053" w:rsidRPr="00B36053" w:rsidRDefault="00B36053" w:rsidP="00B36053">
      <w:pPr>
        <w:rPr>
          <w:lang w:val="en-US"/>
        </w:rPr>
      </w:pPr>
      <w:r w:rsidRPr="00B36053">
        <w:rPr>
          <w:rFonts w:hint="eastAsia"/>
          <w:lang w:val="en-US"/>
        </w:rPr>
        <w:t>Відповідно</w:t>
      </w:r>
      <w:r w:rsidRPr="00B36053">
        <w:rPr>
          <w:lang w:val="en-US"/>
        </w:rPr>
        <w:t></w:t>
      </w:r>
      <w:r w:rsidRPr="00B36053">
        <w:rPr>
          <w:lang w:val="en-US"/>
        </w:rPr>
        <w:t></w:t>
      </w:r>
      <w:r w:rsidRPr="00B36053">
        <w:rPr>
          <w:rFonts w:hint="eastAsia"/>
          <w:lang w:val="en-US"/>
        </w:rPr>
        <w:t>ухвала</w:t>
      </w:r>
      <w:r w:rsidRPr="00B36053">
        <w:rPr>
          <w:lang w:val="en-US"/>
        </w:rPr>
        <w:t></w:t>
      </w:r>
      <w:r w:rsidRPr="00B36053">
        <w:rPr>
          <w:rFonts w:hint="eastAsia"/>
          <w:lang w:val="en-US"/>
        </w:rPr>
        <w:t>про</w:t>
      </w:r>
      <w:r w:rsidRPr="00B36053">
        <w:rPr>
          <w:lang w:val="en-US"/>
        </w:rPr>
        <w:t></w:t>
      </w:r>
      <w:r w:rsidRPr="00B36053">
        <w:rPr>
          <w:rFonts w:hint="eastAsia"/>
          <w:lang w:val="en-US"/>
        </w:rPr>
        <w:t>дозвіл</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як</w:t>
      </w:r>
    </w:p>
    <w:p w:rsidR="00B36053" w:rsidRPr="00B36053" w:rsidRDefault="00B36053" w:rsidP="00B36053">
      <w:pPr>
        <w:rPr>
          <w:lang w:val="en-US"/>
        </w:rPr>
      </w:pPr>
      <w:r w:rsidRPr="00B36053">
        <w:rPr>
          <w:rFonts w:hint="eastAsia"/>
          <w:lang w:val="en-US"/>
        </w:rPr>
        <w:t>кримінальне</w:t>
      </w:r>
      <w:r w:rsidRPr="00B36053">
        <w:rPr>
          <w:lang w:val="en-US"/>
        </w:rPr>
        <w:t></w:t>
      </w:r>
      <w:r w:rsidRPr="00B36053">
        <w:rPr>
          <w:rFonts w:hint="eastAsia"/>
          <w:lang w:val="en-US"/>
        </w:rPr>
        <w:t>процесуальне</w:t>
      </w:r>
      <w:r w:rsidRPr="00B36053">
        <w:rPr>
          <w:lang w:val="en-US"/>
        </w:rPr>
        <w:t></w:t>
      </w:r>
      <w:r w:rsidRPr="00B36053">
        <w:rPr>
          <w:rFonts w:hint="eastAsia"/>
          <w:lang w:val="en-US"/>
        </w:rPr>
        <w:t>рішення</w:t>
      </w:r>
      <w:r w:rsidRPr="00B36053">
        <w:rPr>
          <w:lang w:val="en-US"/>
        </w:rPr>
        <w:t></w:t>
      </w:r>
      <w:r w:rsidRPr="00B36053">
        <w:rPr>
          <w:rFonts w:hint="eastAsia"/>
          <w:lang w:val="en-US"/>
        </w:rPr>
        <w:t>може</w:t>
      </w:r>
      <w:r w:rsidRPr="00B36053">
        <w:rPr>
          <w:lang w:val="en-US"/>
        </w:rPr>
        <w:t></w:t>
      </w:r>
      <w:r w:rsidRPr="00B36053">
        <w:rPr>
          <w:rFonts w:hint="eastAsia"/>
          <w:lang w:val="en-US"/>
        </w:rPr>
        <w:t>бути</w:t>
      </w:r>
      <w:r w:rsidRPr="00B36053">
        <w:rPr>
          <w:lang w:val="en-US"/>
        </w:rPr>
        <w:t></w:t>
      </w:r>
      <w:r w:rsidRPr="00B36053">
        <w:rPr>
          <w:rFonts w:hint="eastAsia"/>
          <w:lang w:val="en-US"/>
        </w:rPr>
        <w:t>визначено</w:t>
      </w:r>
      <w:r w:rsidRPr="00B36053">
        <w:rPr>
          <w:lang w:val="en-US"/>
        </w:rPr>
        <w:t></w:t>
      </w:r>
      <w:r w:rsidRPr="00B36053">
        <w:rPr>
          <w:rFonts w:hint="eastAsia"/>
          <w:lang w:val="en-US"/>
        </w:rPr>
        <w:t>як</w:t>
      </w:r>
      <w:r w:rsidRPr="00B36053">
        <w:rPr>
          <w:lang w:val="en-US"/>
        </w:rPr>
        <w:t></w:t>
      </w:r>
      <w:r w:rsidRPr="00B36053">
        <w:rPr>
          <w:rFonts w:hint="eastAsia"/>
          <w:lang w:val="en-US"/>
        </w:rPr>
        <w:t>виражений</w:t>
      </w:r>
      <w:r w:rsidRPr="00B36053">
        <w:rPr>
          <w:lang w:val="en-US"/>
        </w:rPr>
        <w:t></w:t>
      </w:r>
      <w:r w:rsidRPr="00B36053">
        <w:rPr>
          <w:rFonts w:hint="eastAsia"/>
          <w:lang w:val="en-US"/>
        </w:rPr>
        <w:t>у</w:t>
      </w:r>
      <w:r w:rsidRPr="00B36053">
        <w:rPr>
          <w:lang w:val="en-US"/>
        </w:rPr>
        <w:t></w:t>
      </w:r>
      <w:r w:rsidRPr="00B36053">
        <w:rPr>
          <w:rFonts w:hint="eastAsia"/>
          <w:lang w:val="en-US"/>
        </w:rPr>
        <w:t>формі</w:t>
      </w:r>
    </w:p>
    <w:p w:rsidR="00B36053" w:rsidRPr="00B36053" w:rsidRDefault="00B36053" w:rsidP="00B36053">
      <w:pPr>
        <w:rPr>
          <w:lang w:val="en-US"/>
        </w:rPr>
      </w:pPr>
      <w:r w:rsidRPr="00B36053">
        <w:rPr>
          <w:rFonts w:hint="eastAsia"/>
          <w:lang w:val="en-US"/>
        </w:rPr>
        <w:t>ухвали</w:t>
      </w:r>
      <w:r w:rsidRPr="00B36053">
        <w:rPr>
          <w:lang w:val="en-US"/>
        </w:rPr>
        <w:t></w:t>
      </w:r>
      <w:r w:rsidRPr="00B36053">
        <w:rPr>
          <w:rFonts w:hint="eastAsia"/>
          <w:lang w:val="en-US"/>
        </w:rPr>
        <w:t>індивідуальний</w:t>
      </w:r>
      <w:r w:rsidRPr="00B36053">
        <w:rPr>
          <w:lang w:val="en-US"/>
        </w:rPr>
        <w:t></w:t>
      </w:r>
      <w:r w:rsidRPr="00B36053">
        <w:rPr>
          <w:rFonts w:hint="eastAsia"/>
          <w:lang w:val="en-US"/>
        </w:rPr>
        <w:t>правозастосовний</w:t>
      </w:r>
      <w:r w:rsidRPr="00B36053">
        <w:rPr>
          <w:lang w:val="en-US"/>
        </w:rPr>
        <w:t></w:t>
      </w:r>
      <w:r w:rsidRPr="00B36053">
        <w:rPr>
          <w:rFonts w:hint="eastAsia"/>
          <w:lang w:val="en-US"/>
        </w:rPr>
        <w:t>акт</w:t>
      </w:r>
      <w:r w:rsidRPr="00B36053">
        <w:rPr>
          <w:lang w:val="en-US"/>
        </w:rPr>
        <w:t></w:t>
      </w:r>
      <w:r w:rsidRPr="00B36053">
        <w:rPr>
          <w:lang w:val="en-US"/>
        </w:rPr>
        <w:t></w:t>
      </w:r>
      <w:r w:rsidRPr="00B36053">
        <w:rPr>
          <w:rFonts w:hint="eastAsia"/>
          <w:lang w:val="en-US"/>
        </w:rPr>
        <w:t>у</w:t>
      </w:r>
      <w:r w:rsidRPr="00B36053">
        <w:rPr>
          <w:lang w:val="en-US"/>
        </w:rPr>
        <w:t></w:t>
      </w:r>
      <w:r w:rsidRPr="00B36053">
        <w:rPr>
          <w:rFonts w:hint="eastAsia"/>
          <w:lang w:val="en-US"/>
        </w:rPr>
        <w:t>якому</w:t>
      </w:r>
      <w:r w:rsidRPr="00B36053">
        <w:rPr>
          <w:lang w:val="en-US"/>
        </w:rPr>
        <w:t></w:t>
      </w:r>
      <w:r w:rsidRPr="00B36053">
        <w:rPr>
          <w:rFonts w:hint="eastAsia"/>
          <w:lang w:val="en-US"/>
        </w:rPr>
        <w:t>слідчий</w:t>
      </w:r>
      <w:r w:rsidRPr="00B36053">
        <w:rPr>
          <w:lang w:val="en-US"/>
        </w:rPr>
        <w:t></w:t>
      </w:r>
      <w:r w:rsidRPr="00B36053">
        <w:rPr>
          <w:rFonts w:hint="eastAsia"/>
          <w:lang w:val="en-US"/>
        </w:rPr>
        <w:t>суддя</w:t>
      </w:r>
      <w:r w:rsidRPr="00B36053">
        <w:rPr>
          <w:lang w:val="en-US"/>
        </w:rPr>
        <w:t></w:t>
      </w:r>
      <w:r w:rsidRPr="00B36053">
        <w:rPr>
          <w:lang w:val="en-US"/>
        </w:rPr>
        <w:t></w:t>
      </w:r>
      <w:r w:rsidRPr="00B36053">
        <w:rPr>
          <w:rFonts w:hint="eastAsia"/>
          <w:lang w:val="en-US"/>
        </w:rPr>
        <w:t>суд</w:t>
      </w:r>
      <w:r w:rsidRPr="00B36053">
        <w:rPr>
          <w:lang w:val="en-US"/>
        </w:rPr>
        <w:t></w:t>
      </w:r>
      <w:r w:rsidRPr="00B36053">
        <w:rPr>
          <w:rFonts w:hint="eastAsia"/>
          <w:lang w:val="en-US"/>
        </w:rPr>
        <w:t>як</w:t>
      </w:r>
    </w:p>
    <w:p w:rsidR="00B36053" w:rsidRPr="00B36053" w:rsidRDefault="00B36053" w:rsidP="00B36053">
      <w:pPr>
        <w:rPr>
          <w:lang w:val="en-US"/>
        </w:rPr>
      </w:pPr>
      <w:r w:rsidRPr="00B36053">
        <w:rPr>
          <w:rFonts w:hint="eastAsia"/>
          <w:lang w:val="en-US"/>
        </w:rPr>
        <w:t>посадова</w:t>
      </w:r>
      <w:r w:rsidRPr="00B36053">
        <w:rPr>
          <w:lang w:val="en-US"/>
        </w:rPr>
        <w:t></w:t>
      </w:r>
      <w:r w:rsidRPr="00B36053">
        <w:rPr>
          <w:rFonts w:hint="eastAsia"/>
          <w:lang w:val="en-US"/>
        </w:rPr>
        <w:t>особа</w:t>
      </w:r>
      <w:r w:rsidRPr="00B36053">
        <w:rPr>
          <w:lang w:val="en-US"/>
        </w:rPr>
        <w:t></w:t>
      </w:r>
      <w:r w:rsidRPr="00B36053">
        <w:rPr>
          <w:rFonts w:hint="eastAsia"/>
          <w:lang w:val="en-US"/>
        </w:rPr>
        <w:t>або</w:t>
      </w:r>
      <w:r w:rsidRPr="00B36053">
        <w:rPr>
          <w:lang w:val="en-US"/>
        </w:rPr>
        <w:t></w:t>
      </w:r>
      <w:r w:rsidRPr="00B36053">
        <w:rPr>
          <w:rFonts w:hint="eastAsia"/>
          <w:lang w:val="en-US"/>
        </w:rPr>
        <w:t>компетентний</w:t>
      </w:r>
      <w:r w:rsidRPr="00B36053">
        <w:rPr>
          <w:lang w:val="en-US"/>
        </w:rPr>
        <w:t></w:t>
      </w:r>
      <w:r w:rsidRPr="00B36053">
        <w:rPr>
          <w:rFonts w:hint="eastAsia"/>
          <w:lang w:val="en-US"/>
        </w:rPr>
        <w:t>державний</w:t>
      </w:r>
      <w:r w:rsidRPr="00B36053">
        <w:rPr>
          <w:lang w:val="en-US"/>
        </w:rPr>
        <w:t></w:t>
      </w:r>
      <w:r w:rsidRPr="00B36053">
        <w:rPr>
          <w:rFonts w:hint="eastAsia"/>
          <w:lang w:val="en-US"/>
        </w:rPr>
        <w:t>орган</w:t>
      </w:r>
      <w:r w:rsidRPr="00B36053">
        <w:rPr>
          <w:lang w:val="en-US"/>
        </w:rPr>
        <w:t></w:t>
      </w:r>
      <w:r w:rsidRPr="00B36053">
        <w:rPr>
          <w:rFonts w:hint="eastAsia"/>
          <w:lang w:val="en-US"/>
        </w:rPr>
        <w:t>відповідно</w:t>
      </w:r>
      <w:r w:rsidRPr="00B36053">
        <w:rPr>
          <w:lang w:val="en-US"/>
        </w:rPr>
        <w:t></w:t>
      </w:r>
      <w:r w:rsidRPr="00B36053">
        <w:rPr>
          <w:rFonts w:hint="eastAsia"/>
          <w:lang w:val="en-US"/>
        </w:rPr>
        <w:t>у</w:t>
      </w:r>
      <w:r w:rsidRPr="00B36053">
        <w:rPr>
          <w:lang w:val="en-US"/>
        </w:rPr>
        <w:t></w:t>
      </w:r>
      <w:r w:rsidRPr="00B36053">
        <w:rPr>
          <w:rFonts w:hint="eastAsia"/>
          <w:lang w:val="en-US"/>
        </w:rPr>
        <w:t>встановленому</w:t>
      </w:r>
    </w:p>
    <w:p w:rsidR="00B36053" w:rsidRPr="00B36053" w:rsidRDefault="00B36053" w:rsidP="00B36053">
      <w:pPr>
        <w:rPr>
          <w:lang w:val="en-US"/>
        </w:rPr>
      </w:pPr>
      <w:r w:rsidRPr="00B36053">
        <w:rPr>
          <w:rFonts w:hint="eastAsia"/>
          <w:lang w:val="en-US"/>
        </w:rPr>
        <w:t>законом</w:t>
      </w:r>
      <w:r w:rsidRPr="00B36053">
        <w:rPr>
          <w:lang w:val="en-US"/>
        </w:rPr>
        <w:t></w:t>
      </w:r>
      <w:r w:rsidRPr="00B36053">
        <w:rPr>
          <w:rFonts w:hint="eastAsia"/>
          <w:lang w:val="en-US"/>
        </w:rPr>
        <w:t>порядку</w:t>
      </w:r>
      <w:r w:rsidRPr="00B36053">
        <w:rPr>
          <w:lang w:val="en-US"/>
        </w:rPr>
        <w:t></w:t>
      </w:r>
      <w:r w:rsidRPr="00B36053">
        <w:rPr>
          <w:rFonts w:hint="eastAsia"/>
          <w:lang w:val="en-US"/>
        </w:rPr>
        <w:t>та</w:t>
      </w:r>
      <w:r w:rsidRPr="00B36053">
        <w:rPr>
          <w:lang w:val="en-US"/>
        </w:rPr>
        <w:t></w:t>
      </w:r>
      <w:r w:rsidRPr="00B36053">
        <w:rPr>
          <w:rFonts w:hint="eastAsia"/>
          <w:lang w:val="en-US"/>
        </w:rPr>
        <w:t>в</w:t>
      </w:r>
      <w:r w:rsidRPr="00B36053">
        <w:rPr>
          <w:lang w:val="en-US"/>
        </w:rPr>
        <w:t></w:t>
      </w:r>
      <w:r w:rsidRPr="00B36053">
        <w:rPr>
          <w:rFonts w:hint="eastAsia"/>
          <w:lang w:val="en-US"/>
        </w:rPr>
        <w:t>межах</w:t>
      </w:r>
      <w:r w:rsidRPr="00B36053">
        <w:rPr>
          <w:lang w:val="en-US"/>
        </w:rPr>
        <w:t></w:t>
      </w:r>
      <w:r w:rsidRPr="00B36053">
        <w:rPr>
          <w:rFonts w:hint="eastAsia"/>
          <w:lang w:val="en-US"/>
        </w:rPr>
        <w:t>своєї</w:t>
      </w:r>
      <w:r w:rsidRPr="00B36053">
        <w:rPr>
          <w:lang w:val="en-US"/>
        </w:rPr>
        <w:t></w:t>
      </w:r>
      <w:r w:rsidRPr="00B36053">
        <w:rPr>
          <w:rFonts w:hint="eastAsia"/>
          <w:lang w:val="en-US"/>
        </w:rPr>
        <w:t>компетенції</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вирішення</w:t>
      </w:r>
      <w:r w:rsidRPr="00B36053">
        <w:rPr>
          <w:lang w:val="en-US"/>
        </w:rPr>
        <w:t></w:t>
      </w:r>
      <w:r w:rsidRPr="00B36053">
        <w:rPr>
          <w:rFonts w:hint="eastAsia"/>
          <w:lang w:val="en-US"/>
        </w:rPr>
        <w:t>завдань</w:t>
      </w:r>
    </w:p>
    <w:p w:rsidR="00B36053" w:rsidRPr="00B36053" w:rsidRDefault="00B36053" w:rsidP="00B36053">
      <w:pPr>
        <w:rPr>
          <w:lang w:val="en-US"/>
        </w:rPr>
      </w:pPr>
      <w:r w:rsidRPr="00B36053">
        <w:rPr>
          <w:rFonts w:hint="eastAsia"/>
          <w:lang w:val="en-US"/>
        </w:rPr>
        <w:t>кримінального</w:t>
      </w:r>
      <w:r w:rsidRPr="00B36053">
        <w:rPr>
          <w:lang w:val="en-US"/>
        </w:rPr>
        <w:t></w:t>
      </w:r>
      <w:r w:rsidRPr="00B36053">
        <w:rPr>
          <w:rFonts w:hint="eastAsia"/>
          <w:lang w:val="en-US"/>
        </w:rPr>
        <w:t>провадження</w:t>
      </w:r>
      <w:r w:rsidRPr="00B36053">
        <w:rPr>
          <w:lang w:val="en-US"/>
        </w:rPr>
        <w:t></w:t>
      </w:r>
      <w:r w:rsidRPr="00B36053">
        <w:rPr>
          <w:rFonts w:hint="eastAsia"/>
          <w:lang w:val="en-US"/>
        </w:rPr>
        <w:t>надає</w:t>
      </w:r>
      <w:r w:rsidRPr="00B36053">
        <w:rPr>
          <w:lang w:val="en-US"/>
        </w:rPr>
        <w:t></w:t>
      </w:r>
      <w:r w:rsidRPr="00B36053">
        <w:rPr>
          <w:rFonts w:hint="eastAsia"/>
          <w:lang w:val="en-US"/>
        </w:rPr>
        <w:t>дозвіл</w:t>
      </w:r>
      <w:r w:rsidRPr="00B36053">
        <w:rPr>
          <w:lang w:val="en-US"/>
        </w:rPr>
        <w:t></w:t>
      </w:r>
      <w:r w:rsidRPr="00B36053">
        <w:rPr>
          <w:rFonts w:hint="eastAsia"/>
          <w:lang w:val="en-US"/>
        </w:rPr>
        <w:t>на</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p>
    <w:p w:rsidR="00B36053" w:rsidRPr="00B36053" w:rsidRDefault="00B36053" w:rsidP="00B36053">
      <w:pPr>
        <w:rPr>
          <w:lang w:val="en-US"/>
        </w:rPr>
      </w:pPr>
      <w:r w:rsidRPr="00B36053">
        <w:rPr>
          <w:rFonts w:hint="eastAsia"/>
          <w:lang w:val="en-US"/>
        </w:rPr>
        <w:t>приводу</w:t>
      </w:r>
      <w:r w:rsidRPr="00B36053">
        <w:rPr>
          <w:lang w:val="en-US"/>
        </w:rPr>
        <w:t></w:t>
      </w:r>
      <w:r w:rsidRPr="00B36053">
        <w:rPr>
          <w:rFonts w:hint="eastAsia"/>
          <w:lang w:val="en-US"/>
        </w:rPr>
        <w:t>і</w:t>
      </w:r>
      <w:r w:rsidRPr="00B36053">
        <w:rPr>
          <w:lang w:val="en-US"/>
        </w:rPr>
        <w:t></w:t>
      </w:r>
      <w:r w:rsidRPr="00B36053">
        <w:rPr>
          <w:rFonts w:hint="eastAsia"/>
          <w:lang w:val="en-US"/>
        </w:rPr>
        <w:t>виражає</w:t>
      </w:r>
      <w:r w:rsidRPr="00B36053">
        <w:rPr>
          <w:lang w:val="en-US"/>
        </w:rPr>
        <w:t></w:t>
      </w:r>
      <w:r w:rsidRPr="00B36053">
        <w:rPr>
          <w:rFonts w:hint="eastAsia"/>
          <w:lang w:val="en-US"/>
        </w:rPr>
        <w:t>владне</w:t>
      </w:r>
      <w:r w:rsidRPr="00B36053">
        <w:rPr>
          <w:lang w:val="en-US"/>
        </w:rPr>
        <w:t></w:t>
      </w:r>
      <w:r w:rsidRPr="00B36053">
        <w:rPr>
          <w:rFonts w:hint="eastAsia"/>
          <w:lang w:val="en-US"/>
        </w:rPr>
        <w:t>волевиявлення</w:t>
      </w:r>
      <w:r w:rsidRPr="00B36053">
        <w:rPr>
          <w:lang w:val="en-US"/>
        </w:rPr>
        <w:t></w:t>
      </w:r>
      <w:r w:rsidRPr="00B36053">
        <w:rPr>
          <w:rFonts w:hint="eastAsia"/>
          <w:lang w:val="en-US"/>
        </w:rPr>
        <w:t>про</w:t>
      </w:r>
      <w:r w:rsidRPr="00B36053">
        <w:rPr>
          <w:lang w:val="en-US"/>
        </w:rPr>
        <w:t></w:t>
      </w:r>
      <w:r w:rsidRPr="00B36053">
        <w:rPr>
          <w:rFonts w:hint="eastAsia"/>
          <w:lang w:val="en-US"/>
        </w:rPr>
        <w:t>бездіяльність</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до</w:t>
      </w:r>
      <w:r w:rsidRPr="00B36053">
        <w:rPr>
          <w:lang w:val="en-US"/>
        </w:rPr>
        <w:t></w:t>
      </w:r>
      <w:r w:rsidRPr="00B36053">
        <w:rPr>
          <w:rFonts w:hint="eastAsia"/>
          <w:lang w:val="en-US"/>
        </w:rPr>
        <w:t>якої</w:t>
      </w:r>
    </w:p>
    <w:p w:rsidR="00B36053" w:rsidRPr="00B36053" w:rsidRDefault="00B36053" w:rsidP="00B36053">
      <w:pPr>
        <w:rPr>
          <w:lang w:val="en-US"/>
        </w:rPr>
      </w:pPr>
      <w:r w:rsidRPr="00B36053">
        <w:rPr>
          <w:rFonts w:hint="eastAsia"/>
          <w:lang w:val="en-US"/>
        </w:rPr>
        <w:t>застосовується</w:t>
      </w:r>
      <w:r w:rsidRPr="00B36053">
        <w:rPr>
          <w:lang w:val="en-US"/>
        </w:rPr>
        <w:t></w:t>
      </w:r>
      <w:r w:rsidRPr="00B36053">
        <w:rPr>
          <w:rFonts w:hint="eastAsia"/>
          <w:lang w:val="en-US"/>
        </w:rPr>
        <w:t>таке</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щодо</w:t>
      </w:r>
      <w:r w:rsidRPr="00B36053">
        <w:rPr>
          <w:lang w:val="en-US"/>
        </w:rPr>
        <w:t></w:t>
      </w:r>
      <w:r w:rsidRPr="00B36053">
        <w:rPr>
          <w:rFonts w:hint="eastAsia"/>
          <w:lang w:val="en-US"/>
        </w:rPr>
        <w:t>обов’язку</w:t>
      </w:r>
      <w:r w:rsidRPr="00B36053">
        <w:rPr>
          <w:lang w:val="en-US"/>
        </w:rPr>
        <w:t></w:t>
      </w:r>
      <w:r w:rsidRPr="00B36053">
        <w:rPr>
          <w:rFonts w:hint="eastAsia"/>
          <w:lang w:val="en-US"/>
        </w:rPr>
        <w:t>з’явитися</w:t>
      </w:r>
      <w:r w:rsidRPr="00B36053">
        <w:rPr>
          <w:lang w:val="en-US"/>
        </w:rPr>
        <w:t></w:t>
      </w:r>
      <w:r w:rsidRPr="00B36053">
        <w:rPr>
          <w:rFonts w:hint="eastAsia"/>
          <w:lang w:val="en-US"/>
        </w:rPr>
        <w:t>за</w:t>
      </w:r>
      <w:r w:rsidRPr="00B36053">
        <w:rPr>
          <w:lang w:val="en-US"/>
        </w:rPr>
        <w:t></w:t>
      </w:r>
      <w:r w:rsidRPr="00B36053">
        <w:rPr>
          <w:rFonts w:hint="eastAsia"/>
          <w:lang w:val="en-US"/>
        </w:rPr>
        <w:t>викликом</w:t>
      </w:r>
    </w:p>
    <w:p w:rsidR="00B36053" w:rsidRPr="00B36053" w:rsidRDefault="00B36053" w:rsidP="00B36053">
      <w:pPr>
        <w:rPr>
          <w:lang w:val="en-US"/>
        </w:rPr>
      </w:pPr>
      <w:r w:rsidRPr="00B36053">
        <w:rPr>
          <w:rFonts w:hint="eastAsia"/>
          <w:lang w:val="en-US"/>
        </w:rPr>
        <w:t>прокурора</w:t>
      </w:r>
      <w:r w:rsidRPr="00B36053">
        <w:rPr>
          <w:lang w:val="en-US"/>
        </w:rPr>
        <w:t></w:t>
      </w:r>
      <w:r w:rsidRPr="00B36053">
        <w:rPr>
          <w:lang w:val="en-US"/>
        </w:rPr>
        <w:t></w:t>
      </w:r>
      <w:r w:rsidRPr="00B36053">
        <w:rPr>
          <w:rFonts w:hint="eastAsia"/>
          <w:lang w:val="en-US"/>
        </w:rPr>
        <w:t>суду</w:t>
      </w:r>
      <w:r w:rsidRPr="00B36053">
        <w:rPr>
          <w:lang w:val="en-US"/>
        </w:rPr>
        <w:t></w:t>
      </w:r>
      <w:r w:rsidRPr="00B36053">
        <w:rPr>
          <w:lang w:val="en-US"/>
        </w:rPr>
        <w:t></w:t>
      </w:r>
      <w:r w:rsidRPr="00B36053">
        <w:rPr>
          <w:rFonts w:hint="eastAsia"/>
          <w:lang w:val="en-US"/>
        </w:rPr>
        <w:t>ґрунтуючись</w:t>
      </w:r>
      <w:r w:rsidRPr="00B36053">
        <w:rPr>
          <w:lang w:val="en-US"/>
        </w:rPr>
        <w:t></w:t>
      </w:r>
      <w:r w:rsidRPr="00B36053">
        <w:rPr>
          <w:rFonts w:hint="eastAsia"/>
          <w:lang w:val="en-US"/>
        </w:rPr>
        <w:t>на</w:t>
      </w:r>
      <w:r w:rsidRPr="00B36053">
        <w:rPr>
          <w:lang w:val="en-US"/>
        </w:rPr>
        <w:t></w:t>
      </w:r>
      <w:r w:rsidRPr="00B36053">
        <w:rPr>
          <w:rFonts w:hint="eastAsia"/>
          <w:lang w:val="en-US"/>
        </w:rPr>
        <w:t>фактичних</w:t>
      </w:r>
      <w:r w:rsidRPr="00B36053">
        <w:rPr>
          <w:lang w:val="en-US"/>
        </w:rPr>
        <w:t></w:t>
      </w:r>
      <w:r w:rsidRPr="00B36053">
        <w:rPr>
          <w:rFonts w:hint="eastAsia"/>
          <w:lang w:val="en-US"/>
        </w:rPr>
        <w:t>обставинах</w:t>
      </w:r>
      <w:r w:rsidRPr="00B36053">
        <w:rPr>
          <w:lang w:val="en-US"/>
        </w:rPr>
        <w:t></w:t>
      </w:r>
      <w:r w:rsidRPr="00B36053">
        <w:rPr>
          <w:rFonts w:hint="eastAsia"/>
          <w:lang w:val="en-US"/>
        </w:rPr>
        <w:t>і</w:t>
      </w:r>
      <w:r w:rsidRPr="00B36053">
        <w:rPr>
          <w:lang w:val="en-US"/>
        </w:rPr>
        <w:t></w:t>
      </w:r>
      <w:r w:rsidRPr="00B36053">
        <w:rPr>
          <w:rFonts w:hint="eastAsia"/>
          <w:lang w:val="en-US"/>
        </w:rPr>
        <w:t>приписах</w:t>
      </w:r>
      <w:r w:rsidRPr="00B36053">
        <w:rPr>
          <w:lang w:val="en-US"/>
        </w:rPr>
        <w:t></w:t>
      </w:r>
      <w:r w:rsidRPr="00B36053">
        <w:rPr>
          <w:rFonts w:hint="eastAsia"/>
          <w:lang w:val="en-US"/>
        </w:rPr>
        <w:t>чинного</w:t>
      </w:r>
    </w:p>
    <w:p w:rsidR="00B36053" w:rsidRPr="00B36053" w:rsidRDefault="00B36053" w:rsidP="00B36053">
      <w:pPr>
        <w:rPr>
          <w:lang w:val="en-US"/>
        </w:rPr>
      </w:pPr>
      <w:r w:rsidRPr="00B36053">
        <w:rPr>
          <w:rFonts w:hint="eastAsia"/>
          <w:lang w:val="en-US"/>
        </w:rPr>
        <w:t>законодавства</w:t>
      </w:r>
      <w:r w:rsidRPr="00B36053">
        <w:rPr>
          <w:lang w:val="en-US"/>
        </w:rPr>
        <w:t></w:t>
      </w:r>
      <w:r w:rsidRPr="00B36053">
        <w:rPr>
          <w:rFonts w:hint="eastAsia"/>
          <w:lang w:val="en-US"/>
        </w:rPr>
        <w:t>на</w:t>
      </w:r>
      <w:r w:rsidRPr="00B36053">
        <w:rPr>
          <w:lang w:val="en-US"/>
        </w:rPr>
        <w:t></w:t>
      </w:r>
      <w:r w:rsidRPr="00B36053">
        <w:rPr>
          <w:rFonts w:hint="eastAsia"/>
          <w:lang w:val="en-US"/>
        </w:rPr>
        <w:t>момент</w:t>
      </w:r>
      <w:r w:rsidRPr="00B36053">
        <w:rPr>
          <w:lang w:val="en-US"/>
        </w:rPr>
        <w:t></w:t>
      </w:r>
      <w:r w:rsidRPr="00B36053">
        <w:rPr>
          <w:rFonts w:hint="eastAsia"/>
          <w:lang w:val="en-US"/>
        </w:rPr>
        <w:t>прийняття</w:t>
      </w:r>
      <w:r w:rsidRPr="00B36053">
        <w:rPr>
          <w:lang w:val="en-US"/>
        </w:rPr>
        <w:t></w:t>
      </w:r>
      <w:r w:rsidRPr="00B36053">
        <w:rPr>
          <w:rFonts w:hint="eastAsia"/>
          <w:lang w:val="en-US"/>
        </w:rPr>
        <w:t>рішення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Механізм</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прав</w:t>
      </w:r>
      <w:r w:rsidRPr="00B36053">
        <w:rPr>
          <w:lang w:val="en-US"/>
        </w:rPr>
        <w:t></w:t>
      </w:r>
      <w:r w:rsidRPr="00B36053">
        <w:rPr>
          <w:rFonts w:hint="eastAsia"/>
          <w:lang w:val="en-US"/>
        </w:rPr>
        <w:t>затриманих</w:t>
      </w:r>
      <w:r w:rsidRPr="00B36053">
        <w:rPr>
          <w:lang w:val="en-US"/>
        </w:rPr>
        <w:t></w:t>
      </w:r>
      <w:r w:rsidRPr="00B36053">
        <w:rPr>
          <w:rFonts w:hint="eastAsia"/>
          <w:lang w:val="en-US"/>
        </w:rPr>
        <w:t>неповнолітніх</w:t>
      </w:r>
      <w:r w:rsidRPr="00B36053">
        <w:rPr>
          <w:lang w:val="en-US"/>
        </w:rPr>
        <w:t></w:t>
      </w:r>
      <w:r w:rsidRPr="00B36053">
        <w:rPr>
          <w:rFonts w:hint="eastAsia"/>
          <w:lang w:val="en-US"/>
        </w:rPr>
        <w:t>повинен</w:t>
      </w:r>
    </w:p>
    <w:p w:rsidR="00B36053" w:rsidRPr="00B36053" w:rsidRDefault="00B36053" w:rsidP="00B36053">
      <w:pPr>
        <w:rPr>
          <w:lang w:val="en-US"/>
        </w:rPr>
      </w:pPr>
      <w:r w:rsidRPr="00B36053">
        <w:rPr>
          <w:rFonts w:hint="eastAsia"/>
          <w:lang w:val="en-US"/>
        </w:rPr>
        <w:t>включати</w:t>
      </w:r>
      <w:r w:rsidRPr="00B36053">
        <w:rPr>
          <w:lang w:val="en-US"/>
        </w:rPr>
        <w:t></w:t>
      </w:r>
      <w:r w:rsidRPr="00B36053">
        <w:rPr>
          <w:rFonts w:hint="eastAsia"/>
          <w:lang w:val="en-US"/>
        </w:rPr>
        <w:t>сукупність</w:t>
      </w:r>
      <w:r w:rsidRPr="00B36053">
        <w:rPr>
          <w:lang w:val="en-US"/>
        </w:rPr>
        <w:t></w:t>
      </w:r>
      <w:r w:rsidRPr="00B36053">
        <w:rPr>
          <w:rFonts w:hint="eastAsia"/>
          <w:lang w:val="en-US"/>
        </w:rPr>
        <w:t>наступних</w:t>
      </w:r>
      <w:r w:rsidRPr="00B36053">
        <w:rPr>
          <w:lang w:val="en-US"/>
        </w:rPr>
        <w:t></w:t>
      </w:r>
      <w:r w:rsidRPr="00B36053">
        <w:rPr>
          <w:rFonts w:hint="eastAsia"/>
          <w:lang w:val="en-US"/>
        </w:rPr>
        <w:t>умов</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неповнолітньої</w:t>
      </w:r>
      <w:r w:rsidRPr="00B36053">
        <w:rPr>
          <w:lang w:val="en-US"/>
        </w:rPr>
        <w:t></w:t>
      </w:r>
      <w:r w:rsidRPr="00B36053">
        <w:rPr>
          <w:rFonts w:hint="eastAsia"/>
          <w:lang w:val="en-US"/>
        </w:rPr>
        <w:t>особи</w:t>
      </w:r>
      <w:r w:rsidRPr="00B36053">
        <w:rPr>
          <w:lang w:val="en-US"/>
        </w:rPr>
        <w:t></w:t>
      </w:r>
      <w:r w:rsidRPr="00B36053">
        <w:rPr>
          <w:rFonts w:hint="eastAsia"/>
          <w:lang w:val="en-US"/>
        </w:rPr>
        <w:t>без</w:t>
      </w:r>
    </w:p>
    <w:p w:rsidR="00B36053" w:rsidRPr="00B36053" w:rsidRDefault="00B36053" w:rsidP="00B36053">
      <w:pPr>
        <w:rPr>
          <w:lang w:val="en-US"/>
        </w:rPr>
      </w:pP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не</w:t>
      </w:r>
      <w:r w:rsidRPr="00B36053">
        <w:rPr>
          <w:lang w:val="en-US"/>
        </w:rPr>
        <w:t></w:t>
      </w:r>
      <w:r w:rsidRPr="00B36053">
        <w:rPr>
          <w:rFonts w:hint="eastAsia"/>
          <w:lang w:val="en-US"/>
        </w:rPr>
        <w:t>повинно</w:t>
      </w:r>
      <w:r w:rsidRPr="00B36053">
        <w:rPr>
          <w:lang w:val="en-US"/>
        </w:rPr>
        <w:t></w:t>
      </w:r>
      <w:r w:rsidRPr="00B36053">
        <w:rPr>
          <w:rFonts w:hint="eastAsia"/>
          <w:lang w:val="en-US"/>
        </w:rPr>
        <w:t>перевищувати</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годин</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прокурор</w:t>
      </w:r>
      <w:r w:rsidRPr="00B36053">
        <w:rPr>
          <w:lang w:val="en-US"/>
        </w:rPr>
        <w:t></w:t>
      </w:r>
      <w:r w:rsidRPr="00B36053">
        <w:rPr>
          <w:rFonts w:hint="eastAsia"/>
          <w:lang w:val="en-US"/>
        </w:rPr>
        <w:t>у</w:t>
      </w:r>
    </w:p>
    <w:p w:rsidR="00B36053" w:rsidRPr="00B36053" w:rsidRDefault="00B36053" w:rsidP="00B36053">
      <w:pPr>
        <w:rPr>
          <w:lang w:val="en-US"/>
        </w:rPr>
      </w:pPr>
      <w:r w:rsidRPr="00B36053">
        <w:rPr>
          <w:rFonts w:hint="eastAsia"/>
          <w:lang w:val="en-US"/>
        </w:rPr>
        <w:t>справах</w:t>
      </w:r>
      <w:r w:rsidRPr="00B36053">
        <w:rPr>
          <w:lang w:val="en-US"/>
        </w:rPr>
        <w:t></w:t>
      </w:r>
      <w:r w:rsidRPr="00B36053">
        <w:rPr>
          <w:rFonts w:hint="eastAsia"/>
          <w:lang w:val="en-US"/>
        </w:rPr>
        <w:t>про</w:t>
      </w:r>
      <w:r w:rsidRPr="00B36053">
        <w:rPr>
          <w:lang w:val="en-US"/>
        </w:rPr>
        <w:t></w:t>
      </w:r>
      <w:r w:rsidRPr="00B36053">
        <w:rPr>
          <w:rFonts w:hint="eastAsia"/>
          <w:lang w:val="en-US"/>
        </w:rPr>
        <w:t>злочини</w:t>
      </w:r>
      <w:r w:rsidRPr="00B36053">
        <w:rPr>
          <w:lang w:val="en-US"/>
        </w:rPr>
        <w:t></w:t>
      </w:r>
      <w:r w:rsidRPr="00B36053">
        <w:rPr>
          <w:rFonts w:hint="eastAsia"/>
          <w:lang w:val="en-US"/>
        </w:rPr>
        <w:t>неповнолітніх</w:t>
      </w:r>
      <w:r w:rsidRPr="00B36053">
        <w:rPr>
          <w:lang w:val="en-US"/>
        </w:rPr>
        <w:t></w:t>
      </w:r>
      <w:r w:rsidRPr="00B36053">
        <w:rPr>
          <w:rFonts w:hint="eastAsia"/>
          <w:lang w:val="en-US"/>
        </w:rPr>
        <w:t>повинен</w:t>
      </w:r>
      <w:r w:rsidRPr="00B36053">
        <w:rPr>
          <w:lang w:val="en-US"/>
        </w:rPr>
        <w:t></w:t>
      </w:r>
      <w:r w:rsidRPr="00B36053">
        <w:rPr>
          <w:rFonts w:hint="eastAsia"/>
          <w:lang w:val="en-US"/>
        </w:rPr>
        <w:t>здійснювати</w:t>
      </w:r>
      <w:r w:rsidRPr="00B36053">
        <w:rPr>
          <w:lang w:val="en-US"/>
        </w:rPr>
        <w:t></w:t>
      </w:r>
      <w:r w:rsidRPr="00B36053">
        <w:rPr>
          <w:rFonts w:hint="eastAsia"/>
          <w:lang w:val="en-US"/>
        </w:rPr>
        <w:t>попередню</w:t>
      </w:r>
      <w:r w:rsidRPr="00B36053">
        <w:rPr>
          <w:lang w:val="en-US"/>
        </w:rPr>
        <w:t></w:t>
      </w:r>
      <w:r w:rsidRPr="00B36053">
        <w:rPr>
          <w:rFonts w:hint="eastAsia"/>
          <w:lang w:val="en-US"/>
        </w:rPr>
        <w:t>перевірку</w:t>
      </w:r>
    </w:p>
    <w:p w:rsidR="00B36053" w:rsidRPr="00B36053" w:rsidRDefault="00B36053" w:rsidP="00B36053">
      <w:pPr>
        <w:rPr>
          <w:lang w:val="en-US"/>
        </w:rPr>
      </w:pPr>
      <w:r w:rsidRPr="00B36053">
        <w:rPr>
          <w:rFonts w:hint="eastAsia"/>
          <w:lang w:val="en-US"/>
        </w:rPr>
        <w:t>законності</w:t>
      </w:r>
      <w:r w:rsidRPr="00B36053">
        <w:rPr>
          <w:lang w:val="en-US"/>
        </w:rPr>
        <w:t></w:t>
      </w:r>
      <w:r w:rsidRPr="00B36053">
        <w:rPr>
          <w:rFonts w:hint="eastAsia"/>
          <w:lang w:val="en-US"/>
        </w:rPr>
        <w:t>застосування</w:t>
      </w:r>
      <w:r w:rsidRPr="00B36053">
        <w:rPr>
          <w:lang w:val="en-US"/>
        </w:rPr>
        <w:t></w:t>
      </w:r>
      <w:r w:rsidRPr="00B36053">
        <w:rPr>
          <w:rFonts w:hint="eastAsia"/>
          <w:lang w:val="en-US"/>
        </w:rPr>
        <w:t>до</w:t>
      </w:r>
      <w:r w:rsidRPr="00B36053">
        <w:rPr>
          <w:lang w:val="en-US"/>
        </w:rPr>
        <w:t></w:t>
      </w:r>
      <w:r w:rsidRPr="00B36053">
        <w:rPr>
          <w:rFonts w:hint="eastAsia"/>
          <w:lang w:val="en-US"/>
        </w:rPr>
        <w:t>неповнолітніх</w:t>
      </w:r>
      <w:r w:rsidRPr="00B36053">
        <w:rPr>
          <w:lang w:val="en-US"/>
        </w:rPr>
        <w:t></w:t>
      </w:r>
      <w:r w:rsidRPr="00B36053">
        <w:rPr>
          <w:rFonts w:hint="eastAsia"/>
          <w:lang w:val="en-US"/>
        </w:rPr>
        <w:t>заходів</w:t>
      </w:r>
      <w:r w:rsidRPr="00B36053">
        <w:rPr>
          <w:lang w:val="en-US"/>
        </w:rPr>
        <w:t></w:t>
      </w:r>
      <w:r w:rsidRPr="00B36053">
        <w:rPr>
          <w:rFonts w:hint="eastAsia"/>
          <w:lang w:val="en-US"/>
        </w:rPr>
        <w:t>процесуального</w:t>
      </w:r>
      <w:r w:rsidRPr="00B36053">
        <w:rPr>
          <w:lang w:val="en-US"/>
        </w:rPr>
        <w:t></w:t>
      </w:r>
      <w:r w:rsidRPr="00B36053">
        <w:rPr>
          <w:rFonts w:hint="eastAsia"/>
          <w:lang w:val="en-US"/>
        </w:rPr>
        <w:t>примусу</w:t>
      </w:r>
      <w:r w:rsidRPr="00B36053">
        <w:rPr>
          <w:lang w:val="en-US"/>
        </w:rPr>
        <w:t></w:t>
      </w: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повинно</w:t>
      </w:r>
      <w:r w:rsidRPr="00B36053">
        <w:rPr>
          <w:lang w:val="en-US"/>
        </w:rPr>
        <w:t></w:t>
      </w:r>
      <w:r w:rsidRPr="00B36053">
        <w:rPr>
          <w:rFonts w:hint="eastAsia"/>
          <w:lang w:val="en-US"/>
        </w:rPr>
        <w:t>здійснюватися</w:t>
      </w:r>
    </w:p>
    <w:p w:rsidR="00B36053" w:rsidRPr="00B36053" w:rsidRDefault="00B36053" w:rsidP="00B36053">
      <w:pPr>
        <w:rPr>
          <w:lang w:val="en-US"/>
        </w:rPr>
      </w:pPr>
      <w:r w:rsidRPr="00B36053">
        <w:rPr>
          <w:rFonts w:hint="eastAsia"/>
          <w:lang w:val="en-US"/>
        </w:rPr>
        <w:t>лише</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припинення</w:t>
      </w:r>
      <w:r w:rsidRPr="00B36053">
        <w:rPr>
          <w:lang w:val="en-US"/>
        </w:rPr>
        <w:t></w:t>
      </w:r>
      <w:r w:rsidRPr="00B36053">
        <w:rPr>
          <w:rFonts w:hint="eastAsia"/>
          <w:lang w:val="en-US"/>
        </w:rPr>
        <w:t>вчинення</w:t>
      </w:r>
      <w:r w:rsidRPr="00B36053">
        <w:rPr>
          <w:lang w:val="en-US"/>
        </w:rPr>
        <w:t></w:t>
      </w:r>
      <w:r w:rsidRPr="00B36053">
        <w:rPr>
          <w:rFonts w:hint="eastAsia"/>
          <w:lang w:val="en-US"/>
        </w:rPr>
        <w:t>ним</w:t>
      </w:r>
      <w:r w:rsidRPr="00B36053">
        <w:rPr>
          <w:lang w:val="en-US"/>
        </w:rPr>
        <w:t></w:t>
      </w:r>
      <w:r w:rsidRPr="00B36053">
        <w:rPr>
          <w:rFonts w:hint="eastAsia"/>
          <w:lang w:val="en-US"/>
        </w:rPr>
        <w:t>тяжкого</w:t>
      </w:r>
      <w:r w:rsidRPr="00B36053">
        <w:rPr>
          <w:lang w:val="en-US"/>
        </w:rPr>
        <w:t></w:t>
      </w:r>
      <w:r w:rsidRPr="00B36053">
        <w:rPr>
          <w:rFonts w:hint="eastAsia"/>
          <w:lang w:val="en-US"/>
        </w:rPr>
        <w:t>або</w:t>
      </w:r>
      <w:r w:rsidRPr="00B36053">
        <w:rPr>
          <w:lang w:val="en-US"/>
        </w:rPr>
        <w:t></w:t>
      </w:r>
      <w:r w:rsidRPr="00B36053">
        <w:rPr>
          <w:rFonts w:hint="eastAsia"/>
          <w:lang w:val="en-US"/>
        </w:rPr>
        <w:t>особливо</w:t>
      </w:r>
      <w:r w:rsidRPr="00B36053">
        <w:rPr>
          <w:lang w:val="en-US"/>
        </w:rPr>
        <w:t></w:t>
      </w:r>
      <w:r w:rsidRPr="00B36053">
        <w:rPr>
          <w:rFonts w:hint="eastAsia"/>
          <w:lang w:val="en-US"/>
        </w:rPr>
        <w:t>тяжкого</w:t>
      </w:r>
    </w:p>
    <w:p w:rsidR="00B36053" w:rsidRPr="00B36053" w:rsidRDefault="00B36053" w:rsidP="00B36053">
      <w:pPr>
        <w:rPr>
          <w:lang w:val="en-US"/>
        </w:rPr>
      </w:pPr>
      <w:r w:rsidRPr="00B36053">
        <w:rPr>
          <w:rFonts w:hint="eastAsia"/>
          <w:lang w:val="en-US"/>
        </w:rPr>
        <w:t>злочину</w:t>
      </w:r>
      <w:r w:rsidRPr="00B36053">
        <w:rPr>
          <w:lang w:val="en-US"/>
        </w:rPr>
        <w:t></w:t>
      </w:r>
      <w:r w:rsidRPr="00B36053">
        <w:rPr>
          <w:rFonts w:hint="eastAsia"/>
          <w:lang w:val="en-US"/>
        </w:rPr>
        <w:t>та</w:t>
      </w:r>
      <w:r w:rsidRPr="00B36053">
        <w:rPr>
          <w:lang w:val="en-US"/>
        </w:rPr>
        <w:t></w:t>
      </w:r>
      <w:r w:rsidRPr="00B36053">
        <w:rPr>
          <w:rFonts w:hint="eastAsia"/>
          <w:lang w:val="en-US"/>
        </w:rPr>
        <w:t>доставлення</w:t>
      </w:r>
      <w:r w:rsidRPr="00B36053">
        <w:rPr>
          <w:lang w:val="en-US"/>
        </w:rPr>
        <w:t></w:t>
      </w:r>
      <w:r w:rsidRPr="00B36053">
        <w:rPr>
          <w:rFonts w:hint="eastAsia"/>
          <w:lang w:val="en-US"/>
        </w:rPr>
        <w:t>такої</w:t>
      </w:r>
      <w:r w:rsidRPr="00B36053">
        <w:rPr>
          <w:lang w:val="en-US"/>
        </w:rPr>
        <w:t></w:t>
      </w:r>
      <w:r w:rsidRPr="00B36053">
        <w:rPr>
          <w:rFonts w:hint="eastAsia"/>
          <w:lang w:val="en-US"/>
        </w:rPr>
        <w:t>особи</w:t>
      </w:r>
      <w:r w:rsidRPr="00B36053">
        <w:rPr>
          <w:lang w:val="en-US"/>
        </w:rPr>
        <w:t></w:t>
      </w:r>
      <w:r w:rsidRPr="00B36053">
        <w:rPr>
          <w:rFonts w:hint="eastAsia"/>
          <w:lang w:val="en-US"/>
        </w:rPr>
        <w:t>до</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судовий</w:t>
      </w:r>
      <w:r w:rsidRPr="00B36053">
        <w:rPr>
          <w:lang w:val="en-US"/>
        </w:rPr>
        <w:t></w:t>
      </w:r>
      <w:r w:rsidRPr="00B36053">
        <w:rPr>
          <w:rFonts w:hint="eastAsia"/>
          <w:lang w:val="en-US"/>
        </w:rPr>
        <w:t>контроль</w:t>
      </w:r>
      <w:r w:rsidRPr="00B36053">
        <w:rPr>
          <w:lang w:val="en-US"/>
        </w:rPr>
        <w:t></w:t>
      </w:r>
      <w:r w:rsidRPr="00B36053">
        <w:rPr>
          <w:rFonts w:hint="eastAsia"/>
          <w:lang w:val="en-US"/>
        </w:rPr>
        <w:t>за</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забезпеченням</w:t>
      </w:r>
      <w:r w:rsidRPr="00B36053">
        <w:rPr>
          <w:lang w:val="en-US"/>
        </w:rPr>
        <w:t></w:t>
      </w:r>
      <w:r w:rsidRPr="00B36053">
        <w:rPr>
          <w:rFonts w:hint="eastAsia"/>
          <w:lang w:val="en-US"/>
        </w:rPr>
        <w:t>прав</w:t>
      </w:r>
      <w:r w:rsidRPr="00B36053">
        <w:rPr>
          <w:lang w:val="en-US"/>
        </w:rPr>
        <w:t></w:t>
      </w:r>
      <w:r w:rsidRPr="00B36053">
        <w:rPr>
          <w:rFonts w:hint="eastAsia"/>
          <w:lang w:val="en-US"/>
        </w:rPr>
        <w:t>затриманих</w:t>
      </w:r>
      <w:r w:rsidRPr="00B36053">
        <w:rPr>
          <w:lang w:val="en-US"/>
        </w:rPr>
        <w:t></w:t>
      </w:r>
      <w:r w:rsidRPr="00B36053">
        <w:rPr>
          <w:rFonts w:hint="eastAsia"/>
          <w:lang w:val="en-US"/>
        </w:rPr>
        <w:t>неповнолітніх</w:t>
      </w:r>
      <w:r w:rsidRPr="00B36053">
        <w:rPr>
          <w:lang w:val="en-US"/>
        </w:rPr>
        <w:t></w:t>
      </w:r>
      <w:r w:rsidRPr="00B36053">
        <w:rPr>
          <w:rFonts w:hint="eastAsia"/>
          <w:lang w:val="en-US"/>
        </w:rPr>
        <w:t>та</w:t>
      </w:r>
      <w:r w:rsidRPr="00B36053">
        <w:rPr>
          <w:lang w:val="en-US"/>
        </w:rPr>
        <w:t></w:t>
      </w:r>
      <w:r w:rsidRPr="00B36053">
        <w:rPr>
          <w:rFonts w:hint="eastAsia"/>
          <w:lang w:val="en-US"/>
        </w:rPr>
        <w:t>законністю</w:t>
      </w:r>
      <w:r w:rsidRPr="00B36053">
        <w:rPr>
          <w:lang w:val="en-US"/>
        </w:rPr>
        <w:t></w:t>
      </w:r>
      <w:r w:rsidRPr="00B36053">
        <w:rPr>
          <w:rFonts w:hint="eastAsia"/>
          <w:lang w:val="en-US"/>
        </w:rPr>
        <w:t>їх</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повинен</w:t>
      </w:r>
      <w:r w:rsidRPr="00B36053">
        <w:rPr>
          <w:lang w:val="en-US"/>
        </w:rPr>
        <w:t></w:t>
      </w:r>
      <w:r w:rsidRPr="00B36053">
        <w:rPr>
          <w:rFonts w:hint="eastAsia"/>
          <w:lang w:val="en-US"/>
        </w:rPr>
        <w:t>бути</w:t>
      </w:r>
      <w:r w:rsidRPr="00B36053">
        <w:rPr>
          <w:lang w:val="en-US"/>
        </w:rPr>
        <w:t></w:t>
      </w:r>
      <w:r w:rsidRPr="00B36053">
        <w:rPr>
          <w:rFonts w:hint="eastAsia"/>
          <w:lang w:val="en-US"/>
        </w:rPr>
        <w:t>автоматичним</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кримінальне</w:t>
      </w:r>
      <w:r w:rsidRPr="00B36053">
        <w:rPr>
          <w:lang w:val="en-US"/>
        </w:rPr>
        <w:t></w:t>
      </w:r>
      <w:r w:rsidRPr="00B36053">
        <w:rPr>
          <w:rFonts w:hint="eastAsia"/>
          <w:lang w:val="en-US"/>
        </w:rPr>
        <w:t>провадження</w:t>
      </w:r>
      <w:r w:rsidRPr="00B36053">
        <w:rPr>
          <w:lang w:val="en-US"/>
        </w:rPr>
        <w:t></w:t>
      </w:r>
      <w:r w:rsidRPr="00B36053">
        <w:rPr>
          <w:rFonts w:hint="eastAsia"/>
          <w:lang w:val="en-US"/>
        </w:rPr>
        <w:t>щодо</w:t>
      </w:r>
      <w:r w:rsidRPr="00B36053">
        <w:rPr>
          <w:lang w:val="en-US"/>
        </w:rPr>
        <w:t></w:t>
      </w:r>
      <w:r w:rsidRPr="00B36053">
        <w:rPr>
          <w:rFonts w:hint="eastAsia"/>
          <w:lang w:val="en-US"/>
        </w:rPr>
        <w:t>неповнолітніх</w:t>
      </w:r>
    </w:p>
    <w:p w:rsidR="00B36053" w:rsidRPr="00B36053" w:rsidRDefault="00B36053" w:rsidP="00B36053">
      <w:pPr>
        <w:rPr>
          <w:lang w:val="en-US"/>
        </w:rPr>
      </w:pPr>
      <w:r w:rsidRPr="00B36053">
        <w:rPr>
          <w:rFonts w:hint="eastAsia"/>
          <w:lang w:val="en-US"/>
        </w:rPr>
        <w:t>повинне</w:t>
      </w:r>
      <w:r w:rsidRPr="00B36053">
        <w:rPr>
          <w:lang w:val="en-US"/>
        </w:rPr>
        <w:t></w:t>
      </w:r>
      <w:r w:rsidRPr="00B36053">
        <w:rPr>
          <w:rFonts w:hint="eastAsia"/>
          <w:lang w:val="en-US"/>
        </w:rPr>
        <w:t>здійснюватися</w:t>
      </w:r>
      <w:r w:rsidRPr="00B36053">
        <w:rPr>
          <w:lang w:val="en-US"/>
        </w:rPr>
        <w:t></w:t>
      </w:r>
      <w:r w:rsidRPr="00B36053">
        <w:rPr>
          <w:rFonts w:hint="eastAsia"/>
          <w:lang w:val="en-US"/>
        </w:rPr>
        <w:t>за</w:t>
      </w:r>
      <w:r w:rsidRPr="00B36053">
        <w:rPr>
          <w:lang w:val="en-US"/>
        </w:rPr>
        <w:t></w:t>
      </w:r>
      <w:r w:rsidRPr="00B36053">
        <w:rPr>
          <w:rFonts w:hint="eastAsia"/>
          <w:lang w:val="en-US"/>
        </w:rPr>
        <w:t>обов’язкової</w:t>
      </w:r>
      <w:r w:rsidRPr="00B36053">
        <w:rPr>
          <w:lang w:val="en-US"/>
        </w:rPr>
        <w:t></w:t>
      </w:r>
      <w:r w:rsidRPr="00B36053">
        <w:rPr>
          <w:rFonts w:hint="eastAsia"/>
          <w:lang w:val="en-US"/>
        </w:rPr>
        <w:t>участі</w:t>
      </w:r>
      <w:r w:rsidRPr="00B36053">
        <w:rPr>
          <w:lang w:val="en-US"/>
        </w:rPr>
        <w:t></w:t>
      </w:r>
      <w:r w:rsidRPr="00B36053">
        <w:rPr>
          <w:rFonts w:hint="eastAsia"/>
          <w:lang w:val="en-US"/>
        </w:rPr>
        <w:t>представників</w:t>
      </w:r>
      <w:r w:rsidRPr="00B36053">
        <w:rPr>
          <w:lang w:val="en-US"/>
        </w:rPr>
        <w:t></w:t>
      </w:r>
      <w:r w:rsidRPr="00B36053">
        <w:rPr>
          <w:rFonts w:hint="eastAsia"/>
          <w:lang w:val="en-US"/>
        </w:rPr>
        <w:t>Служби</w:t>
      </w:r>
      <w:r w:rsidRPr="00B36053">
        <w:rPr>
          <w:lang w:val="en-US"/>
        </w:rPr>
        <w:t></w:t>
      </w:r>
      <w:r w:rsidRPr="00B36053">
        <w:rPr>
          <w:rFonts w:hint="eastAsia"/>
          <w:lang w:val="en-US"/>
        </w:rPr>
        <w:t>у</w:t>
      </w:r>
      <w:r w:rsidRPr="00B36053">
        <w:rPr>
          <w:lang w:val="en-US"/>
        </w:rPr>
        <w:t></w:t>
      </w:r>
      <w:r w:rsidRPr="00B36053">
        <w:rPr>
          <w:rFonts w:hint="eastAsia"/>
          <w:lang w:val="en-US"/>
        </w:rPr>
        <w:t>справах</w:t>
      </w:r>
    </w:p>
    <w:p w:rsidR="00B36053" w:rsidRPr="00B36053" w:rsidRDefault="00B36053" w:rsidP="00B36053">
      <w:pPr>
        <w:rPr>
          <w:lang w:val="en-US"/>
        </w:rPr>
      </w:pPr>
      <w:r w:rsidRPr="00B36053">
        <w:rPr>
          <w:rFonts w:hint="eastAsia"/>
          <w:lang w:val="en-US"/>
        </w:rPr>
        <w:t>дітей</w:t>
      </w:r>
      <w:r w:rsidRPr="00B36053">
        <w:rPr>
          <w:lang w:val="en-US"/>
        </w:rPr>
        <w:t></w:t>
      </w:r>
      <w:r w:rsidRPr="00B36053">
        <w:rPr>
          <w:rFonts w:hint="eastAsia"/>
          <w:lang w:val="en-US"/>
        </w:rPr>
        <w:t>та</w:t>
      </w:r>
      <w:r w:rsidRPr="00B36053">
        <w:rPr>
          <w:lang w:val="en-US"/>
        </w:rPr>
        <w:t></w:t>
      </w:r>
      <w:r w:rsidRPr="00B36053">
        <w:rPr>
          <w:rFonts w:hint="eastAsia"/>
          <w:lang w:val="en-US"/>
        </w:rPr>
        <w:t>сім’ї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Законодавство</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яке</w:t>
      </w:r>
      <w:r w:rsidRPr="00B36053">
        <w:rPr>
          <w:lang w:val="en-US"/>
        </w:rPr>
        <w:t></w:t>
      </w:r>
      <w:r w:rsidRPr="00B36053">
        <w:rPr>
          <w:rFonts w:hint="eastAsia"/>
          <w:lang w:val="en-US"/>
        </w:rPr>
        <w:t>регулює</w:t>
      </w:r>
      <w:r w:rsidRPr="00B36053">
        <w:rPr>
          <w:lang w:val="en-US"/>
        </w:rPr>
        <w:t></w:t>
      </w:r>
      <w:r w:rsidRPr="00B36053">
        <w:rPr>
          <w:rFonts w:hint="eastAsia"/>
          <w:lang w:val="en-US"/>
        </w:rPr>
        <w:t>депутатську</w:t>
      </w:r>
      <w:r w:rsidRPr="00B36053">
        <w:rPr>
          <w:lang w:val="en-US"/>
        </w:rPr>
        <w:t></w:t>
      </w:r>
      <w:r w:rsidRPr="00B36053">
        <w:rPr>
          <w:rFonts w:hint="eastAsia"/>
          <w:lang w:val="en-US"/>
        </w:rPr>
        <w:t>та</w:t>
      </w:r>
      <w:r w:rsidRPr="00B36053">
        <w:rPr>
          <w:lang w:val="en-US"/>
        </w:rPr>
        <w:t></w:t>
      </w:r>
      <w:r w:rsidRPr="00B36053">
        <w:rPr>
          <w:rFonts w:hint="eastAsia"/>
          <w:lang w:val="en-US"/>
        </w:rPr>
        <w:t>суддівську</w:t>
      </w:r>
    </w:p>
    <w:p w:rsidR="00B36053" w:rsidRPr="00B36053" w:rsidRDefault="00B36053" w:rsidP="00B36053">
      <w:pPr>
        <w:rPr>
          <w:lang w:val="en-US"/>
        </w:rPr>
      </w:pPr>
      <w:r w:rsidRPr="00B36053">
        <w:rPr>
          <w:rFonts w:hint="eastAsia"/>
          <w:lang w:val="en-US"/>
        </w:rPr>
        <w:t>недоторканність</w:t>
      </w:r>
      <w:r w:rsidRPr="00B36053">
        <w:rPr>
          <w:lang w:val="en-US"/>
        </w:rPr>
        <w:t></w:t>
      </w:r>
      <w:r w:rsidRPr="00B36053">
        <w:rPr>
          <w:lang w:val="en-US"/>
        </w:rPr>
        <w:t></w:t>
      </w:r>
      <w:r w:rsidRPr="00B36053">
        <w:rPr>
          <w:rFonts w:hint="eastAsia"/>
          <w:lang w:val="en-US"/>
        </w:rPr>
        <w:t>потребує</w:t>
      </w:r>
      <w:r w:rsidRPr="00B36053">
        <w:rPr>
          <w:lang w:val="en-US"/>
        </w:rPr>
        <w:t></w:t>
      </w:r>
      <w:r w:rsidRPr="00B36053">
        <w:rPr>
          <w:rFonts w:hint="eastAsia"/>
          <w:lang w:val="en-US"/>
        </w:rPr>
        <w:t>реформування</w:t>
      </w:r>
      <w:r w:rsidRPr="00B36053">
        <w:rPr>
          <w:lang w:val="en-US"/>
        </w:rPr>
        <w:t></w:t>
      </w:r>
      <w:r w:rsidRPr="00B36053">
        <w:rPr>
          <w:rFonts w:hint="eastAsia"/>
          <w:lang w:val="en-US"/>
        </w:rPr>
        <w:t>та</w:t>
      </w:r>
      <w:r w:rsidRPr="00B36053">
        <w:rPr>
          <w:lang w:val="en-US"/>
        </w:rPr>
        <w:t></w:t>
      </w:r>
      <w:r w:rsidRPr="00B36053">
        <w:rPr>
          <w:rFonts w:hint="eastAsia"/>
          <w:lang w:val="en-US"/>
        </w:rPr>
        <w:t>вдосконалення</w:t>
      </w:r>
      <w:r w:rsidRPr="00B36053">
        <w:rPr>
          <w:lang w:val="en-US"/>
        </w:rPr>
        <w:t></w:t>
      </w:r>
      <w:r w:rsidRPr="00B36053">
        <w:rPr>
          <w:lang w:val="en-US"/>
        </w:rPr>
        <w:t></w:t>
      </w:r>
      <w:r w:rsidRPr="00B36053">
        <w:rPr>
          <w:rFonts w:hint="eastAsia"/>
          <w:lang w:val="en-US"/>
        </w:rPr>
        <w:t>Необхідно</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на</w:t>
      </w:r>
    </w:p>
    <w:p w:rsidR="00B36053" w:rsidRPr="00B36053" w:rsidRDefault="00B36053" w:rsidP="00B36053">
      <w:pPr>
        <w:rPr>
          <w:lang w:val="en-US"/>
        </w:rPr>
      </w:pPr>
      <w:r w:rsidRPr="00B36053">
        <w:rPr>
          <w:rFonts w:hint="eastAsia"/>
          <w:lang w:val="en-US"/>
        </w:rPr>
        <w:t>законодавчому</w:t>
      </w:r>
      <w:r w:rsidRPr="00B36053">
        <w:rPr>
          <w:lang w:val="en-US"/>
        </w:rPr>
        <w:t></w:t>
      </w:r>
      <w:r w:rsidRPr="00B36053">
        <w:rPr>
          <w:rFonts w:hint="eastAsia"/>
          <w:lang w:val="en-US"/>
        </w:rPr>
        <w:t>рівні</w:t>
      </w:r>
      <w:r w:rsidRPr="00B36053">
        <w:rPr>
          <w:lang w:val="en-US"/>
        </w:rPr>
        <w:t></w:t>
      </w:r>
      <w:r w:rsidRPr="00B36053">
        <w:rPr>
          <w:rFonts w:hint="eastAsia"/>
          <w:lang w:val="en-US"/>
        </w:rPr>
        <w:t>закріпити</w:t>
      </w:r>
      <w:r w:rsidRPr="00B36053">
        <w:rPr>
          <w:lang w:val="en-US"/>
        </w:rPr>
        <w:t></w:t>
      </w:r>
      <w:r w:rsidRPr="00B36053">
        <w:rPr>
          <w:rFonts w:hint="eastAsia"/>
          <w:lang w:val="en-US"/>
        </w:rPr>
        <w:t>можливість</w:t>
      </w:r>
      <w:r w:rsidRPr="00B36053">
        <w:rPr>
          <w:lang w:val="en-US"/>
        </w:rPr>
        <w:t></w:t>
      </w:r>
      <w:r w:rsidRPr="00B36053">
        <w:rPr>
          <w:rFonts w:hint="eastAsia"/>
          <w:lang w:val="en-US"/>
        </w:rPr>
        <w:t>затримання</w:t>
      </w:r>
      <w:r w:rsidRPr="00B36053">
        <w:rPr>
          <w:lang w:val="en-US"/>
        </w:rPr>
        <w:t></w:t>
      </w:r>
      <w:r w:rsidRPr="00B36053">
        <w:rPr>
          <w:rFonts w:hint="eastAsia"/>
          <w:lang w:val="en-US"/>
        </w:rPr>
        <w:t>депутата</w:t>
      </w:r>
      <w:r w:rsidRPr="00B36053">
        <w:rPr>
          <w:lang w:val="en-US"/>
        </w:rPr>
        <w:t></w:t>
      </w:r>
      <w:r w:rsidRPr="00B36053">
        <w:rPr>
          <w:rFonts w:hint="eastAsia"/>
          <w:lang w:val="en-US"/>
        </w:rPr>
        <w:t>на</w:t>
      </w:r>
      <w:r w:rsidRPr="00B36053">
        <w:rPr>
          <w:lang w:val="en-US"/>
        </w:rPr>
        <w:t></w:t>
      </w:r>
      <w:r w:rsidRPr="00B36053">
        <w:rPr>
          <w:rFonts w:hint="eastAsia"/>
          <w:lang w:val="en-US"/>
        </w:rPr>
        <w:t>місці</w:t>
      </w:r>
    </w:p>
    <w:p w:rsidR="00B36053" w:rsidRPr="00B36053" w:rsidRDefault="00B36053" w:rsidP="00B36053">
      <w:pPr>
        <w:rPr>
          <w:lang w:val="en-US"/>
        </w:rPr>
      </w:pPr>
      <w:r w:rsidRPr="00B36053">
        <w:rPr>
          <w:rFonts w:hint="eastAsia"/>
          <w:lang w:val="en-US"/>
        </w:rPr>
        <w:t>вчинення</w:t>
      </w:r>
      <w:r w:rsidRPr="00B36053">
        <w:rPr>
          <w:lang w:val="en-US"/>
        </w:rPr>
        <w:t></w:t>
      </w:r>
      <w:r w:rsidRPr="00B36053">
        <w:rPr>
          <w:rFonts w:hint="eastAsia"/>
          <w:lang w:val="en-US"/>
        </w:rPr>
        <w:t>злочину</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скоротити</w:t>
      </w:r>
      <w:r w:rsidRPr="00B36053">
        <w:rPr>
          <w:lang w:val="en-US"/>
        </w:rPr>
        <w:t></w:t>
      </w:r>
      <w:r w:rsidRPr="00B36053">
        <w:rPr>
          <w:rFonts w:hint="eastAsia"/>
          <w:lang w:val="en-US"/>
        </w:rPr>
        <w:t>строк</w:t>
      </w:r>
      <w:r w:rsidRPr="00B36053">
        <w:rPr>
          <w:lang w:val="en-US"/>
        </w:rPr>
        <w:t></w:t>
      </w:r>
      <w:r w:rsidRPr="00B36053">
        <w:rPr>
          <w:rFonts w:hint="eastAsia"/>
          <w:lang w:val="en-US"/>
        </w:rPr>
        <w:t>надання</w:t>
      </w:r>
      <w:r w:rsidRPr="00B36053">
        <w:rPr>
          <w:lang w:val="en-US"/>
        </w:rPr>
        <w:t></w:t>
      </w:r>
      <w:r w:rsidRPr="00B36053">
        <w:rPr>
          <w:rFonts w:hint="eastAsia"/>
          <w:lang w:val="en-US"/>
        </w:rPr>
        <w:t>згоди</w:t>
      </w:r>
      <w:r w:rsidRPr="00B36053">
        <w:rPr>
          <w:lang w:val="en-US"/>
        </w:rPr>
        <w:t></w:t>
      </w:r>
      <w:r w:rsidRPr="00B36053">
        <w:rPr>
          <w:rFonts w:hint="eastAsia"/>
          <w:lang w:val="en-US"/>
        </w:rPr>
        <w:t>ВРУ</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депутата</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поширити</w:t>
      </w:r>
      <w:r w:rsidRPr="00B36053">
        <w:rPr>
          <w:lang w:val="en-US"/>
        </w:rPr>
        <w:t></w:t>
      </w:r>
      <w:r w:rsidRPr="00B36053">
        <w:rPr>
          <w:rFonts w:hint="eastAsia"/>
          <w:lang w:val="en-US"/>
        </w:rPr>
        <w:t>дію</w:t>
      </w:r>
      <w:r w:rsidRPr="00B36053">
        <w:rPr>
          <w:lang w:val="en-US"/>
        </w:rPr>
        <w:t></w:t>
      </w:r>
      <w:r w:rsidRPr="00B36053">
        <w:rPr>
          <w:rFonts w:hint="eastAsia"/>
          <w:lang w:val="en-US"/>
        </w:rPr>
        <w:t>депутатського</w:t>
      </w:r>
      <w:r w:rsidRPr="00B36053">
        <w:rPr>
          <w:lang w:val="en-US"/>
        </w:rPr>
        <w:t></w:t>
      </w:r>
      <w:r w:rsidRPr="00B36053">
        <w:rPr>
          <w:rFonts w:hint="eastAsia"/>
          <w:lang w:val="en-US"/>
        </w:rPr>
        <w:t>імунітету</w:t>
      </w:r>
      <w:r w:rsidRPr="00B36053">
        <w:rPr>
          <w:lang w:val="en-US"/>
        </w:rPr>
        <w:t></w:t>
      </w:r>
      <w:r w:rsidRPr="00B36053">
        <w:rPr>
          <w:rFonts w:hint="eastAsia"/>
          <w:lang w:val="en-US"/>
        </w:rPr>
        <w:t>щодо</w:t>
      </w:r>
      <w:r w:rsidRPr="00B36053">
        <w:rPr>
          <w:lang w:val="en-US"/>
        </w:rPr>
        <w:t></w:t>
      </w:r>
      <w:r w:rsidRPr="00B36053">
        <w:rPr>
          <w:rFonts w:hint="eastAsia"/>
          <w:lang w:val="en-US"/>
        </w:rPr>
        <w:t>затримання</w:t>
      </w:r>
      <w:r w:rsidRPr="00B36053">
        <w:rPr>
          <w:lang w:val="en-US"/>
        </w:rPr>
        <w:t></w:t>
      </w:r>
      <w:r w:rsidRPr="00B36053">
        <w:rPr>
          <w:rFonts w:hint="eastAsia"/>
          <w:lang w:val="en-US"/>
        </w:rPr>
        <w:t>виключно</w:t>
      </w:r>
    </w:p>
    <w:p w:rsidR="00B36053" w:rsidRPr="00B36053" w:rsidRDefault="00B36053" w:rsidP="00B36053">
      <w:pPr>
        <w:rPr>
          <w:lang w:val="en-US"/>
        </w:rPr>
      </w:pPr>
      <w:r w:rsidRPr="00B36053">
        <w:rPr>
          <w:rFonts w:hint="eastAsia"/>
          <w:lang w:val="en-US"/>
        </w:rPr>
        <w:t>на</w:t>
      </w:r>
      <w:r w:rsidRPr="00B36053">
        <w:rPr>
          <w:lang w:val="en-US"/>
        </w:rPr>
        <w:t></w:t>
      </w:r>
      <w:r w:rsidRPr="00B36053">
        <w:rPr>
          <w:rFonts w:hint="eastAsia"/>
          <w:lang w:val="en-US"/>
        </w:rPr>
        <w:t>сесійний</w:t>
      </w:r>
      <w:r w:rsidRPr="00B36053">
        <w:rPr>
          <w:lang w:val="en-US"/>
        </w:rPr>
        <w:t></w:t>
      </w:r>
      <w:r w:rsidRPr="00B36053">
        <w:rPr>
          <w:rFonts w:hint="eastAsia"/>
          <w:lang w:val="en-US"/>
        </w:rPr>
        <w:t>період</w:t>
      </w:r>
      <w:r w:rsidRPr="00B36053">
        <w:rPr>
          <w:lang w:val="en-US"/>
        </w:rPr>
        <w:t></w:t>
      </w:r>
    </w:p>
    <w:p w:rsidR="00B36053" w:rsidRPr="00B36053" w:rsidRDefault="00B36053" w:rsidP="00B36053">
      <w:pPr>
        <w:rPr>
          <w:lang w:val="en-US"/>
        </w:rPr>
      </w:pPr>
      <w:r w:rsidRPr="00B36053">
        <w:rPr>
          <w:rFonts w:hint="eastAsia"/>
          <w:lang w:val="en-US"/>
        </w:rPr>
        <w:t>Доцільним</w:t>
      </w:r>
      <w:r w:rsidRPr="00B36053">
        <w:rPr>
          <w:lang w:val="en-US"/>
        </w:rPr>
        <w:t></w:t>
      </w:r>
      <w:r w:rsidRPr="00B36053">
        <w:rPr>
          <w:rFonts w:hint="eastAsia"/>
          <w:lang w:val="en-US"/>
        </w:rPr>
        <w:t>буде</w:t>
      </w:r>
      <w:r w:rsidRPr="00B36053">
        <w:rPr>
          <w:lang w:val="en-US"/>
        </w:rPr>
        <w:t></w:t>
      </w:r>
      <w:r w:rsidRPr="00B36053">
        <w:rPr>
          <w:rFonts w:hint="eastAsia"/>
          <w:lang w:val="en-US"/>
        </w:rPr>
        <w:t>створення</w:t>
      </w:r>
      <w:r w:rsidRPr="00B36053">
        <w:rPr>
          <w:lang w:val="en-US"/>
        </w:rPr>
        <w:t></w:t>
      </w:r>
      <w:r w:rsidRPr="00B36053">
        <w:rPr>
          <w:rFonts w:hint="eastAsia"/>
          <w:lang w:val="en-US"/>
        </w:rPr>
        <w:t>механізму</w:t>
      </w:r>
      <w:r w:rsidRPr="00B36053">
        <w:rPr>
          <w:lang w:val="en-US"/>
        </w:rPr>
        <w:t></w:t>
      </w:r>
      <w:r w:rsidRPr="00B36053">
        <w:rPr>
          <w:rFonts w:hint="eastAsia"/>
          <w:lang w:val="en-US"/>
        </w:rPr>
        <w:t>прискореної</w:t>
      </w:r>
      <w:r w:rsidRPr="00B36053">
        <w:rPr>
          <w:lang w:val="en-US"/>
        </w:rPr>
        <w:t></w:t>
      </w:r>
      <w:r w:rsidRPr="00B36053">
        <w:rPr>
          <w:rFonts w:hint="eastAsia"/>
          <w:lang w:val="en-US"/>
        </w:rPr>
        <w:t>видачі</w:t>
      </w:r>
      <w:r w:rsidRPr="00B36053">
        <w:rPr>
          <w:lang w:val="en-US"/>
        </w:rPr>
        <w:t></w:t>
      </w:r>
      <w:r w:rsidRPr="00B36053">
        <w:rPr>
          <w:rFonts w:hint="eastAsia"/>
          <w:lang w:val="en-US"/>
        </w:rPr>
        <w:t>іноземних</w:t>
      </w:r>
    </w:p>
    <w:p w:rsidR="00B36053" w:rsidRPr="00B36053" w:rsidRDefault="00B36053" w:rsidP="00B36053">
      <w:pPr>
        <w:rPr>
          <w:lang w:val="en-US"/>
        </w:rPr>
      </w:pPr>
      <w:r w:rsidRPr="00B36053">
        <w:rPr>
          <w:rFonts w:hint="eastAsia"/>
          <w:lang w:val="en-US"/>
        </w:rPr>
        <w:t>громадян</w:t>
      </w:r>
      <w:r w:rsidRPr="00B36053">
        <w:rPr>
          <w:lang w:val="en-US"/>
        </w:rPr>
        <w:t></w:t>
      </w:r>
      <w:r w:rsidRPr="00B36053">
        <w:rPr>
          <w:lang w:val="en-US"/>
        </w:rPr>
        <w:t></w:t>
      </w:r>
      <w:r w:rsidRPr="00B36053">
        <w:rPr>
          <w:rFonts w:hint="eastAsia"/>
          <w:lang w:val="en-US"/>
        </w:rPr>
        <w:t>які</w:t>
      </w:r>
      <w:r w:rsidRPr="00B36053">
        <w:rPr>
          <w:lang w:val="en-US"/>
        </w:rPr>
        <w:t></w:t>
      </w:r>
      <w:r w:rsidRPr="00B36053">
        <w:rPr>
          <w:rFonts w:hint="eastAsia"/>
          <w:lang w:val="en-US"/>
        </w:rPr>
        <w:t>вчинили</w:t>
      </w:r>
      <w:r w:rsidRPr="00B36053">
        <w:rPr>
          <w:lang w:val="en-US"/>
        </w:rPr>
        <w:t></w:t>
      </w:r>
      <w:r w:rsidRPr="00B36053">
        <w:rPr>
          <w:rFonts w:hint="eastAsia"/>
          <w:lang w:val="en-US"/>
        </w:rPr>
        <w:t>злочин</w:t>
      </w:r>
      <w:r w:rsidRPr="00B36053">
        <w:rPr>
          <w:lang w:val="en-US"/>
        </w:rPr>
        <w:t></w:t>
      </w:r>
      <w:r w:rsidRPr="00B36053">
        <w:rPr>
          <w:rFonts w:hint="eastAsia"/>
          <w:lang w:val="en-US"/>
        </w:rPr>
        <w:t>за</w:t>
      </w:r>
      <w:r w:rsidRPr="00B36053">
        <w:rPr>
          <w:lang w:val="en-US"/>
        </w:rPr>
        <w:t></w:t>
      </w:r>
      <w:r w:rsidRPr="00B36053">
        <w:rPr>
          <w:rFonts w:hint="eastAsia"/>
          <w:lang w:val="en-US"/>
        </w:rPr>
        <w:t>межами</w:t>
      </w:r>
      <w:r w:rsidRPr="00B36053">
        <w:rPr>
          <w:lang w:val="en-US"/>
        </w:rPr>
        <w:t></w:t>
      </w:r>
      <w:r w:rsidRPr="00B36053">
        <w:rPr>
          <w:rFonts w:hint="eastAsia"/>
          <w:lang w:val="en-US"/>
        </w:rPr>
        <w:t>України</w:t>
      </w:r>
      <w:r w:rsidRPr="00B36053">
        <w:rPr>
          <w:lang w:val="en-US"/>
        </w:rPr>
        <w:t></w:t>
      </w:r>
      <w:r w:rsidRPr="00B36053">
        <w:rPr>
          <w:rFonts w:hint="eastAsia"/>
          <w:lang w:val="en-US"/>
        </w:rPr>
        <w:t>та</w:t>
      </w:r>
      <w:r w:rsidRPr="00B36053">
        <w:rPr>
          <w:lang w:val="en-US"/>
        </w:rPr>
        <w:t></w:t>
      </w:r>
      <w:r w:rsidRPr="00B36053">
        <w:rPr>
          <w:rFonts w:hint="eastAsia"/>
          <w:lang w:val="en-US"/>
        </w:rPr>
        <w:t>затримані</w:t>
      </w:r>
      <w:r w:rsidRPr="00B36053">
        <w:rPr>
          <w:lang w:val="en-US"/>
        </w:rPr>
        <w:t></w:t>
      </w:r>
      <w:r w:rsidRPr="00B36053">
        <w:rPr>
          <w:rFonts w:hint="eastAsia"/>
          <w:lang w:val="en-US"/>
        </w:rPr>
        <w:t>на</w:t>
      </w:r>
      <w:r w:rsidRPr="00B36053">
        <w:rPr>
          <w:lang w:val="en-US"/>
        </w:rPr>
        <w:t></w:t>
      </w:r>
      <w:r w:rsidRPr="00B36053">
        <w:rPr>
          <w:rFonts w:hint="eastAsia"/>
          <w:lang w:val="en-US"/>
        </w:rPr>
        <w:t>кордоні</w:t>
      </w:r>
    </w:p>
    <w:p w:rsidR="00B36053" w:rsidRPr="00B36053" w:rsidRDefault="00B36053" w:rsidP="00B36053">
      <w:pPr>
        <w:rPr>
          <w:lang w:val="en-US"/>
        </w:rPr>
      </w:pPr>
      <w:r w:rsidRPr="00B36053">
        <w:rPr>
          <w:rFonts w:hint="eastAsia"/>
          <w:lang w:val="en-US"/>
        </w:rPr>
        <w:t>України</w:t>
      </w:r>
      <w:r w:rsidRPr="00B36053">
        <w:rPr>
          <w:lang w:val="en-US"/>
        </w:rPr>
        <w:t></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вдосконалення</w:t>
      </w:r>
      <w:r w:rsidRPr="00B36053">
        <w:rPr>
          <w:lang w:val="en-US"/>
        </w:rPr>
        <w:t></w:t>
      </w:r>
      <w:r w:rsidRPr="00B36053">
        <w:rPr>
          <w:rFonts w:hint="eastAsia"/>
          <w:lang w:val="en-US"/>
        </w:rPr>
        <w:t>механізму</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прав</w:t>
      </w:r>
      <w:r w:rsidRPr="00B36053">
        <w:rPr>
          <w:lang w:val="en-US"/>
        </w:rPr>
        <w:t></w:t>
      </w:r>
      <w:r w:rsidRPr="00B36053">
        <w:rPr>
          <w:rFonts w:hint="eastAsia"/>
          <w:lang w:val="en-US"/>
        </w:rPr>
        <w:t>затриманих</w:t>
      </w:r>
      <w:r w:rsidRPr="00B36053">
        <w:rPr>
          <w:lang w:val="en-US"/>
        </w:rPr>
        <w:t></w:t>
      </w:r>
      <w:r w:rsidRPr="00B36053">
        <w:rPr>
          <w:rFonts w:hint="eastAsia"/>
          <w:lang w:val="en-US"/>
        </w:rPr>
        <w:t>у</w:t>
      </w:r>
    </w:p>
    <w:p w:rsidR="00B36053" w:rsidRPr="00B36053" w:rsidRDefault="00B36053" w:rsidP="00B36053">
      <w:pPr>
        <w:rPr>
          <w:lang w:val="en-US"/>
        </w:rPr>
      </w:pPr>
      <w:r w:rsidRPr="00B36053">
        <w:rPr>
          <w:rFonts w:hint="eastAsia"/>
          <w:lang w:val="en-US"/>
        </w:rPr>
        <w:t>кримінальному</w:t>
      </w:r>
      <w:r w:rsidRPr="00B36053">
        <w:rPr>
          <w:lang w:val="en-US"/>
        </w:rPr>
        <w:t></w:t>
      </w:r>
      <w:r w:rsidRPr="00B36053">
        <w:rPr>
          <w:rFonts w:hint="eastAsia"/>
          <w:lang w:val="en-US"/>
        </w:rPr>
        <w:t>провадженні</w:t>
      </w:r>
      <w:r w:rsidRPr="00B36053">
        <w:rPr>
          <w:lang w:val="en-US"/>
        </w:rPr>
        <w:t></w:t>
      </w:r>
      <w:r w:rsidRPr="00B36053">
        <w:rPr>
          <w:lang w:val="en-US"/>
        </w:rPr>
        <w:t></w:t>
      </w:r>
      <w:r w:rsidRPr="00B36053">
        <w:rPr>
          <w:rFonts w:hint="eastAsia"/>
          <w:lang w:val="en-US"/>
        </w:rPr>
        <w:t>які</w:t>
      </w:r>
      <w:r w:rsidRPr="00B36053">
        <w:rPr>
          <w:lang w:val="en-US"/>
        </w:rPr>
        <w:t></w:t>
      </w:r>
      <w:r w:rsidRPr="00B36053">
        <w:rPr>
          <w:rFonts w:hint="eastAsia"/>
          <w:lang w:val="en-US"/>
        </w:rPr>
        <w:t>не</w:t>
      </w:r>
      <w:r w:rsidRPr="00B36053">
        <w:rPr>
          <w:lang w:val="en-US"/>
        </w:rPr>
        <w:t></w:t>
      </w:r>
      <w:r w:rsidRPr="00B36053">
        <w:rPr>
          <w:rFonts w:hint="eastAsia"/>
          <w:lang w:val="en-US"/>
        </w:rPr>
        <w:t>володіють</w:t>
      </w:r>
      <w:r w:rsidRPr="00B36053">
        <w:rPr>
          <w:lang w:val="en-US"/>
        </w:rPr>
        <w:t></w:t>
      </w:r>
      <w:r w:rsidRPr="00B36053">
        <w:rPr>
          <w:rFonts w:hint="eastAsia"/>
          <w:lang w:val="en-US"/>
        </w:rPr>
        <w:t>державною</w:t>
      </w:r>
      <w:r w:rsidRPr="00B36053">
        <w:rPr>
          <w:lang w:val="en-US"/>
        </w:rPr>
        <w:t></w:t>
      </w:r>
      <w:r w:rsidRPr="00B36053">
        <w:rPr>
          <w:rFonts w:hint="eastAsia"/>
          <w:lang w:val="en-US"/>
        </w:rPr>
        <w:t>мовою</w:t>
      </w:r>
      <w:r w:rsidRPr="00B36053">
        <w:rPr>
          <w:lang w:val="en-US"/>
        </w:rPr>
        <w:t></w:t>
      </w:r>
      <w:r w:rsidRPr="00B36053">
        <w:rPr>
          <w:lang w:val="en-US"/>
        </w:rPr>
        <w:t></w:t>
      </w:r>
      <w:r w:rsidRPr="00B36053">
        <w:rPr>
          <w:rFonts w:hint="eastAsia"/>
          <w:lang w:val="en-US"/>
        </w:rPr>
        <w:t>необхідно</w:t>
      </w:r>
    </w:p>
    <w:p w:rsidR="00B36053" w:rsidRPr="00B36053" w:rsidRDefault="00B36053" w:rsidP="00B36053">
      <w:pPr>
        <w:rPr>
          <w:lang w:val="en-US"/>
        </w:rPr>
      </w:pPr>
      <w:r w:rsidRPr="00B36053">
        <w:rPr>
          <w:rFonts w:hint="eastAsia"/>
          <w:lang w:val="en-US"/>
        </w:rPr>
        <w:t>створити</w:t>
      </w:r>
      <w:r w:rsidRPr="00B36053">
        <w:rPr>
          <w:lang w:val="en-US"/>
        </w:rPr>
        <w:t></w:t>
      </w:r>
      <w:r w:rsidRPr="00B36053">
        <w:rPr>
          <w:rFonts w:hint="eastAsia"/>
          <w:lang w:val="en-US"/>
        </w:rPr>
        <w:t>державний</w:t>
      </w:r>
      <w:r w:rsidRPr="00B36053">
        <w:rPr>
          <w:lang w:val="en-US"/>
        </w:rPr>
        <w:t></w:t>
      </w:r>
      <w:r w:rsidRPr="00B36053">
        <w:rPr>
          <w:rFonts w:hint="eastAsia"/>
          <w:lang w:val="en-US"/>
        </w:rPr>
        <w:t>інтернет</w:t>
      </w:r>
      <w:r w:rsidRPr="00B36053">
        <w:rPr>
          <w:lang w:val="en-US"/>
        </w:rPr>
        <w:t></w:t>
      </w:r>
      <w:r w:rsidRPr="00B36053">
        <w:rPr>
          <w:rFonts w:hint="eastAsia"/>
          <w:lang w:val="en-US"/>
        </w:rPr>
        <w:t>ресурс</w:t>
      </w:r>
      <w:r w:rsidRPr="00B36053">
        <w:rPr>
          <w:lang w:val="en-US"/>
        </w:rPr>
        <w:t></w:t>
      </w:r>
      <w:r w:rsidRPr="00B36053">
        <w:rPr>
          <w:rFonts w:hint="eastAsia"/>
          <w:lang w:val="en-US"/>
        </w:rPr>
        <w:t>із</w:t>
      </w:r>
      <w:r w:rsidRPr="00B36053">
        <w:rPr>
          <w:lang w:val="en-US"/>
        </w:rPr>
        <w:t></w:t>
      </w:r>
      <w:r w:rsidRPr="00B36053">
        <w:rPr>
          <w:rFonts w:hint="eastAsia"/>
          <w:lang w:val="en-US"/>
        </w:rPr>
        <w:t>переліком</w:t>
      </w:r>
      <w:r w:rsidRPr="00B36053">
        <w:rPr>
          <w:lang w:val="en-US"/>
        </w:rPr>
        <w:t></w:t>
      </w:r>
      <w:r w:rsidRPr="00B36053">
        <w:rPr>
          <w:rFonts w:hint="eastAsia"/>
          <w:lang w:val="en-US"/>
        </w:rPr>
        <w:t>прав</w:t>
      </w:r>
      <w:r w:rsidRPr="00B36053">
        <w:rPr>
          <w:lang w:val="en-US"/>
        </w:rPr>
        <w:t></w:t>
      </w:r>
      <w:r w:rsidRPr="00B36053">
        <w:rPr>
          <w:rFonts w:hint="eastAsia"/>
          <w:lang w:val="en-US"/>
        </w:rPr>
        <w:t>затриманих</w:t>
      </w:r>
      <w:r w:rsidRPr="00B36053">
        <w:rPr>
          <w:lang w:val="en-US"/>
        </w:rPr>
        <w:t></w:t>
      </w:r>
      <w:r w:rsidRPr="00B36053">
        <w:rPr>
          <w:rFonts w:hint="eastAsia"/>
          <w:lang w:val="en-US"/>
        </w:rPr>
        <w:t>у</w:t>
      </w:r>
    </w:p>
    <w:p w:rsidR="00B36053" w:rsidRPr="00B36053" w:rsidRDefault="00B36053" w:rsidP="00B36053">
      <w:pPr>
        <w:rPr>
          <w:lang w:val="en-US"/>
        </w:rPr>
      </w:pPr>
      <w:r w:rsidRPr="00B36053">
        <w:rPr>
          <w:rFonts w:hint="eastAsia"/>
          <w:lang w:val="en-US"/>
        </w:rPr>
        <w:t>кримінальному</w:t>
      </w:r>
      <w:r w:rsidRPr="00B36053">
        <w:rPr>
          <w:lang w:val="en-US"/>
        </w:rPr>
        <w:t></w:t>
      </w:r>
      <w:r w:rsidRPr="00B36053">
        <w:rPr>
          <w:rFonts w:hint="eastAsia"/>
          <w:lang w:val="en-US"/>
        </w:rPr>
        <w:t>провадженні</w:t>
      </w:r>
      <w:r w:rsidRPr="00B36053">
        <w:rPr>
          <w:lang w:val="en-US"/>
        </w:rPr>
        <w:t></w:t>
      </w:r>
      <w:r w:rsidRPr="00B36053">
        <w:rPr>
          <w:rFonts w:hint="eastAsia"/>
          <w:lang w:val="en-US"/>
        </w:rPr>
        <w:t>з</w:t>
      </w:r>
      <w:r w:rsidRPr="00B36053">
        <w:rPr>
          <w:lang w:val="en-US"/>
        </w:rPr>
        <w:t></w:t>
      </w:r>
      <w:r w:rsidRPr="00B36053">
        <w:rPr>
          <w:rFonts w:hint="eastAsia"/>
          <w:lang w:val="en-US"/>
        </w:rPr>
        <w:t>їх</w:t>
      </w:r>
      <w:r w:rsidRPr="00B36053">
        <w:rPr>
          <w:lang w:val="en-US"/>
        </w:rPr>
        <w:t></w:t>
      </w:r>
      <w:r w:rsidRPr="00B36053">
        <w:rPr>
          <w:rFonts w:hint="eastAsia"/>
          <w:lang w:val="en-US"/>
        </w:rPr>
        <w:t>перекладом</w:t>
      </w:r>
      <w:r w:rsidRPr="00B36053">
        <w:rPr>
          <w:lang w:val="en-US"/>
        </w:rPr>
        <w:t></w:t>
      </w:r>
      <w:r w:rsidRPr="00B36053">
        <w:rPr>
          <w:rFonts w:hint="eastAsia"/>
          <w:lang w:val="en-US"/>
        </w:rPr>
        <w:t>на</w:t>
      </w:r>
      <w:r w:rsidRPr="00B36053">
        <w:rPr>
          <w:lang w:val="en-US"/>
        </w:rPr>
        <w:t></w:t>
      </w:r>
      <w:r w:rsidRPr="00B36053">
        <w:rPr>
          <w:rFonts w:hint="eastAsia"/>
          <w:lang w:val="en-US"/>
        </w:rPr>
        <w:t>іноземні</w:t>
      </w:r>
      <w:r w:rsidRPr="00B36053">
        <w:rPr>
          <w:lang w:val="en-US"/>
        </w:rPr>
        <w:t></w:t>
      </w:r>
      <w:r w:rsidRPr="00B36053">
        <w:rPr>
          <w:rFonts w:hint="eastAsia"/>
          <w:lang w:val="en-US"/>
        </w:rPr>
        <w:t>мови</w:t>
      </w:r>
      <w:r w:rsidRPr="00B36053">
        <w:rPr>
          <w:lang w:val="en-US"/>
        </w:rPr>
        <w:t></w:t>
      </w:r>
      <w:r w:rsidRPr="00B36053">
        <w:rPr>
          <w:lang w:val="en-US"/>
        </w:rPr>
        <w:t></w:t>
      </w:r>
      <w:r w:rsidRPr="00B36053">
        <w:rPr>
          <w:rFonts w:hint="eastAsia"/>
          <w:lang w:val="en-US"/>
        </w:rPr>
        <w:t>для</w:t>
      </w:r>
      <w:r w:rsidRPr="00B36053">
        <w:rPr>
          <w:lang w:val="en-US"/>
        </w:rPr>
        <w:t></w:t>
      </w:r>
      <w:r w:rsidRPr="00B36053">
        <w:rPr>
          <w:rFonts w:hint="eastAsia"/>
          <w:lang w:val="en-US"/>
        </w:rPr>
        <w:t>створення</w:t>
      </w:r>
    </w:p>
    <w:p w:rsidR="00B36053" w:rsidRPr="00B36053" w:rsidRDefault="00B36053" w:rsidP="00B36053">
      <w:pPr>
        <w:rPr>
          <w:lang w:val="en-US"/>
        </w:rPr>
      </w:pPr>
      <w:r w:rsidRPr="00B36053">
        <w:rPr>
          <w:rFonts w:hint="eastAsia"/>
          <w:lang w:val="en-US"/>
        </w:rPr>
        <w:t>умов</w:t>
      </w:r>
      <w:r w:rsidRPr="00B36053">
        <w:rPr>
          <w:lang w:val="en-US"/>
        </w:rPr>
        <w:t></w:t>
      </w:r>
      <w:r w:rsidRPr="00B36053">
        <w:rPr>
          <w:rFonts w:hint="eastAsia"/>
          <w:lang w:val="en-US"/>
        </w:rPr>
        <w:t>для</w:t>
      </w:r>
      <w:r w:rsidRPr="00B36053">
        <w:rPr>
          <w:lang w:val="en-US"/>
        </w:rPr>
        <w:t></w:t>
      </w:r>
      <w:r w:rsidRPr="00B36053">
        <w:rPr>
          <w:rFonts w:hint="eastAsia"/>
          <w:lang w:val="en-US"/>
        </w:rPr>
        <w:t>захисту</w:t>
      </w:r>
      <w:r w:rsidRPr="00B36053">
        <w:rPr>
          <w:lang w:val="en-US"/>
        </w:rPr>
        <w:t></w:t>
      </w:r>
      <w:r w:rsidRPr="00B36053">
        <w:rPr>
          <w:rFonts w:hint="eastAsia"/>
          <w:lang w:val="en-US"/>
        </w:rPr>
        <w:t>затриманих</w:t>
      </w:r>
      <w:r w:rsidRPr="00B36053">
        <w:rPr>
          <w:lang w:val="en-US"/>
        </w:rPr>
        <w:t></w:t>
      </w:r>
      <w:r w:rsidRPr="00B36053">
        <w:rPr>
          <w:rFonts w:hint="eastAsia"/>
          <w:lang w:val="en-US"/>
        </w:rPr>
        <w:t>від</w:t>
      </w:r>
      <w:r w:rsidRPr="00B36053">
        <w:rPr>
          <w:lang w:val="en-US"/>
        </w:rPr>
        <w:t></w:t>
      </w:r>
      <w:r w:rsidRPr="00B36053">
        <w:rPr>
          <w:rFonts w:hint="eastAsia"/>
          <w:lang w:val="en-US"/>
        </w:rPr>
        <w:t>зловживань</w:t>
      </w:r>
      <w:r w:rsidRPr="00B36053">
        <w:rPr>
          <w:lang w:val="en-US"/>
        </w:rPr>
        <w:t></w:t>
      </w:r>
      <w:r w:rsidRPr="00B36053">
        <w:rPr>
          <w:rFonts w:hint="eastAsia"/>
          <w:lang w:val="en-US"/>
        </w:rPr>
        <w:t>з</w:t>
      </w:r>
      <w:r w:rsidRPr="00B36053">
        <w:rPr>
          <w:lang w:val="en-US"/>
        </w:rPr>
        <w:t></w:t>
      </w:r>
      <w:r w:rsidRPr="00B36053">
        <w:rPr>
          <w:rFonts w:hint="eastAsia"/>
          <w:lang w:val="en-US"/>
        </w:rPr>
        <w:t>боку</w:t>
      </w:r>
      <w:r w:rsidRPr="00B36053">
        <w:rPr>
          <w:lang w:val="en-US"/>
        </w:rPr>
        <w:t></w:t>
      </w:r>
      <w:r w:rsidRPr="00B36053">
        <w:rPr>
          <w:rFonts w:hint="eastAsia"/>
          <w:lang w:val="en-US"/>
        </w:rPr>
        <w:t>уповноважених</w:t>
      </w:r>
      <w:r w:rsidRPr="00B36053">
        <w:rPr>
          <w:lang w:val="en-US"/>
        </w:rPr>
        <w:t></w:t>
      </w:r>
      <w:r w:rsidRPr="00B36053">
        <w:rPr>
          <w:rFonts w:hint="eastAsia"/>
          <w:lang w:val="en-US"/>
        </w:rPr>
        <w:t>службових</w:t>
      </w:r>
    </w:p>
    <w:p w:rsidR="00B36053" w:rsidRPr="00B36053" w:rsidRDefault="00B36053" w:rsidP="00B36053">
      <w:pPr>
        <w:rPr>
          <w:lang w:val="en-US"/>
        </w:rPr>
      </w:pPr>
      <w:r w:rsidRPr="00B36053">
        <w:rPr>
          <w:rFonts w:hint="eastAsia"/>
          <w:lang w:val="en-US"/>
        </w:rPr>
        <w:t>осіб</w:t>
      </w:r>
      <w:r w:rsidRPr="00B36053">
        <w:rPr>
          <w:lang w:val="en-US"/>
        </w:rPr>
        <w:t></w:t>
      </w:r>
      <w:r w:rsidRPr="00B36053">
        <w:rPr>
          <w:rFonts w:hint="eastAsia"/>
          <w:lang w:val="en-US"/>
        </w:rPr>
        <w:t>в</w:t>
      </w:r>
      <w:r w:rsidRPr="00B36053">
        <w:rPr>
          <w:lang w:val="en-US"/>
        </w:rPr>
        <w:t></w:t>
      </w:r>
      <w:r w:rsidRPr="00B36053">
        <w:rPr>
          <w:rFonts w:hint="eastAsia"/>
          <w:lang w:val="en-US"/>
        </w:rPr>
        <w:t>результаті</w:t>
      </w:r>
      <w:r w:rsidRPr="00B36053">
        <w:rPr>
          <w:lang w:val="en-US"/>
        </w:rPr>
        <w:t></w:t>
      </w:r>
      <w:r w:rsidRPr="00B36053">
        <w:rPr>
          <w:rFonts w:hint="eastAsia"/>
          <w:lang w:val="en-US"/>
        </w:rPr>
        <w:t>неналежного</w:t>
      </w:r>
      <w:r w:rsidRPr="00B36053">
        <w:rPr>
          <w:lang w:val="en-US"/>
        </w:rPr>
        <w:t></w:t>
      </w:r>
      <w:r w:rsidRPr="00B36053">
        <w:rPr>
          <w:rFonts w:hint="eastAsia"/>
          <w:lang w:val="en-US"/>
        </w:rPr>
        <w:t>ознайомлення</w:t>
      </w:r>
      <w:r w:rsidRPr="00B36053">
        <w:rPr>
          <w:lang w:val="en-US"/>
        </w:rPr>
        <w:t></w:t>
      </w:r>
      <w:r w:rsidRPr="00B36053">
        <w:rPr>
          <w:rFonts w:hint="eastAsia"/>
          <w:lang w:val="en-US"/>
        </w:rPr>
        <w:t>затриманого</w:t>
      </w:r>
      <w:r w:rsidRPr="00B36053">
        <w:rPr>
          <w:lang w:val="en-US"/>
        </w:rPr>
        <w:t></w:t>
      </w:r>
      <w:r w:rsidRPr="00B36053">
        <w:rPr>
          <w:rFonts w:hint="eastAsia"/>
          <w:lang w:val="en-US"/>
        </w:rPr>
        <w:t>з</w:t>
      </w:r>
      <w:r w:rsidRPr="00B36053">
        <w:rPr>
          <w:lang w:val="en-US"/>
        </w:rPr>
        <w:t></w:t>
      </w:r>
      <w:r w:rsidRPr="00B36053">
        <w:rPr>
          <w:rFonts w:hint="eastAsia"/>
          <w:lang w:val="en-US"/>
        </w:rPr>
        <w:t>його</w:t>
      </w:r>
      <w:r w:rsidRPr="00B36053">
        <w:rPr>
          <w:lang w:val="en-US"/>
        </w:rPr>
        <w:t></w:t>
      </w:r>
      <w:r w:rsidRPr="00B36053">
        <w:rPr>
          <w:rFonts w:hint="eastAsia"/>
          <w:lang w:val="en-US"/>
        </w:rPr>
        <w:t>правами</w:t>
      </w:r>
      <w:r w:rsidRPr="00B36053">
        <w:rPr>
          <w:lang w:val="en-US"/>
        </w:rPr>
        <w:t></w:t>
      </w:r>
      <w:r w:rsidRPr="00B36053">
        <w:rPr>
          <w:rFonts w:hint="eastAsia"/>
          <w:lang w:val="en-US"/>
        </w:rPr>
        <w:t>до</w:t>
      </w:r>
    </w:p>
    <w:p w:rsidR="00B36053" w:rsidRPr="00B36053" w:rsidRDefault="00B36053" w:rsidP="00B36053">
      <w:pPr>
        <w:rPr>
          <w:lang w:val="en-US"/>
        </w:rPr>
      </w:pPr>
      <w:r w:rsidRPr="00B36053">
        <w:rPr>
          <w:rFonts w:hint="eastAsia"/>
          <w:lang w:val="en-US"/>
        </w:rPr>
        <w:t>прибуття</w:t>
      </w:r>
      <w:r w:rsidRPr="00B36053">
        <w:rPr>
          <w:lang w:val="en-US"/>
        </w:rPr>
        <w:t></w:t>
      </w:r>
      <w:r w:rsidRPr="00B36053">
        <w:rPr>
          <w:rFonts w:hint="eastAsia"/>
          <w:lang w:val="en-US"/>
        </w:rPr>
        <w:t>перекладача</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При</w:t>
      </w:r>
      <w:r w:rsidRPr="00B36053">
        <w:rPr>
          <w:lang w:val="en-US"/>
        </w:rPr>
        <w:t></w:t>
      </w:r>
      <w:r w:rsidRPr="00B36053">
        <w:rPr>
          <w:rFonts w:hint="eastAsia"/>
          <w:lang w:val="en-US"/>
        </w:rPr>
        <w:t>виконанні</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r w:rsidRPr="00B36053">
        <w:rPr>
          <w:lang w:val="en-US"/>
        </w:rPr>
        <w:t></w:t>
      </w:r>
      <w:r w:rsidRPr="00B36053">
        <w:rPr>
          <w:rFonts w:hint="eastAsia"/>
          <w:lang w:val="en-US"/>
        </w:rPr>
        <w:t>про</w:t>
      </w:r>
      <w:r w:rsidRPr="00B36053">
        <w:rPr>
          <w:lang w:val="en-US"/>
        </w:rPr>
        <w:t></w:t>
      </w:r>
      <w:r w:rsidRPr="00B36053">
        <w:rPr>
          <w:rFonts w:hint="eastAsia"/>
          <w:lang w:val="en-US"/>
        </w:rPr>
        <w:t>дозвіл</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особи</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виникає</w:t>
      </w:r>
      <w:r w:rsidRPr="00B36053">
        <w:rPr>
          <w:lang w:val="en-US"/>
        </w:rPr>
        <w:t></w:t>
      </w:r>
      <w:r w:rsidRPr="00B36053">
        <w:rPr>
          <w:rFonts w:hint="eastAsia"/>
          <w:lang w:val="en-US"/>
        </w:rPr>
        <w:t>питання</w:t>
      </w:r>
      <w:r w:rsidRPr="00B36053">
        <w:rPr>
          <w:lang w:val="en-US"/>
        </w:rPr>
        <w:t></w:t>
      </w:r>
      <w:r w:rsidRPr="00B36053">
        <w:rPr>
          <w:rFonts w:hint="eastAsia"/>
          <w:lang w:val="en-US"/>
        </w:rPr>
        <w:t>про</w:t>
      </w:r>
      <w:r w:rsidRPr="00B36053">
        <w:rPr>
          <w:lang w:val="en-US"/>
        </w:rPr>
        <w:t></w:t>
      </w:r>
      <w:r w:rsidRPr="00B36053">
        <w:rPr>
          <w:rFonts w:hint="eastAsia"/>
          <w:lang w:val="en-US"/>
        </w:rPr>
        <w:t>співвідношення</w:t>
      </w:r>
      <w:r w:rsidRPr="00B36053">
        <w:rPr>
          <w:lang w:val="en-US"/>
        </w:rPr>
        <w:t></w:t>
      </w:r>
      <w:r w:rsidRPr="00B36053">
        <w:rPr>
          <w:rFonts w:hint="eastAsia"/>
          <w:lang w:val="en-US"/>
        </w:rPr>
        <w:t>права</w:t>
      </w:r>
      <w:r w:rsidRPr="00B36053">
        <w:rPr>
          <w:lang w:val="en-US"/>
        </w:rPr>
        <w:t></w:t>
      </w:r>
      <w:r w:rsidRPr="00B36053">
        <w:rPr>
          <w:rFonts w:hint="eastAsia"/>
          <w:lang w:val="en-US"/>
        </w:rPr>
        <w:t>на</w:t>
      </w:r>
    </w:p>
    <w:p w:rsidR="00B36053" w:rsidRPr="00B36053" w:rsidRDefault="00B36053" w:rsidP="00B36053">
      <w:pPr>
        <w:rPr>
          <w:lang w:val="en-US"/>
        </w:rPr>
      </w:pPr>
      <w:r w:rsidRPr="00B36053">
        <w:rPr>
          <w:rFonts w:hint="eastAsia"/>
          <w:lang w:val="en-US"/>
        </w:rPr>
        <w:t>недоторканність</w:t>
      </w:r>
      <w:r w:rsidRPr="00B36053">
        <w:rPr>
          <w:lang w:val="en-US"/>
        </w:rPr>
        <w:t></w:t>
      </w:r>
      <w:r w:rsidRPr="00B36053">
        <w:rPr>
          <w:rFonts w:hint="eastAsia"/>
          <w:lang w:val="en-US"/>
        </w:rPr>
        <w:t>житла</w:t>
      </w:r>
      <w:r w:rsidRPr="00B36053">
        <w:rPr>
          <w:lang w:val="en-US"/>
        </w:rPr>
        <w:t></w:t>
      </w:r>
      <w:r w:rsidRPr="00B36053">
        <w:rPr>
          <w:rFonts w:hint="eastAsia"/>
          <w:lang w:val="en-US"/>
        </w:rPr>
        <w:t>чи</w:t>
      </w:r>
      <w:r w:rsidRPr="00B36053">
        <w:rPr>
          <w:lang w:val="en-US"/>
        </w:rPr>
        <w:t></w:t>
      </w:r>
      <w:r w:rsidRPr="00B36053">
        <w:rPr>
          <w:rFonts w:hint="eastAsia"/>
          <w:lang w:val="en-US"/>
        </w:rPr>
        <w:t>іншого</w:t>
      </w:r>
      <w:r w:rsidRPr="00B36053">
        <w:rPr>
          <w:lang w:val="en-US"/>
        </w:rPr>
        <w:t></w:t>
      </w:r>
      <w:r w:rsidRPr="00B36053">
        <w:rPr>
          <w:rFonts w:hint="eastAsia"/>
          <w:lang w:val="en-US"/>
        </w:rPr>
        <w:t>володіння</w:t>
      </w:r>
      <w:r w:rsidRPr="00B36053">
        <w:rPr>
          <w:lang w:val="en-US"/>
        </w:rPr>
        <w:t></w:t>
      </w:r>
      <w:r w:rsidRPr="00B36053">
        <w:rPr>
          <w:rFonts w:hint="eastAsia"/>
          <w:lang w:val="en-US"/>
        </w:rPr>
        <w:t>особи</w:t>
      </w:r>
      <w:r w:rsidRPr="00B36053">
        <w:rPr>
          <w:lang w:val="en-US"/>
        </w:rPr>
        <w:t></w:t>
      </w:r>
      <w:r w:rsidRPr="00B36053">
        <w:rPr>
          <w:rFonts w:hint="eastAsia"/>
          <w:lang w:val="en-US"/>
        </w:rPr>
        <w:t>та</w:t>
      </w:r>
      <w:r w:rsidRPr="00B36053">
        <w:rPr>
          <w:lang w:val="en-US"/>
        </w:rPr>
        <w:t></w:t>
      </w:r>
      <w:r w:rsidRPr="00B36053">
        <w:rPr>
          <w:rFonts w:hint="eastAsia"/>
          <w:lang w:val="en-US"/>
        </w:rPr>
        <w:t>виконанням</w:t>
      </w:r>
      <w:r w:rsidRPr="00B36053">
        <w:rPr>
          <w:lang w:val="en-US"/>
        </w:rPr>
        <w:t></w:t>
      </w:r>
      <w:r w:rsidRPr="00B36053">
        <w:rPr>
          <w:rFonts w:hint="eastAsia"/>
          <w:lang w:val="en-US"/>
        </w:rPr>
        <w:t>завдань</w:t>
      </w:r>
    </w:p>
    <w:p w:rsidR="00B36053" w:rsidRPr="00B36053" w:rsidRDefault="00B36053" w:rsidP="00B36053">
      <w:pPr>
        <w:rPr>
          <w:lang w:val="en-US"/>
        </w:rPr>
      </w:pPr>
      <w:r w:rsidRPr="00B36053">
        <w:rPr>
          <w:rFonts w:hint="eastAsia"/>
          <w:lang w:val="en-US"/>
        </w:rPr>
        <w:t>кримінального</w:t>
      </w:r>
      <w:r w:rsidRPr="00B36053">
        <w:rPr>
          <w:lang w:val="en-US"/>
        </w:rPr>
        <w:t></w:t>
      </w:r>
      <w:r w:rsidRPr="00B36053">
        <w:rPr>
          <w:rFonts w:hint="eastAsia"/>
          <w:lang w:val="en-US"/>
        </w:rPr>
        <w:t>провадження</w:t>
      </w:r>
      <w:r w:rsidRPr="00B36053">
        <w:rPr>
          <w:lang w:val="en-US"/>
        </w:rPr>
        <w:t></w:t>
      </w:r>
    </w:p>
    <w:p w:rsidR="00B36053" w:rsidRPr="00B36053" w:rsidRDefault="00B36053" w:rsidP="00B36053">
      <w:pPr>
        <w:rPr>
          <w:lang w:val="en-US"/>
        </w:rPr>
      </w:pPr>
      <w:r w:rsidRPr="00B36053">
        <w:rPr>
          <w:rFonts w:hint="eastAsia"/>
          <w:lang w:val="en-US"/>
        </w:rPr>
        <w:t>Незважаючи</w:t>
      </w:r>
      <w:r w:rsidRPr="00B36053">
        <w:rPr>
          <w:lang w:val="en-US"/>
        </w:rPr>
        <w:t></w:t>
      </w:r>
      <w:r w:rsidRPr="00B36053">
        <w:rPr>
          <w:rFonts w:hint="eastAsia"/>
          <w:lang w:val="en-US"/>
        </w:rPr>
        <w:t>на</w:t>
      </w:r>
      <w:r w:rsidRPr="00B36053">
        <w:rPr>
          <w:lang w:val="en-US"/>
        </w:rPr>
        <w:t></w:t>
      </w:r>
      <w:r w:rsidRPr="00B36053">
        <w:rPr>
          <w:rFonts w:hint="eastAsia"/>
          <w:lang w:val="en-US"/>
        </w:rPr>
        <w:t>часткову</w:t>
      </w:r>
      <w:r w:rsidRPr="00B36053">
        <w:rPr>
          <w:lang w:val="en-US"/>
        </w:rPr>
        <w:t></w:t>
      </w:r>
      <w:r w:rsidRPr="00B36053">
        <w:rPr>
          <w:rFonts w:hint="eastAsia"/>
          <w:lang w:val="en-US"/>
        </w:rPr>
        <w:t>регламентацію</w:t>
      </w:r>
      <w:r w:rsidRPr="00B36053">
        <w:rPr>
          <w:lang w:val="en-US"/>
        </w:rPr>
        <w:t></w:t>
      </w:r>
      <w:r w:rsidRPr="00B36053">
        <w:rPr>
          <w:rFonts w:hint="eastAsia"/>
          <w:lang w:val="en-US"/>
        </w:rPr>
        <w:t>порядку</w:t>
      </w:r>
      <w:r w:rsidRPr="00B36053">
        <w:rPr>
          <w:lang w:val="en-US"/>
        </w:rPr>
        <w:t></w:t>
      </w:r>
      <w:r w:rsidRPr="00B36053">
        <w:rPr>
          <w:rFonts w:hint="eastAsia"/>
          <w:lang w:val="en-US"/>
        </w:rPr>
        <w:t>проникнення</w:t>
      </w:r>
      <w:r w:rsidRPr="00B36053">
        <w:rPr>
          <w:lang w:val="en-US"/>
        </w:rPr>
        <w:t></w:t>
      </w:r>
      <w:r w:rsidRPr="00B36053">
        <w:rPr>
          <w:rFonts w:hint="eastAsia"/>
          <w:lang w:val="en-US"/>
        </w:rPr>
        <w:t>до</w:t>
      </w:r>
      <w:r w:rsidRPr="00B36053">
        <w:rPr>
          <w:lang w:val="en-US"/>
        </w:rPr>
        <w:t></w:t>
      </w:r>
      <w:r w:rsidRPr="00B36053">
        <w:rPr>
          <w:rFonts w:hint="eastAsia"/>
          <w:lang w:val="en-US"/>
        </w:rPr>
        <w:t>житла</w:t>
      </w:r>
    </w:p>
    <w:p w:rsidR="00B36053" w:rsidRPr="00B36053" w:rsidRDefault="00B36053" w:rsidP="00B36053">
      <w:pPr>
        <w:rPr>
          <w:lang w:val="en-US"/>
        </w:rPr>
      </w:pPr>
      <w:r w:rsidRPr="00B36053">
        <w:rPr>
          <w:rFonts w:hint="eastAsia"/>
          <w:lang w:val="en-US"/>
        </w:rPr>
        <w:t>чи</w:t>
      </w:r>
      <w:r w:rsidRPr="00B36053">
        <w:rPr>
          <w:lang w:val="en-US"/>
        </w:rPr>
        <w:t></w:t>
      </w:r>
      <w:r w:rsidRPr="00B36053">
        <w:rPr>
          <w:rFonts w:hint="eastAsia"/>
          <w:lang w:val="en-US"/>
        </w:rPr>
        <w:t>іншого</w:t>
      </w:r>
      <w:r w:rsidRPr="00B36053">
        <w:rPr>
          <w:lang w:val="en-US"/>
        </w:rPr>
        <w:t></w:t>
      </w:r>
      <w:r w:rsidRPr="00B36053">
        <w:rPr>
          <w:rFonts w:hint="eastAsia"/>
          <w:lang w:val="en-US"/>
        </w:rPr>
        <w:t>володіння</w:t>
      </w:r>
      <w:r w:rsidRPr="00B36053">
        <w:rPr>
          <w:lang w:val="en-US"/>
        </w:rPr>
        <w:t></w:t>
      </w:r>
      <w:r w:rsidRPr="00B36053">
        <w:rPr>
          <w:rFonts w:hint="eastAsia"/>
          <w:lang w:val="en-US"/>
        </w:rPr>
        <w:t>особи</w:t>
      </w:r>
      <w:r w:rsidRPr="00B36053">
        <w:rPr>
          <w:lang w:val="en-US"/>
        </w:rPr>
        <w:t></w:t>
      </w:r>
      <w:r w:rsidRPr="00B36053">
        <w:rPr>
          <w:rFonts w:hint="eastAsia"/>
          <w:lang w:val="en-US"/>
        </w:rPr>
        <w:t>статте</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необхідно</w:t>
      </w:r>
      <w:r w:rsidRPr="00B36053">
        <w:rPr>
          <w:lang w:val="en-US"/>
        </w:rPr>
        <w:t></w:t>
      </w:r>
      <w:r w:rsidRPr="00B36053">
        <w:rPr>
          <w:rFonts w:hint="eastAsia"/>
          <w:lang w:val="en-US"/>
        </w:rPr>
        <w:t>на</w:t>
      </w:r>
    </w:p>
    <w:p w:rsidR="00B36053" w:rsidRPr="00B36053" w:rsidRDefault="00B36053" w:rsidP="00B36053">
      <w:pPr>
        <w:rPr>
          <w:lang w:val="en-US"/>
        </w:rPr>
      </w:pPr>
      <w:r w:rsidRPr="00B36053">
        <w:rPr>
          <w:rFonts w:hint="eastAsia"/>
          <w:lang w:val="en-US"/>
        </w:rPr>
        <w:t>законодавчому</w:t>
      </w:r>
      <w:r w:rsidRPr="00B36053">
        <w:rPr>
          <w:lang w:val="en-US"/>
        </w:rPr>
        <w:t></w:t>
      </w:r>
      <w:r w:rsidRPr="00B36053">
        <w:rPr>
          <w:rFonts w:hint="eastAsia"/>
          <w:lang w:val="en-US"/>
        </w:rPr>
        <w:t>рівні</w:t>
      </w:r>
      <w:r w:rsidRPr="00B36053">
        <w:rPr>
          <w:lang w:val="en-US"/>
        </w:rPr>
        <w:t></w:t>
      </w:r>
      <w:r w:rsidRPr="00B36053">
        <w:rPr>
          <w:rFonts w:hint="eastAsia"/>
          <w:lang w:val="en-US"/>
        </w:rPr>
        <w:t>врегулювати</w:t>
      </w:r>
      <w:r w:rsidRPr="00B36053">
        <w:rPr>
          <w:lang w:val="en-US"/>
        </w:rPr>
        <w:t></w:t>
      </w:r>
      <w:r w:rsidRPr="00B36053">
        <w:rPr>
          <w:rFonts w:hint="eastAsia"/>
          <w:lang w:val="en-US"/>
        </w:rPr>
        <w:t>можливість</w:t>
      </w:r>
      <w:r w:rsidRPr="00B36053">
        <w:rPr>
          <w:lang w:val="en-US"/>
        </w:rPr>
        <w:t></w:t>
      </w:r>
      <w:r w:rsidRPr="00B36053">
        <w:rPr>
          <w:rFonts w:hint="eastAsia"/>
          <w:lang w:val="en-US"/>
        </w:rPr>
        <w:t>та</w:t>
      </w:r>
      <w:r w:rsidRPr="00B36053">
        <w:rPr>
          <w:lang w:val="en-US"/>
        </w:rPr>
        <w:t></w:t>
      </w:r>
      <w:r w:rsidRPr="00B36053">
        <w:rPr>
          <w:rFonts w:hint="eastAsia"/>
          <w:lang w:val="en-US"/>
        </w:rPr>
        <w:t>порядок</w:t>
      </w:r>
      <w:r w:rsidRPr="00B36053">
        <w:rPr>
          <w:lang w:val="en-US"/>
        </w:rPr>
        <w:t></w:t>
      </w:r>
      <w:r w:rsidRPr="00B36053">
        <w:rPr>
          <w:rFonts w:hint="eastAsia"/>
          <w:lang w:val="en-US"/>
        </w:rPr>
        <w:t>здійснення</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житлі</w:t>
      </w:r>
      <w:r w:rsidRPr="00B36053">
        <w:rPr>
          <w:lang w:val="en-US"/>
        </w:rPr>
        <w:t></w:t>
      </w:r>
      <w:r w:rsidRPr="00B36053">
        <w:rPr>
          <w:rFonts w:hint="eastAsia"/>
          <w:lang w:val="en-US"/>
        </w:rPr>
        <w:t>чи</w:t>
      </w:r>
      <w:r w:rsidRPr="00B36053">
        <w:rPr>
          <w:lang w:val="en-US"/>
        </w:rPr>
        <w:t></w:t>
      </w:r>
      <w:r w:rsidRPr="00B36053">
        <w:rPr>
          <w:rFonts w:hint="eastAsia"/>
          <w:lang w:val="en-US"/>
        </w:rPr>
        <w:t>іншому</w:t>
      </w:r>
      <w:r w:rsidRPr="00B36053">
        <w:rPr>
          <w:lang w:val="en-US"/>
        </w:rPr>
        <w:t></w:t>
      </w:r>
      <w:r w:rsidRPr="00B36053">
        <w:rPr>
          <w:rFonts w:hint="eastAsia"/>
          <w:lang w:val="en-US"/>
        </w:rPr>
        <w:t>володінні</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удосконалення</w:t>
      </w:r>
    </w:p>
    <w:p w:rsidR="00B36053" w:rsidRPr="00B36053" w:rsidRDefault="00B36053" w:rsidP="00B36053">
      <w:pPr>
        <w:rPr>
          <w:lang w:val="en-US"/>
        </w:rPr>
      </w:pPr>
      <w:r w:rsidRPr="00B36053">
        <w:rPr>
          <w:rFonts w:hint="eastAsia"/>
          <w:lang w:val="en-US"/>
        </w:rPr>
        <w:t>порядку</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житлі</w:t>
      </w:r>
      <w:r w:rsidRPr="00B36053">
        <w:rPr>
          <w:lang w:val="en-US"/>
        </w:rPr>
        <w:t></w:t>
      </w:r>
      <w:r w:rsidRPr="00B36053">
        <w:rPr>
          <w:rFonts w:hint="eastAsia"/>
          <w:lang w:val="en-US"/>
        </w:rPr>
        <w:t>чи</w:t>
      </w:r>
      <w:r w:rsidRPr="00B36053">
        <w:rPr>
          <w:lang w:val="en-US"/>
        </w:rPr>
        <w:t></w:t>
      </w:r>
      <w:r w:rsidRPr="00B36053">
        <w:rPr>
          <w:rFonts w:hint="eastAsia"/>
          <w:lang w:val="en-US"/>
        </w:rPr>
        <w:t>іншому</w:t>
      </w:r>
      <w:r w:rsidRPr="00B36053">
        <w:rPr>
          <w:lang w:val="en-US"/>
        </w:rPr>
        <w:t></w:t>
      </w:r>
      <w:r w:rsidRPr="00B36053">
        <w:rPr>
          <w:rFonts w:hint="eastAsia"/>
          <w:lang w:val="en-US"/>
        </w:rPr>
        <w:t>володінні</w:t>
      </w:r>
      <w:r w:rsidRPr="00B36053">
        <w:rPr>
          <w:lang w:val="en-US"/>
        </w:rPr>
        <w:t></w:t>
      </w:r>
      <w:r w:rsidRPr="00B36053">
        <w:rPr>
          <w:rFonts w:hint="eastAsia"/>
          <w:lang w:val="en-US"/>
        </w:rPr>
        <w:t>особи</w:t>
      </w:r>
      <w:r w:rsidRPr="00B36053">
        <w:rPr>
          <w:lang w:val="en-US"/>
        </w:rPr>
        <w:t></w:t>
      </w:r>
      <w:r w:rsidRPr="00B36053">
        <w:rPr>
          <w:rFonts w:hint="eastAsia"/>
          <w:lang w:val="en-US"/>
        </w:rPr>
        <w:t>та</w:t>
      </w:r>
    </w:p>
    <w:p w:rsidR="00B36053" w:rsidRPr="00B36053" w:rsidRDefault="00B36053" w:rsidP="00B36053">
      <w:pPr>
        <w:rPr>
          <w:lang w:val="en-US"/>
        </w:rPr>
      </w:pPr>
      <w:r w:rsidRPr="00B36053">
        <w:rPr>
          <w:rFonts w:hint="eastAsia"/>
          <w:lang w:val="en-US"/>
        </w:rPr>
        <w:t>належного</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прав</w:t>
      </w:r>
      <w:r w:rsidRPr="00B36053">
        <w:rPr>
          <w:lang w:val="en-US"/>
        </w:rPr>
        <w:t></w:t>
      </w:r>
      <w:r w:rsidRPr="00B36053">
        <w:rPr>
          <w:rFonts w:hint="eastAsia"/>
          <w:lang w:val="en-US"/>
        </w:rPr>
        <w:t>затриманого</w:t>
      </w:r>
      <w:r w:rsidRPr="00B36053">
        <w:rPr>
          <w:lang w:val="en-US"/>
        </w:rPr>
        <w:t></w:t>
      </w:r>
      <w:r w:rsidRPr="00B36053">
        <w:rPr>
          <w:rFonts w:hint="eastAsia"/>
          <w:lang w:val="en-US"/>
        </w:rPr>
        <w:t>при</w:t>
      </w:r>
      <w:r w:rsidRPr="00B36053">
        <w:rPr>
          <w:lang w:val="en-US"/>
        </w:rPr>
        <w:t></w:t>
      </w:r>
      <w:r w:rsidRPr="00B36053">
        <w:rPr>
          <w:rFonts w:hint="eastAsia"/>
          <w:lang w:val="en-US"/>
        </w:rPr>
        <w:t>цьому</w:t>
      </w:r>
      <w:r w:rsidRPr="00B36053">
        <w:rPr>
          <w:lang w:val="en-US"/>
        </w:rPr>
        <w:t></w:t>
      </w:r>
      <w:r w:rsidRPr="00B36053">
        <w:rPr>
          <w:lang w:val="en-US"/>
        </w:rPr>
        <w:t></w:t>
      </w:r>
      <w:r w:rsidRPr="00B36053">
        <w:rPr>
          <w:rFonts w:hint="eastAsia"/>
          <w:lang w:val="en-US"/>
        </w:rPr>
        <w:t>необхідно</w:t>
      </w:r>
      <w:r w:rsidRPr="00B36053">
        <w:rPr>
          <w:lang w:val="en-US"/>
        </w:rPr>
        <w:t></w:t>
      </w:r>
      <w:r w:rsidRPr="00B36053">
        <w:rPr>
          <w:rFonts w:hint="eastAsia"/>
          <w:lang w:val="en-US"/>
        </w:rPr>
        <w:t>передбачити</w:t>
      </w:r>
    </w:p>
    <w:p w:rsidR="00B36053" w:rsidRPr="00B36053" w:rsidRDefault="00B36053" w:rsidP="00B36053">
      <w:pPr>
        <w:rPr>
          <w:lang w:val="en-US"/>
        </w:rPr>
      </w:pPr>
      <w:r w:rsidRPr="00B36053">
        <w:rPr>
          <w:rFonts w:hint="eastAsia"/>
          <w:lang w:val="en-US"/>
        </w:rPr>
        <w:t>право</w:t>
      </w:r>
      <w:r w:rsidRPr="00B36053">
        <w:rPr>
          <w:lang w:val="en-US"/>
        </w:rPr>
        <w:t></w:t>
      </w:r>
      <w:r w:rsidRPr="00B36053">
        <w:rPr>
          <w:rFonts w:hint="eastAsia"/>
          <w:lang w:val="en-US"/>
        </w:rPr>
        <w:t>слідчого</w:t>
      </w:r>
      <w:r w:rsidRPr="00B36053">
        <w:rPr>
          <w:lang w:val="en-US"/>
        </w:rPr>
        <w:t></w:t>
      </w:r>
      <w:r w:rsidRPr="00B36053">
        <w:rPr>
          <w:lang w:val="en-US"/>
        </w:rPr>
        <w:t></w:t>
      </w:r>
      <w:r w:rsidRPr="00B36053">
        <w:rPr>
          <w:rFonts w:hint="eastAsia"/>
          <w:lang w:val="en-US"/>
        </w:rPr>
        <w:t>прокурора</w:t>
      </w:r>
      <w:r w:rsidRPr="00B36053">
        <w:rPr>
          <w:lang w:val="en-US"/>
        </w:rPr>
        <w:t></w:t>
      </w:r>
      <w:r w:rsidRPr="00B36053">
        <w:rPr>
          <w:rFonts w:hint="eastAsia"/>
          <w:lang w:val="en-US"/>
        </w:rPr>
        <w:t>на</w:t>
      </w:r>
      <w:r w:rsidRPr="00B36053">
        <w:rPr>
          <w:lang w:val="en-US"/>
        </w:rPr>
        <w:t></w:t>
      </w:r>
      <w:r w:rsidRPr="00B36053">
        <w:rPr>
          <w:rFonts w:hint="eastAsia"/>
          <w:lang w:val="en-US"/>
        </w:rPr>
        <w:t>проникнення</w:t>
      </w:r>
      <w:r w:rsidRPr="00B36053">
        <w:rPr>
          <w:lang w:val="en-US"/>
        </w:rPr>
        <w:t></w:t>
      </w:r>
      <w:r w:rsidRPr="00B36053">
        <w:rPr>
          <w:rFonts w:hint="eastAsia"/>
          <w:lang w:val="en-US"/>
        </w:rPr>
        <w:t>до</w:t>
      </w:r>
      <w:r w:rsidRPr="00B36053">
        <w:rPr>
          <w:lang w:val="en-US"/>
        </w:rPr>
        <w:t></w:t>
      </w:r>
      <w:r w:rsidRPr="00B36053">
        <w:rPr>
          <w:rFonts w:hint="eastAsia"/>
          <w:lang w:val="en-US"/>
        </w:rPr>
        <w:t>житла</w:t>
      </w:r>
      <w:r w:rsidRPr="00B36053">
        <w:rPr>
          <w:lang w:val="en-US"/>
        </w:rPr>
        <w:t></w:t>
      </w:r>
      <w:r w:rsidRPr="00B36053">
        <w:rPr>
          <w:rFonts w:hint="eastAsia"/>
          <w:lang w:val="en-US"/>
        </w:rPr>
        <w:t>чи</w:t>
      </w:r>
      <w:r w:rsidRPr="00B36053">
        <w:rPr>
          <w:lang w:val="en-US"/>
        </w:rPr>
        <w:t></w:t>
      </w:r>
      <w:r w:rsidRPr="00B36053">
        <w:rPr>
          <w:rFonts w:hint="eastAsia"/>
          <w:lang w:val="en-US"/>
        </w:rPr>
        <w:t>іншого</w:t>
      </w:r>
      <w:r w:rsidRPr="00B36053">
        <w:rPr>
          <w:lang w:val="en-US"/>
        </w:rPr>
        <w:t></w:t>
      </w:r>
      <w:r w:rsidRPr="00B36053">
        <w:rPr>
          <w:rFonts w:hint="eastAsia"/>
          <w:lang w:val="en-US"/>
        </w:rPr>
        <w:t>володіння</w:t>
      </w:r>
    </w:p>
    <w:p w:rsidR="00B36053" w:rsidRPr="00B36053" w:rsidRDefault="00B36053" w:rsidP="00B36053">
      <w:pPr>
        <w:rPr>
          <w:lang w:val="en-US"/>
        </w:rPr>
      </w:pPr>
      <w:r w:rsidRPr="00B36053">
        <w:rPr>
          <w:rFonts w:hint="eastAsia"/>
          <w:lang w:val="en-US"/>
        </w:rPr>
        <w:t>особи</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при</w:t>
      </w:r>
      <w:r w:rsidRPr="00B36053">
        <w:rPr>
          <w:lang w:val="en-US"/>
        </w:rPr>
        <w:t></w:t>
      </w:r>
      <w:r w:rsidRPr="00B36053">
        <w:rPr>
          <w:rFonts w:hint="eastAsia"/>
          <w:lang w:val="en-US"/>
        </w:rPr>
        <w:t>здійсненні</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умови</w:t>
      </w:r>
      <w:r w:rsidRPr="00B36053">
        <w:rPr>
          <w:lang w:val="en-US"/>
        </w:rPr>
        <w:t></w:t>
      </w:r>
      <w:r w:rsidRPr="00B36053">
        <w:rPr>
          <w:rFonts w:hint="eastAsia"/>
          <w:lang w:val="en-US"/>
        </w:rPr>
        <w:t>зазначення</w:t>
      </w:r>
      <w:r w:rsidRPr="00B36053">
        <w:rPr>
          <w:lang w:val="en-US"/>
        </w:rPr>
        <w:t></w:t>
      </w:r>
      <w:r w:rsidRPr="00B36053">
        <w:rPr>
          <w:rFonts w:hint="eastAsia"/>
          <w:lang w:val="en-US"/>
        </w:rPr>
        <w:t>в</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ухвалі</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в</w:t>
      </w:r>
      <w:r w:rsidRPr="00B36053">
        <w:rPr>
          <w:lang w:val="en-US"/>
        </w:rPr>
        <w:t></w:t>
      </w:r>
      <w:r w:rsidRPr="00B36053">
        <w:rPr>
          <w:rFonts w:hint="eastAsia"/>
          <w:lang w:val="en-US"/>
        </w:rPr>
        <w:t>ухвалі</w:t>
      </w:r>
      <w:r w:rsidRPr="00B36053">
        <w:rPr>
          <w:lang w:val="en-US"/>
        </w:rPr>
        <w:t></w:t>
      </w:r>
      <w:r w:rsidRPr="00B36053">
        <w:rPr>
          <w:rFonts w:hint="eastAsia"/>
          <w:lang w:val="en-US"/>
        </w:rPr>
        <w:t>про</w:t>
      </w:r>
      <w:r w:rsidRPr="00B36053">
        <w:rPr>
          <w:lang w:val="en-US"/>
        </w:rPr>
        <w:t></w:t>
      </w:r>
      <w:r w:rsidRPr="00B36053">
        <w:rPr>
          <w:rFonts w:hint="eastAsia"/>
          <w:lang w:val="en-US"/>
        </w:rPr>
        <w:t>дозвіл</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p>
    <w:p w:rsidR="00B36053" w:rsidRPr="00B36053" w:rsidRDefault="00B36053" w:rsidP="00B36053">
      <w:pPr>
        <w:rPr>
          <w:lang w:val="en-US"/>
        </w:rPr>
      </w:pPr>
      <w:r w:rsidRPr="00B36053">
        <w:rPr>
          <w:rFonts w:hint="eastAsia"/>
          <w:lang w:val="en-US"/>
        </w:rPr>
        <w:t>достовірної</w:t>
      </w:r>
      <w:r w:rsidRPr="00B36053">
        <w:rPr>
          <w:lang w:val="en-US"/>
        </w:rPr>
        <w:t></w:t>
      </w:r>
      <w:r w:rsidRPr="00B36053">
        <w:rPr>
          <w:rFonts w:hint="eastAsia"/>
          <w:lang w:val="en-US"/>
        </w:rPr>
        <w:t>адреси</w:t>
      </w:r>
      <w:r w:rsidRPr="00B36053">
        <w:rPr>
          <w:lang w:val="en-US"/>
        </w:rPr>
        <w:t></w:t>
      </w:r>
      <w:r w:rsidRPr="00B36053">
        <w:rPr>
          <w:rFonts w:hint="eastAsia"/>
          <w:lang w:val="en-US"/>
        </w:rPr>
        <w:t>затримуваного</w:t>
      </w:r>
      <w:r w:rsidRPr="00B36053">
        <w:rPr>
          <w:lang w:val="en-US"/>
        </w:rPr>
        <w:t></w:t>
      </w:r>
      <w:r w:rsidRPr="00B36053">
        <w:rPr>
          <w:lang w:val="en-US"/>
        </w:rPr>
        <w:t></w:t>
      </w:r>
      <w:r w:rsidRPr="00B36053">
        <w:rPr>
          <w:rFonts w:hint="eastAsia"/>
          <w:lang w:val="en-US"/>
        </w:rPr>
        <w:t>права</w:t>
      </w:r>
      <w:r w:rsidRPr="00B36053">
        <w:rPr>
          <w:lang w:val="en-US"/>
        </w:rPr>
        <w:t></w:t>
      </w:r>
      <w:r w:rsidRPr="00B36053">
        <w:rPr>
          <w:rFonts w:hint="eastAsia"/>
          <w:lang w:val="en-US"/>
        </w:rPr>
        <w:t>на</w:t>
      </w:r>
      <w:r w:rsidRPr="00B36053">
        <w:rPr>
          <w:lang w:val="en-US"/>
        </w:rPr>
        <w:t></w:t>
      </w:r>
      <w:r w:rsidRPr="00B36053">
        <w:rPr>
          <w:rFonts w:hint="eastAsia"/>
          <w:lang w:val="en-US"/>
        </w:rPr>
        <w:t>проникнення</w:t>
      </w:r>
      <w:r w:rsidRPr="00B36053">
        <w:rPr>
          <w:lang w:val="en-US"/>
        </w:rPr>
        <w:t></w:t>
      </w:r>
      <w:r w:rsidRPr="00B36053">
        <w:rPr>
          <w:rFonts w:hint="eastAsia"/>
          <w:lang w:val="en-US"/>
        </w:rPr>
        <w:t>до</w:t>
      </w:r>
      <w:r w:rsidRPr="00B36053">
        <w:rPr>
          <w:lang w:val="en-US"/>
        </w:rPr>
        <w:t></w:t>
      </w:r>
      <w:r w:rsidRPr="00B36053">
        <w:rPr>
          <w:rFonts w:hint="eastAsia"/>
          <w:lang w:val="en-US"/>
        </w:rPr>
        <w:t>житла</w:t>
      </w:r>
      <w:r w:rsidRPr="00B36053">
        <w:rPr>
          <w:lang w:val="en-US"/>
        </w:rPr>
        <w:t></w:t>
      </w:r>
      <w:r w:rsidRPr="00B36053">
        <w:rPr>
          <w:rFonts w:hint="eastAsia"/>
          <w:lang w:val="en-US"/>
        </w:rPr>
        <w:t>чи</w:t>
      </w:r>
      <w:r w:rsidRPr="00B36053">
        <w:rPr>
          <w:lang w:val="en-US"/>
        </w:rPr>
        <w:t></w:t>
      </w:r>
      <w:r w:rsidRPr="00B36053">
        <w:rPr>
          <w:rFonts w:hint="eastAsia"/>
          <w:lang w:val="en-US"/>
        </w:rPr>
        <w:t>іншого</w:t>
      </w:r>
    </w:p>
    <w:p w:rsidR="00B36053" w:rsidRPr="00B36053" w:rsidRDefault="00B36053" w:rsidP="00B36053">
      <w:pPr>
        <w:rPr>
          <w:lang w:val="en-US"/>
        </w:rPr>
      </w:pPr>
      <w:r w:rsidRPr="00B36053">
        <w:rPr>
          <w:rFonts w:hint="eastAsia"/>
          <w:lang w:val="en-US"/>
        </w:rPr>
        <w:t>володіння</w:t>
      </w:r>
      <w:r w:rsidRPr="00B36053">
        <w:rPr>
          <w:lang w:val="en-US"/>
        </w:rPr>
        <w:t></w:t>
      </w:r>
      <w:r w:rsidRPr="00B36053">
        <w:rPr>
          <w:rFonts w:hint="eastAsia"/>
          <w:lang w:val="en-US"/>
        </w:rPr>
        <w:t>особи</w:t>
      </w:r>
      <w:r w:rsidRPr="00B36053">
        <w:rPr>
          <w:lang w:val="en-US"/>
        </w:rPr>
        <w:t></w:t>
      </w:r>
      <w:r w:rsidRPr="00B36053">
        <w:rPr>
          <w:rFonts w:hint="eastAsia"/>
          <w:lang w:val="en-US"/>
        </w:rPr>
        <w:t>за</w:t>
      </w:r>
      <w:r w:rsidRPr="00B36053">
        <w:rPr>
          <w:lang w:val="en-US"/>
        </w:rPr>
        <w:t></w:t>
      </w:r>
      <w:r w:rsidRPr="00B36053">
        <w:rPr>
          <w:rFonts w:hint="eastAsia"/>
          <w:lang w:val="en-US"/>
        </w:rPr>
        <w:t>умови</w:t>
      </w:r>
      <w:r w:rsidRPr="00B36053">
        <w:rPr>
          <w:lang w:val="en-US"/>
        </w:rPr>
        <w:t></w:t>
      </w:r>
      <w:r w:rsidRPr="00B36053">
        <w:rPr>
          <w:rFonts w:hint="eastAsia"/>
          <w:lang w:val="en-US"/>
        </w:rPr>
        <w:t>наявності</w:t>
      </w:r>
      <w:r w:rsidRPr="00B36053">
        <w:rPr>
          <w:lang w:val="en-US"/>
        </w:rPr>
        <w:t></w:t>
      </w:r>
      <w:r w:rsidRPr="00B36053">
        <w:rPr>
          <w:rFonts w:hint="eastAsia"/>
          <w:lang w:val="en-US"/>
        </w:rPr>
        <w:t>обґрунтованих</w:t>
      </w:r>
      <w:r w:rsidRPr="00B36053">
        <w:rPr>
          <w:lang w:val="en-US"/>
        </w:rPr>
        <w:t></w:t>
      </w:r>
      <w:r w:rsidRPr="00B36053">
        <w:rPr>
          <w:rFonts w:hint="eastAsia"/>
          <w:lang w:val="en-US"/>
        </w:rPr>
        <w:t>підстав</w:t>
      </w:r>
      <w:r w:rsidRPr="00B36053">
        <w:rPr>
          <w:lang w:val="en-US"/>
        </w:rPr>
        <w:t></w:t>
      </w:r>
      <w:r w:rsidRPr="00B36053">
        <w:rPr>
          <w:rFonts w:hint="eastAsia"/>
          <w:lang w:val="en-US"/>
        </w:rPr>
        <w:t>вважати</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особа</w:t>
      </w:r>
      <w:r w:rsidRPr="00B36053">
        <w:rPr>
          <w:lang w:val="en-US"/>
        </w:rPr>
        <w:t></w:t>
      </w:r>
    </w:p>
    <w:p w:rsidR="00B36053" w:rsidRPr="00B36053" w:rsidRDefault="00B36053" w:rsidP="00B36053">
      <w:pPr>
        <w:rPr>
          <w:lang w:val="en-US"/>
        </w:rPr>
      </w:pPr>
      <w:r w:rsidRPr="00B36053">
        <w:rPr>
          <w:rFonts w:hint="eastAsia"/>
          <w:lang w:val="en-US"/>
        </w:rPr>
        <w:t>яка</w:t>
      </w:r>
      <w:r w:rsidRPr="00B36053">
        <w:rPr>
          <w:lang w:val="en-US"/>
        </w:rPr>
        <w:t></w:t>
      </w:r>
      <w:r w:rsidRPr="00B36053">
        <w:rPr>
          <w:rFonts w:hint="eastAsia"/>
          <w:lang w:val="en-US"/>
        </w:rPr>
        <w:t>підлягає</w:t>
      </w:r>
      <w:r w:rsidRPr="00B36053">
        <w:rPr>
          <w:lang w:val="en-US"/>
        </w:rPr>
        <w:t></w:t>
      </w:r>
      <w:r w:rsidRPr="00B36053">
        <w:rPr>
          <w:rFonts w:hint="eastAsia"/>
          <w:lang w:val="en-US"/>
        </w:rPr>
        <w:t>затриманню</w:t>
      </w:r>
      <w:r w:rsidRPr="00B36053">
        <w:rPr>
          <w:lang w:val="en-US"/>
        </w:rPr>
        <w:t></w:t>
      </w:r>
      <w:r w:rsidRPr="00B36053">
        <w:rPr>
          <w:lang w:val="en-US"/>
        </w:rPr>
        <w:t></w:t>
      </w:r>
      <w:r w:rsidRPr="00B36053">
        <w:rPr>
          <w:rFonts w:hint="eastAsia"/>
          <w:lang w:val="en-US"/>
        </w:rPr>
        <w:t>знаходиться</w:t>
      </w:r>
      <w:r w:rsidRPr="00B36053">
        <w:rPr>
          <w:lang w:val="en-US"/>
        </w:rPr>
        <w:t></w:t>
      </w:r>
      <w:r w:rsidRPr="00B36053">
        <w:rPr>
          <w:rFonts w:hint="eastAsia"/>
          <w:lang w:val="en-US"/>
        </w:rPr>
        <w:t>в</w:t>
      </w:r>
      <w:r w:rsidRPr="00B36053">
        <w:rPr>
          <w:lang w:val="en-US"/>
        </w:rPr>
        <w:t></w:t>
      </w:r>
      <w:r w:rsidRPr="00B36053">
        <w:rPr>
          <w:rFonts w:hint="eastAsia"/>
          <w:lang w:val="en-US"/>
        </w:rPr>
        <w:t>цьому</w:t>
      </w:r>
      <w:r w:rsidRPr="00B36053">
        <w:rPr>
          <w:lang w:val="en-US"/>
        </w:rPr>
        <w:t></w:t>
      </w:r>
      <w:r w:rsidRPr="00B36053">
        <w:rPr>
          <w:rFonts w:hint="eastAsia"/>
          <w:lang w:val="en-US"/>
        </w:rPr>
        <w:t>житлі</w:t>
      </w:r>
      <w:r w:rsidRPr="00B36053">
        <w:rPr>
          <w:lang w:val="en-US"/>
        </w:rPr>
        <w:t></w:t>
      </w:r>
      <w:r w:rsidRPr="00B36053">
        <w:rPr>
          <w:rFonts w:hint="eastAsia"/>
          <w:lang w:val="en-US"/>
        </w:rPr>
        <w:t>чи</w:t>
      </w:r>
      <w:r w:rsidRPr="00B36053">
        <w:rPr>
          <w:lang w:val="en-US"/>
        </w:rPr>
        <w:t></w:t>
      </w:r>
      <w:r w:rsidRPr="00B36053">
        <w:rPr>
          <w:rFonts w:hint="eastAsia"/>
          <w:lang w:val="en-US"/>
        </w:rPr>
        <w:t>іншому</w:t>
      </w:r>
      <w:r w:rsidRPr="00B36053">
        <w:rPr>
          <w:lang w:val="en-US"/>
        </w:rPr>
        <w:t></w:t>
      </w:r>
      <w:r w:rsidRPr="00B36053">
        <w:rPr>
          <w:rFonts w:hint="eastAsia"/>
          <w:lang w:val="en-US"/>
        </w:rPr>
        <w:t>володінні</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у</w:t>
      </w:r>
    </w:p>
    <w:p w:rsidR="00B36053" w:rsidRPr="00B36053" w:rsidRDefault="00B36053" w:rsidP="00B36053">
      <w:pPr>
        <w:rPr>
          <w:lang w:val="en-US"/>
        </w:rPr>
      </w:pPr>
      <w:r w:rsidRPr="00B36053">
        <w:rPr>
          <w:rFonts w:hint="eastAsia"/>
          <w:lang w:val="en-US"/>
        </w:rPr>
        <w:t>разі</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r w:rsidRPr="00B36053">
        <w:rPr>
          <w:lang w:val="en-US"/>
        </w:rPr>
        <w:t></w:t>
      </w:r>
      <w:r w:rsidRPr="00B36053">
        <w:rPr>
          <w:rFonts w:hint="eastAsia"/>
          <w:lang w:val="en-US"/>
        </w:rPr>
        <w:t>–</w:t>
      </w:r>
      <w:r w:rsidRPr="00B36053">
        <w:rPr>
          <w:lang w:val="en-US"/>
        </w:rPr>
        <w:t></w:t>
      </w:r>
      <w:r w:rsidRPr="00B36053">
        <w:rPr>
          <w:rFonts w:hint="eastAsia"/>
          <w:lang w:val="en-US"/>
        </w:rPr>
        <w:t>лише</w:t>
      </w:r>
      <w:r w:rsidRPr="00B36053">
        <w:rPr>
          <w:lang w:val="en-US"/>
        </w:rPr>
        <w:t></w:t>
      </w:r>
      <w:r w:rsidRPr="00B36053">
        <w:rPr>
          <w:rFonts w:hint="eastAsia"/>
          <w:lang w:val="en-US"/>
        </w:rPr>
        <w:t>у</w:t>
      </w:r>
      <w:r w:rsidRPr="00B36053">
        <w:rPr>
          <w:lang w:val="en-US"/>
        </w:rPr>
        <w:t></w:t>
      </w:r>
      <w:r w:rsidRPr="00B36053">
        <w:rPr>
          <w:rFonts w:hint="eastAsia"/>
          <w:lang w:val="en-US"/>
        </w:rPr>
        <w:t>випадках</w:t>
      </w:r>
    </w:p>
    <w:p w:rsidR="00B36053" w:rsidRPr="00B36053" w:rsidRDefault="00B36053" w:rsidP="00B36053">
      <w:pPr>
        <w:rPr>
          <w:lang w:val="en-US"/>
        </w:rPr>
      </w:pPr>
      <w:r w:rsidRPr="00B36053">
        <w:rPr>
          <w:rFonts w:hint="eastAsia"/>
          <w:lang w:val="en-US"/>
        </w:rPr>
        <w:t>безперервного</w:t>
      </w:r>
      <w:r w:rsidRPr="00B36053">
        <w:rPr>
          <w:lang w:val="en-US"/>
        </w:rPr>
        <w:t></w:t>
      </w:r>
      <w:r w:rsidRPr="00B36053">
        <w:rPr>
          <w:rFonts w:hint="eastAsia"/>
          <w:lang w:val="en-US"/>
        </w:rPr>
        <w:t>переслідування</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вчинила</w:t>
      </w:r>
      <w:r w:rsidRPr="00B36053">
        <w:rPr>
          <w:lang w:val="en-US"/>
        </w:rPr>
        <w:t></w:t>
      </w:r>
      <w:r w:rsidRPr="00B36053">
        <w:rPr>
          <w:rFonts w:hint="eastAsia"/>
          <w:lang w:val="en-US"/>
        </w:rPr>
        <w:t>кримінальне</w:t>
      </w:r>
    </w:p>
    <w:p w:rsidR="00B36053" w:rsidRPr="00B36053" w:rsidRDefault="00B36053" w:rsidP="00B36053">
      <w:pPr>
        <w:rPr>
          <w:lang w:val="en-US"/>
        </w:rPr>
      </w:pPr>
      <w:r w:rsidRPr="00B36053">
        <w:rPr>
          <w:rFonts w:hint="eastAsia"/>
          <w:lang w:val="en-US"/>
        </w:rPr>
        <w:t>правопорушення</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наявності</w:t>
      </w:r>
      <w:r w:rsidRPr="00B36053">
        <w:rPr>
          <w:lang w:val="en-US"/>
        </w:rPr>
        <w:t></w:t>
      </w:r>
      <w:r w:rsidRPr="00B36053">
        <w:rPr>
          <w:rFonts w:hint="eastAsia"/>
          <w:lang w:val="en-US"/>
        </w:rPr>
        <w:t>обґрунтованих</w:t>
      </w:r>
      <w:r w:rsidRPr="00B36053">
        <w:rPr>
          <w:lang w:val="en-US"/>
        </w:rPr>
        <w:t></w:t>
      </w:r>
      <w:r w:rsidRPr="00B36053">
        <w:rPr>
          <w:rFonts w:hint="eastAsia"/>
          <w:lang w:val="en-US"/>
        </w:rPr>
        <w:t>підстав</w:t>
      </w:r>
      <w:r w:rsidRPr="00B36053">
        <w:rPr>
          <w:lang w:val="en-US"/>
        </w:rPr>
        <w:t></w:t>
      </w:r>
      <w:r w:rsidRPr="00B36053">
        <w:rPr>
          <w:rFonts w:hint="eastAsia"/>
          <w:lang w:val="en-US"/>
        </w:rPr>
        <w:t>вважати</w:t>
      </w:r>
      <w:r w:rsidRPr="00B36053">
        <w:rPr>
          <w:lang w:val="en-US"/>
        </w:rPr>
        <w:t></w:t>
      </w:r>
      <w:r w:rsidRPr="00B36053">
        <w:rPr>
          <w:rFonts w:hint="eastAsia"/>
          <w:lang w:val="en-US"/>
        </w:rPr>
        <w:t>що</w:t>
      </w:r>
    </w:p>
    <w:p w:rsidR="00B36053" w:rsidRPr="00B36053" w:rsidRDefault="00B36053" w:rsidP="00B36053">
      <w:pPr>
        <w:rPr>
          <w:lang w:val="en-US"/>
        </w:rPr>
      </w:pPr>
      <w:r w:rsidRPr="00B36053">
        <w:rPr>
          <w:rFonts w:hint="eastAsia"/>
          <w:lang w:val="en-US"/>
        </w:rPr>
        <w:t>переслідувана</w:t>
      </w:r>
      <w:r w:rsidRPr="00B36053">
        <w:rPr>
          <w:lang w:val="en-US"/>
        </w:rPr>
        <w:t></w:t>
      </w:r>
      <w:r w:rsidRPr="00B36053">
        <w:rPr>
          <w:rFonts w:hint="eastAsia"/>
          <w:lang w:val="en-US"/>
        </w:rPr>
        <w:t>особа</w:t>
      </w:r>
      <w:r w:rsidRPr="00B36053">
        <w:rPr>
          <w:lang w:val="en-US"/>
        </w:rPr>
        <w:t></w:t>
      </w:r>
      <w:r w:rsidRPr="00B36053">
        <w:rPr>
          <w:rFonts w:hint="eastAsia"/>
          <w:lang w:val="en-US"/>
        </w:rPr>
        <w:t>знаходиться</w:t>
      </w:r>
      <w:r w:rsidRPr="00B36053">
        <w:rPr>
          <w:lang w:val="en-US"/>
        </w:rPr>
        <w:t></w:t>
      </w:r>
      <w:r w:rsidRPr="00B36053">
        <w:rPr>
          <w:rFonts w:hint="eastAsia"/>
          <w:lang w:val="en-US"/>
        </w:rPr>
        <w:t>в</w:t>
      </w:r>
      <w:r w:rsidRPr="00B36053">
        <w:rPr>
          <w:lang w:val="en-US"/>
        </w:rPr>
        <w:t></w:t>
      </w:r>
      <w:r w:rsidRPr="00B36053">
        <w:rPr>
          <w:rFonts w:hint="eastAsia"/>
          <w:lang w:val="en-US"/>
        </w:rPr>
        <w:t>цьому</w:t>
      </w:r>
      <w:r w:rsidRPr="00B36053">
        <w:rPr>
          <w:lang w:val="en-US"/>
        </w:rPr>
        <w:t></w:t>
      </w:r>
      <w:r w:rsidRPr="00B36053">
        <w:rPr>
          <w:rFonts w:hint="eastAsia"/>
          <w:lang w:val="en-US"/>
        </w:rPr>
        <w:t>житлі</w:t>
      </w:r>
      <w:r w:rsidRPr="00B36053">
        <w:rPr>
          <w:lang w:val="en-US"/>
        </w:rPr>
        <w:t></w:t>
      </w:r>
      <w:r w:rsidRPr="00B36053">
        <w:rPr>
          <w:rFonts w:hint="eastAsia"/>
          <w:lang w:val="en-US"/>
        </w:rPr>
        <w:t>чи</w:t>
      </w:r>
      <w:r w:rsidRPr="00B36053">
        <w:rPr>
          <w:lang w:val="en-US"/>
        </w:rPr>
        <w:t></w:t>
      </w:r>
      <w:r w:rsidRPr="00B36053">
        <w:rPr>
          <w:rFonts w:hint="eastAsia"/>
          <w:lang w:val="en-US"/>
        </w:rPr>
        <w:t>іншому</w:t>
      </w:r>
      <w:r w:rsidRPr="00B36053">
        <w:rPr>
          <w:lang w:val="en-US"/>
        </w:rPr>
        <w:t></w:t>
      </w:r>
      <w:r w:rsidRPr="00B36053">
        <w:rPr>
          <w:rFonts w:hint="eastAsia"/>
          <w:lang w:val="en-US"/>
        </w:rPr>
        <w:t>володінні</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вдосконалення</w:t>
      </w:r>
      <w:r w:rsidRPr="00B36053">
        <w:rPr>
          <w:lang w:val="en-US"/>
        </w:rPr>
        <w:t></w:t>
      </w:r>
      <w:r w:rsidRPr="00B36053">
        <w:rPr>
          <w:rFonts w:hint="eastAsia"/>
          <w:lang w:val="en-US"/>
        </w:rPr>
        <w:t>чинного</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процесуального</w:t>
      </w:r>
    </w:p>
    <w:p w:rsidR="00B36053" w:rsidRPr="00B36053" w:rsidRDefault="00B36053" w:rsidP="00B36053">
      <w:pPr>
        <w:rPr>
          <w:lang w:val="en-US"/>
        </w:rPr>
      </w:pPr>
      <w:r w:rsidRPr="00B36053">
        <w:rPr>
          <w:rFonts w:hint="eastAsia"/>
          <w:lang w:val="en-US"/>
        </w:rPr>
        <w:t>законодавства</w:t>
      </w:r>
      <w:r w:rsidRPr="00B36053">
        <w:rPr>
          <w:lang w:val="en-US"/>
        </w:rPr>
        <w:t></w:t>
      </w:r>
      <w:r w:rsidRPr="00B36053">
        <w:rPr>
          <w:rFonts w:hint="eastAsia"/>
          <w:lang w:val="en-US"/>
        </w:rPr>
        <w:t>України</w:t>
      </w:r>
      <w:r w:rsidRPr="00B36053">
        <w:rPr>
          <w:lang w:val="en-US"/>
        </w:rPr>
        <w:t></w:t>
      </w:r>
      <w:r w:rsidRPr="00B36053">
        <w:rPr>
          <w:rFonts w:hint="eastAsia"/>
          <w:lang w:val="en-US"/>
        </w:rPr>
        <w:t>щодо</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прав</w:t>
      </w:r>
      <w:r w:rsidRPr="00B36053">
        <w:rPr>
          <w:lang w:val="en-US"/>
        </w:rPr>
        <w:t></w:t>
      </w:r>
      <w:r w:rsidRPr="00B36053">
        <w:rPr>
          <w:rFonts w:hint="eastAsia"/>
          <w:lang w:val="en-US"/>
        </w:rPr>
        <w:t>затриманого</w:t>
      </w:r>
      <w:r w:rsidRPr="00B36053">
        <w:rPr>
          <w:lang w:val="en-US"/>
        </w:rPr>
        <w:t></w:t>
      </w:r>
      <w:r w:rsidRPr="00B36053">
        <w:rPr>
          <w:rFonts w:hint="eastAsia"/>
          <w:lang w:val="en-US"/>
        </w:rPr>
        <w:t>у</w:t>
      </w:r>
      <w:r w:rsidRPr="00B36053">
        <w:rPr>
          <w:lang w:val="en-US"/>
        </w:rPr>
        <w:t></w:t>
      </w:r>
      <w:r w:rsidRPr="00B36053">
        <w:rPr>
          <w:rFonts w:hint="eastAsia"/>
          <w:lang w:val="en-US"/>
        </w:rPr>
        <w:t>кримінальному</w:t>
      </w:r>
    </w:p>
    <w:p w:rsidR="00B36053" w:rsidRPr="00B36053" w:rsidRDefault="00B36053" w:rsidP="00B36053">
      <w:pPr>
        <w:rPr>
          <w:lang w:val="en-US"/>
        </w:rPr>
      </w:pPr>
      <w:r w:rsidRPr="00B36053">
        <w:rPr>
          <w:rFonts w:hint="eastAsia"/>
          <w:lang w:val="en-US"/>
        </w:rPr>
        <w:t>провадженні</w:t>
      </w:r>
      <w:r w:rsidRPr="00B36053">
        <w:rPr>
          <w:lang w:val="en-US"/>
        </w:rPr>
        <w:t></w:t>
      </w:r>
      <w:r w:rsidRPr="00B36053">
        <w:rPr>
          <w:rFonts w:hint="eastAsia"/>
          <w:lang w:val="en-US"/>
        </w:rPr>
        <w:t>пропонується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законодавчо</w:t>
      </w:r>
      <w:r w:rsidRPr="00B36053">
        <w:rPr>
          <w:lang w:val="en-US"/>
        </w:rPr>
        <w:t></w:t>
      </w:r>
      <w:r w:rsidRPr="00B36053">
        <w:rPr>
          <w:rFonts w:hint="eastAsia"/>
          <w:lang w:val="en-US"/>
        </w:rPr>
        <w:t>закріпити</w:t>
      </w:r>
      <w:r w:rsidRPr="00B36053">
        <w:rPr>
          <w:lang w:val="en-US"/>
        </w:rPr>
        <w:t></w:t>
      </w:r>
      <w:r w:rsidRPr="00B36053">
        <w:rPr>
          <w:rFonts w:hint="eastAsia"/>
          <w:lang w:val="en-US"/>
        </w:rPr>
        <w:t>визначення</w:t>
      </w:r>
      <w:r w:rsidRPr="00B36053">
        <w:rPr>
          <w:lang w:val="en-US"/>
        </w:rPr>
        <w:t></w:t>
      </w:r>
      <w:r w:rsidRPr="00B36053">
        <w:rPr>
          <w:rFonts w:hint="eastAsia"/>
          <w:lang w:val="en-US"/>
        </w:rPr>
        <w:t>поняття</w:t>
      </w:r>
      <w:r w:rsidRPr="00B36053">
        <w:rPr>
          <w:lang w:val="en-US"/>
        </w:rPr>
        <w:t></w:t>
      </w:r>
      <w:r w:rsidRPr="00B36053">
        <w:rPr>
          <w:rFonts w:hint="eastAsia"/>
          <w:lang w:val="en-US"/>
        </w:rPr>
        <w:t>кримінального</w:t>
      </w:r>
    </w:p>
    <w:p w:rsidR="00B36053" w:rsidRPr="00B36053" w:rsidRDefault="00B36053" w:rsidP="00B36053">
      <w:pPr>
        <w:rPr>
          <w:lang w:val="en-US"/>
        </w:rPr>
      </w:pPr>
      <w:r w:rsidRPr="00B36053">
        <w:rPr>
          <w:rFonts w:hint="eastAsia"/>
          <w:lang w:val="en-US"/>
        </w:rPr>
        <w:t>процесуального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ст</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rFonts w:hint="eastAsia"/>
          <w:lang w:val="en-US"/>
        </w:rPr>
        <w:t>кримінальне</w:t>
      </w:r>
      <w:r w:rsidRPr="00B36053">
        <w:rPr>
          <w:lang w:val="en-US"/>
        </w:rPr>
        <w:t></w:t>
      </w:r>
      <w:r w:rsidRPr="00B36053">
        <w:rPr>
          <w:rFonts w:hint="eastAsia"/>
          <w:lang w:val="en-US"/>
        </w:rPr>
        <w:t>процесуальне</w:t>
      </w:r>
      <w:r w:rsidRPr="00B36053">
        <w:rPr>
          <w:lang w:val="en-US"/>
        </w:rPr>
        <w:t></w:t>
      </w:r>
      <w:r w:rsidRPr="00B36053">
        <w:rPr>
          <w:rFonts w:hint="eastAsia"/>
          <w:lang w:val="en-US"/>
        </w:rPr>
        <w:t>затримання</w:t>
      </w:r>
      <w:r w:rsidRPr="00B36053">
        <w:rPr>
          <w:lang w:val="en-US"/>
        </w:rPr>
        <w:t></w:t>
      </w:r>
      <w:r w:rsidRPr="00B36053">
        <w:rPr>
          <w:rFonts w:hint="eastAsia"/>
          <w:lang w:val="en-US"/>
        </w:rPr>
        <w:t>–</w:t>
      </w:r>
      <w:r w:rsidRPr="00B36053">
        <w:rPr>
          <w:lang w:val="en-US"/>
        </w:rPr>
        <w:t></w:t>
      </w:r>
      <w:r w:rsidRPr="00B36053">
        <w:rPr>
          <w:rFonts w:hint="eastAsia"/>
          <w:lang w:val="en-US"/>
        </w:rPr>
        <w:t>це</w:t>
      </w:r>
      <w:r w:rsidRPr="00B36053">
        <w:rPr>
          <w:lang w:val="en-US"/>
        </w:rPr>
        <w:t></w:t>
      </w:r>
      <w:r w:rsidRPr="00B36053">
        <w:rPr>
          <w:rFonts w:hint="eastAsia"/>
          <w:lang w:val="en-US"/>
        </w:rPr>
        <w:t>самостійний</w:t>
      </w:r>
      <w:r w:rsidRPr="00B36053">
        <w:rPr>
          <w:lang w:val="en-US"/>
        </w:rPr>
        <w:t></w:t>
      </w:r>
      <w:r w:rsidRPr="00B36053">
        <w:rPr>
          <w:rFonts w:hint="eastAsia"/>
          <w:lang w:val="en-US"/>
        </w:rPr>
        <w:t>тимчасовий</w:t>
      </w:r>
    </w:p>
    <w:p w:rsidR="00B36053" w:rsidRPr="00B36053" w:rsidRDefault="00B36053" w:rsidP="00B36053">
      <w:pPr>
        <w:rPr>
          <w:lang w:val="en-US"/>
        </w:rPr>
      </w:pPr>
      <w:r w:rsidRPr="00B36053">
        <w:rPr>
          <w:rFonts w:hint="eastAsia"/>
          <w:lang w:val="en-US"/>
        </w:rPr>
        <w:t>захід</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процесуального</w:t>
      </w:r>
      <w:r w:rsidRPr="00B36053">
        <w:rPr>
          <w:lang w:val="en-US"/>
        </w:rPr>
        <w:t></w:t>
      </w:r>
      <w:r w:rsidRPr="00B36053">
        <w:rPr>
          <w:rFonts w:hint="eastAsia"/>
          <w:lang w:val="en-US"/>
        </w:rPr>
        <w:t>примусу</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застосовується</w:t>
      </w:r>
      <w:r w:rsidRPr="00B36053">
        <w:rPr>
          <w:lang w:val="en-US"/>
        </w:rPr>
        <w:t></w:t>
      </w:r>
      <w:r w:rsidRPr="00B36053">
        <w:rPr>
          <w:rFonts w:hint="eastAsia"/>
          <w:lang w:val="en-US"/>
        </w:rPr>
        <w:t>визначеними</w:t>
      </w:r>
    </w:p>
    <w:p w:rsidR="00B36053" w:rsidRPr="00B36053" w:rsidRDefault="00B36053" w:rsidP="00B36053">
      <w:pPr>
        <w:rPr>
          <w:lang w:val="en-US"/>
        </w:rPr>
      </w:pPr>
      <w:r w:rsidRPr="00B36053">
        <w:rPr>
          <w:rFonts w:hint="eastAsia"/>
          <w:lang w:val="en-US"/>
        </w:rPr>
        <w:t>законом</w:t>
      </w:r>
      <w:r w:rsidRPr="00B36053">
        <w:rPr>
          <w:lang w:val="en-US"/>
        </w:rPr>
        <w:t></w:t>
      </w:r>
      <w:r w:rsidRPr="00B36053">
        <w:rPr>
          <w:rFonts w:hint="eastAsia"/>
          <w:lang w:val="en-US"/>
        </w:rPr>
        <w:t>особами</w:t>
      </w:r>
      <w:r w:rsidRPr="00B36053">
        <w:rPr>
          <w:lang w:val="en-US"/>
        </w:rPr>
        <w:t></w:t>
      </w:r>
      <w:r w:rsidRPr="00B36053">
        <w:rPr>
          <w:rFonts w:hint="eastAsia"/>
          <w:lang w:val="en-US"/>
        </w:rPr>
        <w:t>на</w:t>
      </w:r>
      <w:r w:rsidRPr="00B36053">
        <w:rPr>
          <w:lang w:val="en-US"/>
        </w:rPr>
        <w:t></w:t>
      </w:r>
      <w:r w:rsidRPr="00B36053">
        <w:rPr>
          <w:rFonts w:hint="eastAsia"/>
          <w:lang w:val="en-US"/>
        </w:rPr>
        <w:t>строк</w:t>
      </w:r>
      <w:r w:rsidRPr="00B36053">
        <w:rPr>
          <w:lang w:val="en-US"/>
        </w:rPr>
        <w:t></w:t>
      </w:r>
      <w:r w:rsidRPr="00B36053">
        <w:rPr>
          <w:rFonts w:hint="eastAsia"/>
          <w:lang w:val="en-US"/>
        </w:rPr>
        <w:t>не</w:t>
      </w:r>
      <w:r w:rsidRPr="00B36053">
        <w:rPr>
          <w:lang w:val="en-US"/>
        </w:rPr>
        <w:t></w:t>
      </w:r>
      <w:r w:rsidRPr="00B36053">
        <w:rPr>
          <w:rFonts w:hint="eastAsia"/>
          <w:lang w:val="en-US"/>
        </w:rPr>
        <w:t>більше</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годин</w:t>
      </w:r>
      <w:r w:rsidRPr="00B36053">
        <w:rPr>
          <w:lang w:val="en-US"/>
        </w:rPr>
        <w:t></w:t>
      </w:r>
      <w:r w:rsidRPr="00B36053">
        <w:rPr>
          <w:rFonts w:hint="eastAsia"/>
          <w:lang w:val="en-US"/>
        </w:rPr>
        <w:t>з</w:t>
      </w:r>
      <w:r w:rsidRPr="00B36053">
        <w:rPr>
          <w:lang w:val="en-US"/>
        </w:rPr>
        <w:t></w:t>
      </w:r>
      <w:r w:rsidRPr="00B36053">
        <w:rPr>
          <w:rFonts w:hint="eastAsia"/>
          <w:lang w:val="en-US"/>
        </w:rPr>
        <w:t>моменту</w:t>
      </w:r>
      <w:r w:rsidRPr="00B36053">
        <w:rPr>
          <w:lang w:val="en-US"/>
        </w:rPr>
        <w:t></w:t>
      </w:r>
      <w:r w:rsidRPr="00B36053">
        <w:rPr>
          <w:rFonts w:hint="eastAsia"/>
          <w:lang w:val="en-US"/>
        </w:rPr>
        <w:t>безпосереднього</w:t>
      </w:r>
    </w:p>
    <w:p w:rsidR="00B36053" w:rsidRPr="00B36053" w:rsidRDefault="00B36053" w:rsidP="00B36053">
      <w:pPr>
        <w:rPr>
          <w:lang w:val="en-US"/>
        </w:rPr>
      </w:pPr>
      <w:r w:rsidRPr="00B36053">
        <w:rPr>
          <w:rFonts w:hint="eastAsia"/>
          <w:lang w:val="en-US"/>
        </w:rPr>
        <w:t>обмеження</w:t>
      </w:r>
      <w:r w:rsidRPr="00B36053">
        <w:rPr>
          <w:lang w:val="en-US"/>
        </w:rPr>
        <w:t></w:t>
      </w:r>
      <w:r w:rsidRPr="00B36053">
        <w:rPr>
          <w:rFonts w:hint="eastAsia"/>
          <w:lang w:val="en-US"/>
        </w:rPr>
        <w:t>свободи</w:t>
      </w:r>
      <w:r w:rsidRPr="00B36053">
        <w:rPr>
          <w:lang w:val="en-US"/>
        </w:rPr>
        <w:t></w:t>
      </w:r>
      <w:r w:rsidRPr="00B36053">
        <w:rPr>
          <w:rFonts w:hint="eastAsia"/>
          <w:lang w:val="en-US"/>
        </w:rPr>
        <w:t>пересування</w:t>
      </w:r>
      <w:r w:rsidRPr="00B36053">
        <w:rPr>
          <w:lang w:val="en-US"/>
        </w:rPr>
        <w:t></w:t>
      </w:r>
      <w:r w:rsidRPr="00B36053">
        <w:rPr>
          <w:rFonts w:hint="eastAsia"/>
          <w:lang w:val="en-US"/>
        </w:rPr>
        <w:t>затриманої</w:t>
      </w:r>
      <w:r w:rsidRPr="00B36053">
        <w:rPr>
          <w:lang w:val="en-US"/>
        </w:rPr>
        <w:t></w:t>
      </w:r>
      <w:r w:rsidRPr="00B36053">
        <w:rPr>
          <w:rFonts w:hint="eastAsia"/>
          <w:lang w:val="en-US"/>
        </w:rPr>
        <w:t>особи</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в</w:t>
      </w:r>
      <w:r w:rsidRPr="00B36053">
        <w:rPr>
          <w:lang w:val="en-US"/>
        </w:rPr>
        <w:t></w:t>
      </w:r>
      <w:r w:rsidRPr="00B36053">
        <w:rPr>
          <w:rFonts w:hint="eastAsia"/>
          <w:lang w:val="en-US"/>
        </w:rPr>
        <w:t>якості</w:t>
      </w:r>
      <w:r w:rsidRPr="00B36053">
        <w:rPr>
          <w:lang w:val="en-US"/>
        </w:rPr>
        <w:t></w:t>
      </w:r>
      <w:r w:rsidRPr="00B36053">
        <w:rPr>
          <w:rFonts w:hint="eastAsia"/>
          <w:lang w:val="en-US"/>
        </w:rPr>
        <w:t>мети</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процесуального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уявляється</w:t>
      </w:r>
    </w:p>
    <w:p w:rsidR="00B36053" w:rsidRPr="00B36053" w:rsidRDefault="00B36053" w:rsidP="00B36053">
      <w:pPr>
        <w:rPr>
          <w:lang w:val="en-US"/>
        </w:rPr>
      </w:pPr>
      <w:r w:rsidRPr="00B36053">
        <w:rPr>
          <w:rFonts w:hint="eastAsia"/>
          <w:lang w:val="en-US"/>
        </w:rPr>
        <w:t>необхідним</w:t>
      </w:r>
      <w:r w:rsidRPr="00B36053">
        <w:rPr>
          <w:lang w:val="en-US"/>
        </w:rPr>
        <w:t></w:t>
      </w:r>
      <w:r w:rsidRPr="00B36053">
        <w:rPr>
          <w:rFonts w:hint="eastAsia"/>
          <w:lang w:val="en-US"/>
        </w:rPr>
        <w:t>законодавчо</w:t>
      </w:r>
      <w:r w:rsidRPr="00B36053">
        <w:rPr>
          <w:lang w:val="en-US"/>
        </w:rPr>
        <w:t></w:t>
      </w:r>
      <w:r w:rsidRPr="00B36053">
        <w:rPr>
          <w:rFonts w:hint="eastAsia"/>
          <w:lang w:val="en-US"/>
        </w:rPr>
        <w:t>закріпити</w:t>
      </w:r>
      <w:r w:rsidRPr="00B36053">
        <w:rPr>
          <w:lang w:val="en-US"/>
        </w:rPr>
        <w:t></w:t>
      </w:r>
      <w:r w:rsidRPr="00B36053">
        <w:rPr>
          <w:rFonts w:hint="eastAsia"/>
          <w:lang w:val="en-US"/>
        </w:rPr>
        <w:t>норму</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rFonts w:hint="eastAsia"/>
          <w:lang w:val="en-US"/>
        </w:rPr>
        <w:t>Цілями</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процесуального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є</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негайне</w:t>
      </w:r>
      <w:r w:rsidRPr="00B36053">
        <w:rPr>
          <w:lang w:val="en-US"/>
        </w:rPr>
        <w:t></w:t>
      </w:r>
      <w:r w:rsidRPr="00B36053">
        <w:rPr>
          <w:rFonts w:hint="eastAsia"/>
          <w:lang w:val="en-US"/>
        </w:rPr>
        <w:t>припинення</w:t>
      </w:r>
      <w:r w:rsidRPr="00B36053">
        <w:rPr>
          <w:lang w:val="en-US"/>
        </w:rPr>
        <w:t></w:t>
      </w:r>
      <w:r w:rsidRPr="00B36053">
        <w:rPr>
          <w:rFonts w:hint="eastAsia"/>
          <w:lang w:val="en-US"/>
        </w:rPr>
        <w:t>злочинної</w:t>
      </w:r>
      <w:r w:rsidRPr="00B36053">
        <w:rPr>
          <w:lang w:val="en-US"/>
        </w:rPr>
        <w:t></w:t>
      </w:r>
      <w:r w:rsidRPr="00B36053">
        <w:rPr>
          <w:rFonts w:hint="eastAsia"/>
          <w:lang w:val="en-US"/>
        </w:rPr>
        <w:t>діяльності</w:t>
      </w:r>
      <w:r w:rsidRPr="00B36053">
        <w:rPr>
          <w:lang w:val="en-US"/>
        </w:rPr>
        <w:t></w:t>
      </w:r>
      <w:r w:rsidRPr="00B36053">
        <w:rPr>
          <w:rFonts w:hint="eastAsia"/>
          <w:lang w:val="en-US"/>
        </w:rPr>
        <w:t>або</w:t>
      </w:r>
      <w:r w:rsidRPr="00B36053">
        <w:rPr>
          <w:lang w:val="en-US"/>
        </w:rPr>
        <w:t></w:t>
      </w:r>
      <w:r w:rsidRPr="00B36053">
        <w:rPr>
          <w:rFonts w:hint="eastAsia"/>
          <w:lang w:val="en-US"/>
        </w:rPr>
        <w:t>загрози</w:t>
      </w:r>
      <w:r w:rsidRPr="00B36053">
        <w:rPr>
          <w:lang w:val="en-US"/>
        </w:rPr>
        <w:t></w:t>
      </w:r>
      <w:r w:rsidRPr="00B36053">
        <w:rPr>
          <w:rFonts w:hint="eastAsia"/>
          <w:lang w:val="en-US"/>
        </w:rPr>
        <w:t>її</w:t>
      </w:r>
      <w:r w:rsidRPr="00B36053">
        <w:rPr>
          <w:lang w:val="en-US"/>
        </w:rPr>
        <w:t></w:t>
      </w:r>
      <w:r w:rsidRPr="00B36053">
        <w:rPr>
          <w:rFonts w:hint="eastAsia"/>
          <w:lang w:val="en-US"/>
        </w:rPr>
        <w:t>здійснення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оперативне</w:t>
      </w:r>
      <w:r w:rsidRPr="00B36053">
        <w:rPr>
          <w:lang w:val="en-US"/>
        </w:rPr>
        <w:t></w:t>
      </w:r>
      <w:r w:rsidRPr="00B36053">
        <w:rPr>
          <w:rFonts w:hint="eastAsia"/>
          <w:lang w:val="en-US"/>
        </w:rPr>
        <w:t>запобігання</w:t>
      </w:r>
      <w:r w:rsidRPr="00B36053">
        <w:rPr>
          <w:lang w:val="en-US"/>
        </w:rPr>
        <w:t></w:t>
      </w:r>
      <w:r w:rsidRPr="00B36053">
        <w:rPr>
          <w:rFonts w:hint="eastAsia"/>
          <w:lang w:val="en-US"/>
        </w:rPr>
        <w:t>приховування</w:t>
      </w:r>
      <w:r w:rsidRPr="00B36053">
        <w:rPr>
          <w:lang w:val="en-US"/>
        </w:rPr>
        <w:t></w:t>
      </w:r>
      <w:r w:rsidRPr="00B36053">
        <w:rPr>
          <w:rFonts w:hint="eastAsia"/>
          <w:lang w:val="en-US"/>
        </w:rPr>
        <w:t>або</w:t>
      </w:r>
      <w:r w:rsidRPr="00B36053">
        <w:rPr>
          <w:lang w:val="en-US"/>
        </w:rPr>
        <w:t></w:t>
      </w:r>
      <w:r w:rsidRPr="00B36053">
        <w:rPr>
          <w:rFonts w:hint="eastAsia"/>
          <w:lang w:val="en-US"/>
        </w:rPr>
        <w:t>знищення</w:t>
      </w:r>
      <w:r w:rsidRPr="00B36053">
        <w:rPr>
          <w:lang w:val="en-US"/>
        </w:rPr>
        <w:t></w:t>
      </w:r>
      <w:r w:rsidRPr="00B36053">
        <w:rPr>
          <w:rFonts w:hint="eastAsia"/>
          <w:lang w:val="en-US"/>
        </w:rPr>
        <w:t>доказів</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запобігання</w:t>
      </w:r>
      <w:r w:rsidRPr="00B36053">
        <w:rPr>
          <w:lang w:val="en-US"/>
        </w:rPr>
        <w:t></w:t>
      </w:r>
      <w:r w:rsidRPr="00B36053">
        <w:rPr>
          <w:rFonts w:hint="eastAsia"/>
          <w:lang w:val="en-US"/>
        </w:rPr>
        <w:t>втечі</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імовірно</w:t>
      </w:r>
      <w:r w:rsidRPr="00B36053">
        <w:rPr>
          <w:lang w:val="en-US"/>
        </w:rPr>
        <w:t></w:t>
      </w:r>
      <w:r w:rsidRPr="00B36053">
        <w:rPr>
          <w:rFonts w:hint="eastAsia"/>
          <w:lang w:val="en-US"/>
        </w:rPr>
        <w:t>вчинила</w:t>
      </w:r>
      <w:r w:rsidRPr="00B36053">
        <w:rPr>
          <w:lang w:val="en-US"/>
        </w:rPr>
        <w:t></w:t>
      </w:r>
      <w:r w:rsidRPr="00B36053">
        <w:rPr>
          <w:rFonts w:hint="eastAsia"/>
          <w:lang w:val="en-US"/>
        </w:rPr>
        <w:t>злочин</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доставлення</w:t>
      </w:r>
      <w:r w:rsidRPr="00B36053">
        <w:rPr>
          <w:lang w:val="en-US"/>
        </w:rPr>
        <w:t></w:t>
      </w:r>
      <w:r w:rsidRPr="00B36053">
        <w:rPr>
          <w:rFonts w:hint="eastAsia"/>
          <w:lang w:val="en-US"/>
        </w:rPr>
        <w:t>затриманого</w:t>
      </w:r>
      <w:r w:rsidRPr="00B36053">
        <w:rPr>
          <w:lang w:val="en-US"/>
        </w:rPr>
        <w:t></w:t>
      </w:r>
      <w:r w:rsidRPr="00B36053">
        <w:rPr>
          <w:rFonts w:hint="eastAsia"/>
          <w:lang w:val="en-US"/>
        </w:rPr>
        <w:t>до</w:t>
      </w:r>
      <w:r w:rsidRPr="00B36053">
        <w:rPr>
          <w:lang w:val="en-US"/>
        </w:rPr>
        <w:t></w:t>
      </w:r>
      <w:r w:rsidRPr="00B36053">
        <w:rPr>
          <w:rFonts w:hint="eastAsia"/>
          <w:lang w:val="en-US"/>
        </w:rPr>
        <w:t>уповноважених</w:t>
      </w:r>
      <w:r w:rsidRPr="00B36053">
        <w:rPr>
          <w:lang w:val="en-US"/>
        </w:rPr>
        <w:t></w:t>
      </w:r>
      <w:r w:rsidRPr="00B36053">
        <w:rPr>
          <w:rFonts w:hint="eastAsia"/>
          <w:lang w:val="en-US"/>
        </w:rPr>
        <w:t>посадових</w:t>
      </w:r>
      <w:r w:rsidRPr="00B36053">
        <w:rPr>
          <w:lang w:val="en-US"/>
        </w:rPr>
        <w:t></w:t>
      </w:r>
      <w:r w:rsidRPr="00B36053">
        <w:rPr>
          <w:rFonts w:hint="eastAsia"/>
          <w:lang w:val="en-US"/>
        </w:rPr>
        <w:t>осіб</w:t>
      </w:r>
      <w:r w:rsidRPr="00B36053">
        <w:rPr>
          <w:lang w:val="en-US"/>
        </w:rPr>
        <w:t></w:t>
      </w:r>
      <w:r w:rsidRPr="00B36053">
        <w:rPr>
          <w:rFonts w:hint="eastAsia"/>
          <w:lang w:val="en-US"/>
        </w:rPr>
        <w:t>для</w:t>
      </w:r>
    </w:p>
    <w:p w:rsidR="00B36053" w:rsidRPr="00B36053" w:rsidRDefault="00B36053" w:rsidP="00B36053">
      <w:pPr>
        <w:rPr>
          <w:lang w:val="en-US"/>
        </w:rPr>
      </w:pPr>
      <w:r w:rsidRPr="00B36053">
        <w:rPr>
          <w:rFonts w:hint="eastAsia"/>
          <w:lang w:val="en-US"/>
        </w:rPr>
        <w:t>вирішення</w:t>
      </w:r>
      <w:r w:rsidRPr="00B36053">
        <w:rPr>
          <w:lang w:val="en-US"/>
        </w:rPr>
        <w:t></w:t>
      </w:r>
      <w:r w:rsidRPr="00B36053">
        <w:rPr>
          <w:rFonts w:hint="eastAsia"/>
          <w:lang w:val="en-US"/>
        </w:rPr>
        <w:t>питання</w:t>
      </w:r>
      <w:r w:rsidRPr="00B36053">
        <w:rPr>
          <w:lang w:val="en-US"/>
        </w:rPr>
        <w:t></w:t>
      </w:r>
      <w:r w:rsidRPr="00B36053">
        <w:rPr>
          <w:rFonts w:hint="eastAsia"/>
          <w:lang w:val="en-US"/>
        </w:rPr>
        <w:t>про</w:t>
      </w:r>
      <w:r w:rsidRPr="00B36053">
        <w:rPr>
          <w:lang w:val="en-US"/>
        </w:rPr>
        <w:t></w:t>
      </w:r>
      <w:r w:rsidRPr="00B36053">
        <w:rPr>
          <w:rFonts w:hint="eastAsia"/>
          <w:lang w:val="en-US"/>
        </w:rPr>
        <w:t>причетність</w:t>
      </w:r>
      <w:r w:rsidRPr="00B36053">
        <w:rPr>
          <w:lang w:val="en-US"/>
        </w:rPr>
        <w:t></w:t>
      </w:r>
      <w:r w:rsidRPr="00B36053">
        <w:rPr>
          <w:rFonts w:hint="eastAsia"/>
          <w:lang w:val="en-US"/>
        </w:rPr>
        <w:t>особи</w:t>
      </w:r>
      <w:r w:rsidRPr="00B36053">
        <w:rPr>
          <w:lang w:val="en-US"/>
        </w:rPr>
        <w:t></w:t>
      </w:r>
      <w:r w:rsidRPr="00B36053">
        <w:rPr>
          <w:rFonts w:hint="eastAsia"/>
          <w:lang w:val="en-US"/>
        </w:rPr>
        <w:t>до</w:t>
      </w:r>
      <w:r w:rsidRPr="00B36053">
        <w:rPr>
          <w:lang w:val="en-US"/>
        </w:rPr>
        <w:t></w:t>
      </w:r>
      <w:r w:rsidRPr="00B36053">
        <w:rPr>
          <w:rFonts w:hint="eastAsia"/>
          <w:lang w:val="en-US"/>
        </w:rPr>
        <w:t>вчинення</w:t>
      </w:r>
      <w:r w:rsidRPr="00B36053">
        <w:rPr>
          <w:lang w:val="en-US"/>
        </w:rPr>
        <w:t></w:t>
      </w:r>
      <w:r w:rsidRPr="00B36053">
        <w:rPr>
          <w:rFonts w:hint="eastAsia"/>
          <w:lang w:val="en-US"/>
        </w:rPr>
        <w:t>злочину</w:t>
      </w:r>
      <w:r w:rsidRPr="00B36053">
        <w:rPr>
          <w:lang w:val="en-US"/>
        </w:rPr>
        <w:t></w:t>
      </w:r>
      <w:r w:rsidRPr="00B36053">
        <w:rPr>
          <w:rFonts w:hint="eastAsia"/>
          <w:lang w:val="en-US"/>
        </w:rPr>
        <w:t>та</w:t>
      </w:r>
      <w:r w:rsidRPr="00B36053">
        <w:rPr>
          <w:lang w:val="en-US"/>
        </w:rPr>
        <w:t></w:t>
      </w:r>
      <w:r w:rsidRPr="00B36053">
        <w:rPr>
          <w:rFonts w:hint="eastAsia"/>
          <w:lang w:val="en-US"/>
        </w:rPr>
        <w:t>про</w:t>
      </w:r>
    </w:p>
    <w:p w:rsidR="00B36053" w:rsidRPr="00B36053" w:rsidRDefault="00B36053" w:rsidP="00B36053">
      <w:pPr>
        <w:rPr>
          <w:lang w:val="en-US"/>
        </w:rPr>
      </w:pPr>
      <w:r w:rsidRPr="00B36053">
        <w:rPr>
          <w:rFonts w:hint="eastAsia"/>
          <w:lang w:val="en-US"/>
        </w:rPr>
        <w:t>застосування</w:t>
      </w:r>
      <w:r w:rsidRPr="00B36053">
        <w:rPr>
          <w:lang w:val="en-US"/>
        </w:rPr>
        <w:t></w:t>
      </w:r>
      <w:r w:rsidRPr="00B36053">
        <w:rPr>
          <w:rFonts w:hint="eastAsia"/>
          <w:lang w:val="en-US"/>
        </w:rPr>
        <w:t>до</w:t>
      </w:r>
      <w:r w:rsidRPr="00B36053">
        <w:rPr>
          <w:lang w:val="en-US"/>
        </w:rPr>
        <w:t></w:t>
      </w:r>
      <w:r w:rsidRPr="00B36053">
        <w:rPr>
          <w:rFonts w:hint="eastAsia"/>
          <w:lang w:val="en-US"/>
        </w:rPr>
        <w:t>неї</w:t>
      </w:r>
      <w:r w:rsidRPr="00B36053">
        <w:rPr>
          <w:lang w:val="en-US"/>
        </w:rPr>
        <w:t></w:t>
      </w:r>
      <w:r w:rsidRPr="00B36053">
        <w:rPr>
          <w:rFonts w:hint="eastAsia"/>
          <w:lang w:val="en-US"/>
        </w:rPr>
        <w:t>запобіжного</w:t>
      </w:r>
      <w:r w:rsidRPr="00B36053">
        <w:rPr>
          <w:lang w:val="en-US"/>
        </w:rPr>
        <w:t></w:t>
      </w:r>
      <w:r w:rsidRPr="00B36053">
        <w:rPr>
          <w:rFonts w:hint="eastAsia"/>
          <w:lang w:val="en-US"/>
        </w:rPr>
        <w:t>заходу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виконання</w:t>
      </w:r>
      <w:r w:rsidRPr="00B36053">
        <w:rPr>
          <w:lang w:val="en-US"/>
        </w:rPr>
        <w:t></w:t>
      </w:r>
      <w:r w:rsidRPr="00B36053">
        <w:rPr>
          <w:rFonts w:hint="eastAsia"/>
          <w:lang w:val="en-US"/>
        </w:rPr>
        <w:t>вироку</w:t>
      </w:r>
      <w:r w:rsidRPr="00B36053">
        <w:rPr>
          <w:lang w:val="en-US"/>
        </w:rPr>
        <w:t></w:t>
      </w:r>
      <w:r w:rsidRPr="00B36053">
        <w:rPr>
          <w:rFonts w:hint="eastAsia"/>
          <w:lang w:val="en-US"/>
        </w:rPr>
        <w:t>в</w:t>
      </w:r>
      <w:r w:rsidRPr="00B36053">
        <w:rPr>
          <w:lang w:val="en-US"/>
        </w:rPr>
        <w:t></w:t>
      </w:r>
      <w:r w:rsidRPr="00B36053">
        <w:rPr>
          <w:rFonts w:hint="eastAsia"/>
          <w:lang w:val="en-US"/>
        </w:rPr>
        <w:t>частині</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покарання</w:t>
      </w:r>
      <w:r w:rsidRPr="00B36053">
        <w:rPr>
          <w:lang w:val="en-US"/>
        </w:rPr>
        <w:t></w:t>
      </w:r>
      <w:r w:rsidRPr="00B36053">
        <w:rPr>
          <w:rFonts w:hint="eastAsia"/>
          <w:lang w:val="en-US"/>
        </w:rPr>
        <w:t>або</w:t>
      </w:r>
    </w:p>
    <w:p w:rsidR="00B36053" w:rsidRPr="00B36053" w:rsidRDefault="00B36053" w:rsidP="00B36053">
      <w:pPr>
        <w:rPr>
          <w:lang w:val="en-US"/>
        </w:rPr>
      </w:pPr>
      <w:r w:rsidRPr="00B36053">
        <w:rPr>
          <w:rFonts w:hint="eastAsia"/>
          <w:lang w:val="en-US"/>
        </w:rPr>
        <w:t>вирішення</w:t>
      </w:r>
      <w:r w:rsidRPr="00B36053">
        <w:rPr>
          <w:lang w:val="en-US"/>
        </w:rPr>
        <w:t></w:t>
      </w:r>
      <w:r w:rsidRPr="00B36053">
        <w:rPr>
          <w:rFonts w:hint="eastAsia"/>
          <w:lang w:val="en-US"/>
        </w:rPr>
        <w:t>питання</w:t>
      </w:r>
      <w:r w:rsidRPr="00B36053">
        <w:rPr>
          <w:lang w:val="en-US"/>
        </w:rPr>
        <w:t></w:t>
      </w:r>
      <w:r w:rsidRPr="00B36053">
        <w:rPr>
          <w:rFonts w:hint="eastAsia"/>
          <w:lang w:val="en-US"/>
        </w:rPr>
        <w:t>про</w:t>
      </w:r>
      <w:r w:rsidRPr="00B36053">
        <w:rPr>
          <w:lang w:val="en-US"/>
        </w:rPr>
        <w:t></w:t>
      </w:r>
      <w:r w:rsidRPr="00B36053">
        <w:rPr>
          <w:rFonts w:hint="eastAsia"/>
          <w:lang w:val="en-US"/>
        </w:rPr>
        <w:t>екстрадицію</w:t>
      </w:r>
      <w:r w:rsidRPr="00B36053">
        <w:rPr>
          <w:lang w:val="en-US"/>
        </w:rPr>
        <w:t></w:t>
      </w:r>
      <w:r w:rsidRPr="00B36053">
        <w:rPr>
          <w:rFonts w:hint="eastAsia"/>
          <w:lang w:val="en-US"/>
        </w:rPr>
        <w:t>розшукуваної</w:t>
      </w:r>
      <w:r w:rsidRPr="00B36053">
        <w:rPr>
          <w:lang w:val="en-US"/>
        </w:rPr>
        <w:t></w:t>
      </w:r>
      <w:r w:rsidRPr="00B36053">
        <w:rPr>
          <w:rFonts w:hint="eastAsia"/>
          <w:lang w:val="en-US"/>
        </w:rPr>
        <w:t>особи</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передбачити</w:t>
      </w:r>
      <w:r w:rsidRPr="00B36053">
        <w:rPr>
          <w:lang w:val="en-US"/>
        </w:rPr>
        <w:t></w:t>
      </w:r>
      <w:r w:rsidRPr="00B36053">
        <w:rPr>
          <w:rFonts w:hint="eastAsia"/>
          <w:lang w:val="en-US"/>
        </w:rPr>
        <w:t>у</w:t>
      </w:r>
      <w:r w:rsidRPr="00B36053">
        <w:rPr>
          <w:lang w:val="en-US"/>
        </w:rPr>
        <w:t></w:t>
      </w:r>
      <w:r w:rsidRPr="00B36053">
        <w:rPr>
          <w:rFonts w:hint="eastAsia"/>
          <w:lang w:val="en-US"/>
        </w:rPr>
        <w:t>чинному</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окрему</w:t>
      </w:r>
      <w:r w:rsidRPr="00B36053">
        <w:rPr>
          <w:lang w:val="en-US"/>
        </w:rPr>
        <w:t></w:t>
      </w:r>
      <w:r w:rsidRPr="00B36053">
        <w:rPr>
          <w:rFonts w:hint="eastAsia"/>
          <w:lang w:val="en-US"/>
        </w:rPr>
        <w:t>норму</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б</w:t>
      </w:r>
      <w:r w:rsidRPr="00B36053">
        <w:rPr>
          <w:lang w:val="en-US"/>
        </w:rPr>
        <w:t></w:t>
      </w:r>
      <w:r w:rsidRPr="00B36053">
        <w:rPr>
          <w:rFonts w:hint="eastAsia"/>
          <w:lang w:val="en-US"/>
        </w:rPr>
        <w:t>передбачала</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обов’язок</w:t>
      </w:r>
      <w:r w:rsidRPr="00B36053">
        <w:rPr>
          <w:lang w:val="en-US"/>
        </w:rPr>
        <w:t></w:t>
      </w:r>
      <w:r w:rsidRPr="00B36053">
        <w:rPr>
          <w:rFonts w:hint="eastAsia"/>
          <w:lang w:val="en-US"/>
        </w:rPr>
        <w:t>начальника</w:t>
      </w:r>
      <w:r w:rsidRPr="00B36053">
        <w:rPr>
          <w:lang w:val="en-US"/>
        </w:rPr>
        <w:t></w:t>
      </w:r>
      <w:r w:rsidRPr="00B36053">
        <w:rPr>
          <w:rFonts w:hint="eastAsia"/>
          <w:lang w:val="en-US"/>
        </w:rPr>
        <w:t>місця</w:t>
      </w:r>
      <w:r w:rsidRPr="00B36053">
        <w:rPr>
          <w:lang w:val="en-US"/>
        </w:rPr>
        <w:t></w:t>
      </w:r>
      <w:r w:rsidRPr="00B36053">
        <w:rPr>
          <w:rFonts w:hint="eastAsia"/>
          <w:lang w:val="en-US"/>
        </w:rPr>
        <w:t>попереднього</w:t>
      </w:r>
      <w:r w:rsidRPr="00B36053">
        <w:rPr>
          <w:lang w:val="en-US"/>
        </w:rPr>
        <w:t></w:t>
      </w:r>
      <w:r w:rsidRPr="00B36053">
        <w:rPr>
          <w:rFonts w:hint="eastAsia"/>
          <w:lang w:val="en-US"/>
        </w:rPr>
        <w:t>ув’язнення</w:t>
      </w:r>
      <w:r w:rsidRPr="00B36053">
        <w:rPr>
          <w:lang w:val="en-US"/>
        </w:rPr>
        <w:t></w:t>
      </w:r>
      <w:r w:rsidRPr="00B36053">
        <w:rPr>
          <w:rFonts w:hint="eastAsia"/>
          <w:lang w:val="en-US"/>
        </w:rPr>
        <w:t>негайно</w:t>
      </w:r>
      <w:r w:rsidRPr="00B36053">
        <w:rPr>
          <w:lang w:val="en-US"/>
        </w:rPr>
        <w:t></w:t>
      </w:r>
      <w:r w:rsidRPr="00B36053">
        <w:rPr>
          <w:rFonts w:hint="eastAsia"/>
          <w:lang w:val="en-US"/>
        </w:rPr>
        <w:t>надіслати</w:t>
      </w:r>
      <w:r w:rsidRPr="00B36053">
        <w:rPr>
          <w:lang w:val="en-US"/>
        </w:rPr>
        <w:t></w:t>
      </w:r>
      <w:r w:rsidRPr="00B36053">
        <w:rPr>
          <w:rFonts w:hint="eastAsia"/>
          <w:lang w:val="en-US"/>
        </w:rPr>
        <w:t>до</w:t>
      </w:r>
    </w:p>
    <w:p w:rsidR="00B36053" w:rsidRPr="00B36053" w:rsidRDefault="00B36053" w:rsidP="00B36053">
      <w:pPr>
        <w:rPr>
          <w:lang w:val="en-US"/>
        </w:rPr>
      </w:pP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протокол</w:t>
      </w:r>
      <w:r w:rsidRPr="00B36053">
        <w:rPr>
          <w:lang w:val="en-US"/>
        </w:rPr>
        <w:t></w:t>
      </w:r>
      <w:r w:rsidRPr="00B36053">
        <w:rPr>
          <w:rFonts w:hint="eastAsia"/>
          <w:lang w:val="en-US"/>
        </w:rPr>
        <w:t>затримання</w:t>
      </w:r>
      <w:r w:rsidRPr="00B36053">
        <w:rPr>
          <w:lang w:val="en-US"/>
        </w:rPr>
        <w:t></w:t>
      </w:r>
      <w:r w:rsidRPr="00B36053">
        <w:rPr>
          <w:rFonts w:hint="eastAsia"/>
          <w:lang w:val="en-US"/>
        </w:rPr>
        <w:t>і</w:t>
      </w:r>
      <w:r w:rsidRPr="00B36053">
        <w:rPr>
          <w:lang w:val="en-US"/>
        </w:rPr>
        <w:t></w:t>
      </w:r>
      <w:r w:rsidRPr="00B36053">
        <w:rPr>
          <w:lang w:val="en-US"/>
        </w:rPr>
        <w:t></w:t>
      </w:r>
      <w:r w:rsidRPr="00B36053">
        <w:rPr>
          <w:rFonts w:hint="eastAsia"/>
          <w:lang w:val="en-US"/>
        </w:rPr>
        <w:t>відповідно</w:t>
      </w:r>
      <w:r w:rsidRPr="00B36053">
        <w:rPr>
          <w:lang w:val="en-US"/>
        </w:rPr>
        <w:t></w:t>
      </w:r>
      <w:r w:rsidRPr="00B36053">
        <w:rPr>
          <w:lang w:val="en-US"/>
        </w:rPr>
        <w:t></w:t>
      </w:r>
      <w:r w:rsidRPr="00B36053">
        <w:rPr>
          <w:rFonts w:hint="eastAsia"/>
          <w:lang w:val="en-US"/>
        </w:rPr>
        <w:t>–</w:t>
      </w:r>
      <w:r w:rsidRPr="00B36053">
        <w:rPr>
          <w:lang w:val="en-US"/>
        </w:rPr>
        <w:t></w:t>
      </w:r>
      <w:r w:rsidRPr="00B36053">
        <w:rPr>
          <w:rFonts w:hint="eastAsia"/>
          <w:lang w:val="en-US"/>
        </w:rPr>
        <w:t>обов’язок</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негайно</w:t>
      </w:r>
      <w:r w:rsidRPr="00B36053">
        <w:rPr>
          <w:lang w:val="en-US"/>
        </w:rPr>
        <w:t></w:t>
      </w:r>
      <w:r w:rsidRPr="00B36053">
        <w:rPr>
          <w:rFonts w:hint="eastAsia"/>
          <w:lang w:val="en-US"/>
        </w:rPr>
        <w:t>перевірити</w:t>
      </w:r>
      <w:r w:rsidRPr="00B36053">
        <w:rPr>
          <w:lang w:val="en-US"/>
        </w:rPr>
        <w:t></w:t>
      </w:r>
      <w:r w:rsidRPr="00B36053">
        <w:rPr>
          <w:rFonts w:hint="eastAsia"/>
          <w:lang w:val="en-US"/>
        </w:rPr>
        <w:t>підстави</w:t>
      </w:r>
      <w:r w:rsidRPr="00B36053">
        <w:rPr>
          <w:lang w:val="en-US"/>
        </w:rPr>
        <w:t></w:t>
      </w:r>
      <w:r w:rsidRPr="00B36053">
        <w:rPr>
          <w:rFonts w:hint="eastAsia"/>
          <w:lang w:val="en-US"/>
        </w:rPr>
        <w:t>та</w:t>
      </w:r>
      <w:r w:rsidRPr="00B36053">
        <w:rPr>
          <w:lang w:val="en-US"/>
        </w:rPr>
        <w:t></w:t>
      </w:r>
      <w:r w:rsidRPr="00B36053">
        <w:rPr>
          <w:rFonts w:hint="eastAsia"/>
          <w:lang w:val="en-US"/>
        </w:rPr>
        <w:t>законність</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обов’язок</w:t>
      </w:r>
      <w:r w:rsidRPr="00B36053">
        <w:rPr>
          <w:lang w:val="en-US"/>
        </w:rPr>
        <w:t></w:t>
      </w:r>
      <w:r w:rsidRPr="00B36053">
        <w:rPr>
          <w:rFonts w:hint="eastAsia"/>
          <w:lang w:val="en-US"/>
        </w:rPr>
        <w:t>начальника</w:t>
      </w:r>
    </w:p>
    <w:p w:rsidR="00B36053" w:rsidRPr="00B36053" w:rsidRDefault="00B36053" w:rsidP="00B36053">
      <w:pPr>
        <w:rPr>
          <w:lang w:val="en-US"/>
        </w:rPr>
      </w:pPr>
      <w:r w:rsidRPr="00B36053">
        <w:rPr>
          <w:rFonts w:hint="eastAsia"/>
          <w:lang w:val="en-US"/>
        </w:rPr>
        <w:t>місця</w:t>
      </w:r>
      <w:r w:rsidRPr="00B36053">
        <w:rPr>
          <w:lang w:val="en-US"/>
        </w:rPr>
        <w:t></w:t>
      </w:r>
      <w:r w:rsidRPr="00B36053">
        <w:rPr>
          <w:rFonts w:hint="eastAsia"/>
          <w:lang w:val="en-US"/>
        </w:rPr>
        <w:t>попереднього</w:t>
      </w:r>
      <w:r w:rsidRPr="00B36053">
        <w:rPr>
          <w:lang w:val="en-US"/>
        </w:rPr>
        <w:t></w:t>
      </w:r>
      <w:r w:rsidRPr="00B36053">
        <w:rPr>
          <w:rFonts w:hint="eastAsia"/>
          <w:lang w:val="en-US"/>
        </w:rPr>
        <w:t>ув’язнення</w:t>
      </w:r>
      <w:r w:rsidRPr="00B36053">
        <w:rPr>
          <w:lang w:val="en-US"/>
        </w:rPr>
        <w:t></w:t>
      </w:r>
      <w:r w:rsidRPr="00B36053">
        <w:rPr>
          <w:rFonts w:hint="eastAsia"/>
          <w:lang w:val="en-US"/>
        </w:rPr>
        <w:t>у</w:t>
      </w:r>
      <w:r w:rsidRPr="00B36053">
        <w:rPr>
          <w:lang w:val="en-US"/>
        </w:rPr>
        <w:t></w:t>
      </w:r>
      <w:r w:rsidRPr="00B36053">
        <w:rPr>
          <w:rFonts w:hint="eastAsia"/>
          <w:lang w:val="en-US"/>
        </w:rPr>
        <w:t>разі</w:t>
      </w:r>
      <w:r w:rsidRPr="00B36053">
        <w:rPr>
          <w:lang w:val="en-US"/>
        </w:rPr>
        <w:t></w:t>
      </w:r>
      <w:r w:rsidRPr="00B36053">
        <w:rPr>
          <w:rFonts w:hint="eastAsia"/>
          <w:lang w:val="en-US"/>
        </w:rPr>
        <w:t>оскарження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до</w:t>
      </w:r>
      <w:r w:rsidRPr="00B36053">
        <w:rPr>
          <w:lang w:val="en-US"/>
        </w:rPr>
        <w:t></w:t>
      </w:r>
      <w:r w:rsidRPr="00B36053">
        <w:rPr>
          <w:rFonts w:hint="eastAsia"/>
          <w:lang w:val="en-US"/>
        </w:rPr>
        <w:t>суду</w:t>
      </w:r>
      <w:r w:rsidRPr="00B36053">
        <w:rPr>
          <w:lang w:val="en-US"/>
        </w:rPr>
        <w:t></w:t>
      </w:r>
      <w:r w:rsidRPr="00B36053">
        <w:rPr>
          <w:rFonts w:hint="eastAsia"/>
          <w:lang w:val="en-US"/>
        </w:rPr>
        <w:t>негайно</w:t>
      </w:r>
    </w:p>
    <w:p w:rsidR="00B36053" w:rsidRPr="00B36053" w:rsidRDefault="00B36053" w:rsidP="00B36053">
      <w:pPr>
        <w:rPr>
          <w:lang w:val="en-US"/>
        </w:rPr>
      </w:pPr>
      <w:r w:rsidRPr="00B36053">
        <w:rPr>
          <w:rFonts w:hint="eastAsia"/>
          <w:lang w:val="en-US"/>
        </w:rPr>
        <w:t>надіслати</w:t>
      </w:r>
      <w:r w:rsidRPr="00B36053">
        <w:rPr>
          <w:lang w:val="en-US"/>
        </w:rPr>
        <w:t></w:t>
      </w:r>
      <w:r w:rsidRPr="00B36053">
        <w:rPr>
          <w:rFonts w:hint="eastAsia"/>
          <w:lang w:val="en-US"/>
        </w:rPr>
        <w:t>скаргу</w:t>
      </w:r>
      <w:r w:rsidRPr="00B36053">
        <w:rPr>
          <w:lang w:val="en-US"/>
        </w:rPr>
        <w:t></w:t>
      </w:r>
      <w:r w:rsidRPr="00B36053">
        <w:rPr>
          <w:rFonts w:hint="eastAsia"/>
          <w:lang w:val="en-US"/>
        </w:rPr>
        <w:t>затриманого</w:t>
      </w:r>
      <w:r w:rsidRPr="00B36053">
        <w:rPr>
          <w:lang w:val="en-US"/>
        </w:rPr>
        <w:t></w:t>
      </w:r>
      <w:r w:rsidRPr="00B36053">
        <w:rPr>
          <w:rFonts w:hint="eastAsia"/>
          <w:lang w:val="en-US"/>
        </w:rPr>
        <w:t>до</w:t>
      </w:r>
      <w:r w:rsidRPr="00B36053">
        <w:rPr>
          <w:lang w:val="en-US"/>
        </w:rPr>
        <w:t></w:t>
      </w:r>
      <w:r w:rsidRPr="00B36053">
        <w:rPr>
          <w:rFonts w:hint="eastAsia"/>
          <w:lang w:val="en-US"/>
        </w:rPr>
        <w:t>суду</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строк</w:t>
      </w:r>
      <w:r w:rsidRPr="00B36053">
        <w:rPr>
          <w:lang w:val="en-US"/>
        </w:rPr>
        <w:t></w:t>
      </w:r>
      <w:r w:rsidRPr="00B36053">
        <w:rPr>
          <w:rFonts w:hint="eastAsia"/>
          <w:lang w:val="en-US"/>
        </w:rPr>
        <w:t>розгляду</w:t>
      </w:r>
      <w:r w:rsidRPr="00B36053">
        <w:rPr>
          <w:lang w:val="en-US"/>
        </w:rPr>
        <w:t></w:t>
      </w:r>
      <w:r w:rsidRPr="00B36053">
        <w:rPr>
          <w:rFonts w:hint="eastAsia"/>
          <w:lang w:val="en-US"/>
        </w:rPr>
        <w:t>слідчим</w:t>
      </w:r>
      <w:r w:rsidRPr="00B36053">
        <w:rPr>
          <w:lang w:val="en-US"/>
        </w:rPr>
        <w:t></w:t>
      </w:r>
      <w:r w:rsidRPr="00B36053">
        <w:rPr>
          <w:rFonts w:hint="eastAsia"/>
          <w:lang w:val="en-US"/>
        </w:rPr>
        <w:t>суддею</w:t>
      </w:r>
      <w:r w:rsidRPr="00B36053">
        <w:rPr>
          <w:lang w:val="en-US"/>
        </w:rPr>
        <w:t></w:t>
      </w:r>
      <w:r w:rsidRPr="00B36053">
        <w:rPr>
          <w:rFonts w:hint="eastAsia"/>
          <w:lang w:val="en-US"/>
        </w:rPr>
        <w:t>такої</w:t>
      </w:r>
    </w:p>
    <w:p w:rsidR="00B36053" w:rsidRPr="00B36053" w:rsidRDefault="00B36053" w:rsidP="00B36053">
      <w:pPr>
        <w:rPr>
          <w:lang w:val="en-US"/>
        </w:rPr>
      </w:pPr>
      <w:r w:rsidRPr="00B36053">
        <w:rPr>
          <w:rFonts w:hint="eastAsia"/>
          <w:lang w:val="en-US"/>
        </w:rPr>
        <w:t>скарги</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обов’язок</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за</w:t>
      </w:r>
      <w:r w:rsidRPr="00B36053">
        <w:rPr>
          <w:lang w:val="en-US"/>
        </w:rPr>
        <w:t></w:t>
      </w:r>
      <w:r w:rsidRPr="00B36053">
        <w:rPr>
          <w:rFonts w:hint="eastAsia"/>
          <w:lang w:val="en-US"/>
        </w:rPr>
        <w:t>результатами</w:t>
      </w:r>
      <w:r w:rsidRPr="00B36053">
        <w:rPr>
          <w:lang w:val="en-US"/>
        </w:rPr>
        <w:t></w:t>
      </w:r>
      <w:r w:rsidRPr="00B36053">
        <w:rPr>
          <w:rFonts w:hint="eastAsia"/>
          <w:lang w:val="en-US"/>
        </w:rPr>
        <w:t>розгляду</w:t>
      </w:r>
      <w:r w:rsidRPr="00B36053">
        <w:rPr>
          <w:lang w:val="en-US"/>
        </w:rPr>
        <w:t></w:t>
      </w:r>
      <w:r w:rsidRPr="00B36053">
        <w:rPr>
          <w:rFonts w:hint="eastAsia"/>
          <w:lang w:val="en-US"/>
        </w:rPr>
        <w:t>скарги</w:t>
      </w:r>
      <w:r w:rsidRPr="00B36053">
        <w:rPr>
          <w:lang w:val="en-US"/>
        </w:rPr>
        <w:t></w:t>
      </w:r>
      <w:r w:rsidRPr="00B36053">
        <w:rPr>
          <w:rFonts w:hint="eastAsia"/>
          <w:lang w:val="en-US"/>
        </w:rPr>
        <w:t>винести</w:t>
      </w:r>
    </w:p>
    <w:p w:rsidR="00B36053" w:rsidRPr="00B36053" w:rsidRDefault="00B36053" w:rsidP="00B36053">
      <w:pPr>
        <w:rPr>
          <w:lang w:val="en-US"/>
        </w:rPr>
      </w:pPr>
      <w:r w:rsidRPr="00B36053">
        <w:rPr>
          <w:rFonts w:hint="eastAsia"/>
          <w:lang w:val="en-US"/>
        </w:rPr>
        <w:t>постанову</w:t>
      </w:r>
      <w:r w:rsidRPr="00B36053">
        <w:rPr>
          <w:lang w:val="en-US"/>
        </w:rPr>
        <w:t></w:t>
      </w:r>
      <w:r w:rsidRPr="00B36053">
        <w:rPr>
          <w:rFonts w:hint="eastAsia"/>
          <w:lang w:val="en-US"/>
        </w:rPr>
        <w:t>про</w:t>
      </w:r>
      <w:r w:rsidRPr="00B36053">
        <w:rPr>
          <w:lang w:val="en-US"/>
        </w:rPr>
        <w:t></w:t>
      </w:r>
      <w:r w:rsidRPr="00B36053">
        <w:rPr>
          <w:rFonts w:hint="eastAsia"/>
          <w:lang w:val="en-US"/>
        </w:rPr>
        <w:t>законність</w:t>
      </w:r>
      <w:r w:rsidRPr="00B36053">
        <w:rPr>
          <w:lang w:val="en-US"/>
        </w:rPr>
        <w:t></w:t>
      </w:r>
      <w:r w:rsidRPr="00B36053">
        <w:rPr>
          <w:rFonts w:hint="eastAsia"/>
          <w:lang w:val="en-US"/>
        </w:rPr>
        <w:t>затримання</w:t>
      </w:r>
      <w:r w:rsidRPr="00B36053">
        <w:rPr>
          <w:lang w:val="en-US"/>
        </w:rPr>
        <w:t></w:t>
      </w:r>
      <w:r w:rsidRPr="00B36053">
        <w:rPr>
          <w:rFonts w:hint="eastAsia"/>
          <w:lang w:val="en-US"/>
        </w:rPr>
        <w:t>чи</w:t>
      </w:r>
      <w:r w:rsidRPr="00B36053">
        <w:rPr>
          <w:lang w:val="en-US"/>
        </w:rPr>
        <w:t></w:t>
      </w:r>
      <w:r w:rsidRPr="00B36053">
        <w:rPr>
          <w:rFonts w:hint="eastAsia"/>
          <w:lang w:val="en-US"/>
        </w:rPr>
        <w:t>про</w:t>
      </w:r>
      <w:r w:rsidRPr="00B36053">
        <w:rPr>
          <w:lang w:val="en-US"/>
        </w:rPr>
        <w:t></w:t>
      </w:r>
      <w:r w:rsidRPr="00B36053">
        <w:rPr>
          <w:rFonts w:hint="eastAsia"/>
          <w:lang w:val="en-US"/>
        </w:rPr>
        <w:t>задоволення</w:t>
      </w:r>
      <w:r w:rsidRPr="00B36053">
        <w:rPr>
          <w:lang w:val="en-US"/>
        </w:rPr>
        <w:t></w:t>
      </w:r>
      <w:r w:rsidRPr="00B36053">
        <w:rPr>
          <w:rFonts w:hint="eastAsia"/>
          <w:lang w:val="en-US"/>
        </w:rPr>
        <w:t>скарги</w:t>
      </w:r>
      <w:r w:rsidRPr="00B36053">
        <w:rPr>
          <w:lang w:val="en-US"/>
        </w:rPr>
        <w:t></w:t>
      </w:r>
      <w:r w:rsidRPr="00B36053">
        <w:rPr>
          <w:rFonts w:hint="eastAsia"/>
          <w:lang w:val="en-US"/>
        </w:rPr>
        <w:t>і</w:t>
      </w:r>
      <w:r w:rsidRPr="00B36053">
        <w:rPr>
          <w:lang w:val="en-US"/>
        </w:rPr>
        <w:t></w:t>
      </w:r>
      <w:r w:rsidRPr="00B36053">
        <w:rPr>
          <w:rFonts w:hint="eastAsia"/>
          <w:lang w:val="en-US"/>
        </w:rPr>
        <w:t>визнання</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незаконним</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обов’язок</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надіслати</w:t>
      </w:r>
      <w:r w:rsidRPr="00B36053">
        <w:rPr>
          <w:lang w:val="en-US"/>
        </w:rPr>
        <w:t></w:t>
      </w:r>
      <w:r w:rsidRPr="00B36053">
        <w:rPr>
          <w:rFonts w:hint="eastAsia"/>
          <w:lang w:val="en-US"/>
        </w:rPr>
        <w:t>копію</w:t>
      </w:r>
      <w:r w:rsidRPr="00B36053">
        <w:rPr>
          <w:lang w:val="en-US"/>
        </w:rPr>
        <w:t></w:t>
      </w:r>
      <w:r w:rsidRPr="00B36053">
        <w:rPr>
          <w:rFonts w:hint="eastAsia"/>
          <w:lang w:val="en-US"/>
        </w:rPr>
        <w:t>постанови</w:t>
      </w:r>
    </w:p>
    <w:p w:rsidR="00B36053" w:rsidRPr="00B36053" w:rsidRDefault="00B36053" w:rsidP="00B36053">
      <w:pPr>
        <w:rPr>
          <w:lang w:val="en-US"/>
        </w:rPr>
      </w:pPr>
      <w:r w:rsidRPr="00B36053">
        <w:rPr>
          <w:rFonts w:hint="eastAsia"/>
          <w:lang w:val="en-US"/>
        </w:rPr>
        <w:t>за</w:t>
      </w:r>
      <w:r w:rsidRPr="00B36053">
        <w:rPr>
          <w:lang w:val="en-US"/>
        </w:rPr>
        <w:t></w:t>
      </w:r>
      <w:r w:rsidRPr="00B36053">
        <w:rPr>
          <w:rFonts w:hint="eastAsia"/>
          <w:lang w:val="en-US"/>
        </w:rPr>
        <w:t>результатами</w:t>
      </w:r>
      <w:r w:rsidRPr="00B36053">
        <w:rPr>
          <w:lang w:val="en-US"/>
        </w:rPr>
        <w:t></w:t>
      </w:r>
      <w:r w:rsidRPr="00B36053">
        <w:rPr>
          <w:rFonts w:hint="eastAsia"/>
          <w:lang w:val="en-US"/>
        </w:rPr>
        <w:t>розгляду</w:t>
      </w:r>
      <w:r w:rsidRPr="00B36053">
        <w:rPr>
          <w:lang w:val="en-US"/>
        </w:rPr>
        <w:t></w:t>
      </w:r>
      <w:r w:rsidRPr="00B36053">
        <w:rPr>
          <w:rFonts w:hint="eastAsia"/>
          <w:lang w:val="en-US"/>
        </w:rPr>
        <w:t>скарги</w:t>
      </w:r>
      <w:r w:rsidRPr="00B36053">
        <w:rPr>
          <w:lang w:val="en-US"/>
        </w:rPr>
        <w:t></w:t>
      </w:r>
      <w:r w:rsidRPr="00B36053">
        <w:rPr>
          <w:rFonts w:hint="eastAsia"/>
          <w:lang w:val="en-US"/>
        </w:rPr>
        <w:t>затриманому</w:t>
      </w:r>
      <w:r w:rsidRPr="00B36053">
        <w:rPr>
          <w:lang w:val="en-US"/>
        </w:rPr>
        <w:t></w:t>
      </w:r>
      <w:r w:rsidRPr="00B36053">
        <w:rPr>
          <w:lang w:val="en-US"/>
        </w:rPr>
        <w:t></w:t>
      </w:r>
      <w:r w:rsidRPr="00B36053">
        <w:rPr>
          <w:rFonts w:hint="eastAsia"/>
          <w:lang w:val="en-US"/>
        </w:rPr>
        <w:t>прокурору</w:t>
      </w:r>
      <w:r w:rsidRPr="00B36053">
        <w:rPr>
          <w:lang w:val="en-US"/>
        </w:rPr>
        <w:t></w:t>
      </w:r>
      <w:r w:rsidRPr="00B36053">
        <w:rPr>
          <w:lang w:val="en-US"/>
        </w:rPr>
        <w:t></w:t>
      </w:r>
      <w:r w:rsidRPr="00B36053">
        <w:rPr>
          <w:rFonts w:hint="eastAsia"/>
          <w:lang w:val="en-US"/>
        </w:rPr>
        <w:t>начальнику</w:t>
      </w:r>
      <w:r w:rsidRPr="00B36053">
        <w:rPr>
          <w:lang w:val="en-US"/>
        </w:rPr>
        <w:t></w:t>
      </w:r>
      <w:r w:rsidRPr="00B36053">
        <w:rPr>
          <w:rFonts w:hint="eastAsia"/>
          <w:lang w:val="en-US"/>
        </w:rPr>
        <w:t>місця</w:t>
      </w:r>
    </w:p>
    <w:p w:rsidR="00B36053" w:rsidRPr="00B36053" w:rsidRDefault="00B36053" w:rsidP="00B36053">
      <w:pPr>
        <w:rPr>
          <w:lang w:val="en-US"/>
        </w:rPr>
      </w:pPr>
      <w:r w:rsidRPr="00B36053">
        <w:rPr>
          <w:rFonts w:hint="eastAsia"/>
          <w:lang w:val="en-US"/>
        </w:rPr>
        <w:t>попереднього</w:t>
      </w:r>
      <w:r w:rsidRPr="00B36053">
        <w:rPr>
          <w:lang w:val="en-US"/>
        </w:rPr>
        <w:t></w:t>
      </w:r>
      <w:r w:rsidRPr="00B36053">
        <w:rPr>
          <w:rFonts w:hint="eastAsia"/>
          <w:lang w:val="en-US"/>
        </w:rPr>
        <w:t>ув’язнення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право</w:t>
      </w:r>
      <w:r w:rsidRPr="00B36053">
        <w:rPr>
          <w:lang w:val="en-US"/>
        </w:rPr>
        <w:t></w:t>
      </w:r>
      <w:r w:rsidRPr="00B36053">
        <w:rPr>
          <w:rFonts w:hint="eastAsia"/>
          <w:lang w:val="en-US"/>
        </w:rPr>
        <w:t>прокурора</w:t>
      </w:r>
      <w:r w:rsidRPr="00B36053">
        <w:rPr>
          <w:lang w:val="en-US"/>
        </w:rPr>
        <w:t></w:t>
      </w:r>
      <w:r w:rsidRPr="00B36053">
        <w:rPr>
          <w:rFonts w:hint="eastAsia"/>
          <w:lang w:val="en-US"/>
        </w:rPr>
        <w:t>або</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щодо</w:t>
      </w:r>
      <w:r w:rsidRPr="00B36053">
        <w:rPr>
          <w:lang w:val="en-US"/>
        </w:rPr>
        <w:t></w:t>
      </w:r>
      <w:r w:rsidRPr="00B36053">
        <w:rPr>
          <w:rFonts w:hint="eastAsia"/>
          <w:lang w:val="en-US"/>
        </w:rPr>
        <w:t>якої</w:t>
      </w:r>
      <w:r w:rsidRPr="00B36053">
        <w:rPr>
          <w:lang w:val="en-US"/>
        </w:rPr>
        <w:t></w:t>
      </w:r>
      <w:r w:rsidRPr="00B36053">
        <w:rPr>
          <w:rFonts w:hint="eastAsia"/>
          <w:lang w:val="en-US"/>
        </w:rPr>
        <w:t>прийнято</w:t>
      </w:r>
    </w:p>
    <w:p w:rsidR="00B36053" w:rsidRPr="00B36053" w:rsidRDefault="00B36053" w:rsidP="00B36053">
      <w:pPr>
        <w:rPr>
          <w:lang w:val="en-US"/>
        </w:rPr>
      </w:pPr>
      <w:r w:rsidRPr="00B36053">
        <w:rPr>
          <w:rFonts w:hint="eastAsia"/>
          <w:lang w:val="en-US"/>
        </w:rPr>
        <w:t>рішення</w:t>
      </w:r>
      <w:r w:rsidRPr="00B36053">
        <w:rPr>
          <w:lang w:val="en-US"/>
        </w:rPr>
        <w:t></w:t>
      </w:r>
      <w:r w:rsidRPr="00B36053">
        <w:rPr>
          <w:lang w:val="en-US"/>
        </w:rPr>
        <w:t></w:t>
      </w:r>
      <w:r w:rsidRPr="00B36053">
        <w:rPr>
          <w:rFonts w:hint="eastAsia"/>
          <w:lang w:val="en-US"/>
        </w:rPr>
        <w:t>подати</w:t>
      </w:r>
      <w:r w:rsidRPr="00B36053">
        <w:rPr>
          <w:lang w:val="en-US"/>
        </w:rPr>
        <w:t></w:t>
      </w:r>
      <w:r w:rsidRPr="00B36053">
        <w:rPr>
          <w:rFonts w:hint="eastAsia"/>
          <w:lang w:val="en-US"/>
        </w:rPr>
        <w:t>апеляцію</w:t>
      </w:r>
      <w:r w:rsidRPr="00B36053">
        <w:rPr>
          <w:lang w:val="en-US"/>
        </w:rPr>
        <w:t></w:t>
      </w:r>
      <w:r w:rsidRPr="00B36053">
        <w:rPr>
          <w:rFonts w:hint="eastAsia"/>
          <w:lang w:val="en-US"/>
        </w:rPr>
        <w:t>на</w:t>
      </w:r>
      <w:r w:rsidRPr="00B36053">
        <w:rPr>
          <w:lang w:val="en-US"/>
        </w:rPr>
        <w:t></w:t>
      </w:r>
      <w:r w:rsidRPr="00B36053">
        <w:rPr>
          <w:rFonts w:hint="eastAsia"/>
          <w:lang w:val="en-US"/>
        </w:rPr>
        <w:t>постанову</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не</w:t>
      </w:r>
      <w:r w:rsidRPr="00B36053">
        <w:rPr>
          <w:lang w:val="en-US"/>
        </w:rPr>
        <w:t></w:t>
      </w:r>
      <w:r w:rsidRPr="00B36053">
        <w:rPr>
          <w:rFonts w:hint="eastAsia"/>
          <w:lang w:val="en-US"/>
        </w:rPr>
        <w:t>зупиняє</w:t>
      </w:r>
    </w:p>
    <w:p w:rsidR="00B36053" w:rsidRPr="00B36053" w:rsidRDefault="00B36053" w:rsidP="00B36053">
      <w:pPr>
        <w:rPr>
          <w:lang w:val="en-US"/>
        </w:rPr>
      </w:pPr>
      <w:r w:rsidRPr="00B36053">
        <w:rPr>
          <w:rFonts w:hint="eastAsia"/>
          <w:lang w:val="en-US"/>
        </w:rPr>
        <w:t>виконання</w:t>
      </w:r>
      <w:r w:rsidRPr="00B36053">
        <w:rPr>
          <w:lang w:val="en-US"/>
        </w:rPr>
        <w:t></w:t>
      </w:r>
      <w:r w:rsidRPr="00B36053">
        <w:rPr>
          <w:rFonts w:hint="eastAsia"/>
          <w:lang w:val="en-US"/>
        </w:rPr>
        <w:t>постанови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закріпити</w:t>
      </w:r>
      <w:r w:rsidRPr="00B36053">
        <w:rPr>
          <w:lang w:val="en-US"/>
        </w:rPr>
        <w:t></w:t>
      </w:r>
      <w:r w:rsidRPr="00B36053">
        <w:rPr>
          <w:rFonts w:hint="eastAsia"/>
          <w:lang w:val="en-US"/>
        </w:rPr>
        <w:t>кримінальний</w:t>
      </w:r>
      <w:r w:rsidRPr="00B36053">
        <w:rPr>
          <w:lang w:val="en-US"/>
        </w:rPr>
        <w:t></w:t>
      </w:r>
      <w:r w:rsidRPr="00B36053">
        <w:rPr>
          <w:rFonts w:hint="eastAsia"/>
          <w:lang w:val="en-US"/>
        </w:rPr>
        <w:t>процесуальний</w:t>
      </w:r>
      <w:r w:rsidRPr="00B36053">
        <w:rPr>
          <w:lang w:val="en-US"/>
        </w:rPr>
        <w:t></w:t>
      </w:r>
      <w:r w:rsidRPr="00B36053">
        <w:rPr>
          <w:rFonts w:hint="eastAsia"/>
          <w:lang w:val="en-US"/>
        </w:rPr>
        <w:t>механізм</w:t>
      </w:r>
      <w:r w:rsidRPr="00B36053">
        <w:rPr>
          <w:lang w:val="en-US"/>
        </w:rPr>
        <w:t></w:t>
      </w:r>
      <w:r w:rsidRPr="00B36053">
        <w:rPr>
          <w:lang w:val="en-US"/>
        </w:rPr>
        <w:t></w:t>
      </w:r>
      <w:r w:rsidRPr="00B36053">
        <w:rPr>
          <w:rFonts w:hint="eastAsia"/>
          <w:lang w:val="en-US"/>
        </w:rPr>
        <w:t>відповідно</w:t>
      </w:r>
      <w:r w:rsidRPr="00B36053">
        <w:rPr>
          <w:lang w:val="en-US"/>
        </w:rPr>
        <w:t></w:t>
      </w:r>
      <w:r w:rsidRPr="00B36053">
        <w:rPr>
          <w:rFonts w:hint="eastAsia"/>
          <w:lang w:val="en-US"/>
        </w:rPr>
        <w:t>до</w:t>
      </w:r>
      <w:r w:rsidRPr="00B36053">
        <w:rPr>
          <w:lang w:val="en-US"/>
        </w:rPr>
        <w:t></w:t>
      </w:r>
      <w:r w:rsidRPr="00B36053">
        <w:rPr>
          <w:rFonts w:hint="eastAsia"/>
          <w:lang w:val="en-US"/>
        </w:rPr>
        <w:t>якого</w:t>
      </w:r>
    </w:p>
    <w:p w:rsidR="00B36053" w:rsidRPr="00B36053" w:rsidRDefault="00B36053" w:rsidP="00B36053">
      <w:pPr>
        <w:rPr>
          <w:lang w:val="en-US"/>
        </w:rPr>
      </w:pPr>
      <w:r w:rsidRPr="00B36053">
        <w:rPr>
          <w:rFonts w:hint="eastAsia"/>
          <w:lang w:val="en-US"/>
        </w:rPr>
        <w:t>привід</w:t>
      </w:r>
      <w:r w:rsidRPr="00B36053">
        <w:rPr>
          <w:lang w:val="en-US"/>
        </w:rPr>
        <w:t></w:t>
      </w:r>
      <w:r w:rsidRPr="00B36053">
        <w:rPr>
          <w:rFonts w:hint="eastAsia"/>
          <w:lang w:val="en-US"/>
        </w:rPr>
        <w:t>на</w:t>
      </w:r>
      <w:r w:rsidRPr="00B36053">
        <w:rPr>
          <w:lang w:val="en-US"/>
        </w:rPr>
        <w:t></w:t>
      </w:r>
      <w:r w:rsidRPr="00B36053">
        <w:rPr>
          <w:rFonts w:hint="eastAsia"/>
          <w:lang w:val="en-US"/>
        </w:rPr>
        <w:t>підставі</w:t>
      </w:r>
      <w:r w:rsidRPr="00B36053">
        <w:rPr>
          <w:lang w:val="en-US"/>
        </w:rPr>
        <w:t></w:t>
      </w:r>
      <w:r w:rsidRPr="00B36053">
        <w:rPr>
          <w:rFonts w:hint="eastAsia"/>
          <w:lang w:val="en-US"/>
        </w:rPr>
        <w:t>ст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повинен</w:t>
      </w:r>
      <w:r w:rsidRPr="00B36053">
        <w:rPr>
          <w:lang w:val="en-US"/>
        </w:rPr>
        <w:t></w:t>
      </w:r>
      <w:r w:rsidRPr="00B36053">
        <w:rPr>
          <w:rFonts w:hint="eastAsia"/>
          <w:lang w:val="en-US"/>
        </w:rPr>
        <w:t>обов’язково</w:t>
      </w:r>
      <w:r w:rsidRPr="00B36053">
        <w:rPr>
          <w:lang w:val="en-US"/>
        </w:rPr>
        <w:t></w:t>
      </w:r>
      <w:r w:rsidRPr="00B36053">
        <w:rPr>
          <w:rFonts w:hint="eastAsia"/>
          <w:lang w:val="en-US"/>
        </w:rPr>
        <w:t>передувати</w:t>
      </w:r>
    </w:p>
    <w:p w:rsidR="00B36053" w:rsidRPr="00B36053" w:rsidRDefault="00B36053" w:rsidP="00B36053">
      <w:pPr>
        <w:rPr>
          <w:lang w:val="en-US"/>
        </w:rPr>
      </w:pPr>
      <w:r w:rsidRPr="00B36053">
        <w:rPr>
          <w:rFonts w:hint="eastAsia"/>
          <w:lang w:val="en-US"/>
        </w:rPr>
        <w:t>затриманню</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lang w:val="en-US"/>
        </w:rPr>
        <w:t></w:t>
      </w:r>
      <w:r w:rsidRPr="00B36053">
        <w:rPr>
          <w:rFonts w:hint="eastAsia"/>
          <w:lang w:val="en-US"/>
        </w:rPr>
        <w:t>як</w:t>
      </w:r>
      <w:r w:rsidRPr="00B36053">
        <w:rPr>
          <w:lang w:val="en-US"/>
        </w:rPr>
        <w:t></w:t>
      </w:r>
      <w:r w:rsidRPr="00B36053">
        <w:rPr>
          <w:rFonts w:hint="eastAsia"/>
          <w:lang w:val="en-US"/>
        </w:rPr>
        <w:t>більш</w:t>
      </w:r>
      <w:r w:rsidRPr="00B36053">
        <w:rPr>
          <w:lang w:val="en-US"/>
        </w:rPr>
        <w:t></w:t>
      </w:r>
      <w:r w:rsidRPr="00B36053">
        <w:rPr>
          <w:rFonts w:hint="eastAsia"/>
          <w:lang w:val="en-US"/>
        </w:rPr>
        <w:t>м’який</w:t>
      </w:r>
      <w:r w:rsidRPr="00B36053">
        <w:rPr>
          <w:lang w:val="en-US"/>
        </w:rPr>
        <w:t></w:t>
      </w:r>
      <w:r w:rsidRPr="00B36053">
        <w:rPr>
          <w:rFonts w:hint="eastAsia"/>
          <w:lang w:val="en-US"/>
        </w:rPr>
        <w:t>захід</w:t>
      </w:r>
      <w:r w:rsidRPr="00B36053">
        <w:rPr>
          <w:lang w:val="en-US"/>
        </w:rPr>
        <w:t></w:t>
      </w:r>
      <w:r w:rsidRPr="00B36053">
        <w:rPr>
          <w:rFonts w:hint="eastAsia"/>
          <w:lang w:val="en-US"/>
        </w:rPr>
        <w:t>кримінального</w:t>
      </w:r>
    </w:p>
    <w:p w:rsidR="00B36053" w:rsidRPr="00B36053" w:rsidRDefault="00B36053" w:rsidP="00B36053">
      <w:pPr>
        <w:rPr>
          <w:lang w:val="en-US"/>
        </w:rPr>
      </w:pPr>
      <w:r w:rsidRPr="00B36053">
        <w:rPr>
          <w:rFonts w:hint="eastAsia"/>
          <w:lang w:val="en-US"/>
        </w:rPr>
        <w:t>процесуального</w:t>
      </w:r>
      <w:r w:rsidRPr="00B36053">
        <w:rPr>
          <w:lang w:val="en-US"/>
        </w:rPr>
        <w:t></w:t>
      </w:r>
      <w:r w:rsidRPr="00B36053">
        <w:rPr>
          <w:rFonts w:hint="eastAsia"/>
          <w:lang w:val="en-US"/>
        </w:rPr>
        <w:t>примусу</w:t>
      </w:r>
      <w:r w:rsidRPr="00B36053">
        <w:rPr>
          <w:lang w:val="en-US"/>
        </w:rPr>
        <w:t></w:t>
      </w:r>
      <w:r w:rsidRPr="00B36053">
        <w:rPr>
          <w:lang w:val="en-US"/>
        </w:rPr>
        <w:t></w:t>
      </w:r>
      <w:r w:rsidRPr="00B36053">
        <w:rPr>
          <w:rFonts w:hint="eastAsia"/>
          <w:lang w:val="en-US"/>
        </w:rPr>
        <w:t>І</w:t>
      </w:r>
      <w:r w:rsidRPr="00B36053">
        <w:rPr>
          <w:lang w:val="en-US"/>
        </w:rPr>
        <w:t></w:t>
      </w:r>
      <w:r w:rsidRPr="00B36053">
        <w:rPr>
          <w:rFonts w:hint="eastAsia"/>
          <w:lang w:val="en-US"/>
        </w:rPr>
        <w:t>лише</w:t>
      </w:r>
      <w:r w:rsidRPr="00B36053">
        <w:rPr>
          <w:lang w:val="en-US"/>
        </w:rPr>
        <w:t></w:t>
      </w:r>
      <w:r w:rsidRPr="00B36053">
        <w:rPr>
          <w:rFonts w:hint="eastAsia"/>
          <w:lang w:val="en-US"/>
        </w:rPr>
        <w:t>за</w:t>
      </w:r>
      <w:r w:rsidRPr="00B36053">
        <w:rPr>
          <w:lang w:val="en-US"/>
        </w:rPr>
        <w:t></w:t>
      </w:r>
      <w:r w:rsidRPr="00B36053">
        <w:rPr>
          <w:rFonts w:hint="eastAsia"/>
          <w:lang w:val="en-US"/>
        </w:rPr>
        <w:t>неможливості</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присутності</w:t>
      </w:r>
    </w:p>
    <w:p w:rsidR="00B36053" w:rsidRPr="00B36053" w:rsidRDefault="00B36053" w:rsidP="00B36053">
      <w:pPr>
        <w:rPr>
          <w:lang w:val="en-US"/>
        </w:rPr>
      </w:pPr>
      <w:r w:rsidRPr="00B36053">
        <w:rPr>
          <w:rFonts w:hint="eastAsia"/>
          <w:lang w:val="en-US"/>
        </w:rPr>
        <w:t>особи</w:t>
      </w:r>
      <w:r w:rsidRPr="00B36053">
        <w:rPr>
          <w:lang w:val="en-US"/>
        </w:rPr>
        <w:t></w:t>
      </w:r>
      <w:r w:rsidRPr="00B36053">
        <w:rPr>
          <w:rFonts w:hint="eastAsia"/>
          <w:lang w:val="en-US"/>
        </w:rPr>
        <w:t>за</w:t>
      </w:r>
      <w:r w:rsidRPr="00B36053">
        <w:rPr>
          <w:lang w:val="en-US"/>
        </w:rPr>
        <w:t></w:t>
      </w:r>
      <w:r w:rsidRPr="00B36053">
        <w:rPr>
          <w:rFonts w:hint="eastAsia"/>
          <w:lang w:val="en-US"/>
        </w:rPr>
        <w:t>допомогою</w:t>
      </w:r>
      <w:r w:rsidRPr="00B36053">
        <w:rPr>
          <w:lang w:val="en-US"/>
        </w:rPr>
        <w:t></w:t>
      </w:r>
      <w:r w:rsidRPr="00B36053">
        <w:rPr>
          <w:rFonts w:hint="eastAsia"/>
          <w:lang w:val="en-US"/>
        </w:rPr>
        <w:t>приводу</w:t>
      </w:r>
      <w:r w:rsidRPr="00B36053">
        <w:rPr>
          <w:lang w:val="en-US"/>
        </w:rPr>
        <w:t></w:t>
      </w:r>
      <w:r w:rsidRPr="00B36053">
        <w:rPr>
          <w:lang w:val="en-US"/>
        </w:rPr>
        <w:t></w:t>
      </w:r>
      <w:r w:rsidRPr="00B36053">
        <w:rPr>
          <w:rFonts w:hint="eastAsia"/>
          <w:lang w:val="en-US"/>
        </w:rPr>
        <w:t>дозволено</w:t>
      </w:r>
      <w:r w:rsidRPr="00B36053">
        <w:rPr>
          <w:lang w:val="en-US"/>
        </w:rPr>
        <w:t></w:t>
      </w:r>
      <w:r w:rsidRPr="00B36053">
        <w:rPr>
          <w:rFonts w:hint="eastAsia"/>
          <w:lang w:val="en-US"/>
        </w:rPr>
        <w:t>застосування</w:t>
      </w:r>
      <w:r w:rsidRPr="00B36053">
        <w:rPr>
          <w:lang w:val="en-US"/>
        </w:rPr>
        <w:t></w:t>
      </w:r>
      <w:r w:rsidRPr="00B36053">
        <w:rPr>
          <w:rFonts w:hint="eastAsia"/>
          <w:lang w:val="en-US"/>
        </w:rPr>
        <w:t>до</w:t>
      </w:r>
      <w:r w:rsidRPr="00B36053">
        <w:rPr>
          <w:lang w:val="en-US"/>
        </w:rPr>
        <w:t></w:t>
      </w:r>
      <w:r w:rsidRPr="00B36053">
        <w:rPr>
          <w:rFonts w:hint="eastAsia"/>
          <w:lang w:val="en-US"/>
        </w:rPr>
        <w:t>такої</w:t>
      </w:r>
      <w:r w:rsidRPr="00B36053">
        <w:rPr>
          <w:lang w:val="en-US"/>
        </w:rPr>
        <w:t></w:t>
      </w:r>
      <w:r w:rsidRPr="00B36053">
        <w:rPr>
          <w:rFonts w:hint="eastAsia"/>
          <w:lang w:val="en-US"/>
        </w:rPr>
        <w:t>особи</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на</w:t>
      </w:r>
      <w:r w:rsidRPr="00B36053">
        <w:rPr>
          <w:lang w:val="en-US"/>
        </w:rPr>
        <w:t></w:t>
      </w:r>
      <w:r w:rsidRPr="00B36053">
        <w:rPr>
          <w:rFonts w:hint="eastAsia"/>
          <w:lang w:val="en-US"/>
        </w:rPr>
        <w:t>законодавчому</w:t>
      </w:r>
      <w:r w:rsidRPr="00B36053">
        <w:rPr>
          <w:lang w:val="en-US"/>
        </w:rPr>
        <w:t></w:t>
      </w:r>
      <w:r w:rsidRPr="00B36053">
        <w:rPr>
          <w:rFonts w:hint="eastAsia"/>
          <w:lang w:val="en-US"/>
        </w:rPr>
        <w:t>рівні</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передбачити</w:t>
      </w:r>
      <w:r w:rsidRPr="00B36053">
        <w:rPr>
          <w:lang w:val="en-US"/>
        </w:rPr>
        <w:t></w:t>
      </w:r>
      <w:r w:rsidRPr="00B36053">
        <w:rPr>
          <w:rFonts w:hint="eastAsia"/>
          <w:lang w:val="en-US"/>
        </w:rPr>
        <w:t>можливість</w:t>
      </w:r>
      <w:r w:rsidRPr="00B36053">
        <w:rPr>
          <w:lang w:val="en-US"/>
        </w:rPr>
        <w:t></w:t>
      </w:r>
      <w:r w:rsidRPr="00B36053">
        <w:rPr>
          <w:rFonts w:hint="eastAsia"/>
          <w:lang w:val="en-US"/>
        </w:rPr>
        <w:t>застосування</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до</w:t>
      </w:r>
      <w:r w:rsidRPr="00B36053">
        <w:rPr>
          <w:lang w:val="en-US"/>
        </w:rPr>
        <w:t></w:t>
      </w:r>
      <w:r w:rsidRPr="00B36053">
        <w:rPr>
          <w:rFonts w:hint="eastAsia"/>
          <w:lang w:val="en-US"/>
        </w:rPr>
        <w:t>свідка</w:t>
      </w:r>
      <w:r w:rsidRPr="00B36053">
        <w:rPr>
          <w:lang w:val="en-US"/>
        </w:rPr>
        <w:t></w:t>
      </w:r>
      <w:r w:rsidRPr="00B36053">
        <w:rPr>
          <w:rFonts w:hint="eastAsia"/>
          <w:lang w:val="en-US"/>
        </w:rPr>
        <w:t>за</w:t>
      </w:r>
      <w:r w:rsidRPr="00B36053">
        <w:rPr>
          <w:lang w:val="en-US"/>
        </w:rPr>
        <w:t></w:t>
      </w:r>
      <w:r w:rsidRPr="00B36053">
        <w:rPr>
          <w:rFonts w:hint="eastAsia"/>
          <w:lang w:val="en-US"/>
        </w:rPr>
        <w:t>умови</w:t>
      </w:r>
      <w:r w:rsidRPr="00B36053">
        <w:rPr>
          <w:lang w:val="en-US"/>
        </w:rPr>
        <w:t></w:t>
      </w:r>
      <w:r w:rsidRPr="00B36053">
        <w:rPr>
          <w:rFonts w:hint="eastAsia"/>
          <w:lang w:val="en-US"/>
        </w:rPr>
        <w:t>повторного</w:t>
      </w:r>
      <w:r w:rsidRPr="00B36053">
        <w:rPr>
          <w:lang w:val="en-US"/>
        </w:rPr>
        <w:t></w:t>
      </w:r>
      <w:r w:rsidRPr="00B36053">
        <w:rPr>
          <w:rFonts w:hint="eastAsia"/>
          <w:lang w:val="en-US"/>
        </w:rPr>
        <w:t>невиконання</w:t>
      </w:r>
      <w:r w:rsidRPr="00B36053">
        <w:rPr>
          <w:lang w:val="en-US"/>
        </w:rPr>
        <w:t></w:t>
      </w:r>
      <w:r w:rsidRPr="00B36053">
        <w:rPr>
          <w:rFonts w:hint="eastAsia"/>
          <w:lang w:val="en-US"/>
        </w:rPr>
        <w:t>ним</w:t>
      </w:r>
    </w:p>
    <w:p w:rsidR="00B36053" w:rsidRPr="00B36053" w:rsidRDefault="00B36053" w:rsidP="00B36053">
      <w:pPr>
        <w:rPr>
          <w:lang w:val="en-US"/>
        </w:rPr>
      </w:pPr>
      <w:r w:rsidRPr="00B36053">
        <w:rPr>
          <w:rFonts w:hint="eastAsia"/>
          <w:lang w:val="en-US"/>
        </w:rPr>
        <w:t>обов’язку</w:t>
      </w:r>
      <w:r w:rsidRPr="00B36053">
        <w:rPr>
          <w:lang w:val="en-US"/>
        </w:rPr>
        <w:t></w:t>
      </w:r>
      <w:r w:rsidRPr="00B36053">
        <w:rPr>
          <w:rFonts w:hint="eastAsia"/>
          <w:lang w:val="en-US"/>
        </w:rPr>
        <w:t>з’явитися</w:t>
      </w:r>
      <w:r w:rsidRPr="00B36053">
        <w:rPr>
          <w:lang w:val="en-US"/>
        </w:rPr>
        <w:t></w:t>
      </w:r>
      <w:r w:rsidRPr="00B36053">
        <w:rPr>
          <w:rFonts w:hint="eastAsia"/>
          <w:lang w:val="en-US"/>
        </w:rPr>
        <w:t>за</w:t>
      </w:r>
      <w:r w:rsidRPr="00B36053">
        <w:rPr>
          <w:lang w:val="en-US"/>
        </w:rPr>
        <w:t></w:t>
      </w:r>
      <w:r w:rsidRPr="00B36053">
        <w:rPr>
          <w:rFonts w:hint="eastAsia"/>
          <w:lang w:val="en-US"/>
        </w:rPr>
        <w:t>викликом</w:t>
      </w:r>
      <w:r w:rsidRPr="00B36053">
        <w:rPr>
          <w:lang w:val="en-US"/>
        </w:rPr>
        <w:t></w:t>
      </w:r>
      <w:r w:rsidRPr="00B36053">
        <w:rPr>
          <w:rFonts w:hint="eastAsia"/>
          <w:lang w:val="en-US"/>
        </w:rPr>
        <w:t>прокурора</w:t>
      </w:r>
      <w:r w:rsidRPr="00B36053">
        <w:rPr>
          <w:lang w:val="en-US"/>
        </w:rPr>
        <w:t></w:t>
      </w:r>
      <w:r w:rsidRPr="00B36053">
        <w:rPr>
          <w:lang w:val="en-US"/>
        </w:rPr>
        <w:t></w:t>
      </w:r>
      <w:r w:rsidRPr="00B36053">
        <w:rPr>
          <w:rFonts w:hint="eastAsia"/>
          <w:lang w:val="en-US"/>
        </w:rPr>
        <w:t>суду</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забезпечення</w:t>
      </w:r>
    </w:p>
    <w:p w:rsidR="00B36053" w:rsidRPr="00B36053" w:rsidRDefault="00B36053" w:rsidP="00B36053">
      <w:pPr>
        <w:rPr>
          <w:lang w:val="en-US"/>
        </w:rPr>
      </w:pPr>
      <w:r w:rsidRPr="00B36053">
        <w:rPr>
          <w:rFonts w:hint="eastAsia"/>
          <w:lang w:val="en-US"/>
        </w:rPr>
        <w:t>виконання</w:t>
      </w:r>
      <w:r w:rsidRPr="00B36053">
        <w:rPr>
          <w:lang w:val="en-US"/>
        </w:rPr>
        <w:t></w:t>
      </w:r>
      <w:r w:rsidRPr="00B36053">
        <w:rPr>
          <w:rFonts w:hint="eastAsia"/>
          <w:lang w:val="en-US"/>
        </w:rPr>
        <w:t>завдань</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провадження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передбачити</w:t>
      </w:r>
      <w:r w:rsidRPr="00B36053">
        <w:rPr>
          <w:lang w:val="en-US"/>
        </w:rPr>
        <w:t></w:t>
      </w:r>
      <w:r w:rsidRPr="00B36053">
        <w:rPr>
          <w:rFonts w:hint="eastAsia"/>
          <w:lang w:val="en-US"/>
        </w:rPr>
        <w:t>можливість</w:t>
      </w:r>
    </w:p>
    <w:p w:rsidR="00B36053" w:rsidRPr="00B36053" w:rsidRDefault="00B36053" w:rsidP="00B36053">
      <w:pPr>
        <w:rPr>
          <w:lang w:val="en-US"/>
        </w:rPr>
      </w:pPr>
      <w:r w:rsidRPr="00B36053">
        <w:rPr>
          <w:rFonts w:hint="eastAsia"/>
          <w:lang w:val="en-US"/>
        </w:rPr>
        <w:t>надання</w:t>
      </w:r>
      <w:r w:rsidRPr="00B36053">
        <w:rPr>
          <w:lang w:val="en-US"/>
        </w:rPr>
        <w:t></w:t>
      </w:r>
      <w:r w:rsidRPr="00B36053">
        <w:rPr>
          <w:rFonts w:hint="eastAsia"/>
          <w:lang w:val="en-US"/>
        </w:rPr>
        <w:t>слідчим</w:t>
      </w:r>
      <w:r w:rsidRPr="00B36053">
        <w:rPr>
          <w:lang w:val="en-US"/>
        </w:rPr>
        <w:t></w:t>
      </w:r>
      <w:r w:rsidRPr="00B36053">
        <w:rPr>
          <w:rFonts w:hint="eastAsia"/>
          <w:lang w:val="en-US"/>
        </w:rPr>
        <w:t>суддею</w:t>
      </w:r>
      <w:r w:rsidRPr="00B36053">
        <w:rPr>
          <w:lang w:val="en-US"/>
        </w:rPr>
        <w:t></w:t>
      </w:r>
      <w:r w:rsidRPr="00B36053">
        <w:rPr>
          <w:rFonts w:hint="eastAsia"/>
          <w:lang w:val="en-US"/>
        </w:rPr>
        <w:t>дозволу</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лише</w:t>
      </w:r>
      <w:r w:rsidRPr="00B36053">
        <w:rPr>
          <w:lang w:val="en-US"/>
        </w:rPr>
        <w:t></w:t>
      </w:r>
      <w:r w:rsidRPr="00B36053">
        <w:rPr>
          <w:rFonts w:hint="eastAsia"/>
          <w:lang w:val="en-US"/>
        </w:rPr>
        <w:t>за</w:t>
      </w:r>
    </w:p>
    <w:p w:rsidR="00B36053" w:rsidRPr="00B36053" w:rsidRDefault="00B36053" w:rsidP="00B36053">
      <w:pPr>
        <w:rPr>
          <w:lang w:val="en-US"/>
        </w:rPr>
      </w:pPr>
      <w:r w:rsidRPr="00B36053">
        <w:rPr>
          <w:rFonts w:hint="eastAsia"/>
          <w:lang w:val="en-US"/>
        </w:rPr>
        <w:t>умови</w:t>
      </w:r>
      <w:r w:rsidRPr="00B36053">
        <w:rPr>
          <w:lang w:val="en-US"/>
        </w:rPr>
        <w:t></w:t>
      </w:r>
      <w:r w:rsidRPr="00B36053">
        <w:rPr>
          <w:rFonts w:hint="eastAsia"/>
          <w:lang w:val="en-US"/>
        </w:rPr>
        <w:t>повторного</w:t>
      </w:r>
      <w:r w:rsidRPr="00B36053">
        <w:rPr>
          <w:lang w:val="en-US"/>
        </w:rPr>
        <w:t></w:t>
      </w:r>
      <w:r w:rsidRPr="00B36053">
        <w:rPr>
          <w:rFonts w:hint="eastAsia"/>
          <w:lang w:val="en-US"/>
        </w:rPr>
        <w:t>неприбуття</w:t>
      </w:r>
      <w:r w:rsidRPr="00B36053">
        <w:rPr>
          <w:lang w:val="en-US"/>
        </w:rPr>
        <w:t></w:t>
      </w:r>
      <w:r w:rsidRPr="00B36053">
        <w:rPr>
          <w:rFonts w:hint="eastAsia"/>
          <w:lang w:val="en-US"/>
        </w:rPr>
        <w:t>підозрюваного</w:t>
      </w:r>
      <w:r w:rsidRPr="00B36053">
        <w:rPr>
          <w:lang w:val="en-US"/>
        </w:rPr>
        <w:t></w:t>
      </w:r>
      <w:r w:rsidRPr="00B36053">
        <w:rPr>
          <w:lang w:val="en-US"/>
        </w:rPr>
        <w:t></w:t>
      </w:r>
      <w:r w:rsidRPr="00B36053">
        <w:rPr>
          <w:rFonts w:hint="eastAsia"/>
          <w:lang w:val="en-US"/>
        </w:rPr>
        <w:t>обвинуваченого</w:t>
      </w:r>
      <w:r w:rsidRPr="00B36053">
        <w:rPr>
          <w:lang w:val="en-US"/>
        </w:rPr>
        <w:t></w:t>
      </w:r>
      <w:r w:rsidRPr="00B36053">
        <w:rPr>
          <w:rFonts w:hint="eastAsia"/>
          <w:lang w:val="en-US"/>
        </w:rPr>
        <w:t>за</w:t>
      </w:r>
      <w:r w:rsidRPr="00B36053">
        <w:rPr>
          <w:lang w:val="en-US"/>
        </w:rPr>
        <w:t></w:t>
      </w:r>
      <w:r w:rsidRPr="00B36053">
        <w:rPr>
          <w:rFonts w:hint="eastAsia"/>
          <w:lang w:val="en-US"/>
        </w:rPr>
        <w:t>викликом</w:t>
      </w:r>
      <w:r w:rsidRPr="00B36053">
        <w:rPr>
          <w:lang w:val="en-US"/>
        </w:rPr>
        <w:t></w:t>
      </w:r>
      <w:r w:rsidRPr="00B36053">
        <w:rPr>
          <w:rFonts w:hint="eastAsia"/>
          <w:lang w:val="en-US"/>
        </w:rPr>
        <w:t>і</w:t>
      </w:r>
      <w:r w:rsidRPr="00B36053">
        <w:rPr>
          <w:lang w:val="en-US"/>
        </w:rPr>
        <w:t></w:t>
      </w:r>
      <w:r w:rsidRPr="00B36053">
        <w:rPr>
          <w:rFonts w:hint="eastAsia"/>
          <w:lang w:val="en-US"/>
        </w:rPr>
        <w:t>за</w:t>
      </w:r>
    </w:p>
    <w:p w:rsidR="00B36053" w:rsidRPr="00B36053" w:rsidRDefault="00B36053" w:rsidP="00B36053">
      <w:pPr>
        <w:rPr>
          <w:lang w:val="en-US"/>
        </w:rPr>
      </w:pPr>
      <w:r w:rsidRPr="00B36053">
        <w:rPr>
          <w:rFonts w:hint="eastAsia"/>
          <w:lang w:val="en-US"/>
        </w:rPr>
        <w:t>неможливості</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явки</w:t>
      </w:r>
      <w:r w:rsidRPr="00B36053">
        <w:rPr>
          <w:lang w:val="en-US"/>
        </w:rPr>
        <w:t></w:t>
      </w:r>
      <w:r w:rsidRPr="00B36053">
        <w:rPr>
          <w:rFonts w:hint="eastAsia"/>
          <w:lang w:val="en-US"/>
        </w:rPr>
        <w:t>підозрюваного</w:t>
      </w:r>
      <w:r w:rsidRPr="00B36053">
        <w:rPr>
          <w:lang w:val="en-US"/>
        </w:rPr>
        <w:t></w:t>
      </w:r>
      <w:r w:rsidRPr="00B36053">
        <w:rPr>
          <w:lang w:val="en-US"/>
        </w:rPr>
        <w:t></w:t>
      </w:r>
      <w:r w:rsidRPr="00B36053">
        <w:rPr>
          <w:rFonts w:hint="eastAsia"/>
          <w:lang w:val="en-US"/>
        </w:rPr>
        <w:t>обвинуваченого</w:t>
      </w:r>
      <w:r w:rsidRPr="00B36053">
        <w:rPr>
          <w:lang w:val="en-US"/>
        </w:rPr>
        <w:t></w:t>
      </w:r>
      <w:r w:rsidRPr="00B36053">
        <w:rPr>
          <w:rFonts w:hint="eastAsia"/>
          <w:lang w:val="en-US"/>
        </w:rPr>
        <w:t>за</w:t>
      </w:r>
      <w:r w:rsidRPr="00B36053">
        <w:rPr>
          <w:lang w:val="en-US"/>
        </w:rPr>
        <w:t></w:t>
      </w:r>
      <w:r w:rsidRPr="00B36053">
        <w:rPr>
          <w:rFonts w:hint="eastAsia"/>
          <w:lang w:val="en-US"/>
        </w:rPr>
        <w:t>допомогою</w:t>
      </w:r>
    </w:p>
    <w:p w:rsidR="00B36053" w:rsidRPr="00B36053" w:rsidRDefault="00B36053" w:rsidP="00B36053">
      <w:pPr>
        <w:rPr>
          <w:lang w:val="en-US"/>
        </w:rPr>
      </w:pPr>
      <w:r w:rsidRPr="00B36053">
        <w:rPr>
          <w:rFonts w:hint="eastAsia"/>
          <w:lang w:val="en-US"/>
        </w:rPr>
        <w:t>приводу</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визначити</w:t>
      </w:r>
      <w:r w:rsidRPr="00B36053">
        <w:rPr>
          <w:lang w:val="en-US"/>
        </w:rPr>
        <w:t></w:t>
      </w:r>
      <w:r w:rsidRPr="00B36053">
        <w:rPr>
          <w:rFonts w:hint="eastAsia"/>
          <w:lang w:val="en-US"/>
        </w:rPr>
        <w:t>стандарти</w:t>
      </w:r>
      <w:r w:rsidRPr="00B36053">
        <w:rPr>
          <w:lang w:val="en-US"/>
        </w:rPr>
        <w:t></w:t>
      </w:r>
      <w:r w:rsidRPr="00B36053">
        <w:rPr>
          <w:rFonts w:hint="eastAsia"/>
          <w:lang w:val="en-US"/>
        </w:rPr>
        <w:t>доброякісності</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про</w:t>
      </w:r>
    </w:p>
    <w:p w:rsidR="00B36053" w:rsidRPr="00B36053" w:rsidRDefault="00B36053" w:rsidP="00B36053">
      <w:pPr>
        <w:rPr>
          <w:lang w:val="en-US"/>
        </w:rPr>
      </w:pPr>
      <w:r w:rsidRPr="00B36053">
        <w:rPr>
          <w:rFonts w:hint="eastAsia"/>
          <w:lang w:val="en-US"/>
        </w:rPr>
        <w:t>надання</w:t>
      </w:r>
      <w:r w:rsidRPr="00B36053">
        <w:rPr>
          <w:lang w:val="en-US"/>
        </w:rPr>
        <w:t></w:t>
      </w:r>
      <w:r w:rsidRPr="00B36053">
        <w:rPr>
          <w:rFonts w:hint="eastAsia"/>
          <w:lang w:val="en-US"/>
        </w:rPr>
        <w:t>дозволу</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передбачити</w:t>
      </w:r>
      <w:r w:rsidRPr="00B36053">
        <w:rPr>
          <w:lang w:val="en-US"/>
        </w:rPr>
        <w:t></w:t>
      </w:r>
      <w:r w:rsidRPr="00B36053">
        <w:rPr>
          <w:rFonts w:hint="eastAsia"/>
          <w:lang w:val="en-US"/>
        </w:rPr>
        <w:t>можливість</w:t>
      </w:r>
    </w:p>
    <w:p w:rsidR="00B36053" w:rsidRPr="00B36053" w:rsidRDefault="00B36053" w:rsidP="00B36053">
      <w:pPr>
        <w:rPr>
          <w:lang w:val="en-US"/>
        </w:rPr>
      </w:pPr>
      <w:r w:rsidRPr="00B36053">
        <w:rPr>
          <w:rFonts w:hint="eastAsia"/>
          <w:lang w:val="en-US"/>
        </w:rPr>
        <w:t>оскарження</w:t>
      </w:r>
      <w:r w:rsidRPr="00B36053">
        <w:rPr>
          <w:lang w:val="en-US"/>
        </w:rPr>
        <w:t></w:t>
      </w:r>
      <w:r w:rsidRPr="00B36053">
        <w:rPr>
          <w:rFonts w:hint="eastAsia"/>
          <w:lang w:val="en-US"/>
        </w:rPr>
        <w:t>ухвали</w:t>
      </w:r>
      <w:r w:rsidRPr="00B36053">
        <w:rPr>
          <w:lang w:val="en-US"/>
        </w:rPr>
        <w:t></w:t>
      </w:r>
      <w:r w:rsidRPr="00B36053">
        <w:rPr>
          <w:rFonts w:hint="eastAsia"/>
          <w:lang w:val="en-US"/>
        </w:rPr>
        <w:t>про</w:t>
      </w:r>
      <w:r w:rsidRPr="00B36053">
        <w:rPr>
          <w:lang w:val="en-US"/>
        </w:rPr>
        <w:t></w:t>
      </w:r>
      <w:r w:rsidRPr="00B36053">
        <w:rPr>
          <w:rFonts w:hint="eastAsia"/>
          <w:lang w:val="en-US"/>
        </w:rPr>
        <w:t>дозвіл</w:t>
      </w:r>
      <w:r w:rsidRPr="00B36053">
        <w:rPr>
          <w:lang w:val="en-US"/>
        </w:rPr>
        <w:t></w:t>
      </w:r>
      <w:r w:rsidRPr="00B36053">
        <w:rPr>
          <w:rFonts w:hint="eastAsia"/>
          <w:lang w:val="en-US"/>
        </w:rPr>
        <w:t>на</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затриманою</w:t>
      </w:r>
    </w:p>
    <w:p w:rsidR="00B36053" w:rsidRPr="00B36053" w:rsidRDefault="00B36053" w:rsidP="00B36053">
      <w:pPr>
        <w:rPr>
          <w:lang w:val="en-US"/>
        </w:rPr>
      </w:pPr>
      <w:r w:rsidRPr="00B36053">
        <w:rPr>
          <w:rFonts w:hint="eastAsia"/>
          <w:lang w:val="en-US"/>
        </w:rPr>
        <w:t>особою</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передбачити</w:t>
      </w:r>
      <w:r w:rsidRPr="00B36053">
        <w:rPr>
          <w:lang w:val="en-US"/>
        </w:rPr>
        <w:t></w:t>
      </w:r>
      <w:r w:rsidRPr="00B36053">
        <w:rPr>
          <w:rFonts w:hint="eastAsia"/>
          <w:lang w:val="en-US"/>
        </w:rPr>
        <w:t>можливість</w:t>
      </w:r>
      <w:r w:rsidRPr="00B36053">
        <w:rPr>
          <w:lang w:val="en-US"/>
        </w:rPr>
        <w:t></w:t>
      </w:r>
      <w:r w:rsidRPr="00B36053">
        <w:rPr>
          <w:lang w:val="en-US"/>
        </w:rPr>
        <w:t></w:t>
      </w:r>
      <w:r w:rsidRPr="00B36053">
        <w:rPr>
          <w:rFonts w:hint="eastAsia"/>
          <w:lang w:val="en-US"/>
        </w:rPr>
        <w:t>право</w:t>
      </w:r>
      <w:r w:rsidRPr="00B36053">
        <w:rPr>
          <w:lang w:val="en-US"/>
        </w:rPr>
        <w:t></w:t>
      </w:r>
      <w:r w:rsidRPr="00B36053">
        <w:rPr>
          <w:lang w:val="en-US"/>
        </w:rPr>
        <w:t></w:t>
      </w:r>
      <w:r w:rsidRPr="00B36053">
        <w:rPr>
          <w:rFonts w:hint="eastAsia"/>
          <w:lang w:val="en-US"/>
        </w:rPr>
        <w:t>проникнення</w:t>
      </w:r>
      <w:r w:rsidRPr="00B36053">
        <w:rPr>
          <w:lang w:val="en-US"/>
        </w:rPr>
        <w:t></w:t>
      </w:r>
      <w:r w:rsidRPr="00B36053">
        <w:rPr>
          <w:rFonts w:hint="eastAsia"/>
          <w:lang w:val="en-US"/>
        </w:rPr>
        <w:t>до</w:t>
      </w:r>
      <w:r w:rsidRPr="00B36053">
        <w:rPr>
          <w:lang w:val="en-US"/>
        </w:rPr>
        <w:t></w:t>
      </w:r>
      <w:r w:rsidRPr="00B36053">
        <w:rPr>
          <w:rFonts w:hint="eastAsia"/>
          <w:lang w:val="en-US"/>
        </w:rPr>
        <w:t>житла</w:t>
      </w:r>
      <w:r w:rsidRPr="00B36053">
        <w:rPr>
          <w:lang w:val="en-US"/>
        </w:rPr>
        <w:t></w:t>
      </w:r>
      <w:r w:rsidRPr="00B36053">
        <w:rPr>
          <w:rFonts w:hint="eastAsia"/>
          <w:lang w:val="en-US"/>
        </w:rPr>
        <w:t>чи</w:t>
      </w:r>
      <w:r w:rsidRPr="00B36053">
        <w:rPr>
          <w:lang w:val="en-US"/>
        </w:rPr>
        <w:t></w:t>
      </w:r>
      <w:r w:rsidRPr="00B36053">
        <w:rPr>
          <w:rFonts w:hint="eastAsia"/>
          <w:lang w:val="en-US"/>
        </w:rPr>
        <w:t>іншого</w:t>
      </w:r>
    </w:p>
    <w:p w:rsidR="00B36053" w:rsidRPr="00B36053" w:rsidRDefault="00B36053" w:rsidP="00B36053">
      <w:pPr>
        <w:rPr>
          <w:lang w:val="en-US"/>
        </w:rPr>
      </w:pPr>
      <w:r w:rsidRPr="00B36053">
        <w:rPr>
          <w:rFonts w:hint="eastAsia"/>
          <w:lang w:val="en-US"/>
        </w:rPr>
        <w:t>володіння</w:t>
      </w:r>
      <w:r w:rsidRPr="00B36053">
        <w:rPr>
          <w:lang w:val="en-US"/>
        </w:rPr>
        <w:t></w:t>
      </w:r>
      <w:r w:rsidRPr="00B36053">
        <w:rPr>
          <w:rFonts w:hint="eastAsia"/>
          <w:lang w:val="en-US"/>
        </w:rPr>
        <w:t>особи</w:t>
      </w:r>
      <w:r w:rsidRPr="00B36053">
        <w:rPr>
          <w:lang w:val="en-US"/>
        </w:rPr>
        <w:t></w:t>
      </w:r>
      <w:r w:rsidRPr="00B36053">
        <w:rPr>
          <w:rFonts w:hint="eastAsia"/>
          <w:lang w:val="en-US"/>
        </w:rPr>
        <w:t>для</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за</w:t>
      </w:r>
      <w:r w:rsidRPr="00B36053">
        <w:rPr>
          <w:lang w:val="en-US"/>
        </w:rPr>
        <w:t></w:t>
      </w:r>
      <w:r w:rsidRPr="00B36053">
        <w:rPr>
          <w:rFonts w:hint="eastAsia"/>
          <w:lang w:val="en-US"/>
        </w:rPr>
        <w:t>наявності</w:t>
      </w:r>
    </w:p>
    <w:p w:rsidR="00B36053" w:rsidRPr="00B36053" w:rsidRDefault="00B36053" w:rsidP="00B36053">
      <w:pPr>
        <w:rPr>
          <w:lang w:val="en-US"/>
        </w:rPr>
      </w:pPr>
      <w:r w:rsidRPr="00B36053">
        <w:rPr>
          <w:rFonts w:hint="eastAsia"/>
          <w:lang w:val="en-US"/>
        </w:rPr>
        <w:t>підстав</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дають</w:t>
      </w:r>
      <w:r w:rsidRPr="00B36053">
        <w:rPr>
          <w:lang w:val="en-US"/>
        </w:rPr>
        <w:t></w:t>
      </w:r>
      <w:r w:rsidRPr="00B36053">
        <w:rPr>
          <w:rFonts w:hint="eastAsia"/>
          <w:lang w:val="en-US"/>
        </w:rPr>
        <w:t>змогу</w:t>
      </w:r>
      <w:r w:rsidRPr="00B36053">
        <w:rPr>
          <w:lang w:val="en-US"/>
        </w:rPr>
        <w:t></w:t>
      </w:r>
      <w:r w:rsidRPr="00B36053">
        <w:rPr>
          <w:rFonts w:hint="eastAsia"/>
          <w:lang w:val="en-US"/>
        </w:rPr>
        <w:t>обґрунтовано</w:t>
      </w:r>
      <w:r w:rsidRPr="00B36053">
        <w:rPr>
          <w:lang w:val="en-US"/>
        </w:rPr>
        <w:t></w:t>
      </w:r>
      <w:r w:rsidRPr="00B36053">
        <w:rPr>
          <w:rFonts w:hint="eastAsia"/>
          <w:lang w:val="en-US"/>
        </w:rPr>
        <w:t>вважати</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до</w:t>
      </w:r>
      <w:r w:rsidRPr="00B36053">
        <w:rPr>
          <w:lang w:val="en-US"/>
        </w:rPr>
        <w:t></w:t>
      </w:r>
      <w:r w:rsidRPr="00B36053">
        <w:rPr>
          <w:rFonts w:hint="eastAsia"/>
          <w:lang w:val="en-US"/>
        </w:rPr>
        <w:t>якої</w:t>
      </w:r>
      <w:r w:rsidRPr="00B36053">
        <w:rPr>
          <w:lang w:val="en-US"/>
        </w:rPr>
        <w:t></w:t>
      </w:r>
      <w:r w:rsidRPr="00B36053">
        <w:rPr>
          <w:rFonts w:hint="eastAsia"/>
          <w:lang w:val="en-US"/>
        </w:rPr>
        <w:t>має</w:t>
      </w:r>
      <w:r w:rsidRPr="00B36053">
        <w:rPr>
          <w:lang w:val="en-US"/>
        </w:rPr>
        <w:t></w:t>
      </w:r>
      <w:r w:rsidRPr="00B36053">
        <w:rPr>
          <w:rFonts w:hint="eastAsia"/>
          <w:lang w:val="en-US"/>
        </w:rPr>
        <w:t>бути</w:t>
      </w:r>
    </w:p>
    <w:p w:rsidR="00B36053" w:rsidRPr="00B36053" w:rsidRDefault="00B36053" w:rsidP="00B36053">
      <w:pPr>
        <w:rPr>
          <w:lang w:val="en-US"/>
        </w:rPr>
      </w:pPr>
      <w:r w:rsidRPr="00B36053">
        <w:rPr>
          <w:rFonts w:hint="eastAsia"/>
          <w:lang w:val="en-US"/>
        </w:rPr>
        <w:t>застосоване</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знаходиться</w:t>
      </w:r>
      <w:r w:rsidRPr="00B36053">
        <w:rPr>
          <w:lang w:val="en-US"/>
        </w:rPr>
        <w:t></w:t>
      </w:r>
      <w:r w:rsidRPr="00B36053">
        <w:rPr>
          <w:rFonts w:hint="eastAsia"/>
          <w:lang w:val="en-US"/>
        </w:rPr>
        <w:t>у</w:t>
      </w:r>
      <w:r w:rsidRPr="00B36053">
        <w:rPr>
          <w:lang w:val="en-US"/>
        </w:rPr>
        <w:t></w:t>
      </w:r>
      <w:r w:rsidRPr="00B36053">
        <w:rPr>
          <w:rFonts w:hint="eastAsia"/>
          <w:lang w:val="en-US"/>
        </w:rPr>
        <w:t>цьому</w:t>
      </w:r>
      <w:r w:rsidRPr="00B36053">
        <w:rPr>
          <w:lang w:val="en-US"/>
        </w:rPr>
        <w:t></w:t>
      </w:r>
      <w:r w:rsidRPr="00B36053">
        <w:rPr>
          <w:rFonts w:hint="eastAsia"/>
          <w:lang w:val="en-US"/>
        </w:rPr>
        <w:t>житлі</w:t>
      </w:r>
      <w:r w:rsidRPr="00B36053">
        <w:rPr>
          <w:lang w:val="en-US"/>
        </w:rPr>
        <w:t></w:t>
      </w:r>
      <w:r w:rsidRPr="00B36053">
        <w:rPr>
          <w:rFonts w:hint="eastAsia"/>
          <w:lang w:val="en-US"/>
        </w:rPr>
        <w:t>або</w:t>
      </w:r>
      <w:r w:rsidRPr="00B36053">
        <w:rPr>
          <w:lang w:val="en-US"/>
        </w:rPr>
        <w:t></w:t>
      </w:r>
      <w:r w:rsidRPr="00B36053">
        <w:rPr>
          <w:rFonts w:hint="eastAsia"/>
          <w:lang w:val="en-US"/>
        </w:rPr>
        <w:t>іншому</w:t>
      </w:r>
      <w:r w:rsidRPr="00B36053">
        <w:rPr>
          <w:lang w:val="en-US"/>
        </w:rPr>
        <w:t></w:t>
      </w:r>
      <w:r w:rsidRPr="00B36053">
        <w:rPr>
          <w:rFonts w:hint="eastAsia"/>
          <w:lang w:val="en-US"/>
        </w:rPr>
        <w:t>володінні</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викласти</w:t>
      </w:r>
      <w:r w:rsidRPr="00B36053">
        <w:rPr>
          <w:lang w:val="en-US"/>
        </w:rPr>
        <w:t></w:t>
      </w:r>
      <w:r w:rsidRPr="00B36053">
        <w:rPr>
          <w:rFonts w:hint="eastAsia"/>
          <w:lang w:val="en-US"/>
        </w:rPr>
        <w:t>ст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rFonts w:hint="eastAsia"/>
          <w:lang w:val="en-US"/>
        </w:rPr>
        <w:t>Стаття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Громадянське</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Ніхто</w:t>
      </w:r>
      <w:r w:rsidRPr="00B36053">
        <w:rPr>
          <w:lang w:val="en-US"/>
        </w:rPr>
        <w:t></w:t>
      </w:r>
      <w:r w:rsidRPr="00B36053">
        <w:rPr>
          <w:rFonts w:hint="eastAsia"/>
          <w:lang w:val="en-US"/>
        </w:rPr>
        <w:t>не</w:t>
      </w:r>
      <w:r w:rsidRPr="00B36053">
        <w:rPr>
          <w:lang w:val="en-US"/>
        </w:rPr>
        <w:t></w:t>
      </w:r>
      <w:r w:rsidRPr="00B36053">
        <w:rPr>
          <w:rFonts w:hint="eastAsia"/>
          <w:lang w:val="en-US"/>
        </w:rPr>
        <w:t>може</w:t>
      </w:r>
      <w:r w:rsidRPr="00B36053">
        <w:rPr>
          <w:lang w:val="en-US"/>
        </w:rPr>
        <w:t></w:t>
      </w:r>
      <w:r w:rsidRPr="00B36053">
        <w:rPr>
          <w:rFonts w:hint="eastAsia"/>
          <w:lang w:val="en-US"/>
        </w:rPr>
        <w:t>бути</w:t>
      </w:r>
      <w:r w:rsidRPr="00B36053">
        <w:rPr>
          <w:lang w:val="en-US"/>
        </w:rPr>
        <w:t></w:t>
      </w:r>
      <w:r w:rsidRPr="00B36053">
        <w:rPr>
          <w:rFonts w:hint="eastAsia"/>
          <w:lang w:val="en-US"/>
        </w:rPr>
        <w:t>затриманий</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r w:rsidRPr="00B36053">
        <w:rPr>
          <w:lang w:val="en-US"/>
        </w:rPr>
        <w:t></w:t>
      </w:r>
      <w:r w:rsidRPr="00B36053">
        <w:rPr>
          <w:lang w:val="en-US"/>
        </w:rPr>
        <w:t></w:t>
      </w:r>
      <w:r w:rsidRPr="00B36053">
        <w:rPr>
          <w:rFonts w:hint="eastAsia"/>
          <w:lang w:val="en-US"/>
        </w:rPr>
        <w:t>крім</w:t>
      </w:r>
    </w:p>
    <w:p w:rsidR="00B36053" w:rsidRPr="00B36053" w:rsidRDefault="00B36053" w:rsidP="00B36053">
      <w:pPr>
        <w:rPr>
          <w:lang w:val="en-US"/>
        </w:rPr>
      </w:pPr>
      <w:r w:rsidRPr="00B36053">
        <w:rPr>
          <w:rFonts w:hint="eastAsia"/>
          <w:lang w:val="en-US"/>
        </w:rPr>
        <w:t>випадків</w:t>
      </w:r>
      <w:r w:rsidRPr="00B36053">
        <w:rPr>
          <w:lang w:val="en-US"/>
        </w:rPr>
        <w:t></w:t>
      </w:r>
      <w:r w:rsidRPr="00B36053">
        <w:rPr>
          <w:lang w:val="en-US"/>
        </w:rPr>
        <w:t></w:t>
      </w:r>
      <w:r w:rsidRPr="00B36053">
        <w:rPr>
          <w:rFonts w:hint="eastAsia"/>
          <w:lang w:val="en-US"/>
        </w:rPr>
        <w:t>передбачених</w:t>
      </w:r>
      <w:r w:rsidRPr="00B36053">
        <w:rPr>
          <w:lang w:val="en-US"/>
        </w:rPr>
        <w:t></w:t>
      </w:r>
      <w:r w:rsidRPr="00B36053">
        <w:rPr>
          <w:rFonts w:hint="eastAsia"/>
          <w:lang w:val="en-US"/>
        </w:rPr>
        <w:t>цим</w:t>
      </w:r>
      <w:r w:rsidRPr="00B36053">
        <w:rPr>
          <w:lang w:val="en-US"/>
        </w:rPr>
        <w:t></w:t>
      </w:r>
      <w:r w:rsidRPr="00B36053">
        <w:rPr>
          <w:rFonts w:hint="eastAsia"/>
          <w:lang w:val="en-US"/>
        </w:rPr>
        <w:t>Кодексом</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Кожен</w:t>
      </w:r>
      <w:r w:rsidRPr="00B36053">
        <w:rPr>
          <w:lang w:val="en-US"/>
        </w:rPr>
        <w:t></w:t>
      </w:r>
      <w:r w:rsidRPr="00B36053">
        <w:rPr>
          <w:rFonts w:hint="eastAsia"/>
          <w:lang w:val="en-US"/>
        </w:rPr>
        <w:t>має</w:t>
      </w:r>
      <w:r w:rsidRPr="00B36053">
        <w:rPr>
          <w:lang w:val="en-US"/>
        </w:rPr>
        <w:t></w:t>
      </w:r>
      <w:r w:rsidRPr="00B36053">
        <w:rPr>
          <w:rFonts w:hint="eastAsia"/>
          <w:lang w:val="en-US"/>
        </w:rPr>
        <w:t>право</w:t>
      </w:r>
      <w:r w:rsidRPr="00B36053">
        <w:rPr>
          <w:lang w:val="en-US"/>
        </w:rPr>
        <w:t></w:t>
      </w:r>
      <w:r w:rsidRPr="00B36053">
        <w:rPr>
          <w:rFonts w:hint="eastAsia"/>
          <w:lang w:val="en-US"/>
        </w:rPr>
        <w:t>затримати</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r w:rsidRPr="00B36053">
        <w:rPr>
          <w:lang w:val="en-US"/>
        </w:rPr>
        <w:t></w:t>
      </w:r>
      <w:r w:rsidRPr="00B36053">
        <w:rPr>
          <w:rFonts w:hint="eastAsia"/>
          <w:lang w:val="en-US"/>
        </w:rPr>
        <w:t>будь</w:t>
      </w:r>
      <w:r w:rsidRPr="00B36053">
        <w:rPr>
          <w:lang w:val="en-US"/>
        </w:rPr>
        <w:t></w:t>
      </w:r>
      <w:r w:rsidRPr="00B36053">
        <w:rPr>
          <w:rFonts w:hint="eastAsia"/>
          <w:lang w:val="en-US"/>
        </w:rPr>
        <w:t>яку</w:t>
      </w:r>
    </w:p>
    <w:p w:rsidR="00B36053" w:rsidRPr="00B36053" w:rsidRDefault="00B36053" w:rsidP="00B36053">
      <w:pPr>
        <w:rPr>
          <w:lang w:val="en-US"/>
        </w:rPr>
      </w:pPr>
      <w:r w:rsidRPr="00B36053">
        <w:rPr>
          <w:rFonts w:hint="eastAsia"/>
          <w:lang w:val="en-US"/>
        </w:rPr>
        <w:t>особу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при</w:t>
      </w:r>
      <w:r w:rsidRPr="00B36053">
        <w:rPr>
          <w:lang w:val="en-US"/>
        </w:rPr>
        <w:t></w:t>
      </w:r>
      <w:r w:rsidRPr="00B36053">
        <w:rPr>
          <w:rFonts w:hint="eastAsia"/>
          <w:lang w:val="en-US"/>
        </w:rPr>
        <w:t>вчиненні</w:t>
      </w:r>
      <w:r w:rsidRPr="00B36053">
        <w:rPr>
          <w:lang w:val="en-US"/>
        </w:rPr>
        <w:t></w:t>
      </w:r>
      <w:r w:rsidRPr="00B36053">
        <w:rPr>
          <w:rFonts w:hint="eastAsia"/>
          <w:lang w:val="en-US"/>
        </w:rPr>
        <w:t>або</w:t>
      </w:r>
      <w:r w:rsidRPr="00B36053">
        <w:rPr>
          <w:lang w:val="en-US"/>
        </w:rPr>
        <w:t></w:t>
      </w:r>
      <w:r w:rsidRPr="00B36053">
        <w:rPr>
          <w:rFonts w:hint="eastAsia"/>
          <w:lang w:val="en-US"/>
        </w:rPr>
        <w:t>замаху</w:t>
      </w:r>
      <w:r w:rsidRPr="00B36053">
        <w:rPr>
          <w:lang w:val="en-US"/>
        </w:rPr>
        <w:t></w:t>
      </w:r>
      <w:r w:rsidRPr="00B36053">
        <w:rPr>
          <w:rFonts w:hint="eastAsia"/>
          <w:lang w:val="en-US"/>
        </w:rPr>
        <w:t>на</w:t>
      </w:r>
      <w:r w:rsidRPr="00B36053">
        <w:rPr>
          <w:lang w:val="en-US"/>
        </w:rPr>
        <w:t></w:t>
      </w:r>
      <w:r w:rsidRPr="00B36053">
        <w:rPr>
          <w:rFonts w:hint="eastAsia"/>
          <w:lang w:val="en-US"/>
        </w:rPr>
        <w:t>вчинення</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правопорушення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безпосередньо</w:t>
      </w:r>
      <w:r w:rsidRPr="00B36053">
        <w:rPr>
          <w:lang w:val="en-US"/>
        </w:rPr>
        <w:t></w:t>
      </w:r>
      <w:r w:rsidRPr="00B36053">
        <w:rPr>
          <w:rFonts w:hint="eastAsia"/>
          <w:lang w:val="en-US"/>
        </w:rPr>
        <w:t>після</w:t>
      </w:r>
      <w:r w:rsidRPr="00B36053">
        <w:rPr>
          <w:lang w:val="en-US"/>
        </w:rPr>
        <w:t></w:t>
      </w:r>
      <w:r w:rsidRPr="00B36053">
        <w:rPr>
          <w:rFonts w:hint="eastAsia"/>
          <w:lang w:val="en-US"/>
        </w:rPr>
        <w:t>вчинення</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правопорушення</w:t>
      </w:r>
      <w:r w:rsidRPr="00B36053">
        <w:rPr>
          <w:lang w:val="en-US"/>
        </w:rPr>
        <w:t></w:t>
      </w:r>
      <w:r w:rsidRPr="00B36053">
        <w:rPr>
          <w:rFonts w:hint="eastAsia"/>
          <w:lang w:val="en-US"/>
        </w:rPr>
        <w:t>чи</w:t>
      </w:r>
      <w:r w:rsidRPr="00B36053">
        <w:rPr>
          <w:lang w:val="en-US"/>
        </w:rPr>
        <w:t></w:t>
      </w:r>
      <w:r w:rsidRPr="00B36053">
        <w:rPr>
          <w:rFonts w:hint="eastAsia"/>
          <w:lang w:val="en-US"/>
        </w:rPr>
        <w:t>під</w:t>
      </w:r>
      <w:r w:rsidRPr="00B36053">
        <w:rPr>
          <w:lang w:val="en-US"/>
        </w:rPr>
        <w:t></w:t>
      </w:r>
      <w:r w:rsidRPr="00B36053">
        <w:rPr>
          <w:rFonts w:hint="eastAsia"/>
          <w:lang w:val="en-US"/>
        </w:rPr>
        <w:t>час</w:t>
      </w:r>
    </w:p>
    <w:p w:rsidR="00B36053" w:rsidRPr="00B36053" w:rsidRDefault="00B36053" w:rsidP="00B36053">
      <w:pPr>
        <w:rPr>
          <w:lang w:val="en-US"/>
        </w:rPr>
      </w:pPr>
      <w:r w:rsidRPr="00B36053">
        <w:rPr>
          <w:rFonts w:hint="eastAsia"/>
          <w:lang w:val="en-US"/>
        </w:rPr>
        <w:t>безпосереднього</w:t>
      </w:r>
      <w:r w:rsidRPr="00B36053">
        <w:rPr>
          <w:lang w:val="en-US"/>
        </w:rPr>
        <w:t></w:t>
      </w:r>
      <w:r w:rsidRPr="00B36053">
        <w:rPr>
          <w:rFonts w:hint="eastAsia"/>
          <w:lang w:val="en-US"/>
        </w:rPr>
        <w:t>переслідування</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підозрюється</w:t>
      </w:r>
      <w:r w:rsidRPr="00B36053">
        <w:rPr>
          <w:lang w:val="en-US"/>
        </w:rPr>
        <w:t></w:t>
      </w:r>
      <w:r w:rsidRPr="00B36053">
        <w:rPr>
          <w:rFonts w:hint="eastAsia"/>
          <w:lang w:val="en-US"/>
        </w:rPr>
        <w:t>у</w:t>
      </w:r>
      <w:r w:rsidRPr="00B36053">
        <w:rPr>
          <w:lang w:val="en-US"/>
        </w:rPr>
        <w:t></w:t>
      </w:r>
      <w:r w:rsidRPr="00B36053">
        <w:rPr>
          <w:rFonts w:hint="eastAsia"/>
          <w:lang w:val="en-US"/>
        </w:rPr>
        <w:t>його</w:t>
      </w:r>
      <w:r w:rsidRPr="00B36053">
        <w:rPr>
          <w:lang w:val="en-US"/>
        </w:rPr>
        <w:t></w:t>
      </w:r>
      <w:r w:rsidRPr="00B36053">
        <w:rPr>
          <w:rFonts w:hint="eastAsia"/>
          <w:lang w:val="en-US"/>
        </w:rPr>
        <w:t>вчиненні</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Забороняється</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rFonts w:hint="eastAsia"/>
          <w:lang w:val="en-US"/>
        </w:rPr>
        <w:t>частини</w:t>
      </w:r>
      <w:r w:rsidRPr="00B36053">
        <w:rPr>
          <w:lang w:val="en-US"/>
        </w:rPr>
        <w:t></w:t>
      </w:r>
      <w:r w:rsidRPr="00B36053">
        <w:rPr>
          <w:rFonts w:hint="eastAsia"/>
          <w:lang w:val="en-US"/>
        </w:rPr>
        <w:t>другої</w:t>
      </w:r>
      <w:r w:rsidRPr="00B36053">
        <w:rPr>
          <w:lang w:val="en-US"/>
        </w:rPr>
        <w:t></w:t>
      </w:r>
      <w:r w:rsidRPr="00B36053">
        <w:rPr>
          <w:rFonts w:hint="eastAsia"/>
          <w:lang w:val="en-US"/>
        </w:rPr>
        <w:t>цієї</w:t>
      </w:r>
    </w:p>
    <w:p w:rsidR="00B36053" w:rsidRPr="00B36053" w:rsidRDefault="00B36053" w:rsidP="00B36053">
      <w:pPr>
        <w:rPr>
          <w:lang w:val="en-US"/>
        </w:rPr>
      </w:pPr>
      <w:r w:rsidRPr="00B36053">
        <w:rPr>
          <w:rFonts w:hint="eastAsia"/>
          <w:lang w:val="en-US"/>
        </w:rPr>
        <w:t>статті</w:t>
      </w:r>
      <w:r w:rsidRPr="00B36053">
        <w:rPr>
          <w:lang w:val="en-US"/>
        </w:rPr>
        <w:t></w:t>
      </w:r>
      <w:r w:rsidRPr="00B36053">
        <w:rPr>
          <w:lang w:val="en-US"/>
        </w:rPr>
        <w:t></w:t>
      </w:r>
      <w:r w:rsidRPr="00B36053">
        <w:rPr>
          <w:rFonts w:hint="eastAsia"/>
          <w:lang w:val="en-US"/>
        </w:rPr>
        <w:t>якщо</w:t>
      </w:r>
      <w:r w:rsidRPr="00B36053">
        <w:rPr>
          <w:lang w:val="en-US"/>
        </w:rPr>
        <w:t></w:t>
      </w:r>
      <w:r w:rsidRPr="00B36053">
        <w:rPr>
          <w:rFonts w:hint="eastAsia"/>
          <w:lang w:val="en-US"/>
        </w:rPr>
        <w:t>про</w:t>
      </w:r>
      <w:r w:rsidRPr="00B36053">
        <w:rPr>
          <w:lang w:val="en-US"/>
        </w:rPr>
        <w:t></w:t>
      </w:r>
      <w:r w:rsidRPr="00B36053">
        <w:rPr>
          <w:rFonts w:hint="eastAsia"/>
          <w:lang w:val="en-US"/>
        </w:rPr>
        <w:t>вчинення</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правопорушення</w:t>
      </w:r>
      <w:r w:rsidRPr="00B36053">
        <w:rPr>
          <w:lang w:val="en-US"/>
        </w:rPr>
        <w:t></w:t>
      </w:r>
      <w:r w:rsidRPr="00B36053">
        <w:rPr>
          <w:rFonts w:hint="eastAsia"/>
          <w:lang w:val="en-US"/>
        </w:rPr>
        <w:t>особі</w:t>
      </w:r>
      <w:r w:rsidRPr="00B36053">
        <w:rPr>
          <w:lang w:val="en-US"/>
        </w:rPr>
        <w:t></w:t>
      </w:r>
      <w:r w:rsidRPr="00B36053">
        <w:rPr>
          <w:rFonts w:hint="eastAsia"/>
          <w:lang w:val="en-US"/>
        </w:rPr>
        <w:t>стало</w:t>
      </w:r>
      <w:r w:rsidRPr="00B36053">
        <w:rPr>
          <w:lang w:val="en-US"/>
        </w:rPr>
        <w:t></w:t>
      </w:r>
      <w:r w:rsidRPr="00B36053">
        <w:rPr>
          <w:rFonts w:hint="eastAsia"/>
          <w:lang w:val="en-US"/>
        </w:rPr>
        <w:t>відомо</w:t>
      </w:r>
    </w:p>
    <w:p w:rsidR="00B36053" w:rsidRPr="00B36053" w:rsidRDefault="00B36053" w:rsidP="00B36053">
      <w:pPr>
        <w:rPr>
          <w:lang w:val="en-US"/>
        </w:rPr>
      </w:pPr>
      <w:r w:rsidRPr="00B36053">
        <w:rPr>
          <w:rFonts w:hint="eastAsia"/>
          <w:lang w:val="en-US"/>
        </w:rPr>
        <w:t>зі</w:t>
      </w:r>
      <w:r w:rsidRPr="00B36053">
        <w:rPr>
          <w:lang w:val="en-US"/>
        </w:rPr>
        <w:t></w:t>
      </w:r>
      <w:r w:rsidRPr="00B36053">
        <w:rPr>
          <w:rFonts w:hint="eastAsia"/>
          <w:lang w:val="en-US"/>
        </w:rPr>
        <w:t>слів</w:t>
      </w:r>
      <w:r w:rsidRPr="00B36053">
        <w:rPr>
          <w:lang w:val="en-US"/>
        </w:rPr>
        <w:t></w:t>
      </w:r>
      <w:r w:rsidRPr="00B36053">
        <w:rPr>
          <w:rFonts w:hint="eastAsia"/>
          <w:lang w:val="en-US"/>
        </w:rPr>
        <w:t>інших</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відсутності</w:t>
      </w:r>
      <w:r w:rsidRPr="00B36053">
        <w:rPr>
          <w:lang w:val="en-US"/>
        </w:rPr>
        <w:t></w:t>
      </w:r>
      <w:r w:rsidRPr="00B36053">
        <w:rPr>
          <w:rFonts w:hint="eastAsia"/>
          <w:lang w:val="en-US"/>
        </w:rPr>
        <w:t>явних</w:t>
      </w:r>
      <w:r w:rsidRPr="00B36053">
        <w:rPr>
          <w:lang w:val="en-US"/>
        </w:rPr>
        <w:t></w:t>
      </w:r>
      <w:r w:rsidRPr="00B36053">
        <w:rPr>
          <w:rFonts w:hint="eastAsia"/>
          <w:lang w:val="en-US"/>
        </w:rPr>
        <w:t>ознак</w:t>
      </w:r>
      <w:r w:rsidRPr="00B36053">
        <w:rPr>
          <w:lang w:val="en-US"/>
        </w:rPr>
        <w:t></w:t>
      </w:r>
      <w:r w:rsidRPr="00B36053">
        <w:rPr>
          <w:lang w:val="en-US"/>
        </w:rPr>
        <w:t></w:t>
      </w:r>
      <w:r w:rsidRPr="00B36053">
        <w:rPr>
          <w:rFonts w:hint="eastAsia"/>
          <w:lang w:val="en-US"/>
        </w:rPr>
        <w:t>слідів</w:t>
      </w:r>
      <w:r w:rsidRPr="00B36053">
        <w:rPr>
          <w:lang w:val="en-US"/>
        </w:rPr>
        <w:t></w:t>
      </w:r>
      <w:r w:rsidRPr="00B36053">
        <w:rPr>
          <w:lang w:val="en-US"/>
        </w:rPr>
        <w:t></w:t>
      </w:r>
      <w:r w:rsidRPr="00B36053">
        <w:rPr>
          <w:rFonts w:hint="eastAsia"/>
          <w:lang w:val="en-US"/>
        </w:rPr>
        <w:t>кримінального</w:t>
      </w:r>
    </w:p>
    <w:p w:rsidR="00B36053" w:rsidRPr="00B36053" w:rsidRDefault="00B36053" w:rsidP="00B36053">
      <w:pPr>
        <w:rPr>
          <w:lang w:val="en-US"/>
        </w:rPr>
      </w:pPr>
      <w:r w:rsidRPr="00B36053">
        <w:rPr>
          <w:rFonts w:hint="eastAsia"/>
          <w:lang w:val="en-US"/>
        </w:rPr>
        <w:t>правопорушення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Кожен</w:t>
      </w:r>
      <w:r w:rsidRPr="00B36053">
        <w:rPr>
          <w:lang w:val="en-US"/>
        </w:rPr>
        <w:t></w:t>
      </w:r>
      <w:r w:rsidRPr="00B36053">
        <w:rPr>
          <w:lang w:val="en-US"/>
        </w:rPr>
        <w:t></w:t>
      </w:r>
      <w:r w:rsidRPr="00B36053">
        <w:rPr>
          <w:rFonts w:hint="eastAsia"/>
          <w:lang w:val="en-US"/>
        </w:rPr>
        <w:t>хто</w:t>
      </w:r>
      <w:r w:rsidRPr="00B36053">
        <w:rPr>
          <w:lang w:val="en-US"/>
        </w:rPr>
        <w:t></w:t>
      </w:r>
      <w:r w:rsidRPr="00B36053">
        <w:rPr>
          <w:rFonts w:hint="eastAsia"/>
          <w:lang w:val="en-US"/>
        </w:rPr>
        <w:t>не</w:t>
      </w:r>
      <w:r w:rsidRPr="00B36053">
        <w:rPr>
          <w:lang w:val="en-US"/>
        </w:rPr>
        <w:t></w:t>
      </w:r>
      <w:r w:rsidRPr="00B36053">
        <w:rPr>
          <w:rFonts w:hint="eastAsia"/>
          <w:lang w:val="en-US"/>
        </w:rPr>
        <w:t>є</w:t>
      </w:r>
      <w:r w:rsidRPr="00B36053">
        <w:rPr>
          <w:lang w:val="en-US"/>
        </w:rPr>
        <w:t></w:t>
      </w:r>
      <w:r w:rsidRPr="00B36053">
        <w:rPr>
          <w:rFonts w:hint="eastAsia"/>
          <w:lang w:val="en-US"/>
        </w:rPr>
        <w:t>уповноваженою</w:t>
      </w:r>
      <w:r w:rsidRPr="00B36053">
        <w:rPr>
          <w:lang w:val="en-US"/>
        </w:rPr>
        <w:t></w:t>
      </w:r>
      <w:r w:rsidRPr="00B36053">
        <w:rPr>
          <w:rFonts w:hint="eastAsia"/>
          <w:lang w:val="en-US"/>
        </w:rPr>
        <w:t>службовою</w:t>
      </w:r>
      <w:r w:rsidRPr="00B36053">
        <w:rPr>
          <w:lang w:val="en-US"/>
        </w:rPr>
        <w:t></w:t>
      </w:r>
      <w:r w:rsidRPr="00B36053">
        <w:rPr>
          <w:rFonts w:hint="eastAsia"/>
          <w:lang w:val="en-US"/>
        </w:rPr>
        <w:t>особою</w:t>
      </w:r>
      <w:r w:rsidRPr="00B36053">
        <w:rPr>
          <w:lang w:val="en-US"/>
        </w:rPr>
        <w:t></w:t>
      </w:r>
      <w:r w:rsidRPr="00B36053">
        <w:rPr>
          <w:rFonts w:hint="eastAsia"/>
          <w:lang w:val="en-US"/>
        </w:rPr>
        <w:t>і</w:t>
      </w:r>
      <w:r w:rsidRPr="00B36053">
        <w:rPr>
          <w:lang w:val="en-US"/>
        </w:rPr>
        <w:t></w:t>
      </w:r>
      <w:r w:rsidRPr="00B36053">
        <w:rPr>
          <w:rFonts w:hint="eastAsia"/>
          <w:lang w:val="en-US"/>
        </w:rPr>
        <w:t>затримав</w:t>
      </w:r>
    </w:p>
    <w:p w:rsidR="00B36053" w:rsidRPr="00B36053" w:rsidRDefault="00B36053" w:rsidP="00B36053">
      <w:pPr>
        <w:rPr>
          <w:lang w:val="en-US"/>
        </w:rPr>
      </w:pPr>
      <w:r w:rsidRPr="00B36053">
        <w:rPr>
          <w:rFonts w:hint="eastAsia"/>
          <w:lang w:val="en-US"/>
        </w:rPr>
        <w:t>відповідну</w:t>
      </w:r>
      <w:r w:rsidRPr="00B36053">
        <w:rPr>
          <w:lang w:val="en-US"/>
        </w:rPr>
        <w:t></w:t>
      </w:r>
      <w:r w:rsidRPr="00B36053">
        <w:rPr>
          <w:rFonts w:hint="eastAsia"/>
          <w:lang w:val="en-US"/>
        </w:rPr>
        <w:t>особу</w:t>
      </w:r>
      <w:r w:rsidRPr="00B36053">
        <w:rPr>
          <w:lang w:val="en-US"/>
        </w:rPr>
        <w:t></w:t>
      </w:r>
      <w:r w:rsidRPr="00B36053">
        <w:rPr>
          <w:rFonts w:hint="eastAsia"/>
          <w:lang w:val="en-US"/>
        </w:rPr>
        <w:t>в</w:t>
      </w:r>
      <w:r w:rsidRPr="00B36053">
        <w:rPr>
          <w:lang w:val="en-US"/>
        </w:rPr>
        <w:t></w:t>
      </w:r>
      <w:r w:rsidRPr="00B36053">
        <w:rPr>
          <w:rFonts w:hint="eastAsia"/>
          <w:lang w:val="en-US"/>
        </w:rPr>
        <w:t>порядку</w:t>
      </w:r>
      <w:r w:rsidRPr="00B36053">
        <w:rPr>
          <w:lang w:val="en-US"/>
        </w:rPr>
        <w:t></w:t>
      </w:r>
      <w:r w:rsidRPr="00B36053">
        <w:rPr>
          <w:lang w:val="en-US"/>
        </w:rPr>
        <w:t></w:t>
      </w:r>
      <w:r w:rsidRPr="00B36053">
        <w:rPr>
          <w:rFonts w:hint="eastAsia"/>
          <w:lang w:val="en-US"/>
        </w:rPr>
        <w:t>передбаченому</w:t>
      </w:r>
      <w:r w:rsidRPr="00B36053">
        <w:rPr>
          <w:lang w:val="en-US"/>
        </w:rPr>
        <w:t></w:t>
      </w:r>
      <w:r w:rsidRPr="00B36053">
        <w:rPr>
          <w:rFonts w:hint="eastAsia"/>
          <w:lang w:val="en-US"/>
        </w:rPr>
        <w:t>частиною</w:t>
      </w:r>
      <w:r w:rsidRPr="00B36053">
        <w:rPr>
          <w:lang w:val="en-US"/>
        </w:rPr>
        <w:t></w:t>
      </w:r>
      <w:r w:rsidRPr="00B36053">
        <w:rPr>
          <w:rFonts w:hint="eastAsia"/>
          <w:lang w:val="en-US"/>
        </w:rPr>
        <w:t>другою</w:t>
      </w:r>
      <w:r w:rsidRPr="00B36053">
        <w:rPr>
          <w:lang w:val="en-US"/>
        </w:rPr>
        <w:t></w:t>
      </w:r>
      <w:r w:rsidRPr="00B36053">
        <w:rPr>
          <w:rFonts w:hint="eastAsia"/>
          <w:lang w:val="en-US"/>
        </w:rPr>
        <w:t>цієї</w:t>
      </w:r>
      <w:r w:rsidRPr="00B36053">
        <w:rPr>
          <w:lang w:val="en-US"/>
        </w:rPr>
        <w:t></w:t>
      </w:r>
      <w:r w:rsidRPr="00B36053">
        <w:rPr>
          <w:rFonts w:hint="eastAsia"/>
          <w:lang w:val="en-US"/>
        </w:rPr>
        <w:t>статті</w:t>
      </w:r>
      <w:r w:rsidRPr="00B36053">
        <w:rPr>
          <w:lang w:val="en-US"/>
        </w:rPr>
        <w:t></w:t>
      </w:r>
    </w:p>
    <w:p w:rsidR="00B36053" w:rsidRPr="00B36053" w:rsidRDefault="00B36053" w:rsidP="00B36053">
      <w:pPr>
        <w:rPr>
          <w:lang w:val="en-US"/>
        </w:rPr>
      </w:pPr>
      <w:r w:rsidRPr="00B36053">
        <w:rPr>
          <w:rFonts w:hint="eastAsia"/>
          <w:lang w:val="en-US"/>
        </w:rPr>
        <w:t>зобов’язаний</w:t>
      </w:r>
      <w:r w:rsidRPr="00B36053">
        <w:rPr>
          <w:lang w:val="en-US"/>
        </w:rPr>
        <w:t></w:t>
      </w:r>
      <w:r w:rsidRPr="00B36053">
        <w:rPr>
          <w:rFonts w:hint="eastAsia"/>
          <w:lang w:val="en-US"/>
        </w:rPr>
        <w:t>негайно</w:t>
      </w:r>
      <w:r w:rsidRPr="00B36053">
        <w:rPr>
          <w:lang w:val="en-US"/>
        </w:rPr>
        <w:t></w:t>
      </w:r>
      <w:r w:rsidRPr="00B36053">
        <w:rPr>
          <w:rFonts w:hint="eastAsia"/>
          <w:lang w:val="en-US"/>
        </w:rPr>
        <w:t>повідомити</w:t>
      </w:r>
      <w:r w:rsidRPr="00B36053">
        <w:rPr>
          <w:lang w:val="en-US"/>
        </w:rPr>
        <w:t></w:t>
      </w:r>
      <w:r w:rsidRPr="00B36053">
        <w:rPr>
          <w:rFonts w:hint="eastAsia"/>
          <w:lang w:val="en-US"/>
        </w:rPr>
        <w:t>уповноважену</w:t>
      </w:r>
      <w:r w:rsidRPr="00B36053">
        <w:rPr>
          <w:lang w:val="en-US"/>
        </w:rPr>
        <w:t></w:t>
      </w:r>
      <w:r w:rsidRPr="00B36053">
        <w:rPr>
          <w:rFonts w:hint="eastAsia"/>
          <w:lang w:val="en-US"/>
        </w:rPr>
        <w:t>службову</w:t>
      </w:r>
      <w:r w:rsidRPr="00B36053">
        <w:rPr>
          <w:lang w:val="en-US"/>
        </w:rPr>
        <w:t></w:t>
      </w:r>
      <w:r w:rsidRPr="00B36053">
        <w:rPr>
          <w:rFonts w:hint="eastAsia"/>
          <w:lang w:val="en-US"/>
        </w:rPr>
        <w:t>особу</w:t>
      </w:r>
      <w:r w:rsidRPr="00B36053">
        <w:rPr>
          <w:lang w:val="en-US"/>
        </w:rPr>
        <w:t></w:t>
      </w:r>
      <w:r w:rsidRPr="00B36053">
        <w:rPr>
          <w:rFonts w:hint="eastAsia"/>
          <w:lang w:val="en-US"/>
        </w:rPr>
        <w:t>про</w:t>
      </w:r>
      <w:r w:rsidRPr="00B36053">
        <w:rPr>
          <w:lang w:val="en-US"/>
        </w:rPr>
        <w:t></w:t>
      </w:r>
      <w:r w:rsidRPr="00B36053">
        <w:rPr>
          <w:rFonts w:hint="eastAsia"/>
          <w:lang w:val="en-US"/>
        </w:rPr>
        <w:t>факт</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та</w:t>
      </w:r>
      <w:r w:rsidRPr="00B36053">
        <w:rPr>
          <w:lang w:val="en-US"/>
        </w:rPr>
        <w:t></w:t>
      </w:r>
      <w:r w:rsidRPr="00B36053">
        <w:rPr>
          <w:rFonts w:hint="eastAsia"/>
          <w:lang w:val="en-US"/>
        </w:rPr>
        <w:t>місцезнаходження</w:t>
      </w:r>
      <w:r w:rsidRPr="00B36053">
        <w:rPr>
          <w:lang w:val="en-US"/>
        </w:rPr>
        <w:t></w:t>
      </w:r>
      <w:r w:rsidRPr="00B36053">
        <w:rPr>
          <w:rFonts w:hint="eastAsia"/>
          <w:lang w:val="en-US"/>
        </w:rPr>
        <w:t>такої</w:t>
      </w:r>
      <w:r w:rsidRPr="00B36053">
        <w:rPr>
          <w:lang w:val="en-US"/>
        </w:rPr>
        <w:t></w:t>
      </w:r>
      <w:r w:rsidRPr="00B36053">
        <w:rPr>
          <w:rFonts w:hint="eastAsia"/>
          <w:lang w:val="en-US"/>
        </w:rPr>
        <w:t>особи</w:t>
      </w:r>
      <w:r w:rsidRPr="00B36053">
        <w:rPr>
          <w:lang w:val="en-US"/>
        </w:rPr>
        <w:t></w:t>
      </w:r>
      <w:r w:rsidRPr="00B36053">
        <w:rPr>
          <w:rFonts w:hint="eastAsia"/>
          <w:lang w:val="en-US"/>
        </w:rPr>
        <w:t>та</w:t>
      </w:r>
      <w:r w:rsidRPr="00B36053">
        <w:rPr>
          <w:lang w:val="en-US"/>
        </w:rPr>
        <w:t></w:t>
      </w:r>
      <w:r w:rsidRPr="00B36053">
        <w:rPr>
          <w:rFonts w:hint="eastAsia"/>
          <w:lang w:val="en-US"/>
        </w:rPr>
        <w:t>негайно</w:t>
      </w:r>
      <w:r w:rsidRPr="00B36053">
        <w:rPr>
          <w:lang w:val="en-US"/>
        </w:rPr>
        <w:t></w:t>
      </w:r>
      <w:r w:rsidRPr="00B36053">
        <w:rPr>
          <w:rFonts w:hint="eastAsia"/>
          <w:lang w:val="en-US"/>
        </w:rPr>
        <w:t>доставити</w:t>
      </w:r>
    </w:p>
    <w:p w:rsidR="00B36053" w:rsidRPr="00B36053" w:rsidRDefault="00B36053" w:rsidP="00B36053">
      <w:pPr>
        <w:rPr>
          <w:lang w:val="en-US"/>
        </w:rPr>
      </w:pPr>
      <w:r w:rsidRPr="00B36053">
        <w:rPr>
          <w:rFonts w:hint="eastAsia"/>
          <w:lang w:val="en-US"/>
        </w:rPr>
        <w:t>затриманого</w:t>
      </w:r>
      <w:r w:rsidRPr="00B36053">
        <w:rPr>
          <w:lang w:val="en-US"/>
        </w:rPr>
        <w:t></w:t>
      </w:r>
      <w:r w:rsidRPr="00B36053">
        <w:rPr>
          <w:rFonts w:hint="eastAsia"/>
          <w:lang w:val="en-US"/>
        </w:rPr>
        <w:t>до</w:t>
      </w:r>
      <w:r w:rsidRPr="00B36053">
        <w:rPr>
          <w:lang w:val="en-US"/>
        </w:rPr>
        <w:t></w:t>
      </w:r>
      <w:r w:rsidRPr="00B36053">
        <w:rPr>
          <w:rFonts w:hint="eastAsia"/>
          <w:lang w:val="en-US"/>
        </w:rPr>
        <w:t>уповноваженої</w:t>
      </w:r>
      <w:r w:rsidRPr="00B36053">
        <w:rPr>
          <w:lang w:val="en-US"/>
        </w:rPr>
        <w:t></w:t>
      </w:r>
      <w:r w:rsidRPr="00B36053">
        <w:rPr>
          <w:rFonts w:hint="eastAsia"/>
          <w:lang w:val="en-US"/>
        </w:rPr>
        <w:t>службової</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але</w:t>
      </w:r>
      <w:r w:rsidRPr="00B36053">
        <w:rPr>
          <w:lang w:val="en-US"/>
        </w:rPr>
        <w:t></w:t>
      </w:r>
      <w:r w:rsidRPr="00B36053">
        <w:rPr>
          <w:rFonts w:hint="eastAsia"/>
          <w:lang w:val="en-US"/>
        </w:rPr>
        <w:t>не</w:t>
      </w:r>
      <w:r w:rsidRPr="00B36053">
        <w:rPr>
          <w:lang w:val="en-US"/>
        </w:rPr>
        <w:t></w:t>
      </w:r>
      <w:r w:rsidRPr="00B36053">
        <w:rPr>
          <w:rFonts w:hint="eastAsia"/>
          <w:lang w:val="en-US"/>
        </w:rPr>
        <w:t>пізніше</w:t>
      </w:r>
      <w:r w:rsidRPr="00B36053">
        <w:rPr>
          <w:lang w:val="en-US"/>
        </w:rPr>
        <w:t></w:t>
      </w:r>
      <w:r w:rsidRPr="00B36053">
        <w:rPr>
          <w:rFonts w:hint="eastAsia"/>
          <w:lang w:val="en-US"/>
        </w:rPr>
        <w:t>чотирьох</w:t>
      </w:r>
    </w:p>
    <w:p w:rsidR="00B36053" w:rsidRPr="00B36053" w:rsidRDefault="00B36053" w:rsidP="00B36053">
      <w:pPr>
        <w:rPr>
          <w:lang w:val="en-US"/>
        </w:rPr>
      </w:pPr>
      <w:r w:rsidRPr="00B36053">
        <w:rPr>
          <w:rFonts w:hint="eastAsia"/>
          <w:lang w:val="en-US"/>
        </w:rPr>
        <w:t>годин</w:t>
      </w:r>
      <w:r w:rsidRPr="00B36053">
        <w:rPr>
          <w:lang w:val="en-US"/>
        </w:rPr>
        <w:t></w:t>
      </w:r>
      <w:r w:rsidRPr="00B36053">
        <w:rPr>
          <w:rFonts w:hint="eastAsia"/>
          <w:lang w:val="en-US"/>
        </w:rPr>
        <w:t>з</w:t>
      </w:r>
      <w:r w:rsidRPr="00B36053">
        <w:rPr>
          <w:lang w:val="en-US"/>
        </w:rPr>
        <w:t></w:t>
      </w:r>
      <w:r w:rsidRPr="00B36053">
        <w:rPr>
          <w:rFonts w:hint="eastAsia"/>
          <w:lang w:val="en-US"/>
        </w:rPr>
        <w:t>моменту</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або</w:t>
      </w:r>
      <w:r w:rsidRPr="00B36053">
        <w:rPr>
          <w:lang w:val="en-US"/>
        </w:rPr>
        <w:t></w:t>
      </w:r>
      <w:r w:rsidRPr="00B36053">
        <w:rPr>
          <w:rFonts w:hint="eastAsia"/>
          <w:lang w:val="en-US"/>
        </w:rPr>
        <w:t>дочекатися</w:t>
      </w:r>
      <w:r w:rsidRPr="00B36053">
        <w:rPr>
          <w:lang w:val="en-US"/>
        </w:rPr>
        <w:t></w:t>
      </w:r>
      <w:r w:rsidRPr="00B36053">
        <w:rPr>
          <w:rFonts w:hint="eastAsia"/>
          <w:lang w:val="en-US"/>
        </w:rPr>
        <w:t>прибуття</w:t>
      </w:r>
      <w:r w:rsidRPr="00B36053">
        <w:rPr>
          <w:lang w:val="en-US"/>
        </w:rPr>
        <w:t></w:t>
      </w:r>
      <w:r w:rsidRPr="00B36053">
        <w:rPr>
          <w:rFonts w:hint="eastAsia"/>
          <w:lang w:val="en-US"/>
        </w:rPr>
        <w:t>уповноваженої</w:t>
      </w:r>
    </w:p>
    <w:p w:rsidR="00B36053" w:rsidRPr="00B36053" w:rsidRDefault="00B36053" w:rsidP="00B36053">
      <w:pPr>
        <w:rPr>
          <w:lang w:val="en-US"/>
        </w:rPr>
      </w:pPr>
      <w:r w:rsidRPr="00B36053">
        <w:rPr>
          <w:rFonts w:hint="eastAsia"/>
          <w:lang w:val="en-US"/>
        </w:rPr>
        <w:t>службової</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Утримання</w:t>
      </w:r>
      <w:r w:rsidRPr="00B36053">
        <w:rPr>
          <w:lang w:val="en-US"/>
        </w:rPr>
        <w:t></w:t>
      </w:r>
      <w:r w:rsidRPr="00B36053">
        <w:rPr>
          <w:rFonts w:hint="eastAsia"/>
          <w:lang w:val="en-US"/>
        </w:rPr>
        <w:t>затриманого</w:t>
      </w:r>
      <w:r w:rsidRPr="00B36053">
        <w:rPr>
          <w:lang w:val="en-US"/>
        </w:rPr>
        <w:t></w:t>
      </w:r>
      <w:r w:rsidRPr="00B36053">
        <w:rPr>
          <w:rFonts w:hint="eastAsia"/>
          <w:lang w:val="en-US"/>
        </w:rPr>
        <w:t>протягом</w:t>
      </w:r>
      <w:r w:rsidRPr="00B36053">
        <w:rPr>
          <w:lang w:val="en-US"/>
        </w:rPr>
        <w:t></w:t>
      </w:r>
      <w:r w:rsidRPr="00B36053">
        <w:rPr>
          <w:rFonts w:hint="eastAsia"/>
          <w:lang w:val="en-US"/>
        </w:rPr>
        <w:t>часу</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перевищує</w:t>
      </w:r>
    </w:p>
    <w:p w:rsidR="00B36053" w:rsidRPr="00B36053" w:rsidRDefault="00B36053" w:rsidP="00B36053">
      <w:pPr>
        <w:rPr>
          <w:lang w:val="en-US"/>
        </w:rPr>
      </w:pPr>
      <w:r w:rsidRPr="00B36053">
        <w:rPr>
          <w:rFonts w:hint="eastAsia"/>
          <w:lang w:val="en-US"/>
        </w:rPr>
        <w:t>встановлений</w:t>
      </w:r>
      <w:r w:rsidRPr="00B36053">
        <w:rPr>
          <w:lang w:val="en-US"/>
        </w:rPr>
        <w:t></w:t>
      </w:r>
      <w:r w:rsidRPr="00B36053">
        <w:rPr>
          <w:rFonts w:hint="eastAsia"/>
          <w:lang w:val="en-US"/>
        </w:rPr>
        <w:t>цією</w:t>
      </w:r>
      <w:r w:rsidRPr="00B36053">
        <w:rPr>
          <w:lang w:val="en-US"/>
        </w:rPr>
        <w:t></w:t>
      </w:r>
      <w:r w:rsidRPr="00B36053">
        <w:rPr>
          <w:rFonts w:hint="eastAsia"/>
          <w:lang w:val="en-US"/>
        </w:rPr>
        <w:t>статтею</w:t>
      </w:r>
      <w:r w:rsidRPr="00B36053">
        <w:rPr>
          <w:lang w:val="en-US"/>
        </w:rPr>
        <w:t></w:t>
      </w:r>
      <w:r w:rsidRPr="00B36053">
        <w:rPr>
          <w:lang w:val="en-US"/>
        </w:rPr>
        <w:t></w:t>
      </w:r>
      <w:r w:rsidRPr="00B36053">
        <w:rPr>
          <w:rFonts w:hint="eastAsia"/>
          <w:lang w:val="en-US"/>
        </w:rPr>
        <w:t>забороняється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Якщо</w:t>
      </w:r>
      <w:r w:rsidRPr="00B36053">
        <w:rPr>
          <w:lang w:val="en-US"/>
        </w:rPr>
        <w:t></w:t>
      </w:r>
      <w:r w:rsidRPr="00B36053">
        <w:rPr>
          <w:rFonts w:hint="eastAsia"/>
          <w:lang w:val="en-US"/>
        </w:rPr>
        <w:t>затримувана</w:t>
      </w:r>
      <w:r w:rsidRPr="00B36053">
        <w:rPr>
          <w:lang w:val="en-US"/>
        </w:rPr>
        <w:t></w:t>
      </w:r>
      <w:r w:rsidRPr="00B36053">
        <w:rPr>
          <w:rFonts w:hint="eastAsia"/>
          <w:lang w:val="en-US"/>
        </w:rPr>
        <w:t>особа</w:t>
      </w:r>
      <w:r w:rsidRPr="00B36053">
        <w:rPr>
          <w:lang w:val="en-US"/>
        </w:rPr>
        <w:t></w:t>
      </w:r>
      <w:r w:rsidRPr="00B36053">
        <w:rPr>
          <w:rFonts w:hint="eastAsia"/>
          <w:lang w:val="en-US"/>
        </w:rPr>
        <w:t>вчиняє</w:t>
      </w:r>
      <w:r w:rsidRPr="00B36053">
        <w:rPr>
          <w:lang w:val="en-US"/>
        </w:rPr>
        <w:t></w:t>
      </w:r>
      <w:r w:rsidRPr="00B36053">
        <w:rPr>
          <w:rFonts w:hint="eastAsia"/>
          <w:lang w:val="en-US"/>
        </w:rPr>
        <w:t>опір</w:t>
      </w:r>
      <w:r w:rsidRPr="00B36053">
        <w:rPr>
          <w:lang w:val="en-US"/>
        </w:rPr>
        <w:t></w:t>
      </w:r>
      <w:r w:rsidRPr="00B36053">
        <w:rPr>
          <w:rFonts w:hint="eastAsia"/>
          <w:lang w:val="en-US"/>
        </w:rPr>
        <w:t>або</w:t>
      </w:r>
      <w:r w:rsidRPr="00B36053">
        <w:rPr>
          <w:lang w:val="en-US"/>
        </w:rPr>
        <w:t></w:t>
      </w:r>
      <w:r w:rsidRPr="00B36053">
        <w:rPr>
          <w:rFonts w:hint="eastAsia"/>
          <w:lang w:val="en-US"/>
        </w:rPr>
        <w:t>намагається</w:t>
      </w:r>
      <w:r w:rsidRPr="00B36053">
        <w:rPr>
          <w:lang w:val="en-US"/>
        </w:rPr>
        <w:t></w:t>
      </w:r>
      <w:r w:rsidRPr="00B36053">
        <w:rPr>
          <w:rFonts w:hint="eastAsia"/>
          <w:lang w:val="en-US"/>
        </w:rPr>
        <w:t>втекти</w:t>
      </w:r>
      <w:r w:rsidRPr="00B36053">
        <w:rPr>
          <w:lang w:val="en-US"/>
        </w:rPr>
        <w:t></w:t>
      </w:r>
      <w:r w:rsidRPr="00B36053">
        <w:rPr>
          <w:lang w:val="en-US"/>
        </w:rPr>
        <w:t></w:t>
      </w:r>
      <w:r w:rsidRPr="00B36053">
        <w:rPr>
          <w:rFonts w:hint="eastAsia"/>
          <w:lang w:val="en-US"/>
        </w:rPr>
        <w:t>особа</w:t>
      </w:r>
      <w:r w:rsidRPr="00B36053">
        <w:rPr>
          <w:lang w:val="en-US"/>
        </w:rPr>
        <w:t></w:t>
      </w:r>
    </w:p>
    <w:p w:rsidR="00B36053" w:rsidRPr="00B36053" w:rsidRDefault="00B36053" w:rsidP="00B36053">
      <w:pPr>
        <w:rPr>
          <w:lang w:val="en-US"/>
        </w:rPr>
      </w:pPr>
      <w:r w:rsidRPr="00B36053">
        <w:rPr>
          <w:rFonts w:hint="eastAsia"/>
          <w:lang w:val="en-US"/>
        </w:rPr>
        <w:t>яка</w:t>
      </w:r>
      <w:r w:rsidRPr="00B36053">
        <w:rPr>
          <w:lang w:val="en-US"/>
        </w:rPr>
        <w:t></w:t>
      </w:r>
      <w:r w:rsidRPr="00B36053">
        <w:rPr>
          <w:rFonts w:hint="eastAsia"/>
          <w:lang w:val="en-US"/>
        </w:rPr>
        <w:t>здійснює</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rFonts w:hint="eastAsia"/>
          <w:lang w:val="en-US"/>
        </w:rPr>
        <w:t>частини</w:t>
      </w:r>
      <w:r w:rsidRPr="00B36053">
        <w:rPr>
          <w:lang w:val="en-US"/>
        </w:rPr>
        <w:t></w:t>
      </w:r>
      <w:r w:rsidRPr="00B36053">
        <w:rPr>
          <w:rFonts w:hint="eastAsia"/>
          <w:lang w:val="en-US"/>
        </w:rPr>
        <w:t>другої</w:t>
      </w:r>
      <w:r w:rsidRPr="00B36053">
        <w:rPr>
          <w:lang w:val="en-US"/>
        </w:rPr>
        <w:t></w:t>
      </w:r>
      <w:r w:rsidRPr="00B36053">
        <w:rPr>
          <w:rFonts w:hint="eastAsia"/>
          <w:lang w:val="en-US"/>
        </w:rPr>
        <w:t>цієї</w:t>
      </w:r>
      <w:r w:rsidRPr="00B36053">
        <w:rPr>
          <w:lang w:val="en-US"/>
        </w:rPr>
        <w:t></w:t>
      </w:r>
      <w:r w:rsidRPr="00B36053">
        <w:rPr>
          <w:rFonts w:hint="eastAsia"/>
          <w:lang w:val="en-US"/>
        </w:rPr>
        <w:t>статті</w:t>
      </w:r>
      <w:r w:rsidRPr="00B36053">
        <w:rPr>
          <w:lang w:val="en-US"/>
        </w:rPr>
        <w:t></w:t>
      </w:r>
      <w:r w:rsidRPr="00B36053">
        <w:rPr>
          <w:lang w:val="en-US"/>
        </w:rPr>
        <w:t></w:t>
      </w:r>
      <w:r w:rsidRPr="00B36053">
        <w:rPr>
          <w:rFonts w:hint="eastAsia"/>
          <w:lang w:val="en-US"/>
        </w:rPr>
        <w:t>має</w:t>
      </w:r>
      <w:r w:rsidRPr="00B36053">
        <w:rPr>
          <w:lang w:val="en-US"/>
        </w:rPr>
        <w:t></w:t>
      </w:r>
      <w:r w:rsidRPr="00B36053">
        <w:rPr>
          <w:rFonts w:hint="eastAsia"/>
          <w:lang w:val="en-US"/>
        </w:rPr>
        <w:t>право</w:t>
      </w:r>
      <w:r w:rsidRPr="00B36053">
        <w:rPr>
          <w:lang w:val="en-US"/>
        </w:rPr>
        <w:t></w:t>
      </w:r>
      <w:r w:rsidRPr="00B36053">
        <w:rPr>
          <w:rFonts w:hint="eastAsia"/>
          <w:lang w:val="en-US"/>
        </w:rPr>
        <w:t>на</w:t>
      </w:r>
    </w:p>
    <w:p w:rsidR="00B36053" w:rsidRPr="00B36053" w:rsidRDefault="00B36053" w:rsidP="00B36053">
      <w:pPr>
        <w:rPr>
          <w:lang w:val="en-US"/>
        </w:rPr>
      </w:pPr>
      <w:r w:rsidRPr="00B36053">
        <w:rPr>
          <w:rFonts w:hint="eastAsia"/>
          <w:lang w:val="en-US"/>
        </w:rPr>
        <w:t>використання</w:t>
      </w:r>
      <w:r w:rsidRPr="00B36053">
        <w:rPr>
          <w:lang w:val="en-US"/>
        </w:rPr>
        <w:t></w:t>
      </w:r>
      <w:r w:rsidRPr="00B36053">
        <w:rPr>
          <w:rFonts w:hint="eastAsia"/>
          <w:lang w:val="en-US"/>
        </w:rPr>
        <w:t>розумної</w:t>
      </w:r>
      <w:r w:rsidRPr="00B36053">
        <w:rPr>
          <w:lang w:val="en-US"/>
        </w:rPr>
        <w:t></w:t>
      </w:r>
      <w:r w:rsidRPr="00B36053">
        <w:rPr>
          <w:rFonts w:hint="eastAsia"/>
          <w:lang w:val="en-US"/>
        </w:rPr>
        <w:t>сили</w:t>
      </w:r>
      <w:r w:rsidRPr="00B36053">
        <w:rPr>
          <w:lang w:val="en-US"/>
        </w:rPr>
        <w:t></w:t>
      </w:r>
      <w:r w:rsidRPr="00B36053">
        <w:rPr>
          <w:lang w:val="en-US"/>
        </w:rPr>
        <w:t></w:t>
      </w:r>
      <w:r w:rsidRPr="00B36053">
        <w:rPr>
          <w:rFonts w:hint="eastAsia"/>
          <w:lang w:val="en-US"/>
        </w:rPr>
        <w:t>необхідної</w:t>
      </w:r>
      <w:r w:rsidRPr="00B36053">
        <w:rPr>
          <w:lang w:val="en-US"/>
        </w:rPr>
        <w:t></w:t>
      </w:r>
      <w:r w:rsidRPr="00B36053">
        <w:rPr>
          <w:rFonts w:hint="eastAsia"/>
          <w:lang w:val="en-US"/>
        </w:rPr>
        <w:t>для</w:t>
      </w:r>
      <w:r w:rsidRPr="00B36053">
        <w:rPr>
          <w:lang w:val="en-US"/>
        </w:rPr>
        <w:t></w:t>
      </w:r>
      <w:r w:rsidRPr="00B36053">
        <w:rPr>
          <w:rFonts w:hint="eastAsia"/>
          <w:lang w:val="en-US"/>
        </w:rPr>
        <w:t>фізичного</w:t>
      </w:r>
      <w:r w:rsidRPr="00B36053">
        <w:rPr>
          <w:lang w:val="en-US"/>
        </w:rPr>
        <w:t></w:t>
      </w:r>
      <w:r w:rsidRPr="00B36053">
        <w:rPr>
          <w:rFonts w:hint="eastAsia"/>
          <w:lang w:val="en-US"/>
        </w:rPr>
        <w:t>захоплення</w:t>
      </w:r>
      <w:r w:rsidRPr="00B36053">
        <w:rPr>
          <w:lang w:val="en-US"/>
        </w:rPr>
        <w:t></w:t>
      </w:r>
      <w:r w:rsidRPr="00B36053">
        <w:rPr>
          <w:rFonts w:hint="eastAsia"/>
          <w:lang w:val="en-US"/>
        </w:rPr>
        <w:t>та</w:t>
      </w:r>
    </w:p>
    <w:p w:rsidR="00B36053" w:rsidRPr="00B36053" w:rsidRDefault="00B36053" w:rsidP="00B36053">
      <w:pPr>
        <w:rPr>
          <w:lang w:val="en-US"/>
        </w:rPr>
      </w:pPr>
      <w:r w:rsidRPr="00B36053">
        <w:rPr>
          <w:rFonts w:hint="eastAsia"/>
          <w:lang w:val="en-US"/>
        </w:rPr>
        <w:t>утримання</w:t>
      </w:r>
      <w:r w:rsidRPr="00B36053">
        <w:rPr>
          <w:lang w:val="en-US"/>
        </w:rPr>
        <w:t></w:t>
      </w:r>
      <w:r w:rsidRPr="00B36053">
        <w:rPr>
          <w:rFonts w:hint="eastAsia"/>
          <w:lang w:val="en-US"/>
        </w:rPr>
        <w:t>затриманого</w:t>
      </w:r>
      <w:r w:rsidRPr="00B36053">
        <w:rPr>
          <w:lang w:val="en-US"/>
        </w:rPr>
        <w:t></w:t>
      </w:r>
      <w:r w:rsidRPr="00B36053">
        <w:rPr>
          <w:lang w:val="en-US"/>
        </w:rPr>
        <w:t></w:t>
      </w:r>
      <w:r w:rsidRPr="00B36053">
        <w:rPr>
          <w:rFonts w:hint="eastAsia"/>
          <w:lang w:val="en-US"/>
        </w:rPr>
        <w:t>з</w:t>
      </w:r>
      <w:r w:rsidRPr="00B36053">
        <w:rPr>
          <w:lang w:val="en-US"/>
        </w:rPr>
        <w:t></w:t>
      </w:r>
      <w:r w:rsidRPr="00B36053">
        <w:rPr>
          <w:rFonts w:hint="eastAsia"/>
          <w:lang w:val="en-US"/>
        </w:rPr>
        <w:t>урахуванням</w:t>
      </w:r>
      <w:r w:rsidRPr="00B36053">
        <w:rPr>
          <w:lang w:val="en-US"/>
        </w:rPr>
        <w:t></w:t>
      </w:r>
      <w:r w:rsidRPr="00B36053">
        <w:rPr>
          <w:rFonts w:hint="eastAsia"/>
          <w:lang w:val="en-US"/>
        </w:rPr>
        <w:t>характеру</w:t>
      </w:r>
      <w:r w:rsidRPr="00B36053">
        <w:rPr>
          <w:lang w:val="en-US"/>
        </w:rPr>
        <w:t></w:t>
      </w:r>
      <w:r w:rsidRPr="00B36053">
        <w:rPr>
          <w:rFonts w:hint="eastAsia"/>
          <w:lang w:val="en-US"/>
        </w:rPr>
        <w:t>злочину</w:t>
      </w:r>
      <w:r w:rsidRPr="00B36053">
        <w:rPr>
          <w:lang w:val="en-US"/>
        </w:rPr>
        <w:t></w:t>
      </w:r>
      <w:r w:rsidRPr="00B36053">
        <w:rPr>
          <w:lang w:val="en-US"/>
        </w:rPr>
        <w:t></w:t>
      </w:r>
      <w:r w:rsidRPr="00B36053">
        <w:rPr>
          <w:rFonts w:hint="eastAsia"/>
          <w:lang w:val="en-US"/>
        </w:rPr>
        <w:t>поведінки</w:t>
      </w:r>
    </w:p>
    <w:p w:rsidR="00B36053" w:rsidRPr="00B36053" w:rsidRDefault="00B36053" w:rsidP="00B36053">
      <w:pPr>
        <w:rPr>
          <w:lang w:val="en-US"/>
        </w:rPr>
      </w:pPr>
      <w:r w:rsidRPr="00B36053">
        <w:rPr>
          <w:rFonts w:hint="eastAsia"/>
          <w:lang w:val="en-US"/>
        </w:rPr>
        <w:t>затриманого</w:t>
      </w:r>
      <w:r w:rsidRPr="00B36053">
        <w:rPr>
          <w:lang w:val="en-US"/>
        </w:rPr>
        <w:t></w:t>
      </w:r>
      <w:r w:rsidRPr="00B36053">
        <w:rPr>
          <w:rFonts w:hint="eastAsia"/>
          <w:lang w:val="en-US"/>
        </w:rPr>
        <w:t>та</w:t>
      </w:r>
      <w:r w:rsidRPr="00B36053">
        <w:rPr>
          <w:lang w:val="en-US"/>
        </w:rPr>
        <w:t></w:t>
      </w:r>
      <w:r w:rsidRPr="00B36053">
        <w:rPr>
          <w:rFonts w:hint="eastAsia"/>
          <w:lang w:val="en-US"/>
        </w:rPr>
        <w:t>ситуації</w:t>
      </w:r>
      <w:r w:rsidRPr="00B36053">
        <w:rPr>
          <w:lang w:val="en-US"/>
        </w:rPr>
        <w:t></w:t>
      </w:r>
      <w:r w:rsidRPr="00B36053">
        <w:rPr>
          <w:rFonts w:hint="eastAsia"/>
          <w:lang w:val="en-US"/>
        </w:rPr>
        <w:t>в</w:t>
      </w:r>
      <w:r w:rsidRPr="00B36053">
        <w:rPr>
          <w:lang w:val="en-US"/>
        </w:rPr>
        <w:t></w:t>
      </w:r>
      <w:r w:rsidRPr="00B36053">
        <w:rPr>
          <w:rFonts w:hint="eastAsia"/>
          <w:lang w:val="en-US"/>
        </w:rPr>
        <w:t>цілому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Особа</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здійснює</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rFonts w:hint="eastAsia"/>
          <w:lang w:val="en-US"/>
        </w:rPr>
        <w:t>частини</w:t>
      </w:r>
      <w:r w:rsidRPr="00B36053">
        <w:rPr>
          <w:lang w:val="en-US"/>
        </w:rPr>
        <w:t></w:t>
      </w:r>
      <w:r w:rsidRPr="00B36053">
        <w:rPr>
          <w:rFonts w:hint="eastAsia"/>
          <w:lang w:val="en-US"/>
        </w:rPr>
        <w:t>другої</w:t>
      </w:r>
      <w:r w:rsidRPr="00B36053">
        <w:rPr>
          <w:lang w:val="en-US"/>
        </w:rPr>
        <w:t></w:t>
      </w:r>
      <w:r w:rsidRPr="00B36053">
        <w:rPr>
          <w:rFonts w:hint="eastAsia"/>
          <w:lang w:val="en-US"/>
        </w:rPr>
        <w:t>цієї</w:t>
      </w:r>
      <w:r w:rsidRPr="00B36053">
        <w:rPr>
          <w:lang w:val="en-US"/>
        </w:rPr>
        <w:t></w:t>
      </w:r>
      <w:r w:rsidRPr="00B36053">
        <w:rPr>
          <w:rFonts w:hint="eastAsia"/>
          <w:lang w:val="en-US"/>
        </w:rPr>
        <w:t>статті</w:t>
      </w:r>
      <w:r w:rsidRPr="00B36053">
        <w:rPr>
          <w:lang w:val="en-US"/>
        </w:rPr>
        <w:t></w:t>
      </w:r>
    </w:p>
    <w:p w:rsidR="00B36053" w:rsidRPr="00B36053" w:rsidRDefault="00B36053" w:rsidP="00B36053">
      <w:pPr>
        <w:rPr>
          <w:lang w:val="en-US"/>
        </w:rPr>
      </w:pPr>
      <w:r w:rsidRPr="00B36053">
        <w:rPr>
          <w:rFonts w:hint="eastAsia"/>
          <w:lang w:val="en-US"/>
        </w:rPr>
        <w:t>має</w:t>
      </w:r>
      <w:r w:rsidRPr="00B36053">
        <w:rPr>
          <w:lang w:val="en-US"/>
        </w:rPr>
        <w:t></w:t>
      </w:r>
      <w:r w:rsidRPr="00B36053">
        <w:rPr>
          <w:rFonts w:hint="eastAsia"/>
          <w:lang w:val="en-US"/>
        </w:rPr>
        <w:t>право</w:t>
      </w:r>
      <w:r w:rsidRPr="00B36053">
        <w:rPr>
          <w:lang w:val="en-US"/>
        </w:rPr>
        <w:t></w:t>
      </w:r>
      <w:r w:rsidRPr="00B36053">
        <w:rPr>
          <w:rFonts w:hint="eastAsia"/>
          <w:lang w:val="en-US"/>
        </w:rPr>
        <w:t>на</w:t>
      </w:r>
      <w:r w:rsidRPr="00B36053">
        <w:rPr>
          <w:lang w:val="en-US"/>
        </w:rPr>
        <w:t></w:t>
      </w:r>
      <w:r w:rsidRPr="00B36053">
        <w:rPr>
          <w:rFonts w:hint="eastAsia"/>
          <w:lang w:val="en-US"/>
        </w:rPr>
        <w:t>вилучення</w:t>
      </w:r>
      <w:r w:rsidRPr="00B36053">
        <w:rPr>
          <w:lang w:val="en-US"/>
        </w:rPr>
        <w:t></w:t>
      </w:r>
      <w:r w:rsidRPr="00B36053">
        <w:rPr>
          <w:rFonts w:hint="eastAsia"/>
          <w:lang w:val="en-US"/>
        </w:rPr>
        <w:t>у</w:t>
      </w:r>
      <w:r w:rsidRPr="00B36053">
        <w:rPr>
          <w:lang w:val="en-US"/>
        </w:rPr>
        <w:t></w:t>
      </w:r>
      <w:r w:rsidRPr="00B36053">
        <w:rPr>
          <w:rFonts w:hint="eastAsia"/>
          <w:lang w:val="en-US"/>
        </w:rPr>
        <w:t>затриманого</w:t>
      </w:r>
      <w:r w:rsidRPr="00B36053">
        <w:rPr>
          <w:lang w:val="en-US"/>
        </w:rPr>
        <w:t></w:t>
      </w:r>
      <w:r w:rsidRPr="00B36053">
        <w:rPr>
          <w:rFonts w:hint="eastAsia"/>
          <w:lang w:val="en-US"/>
        </w:rPr>
        <w:t>зброї</w:t>
      </w:r>
      <w:r w:rsidRPr="00B36053">
        <w:rPr>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наявності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право</w:t>
      </w:r>
      <w:r w:rsidRPr="00B36053">
        <w:rPr>
          <w:lang w:val="en-US"/>
        </w:rPr>
        <w:t></w:t>
      </w:r>
      <w:r w:rsidRPr="00B36053">
        <w:rPr>
          <w:rFonts w:hint="eastAsia"/>
          <w:lang w:val="en-US"/>
        </w:rPr>
        <w:t>на</w:t>
      </w:r>
      <w:r w:rsidRPr="00B36053">
        <w:rPr>
          <w:lang w:val="en-US"/>
        </w:rPr>
        <w:t></w:t>
      </w:r>
      <w:r w:rsidRPr="00B36053">
        <w:rPr>
          <w:rFonts w:hint="eastAsia"/>
          <w:lang w:val="en-US"/>
        </w:rPr>
        <w:t>обшук</w:t>
      </w:r>
    </w:p>
    <w:p w:rsidR="00B36053" w:rsidRPr="00B36053" w:rsidRDefault="00B36053" w:rsidP="00B36053">
      <w:pPr>
        <w:rPr>
          <w:lang w:val="en-US"/>
        </w:rPr>
      </w:pPr>
      <w:r w:rsidRPr="00B36053">
        <w:rPr>
          <w:rFonts w:hint="eastAsia"/>
          <w:lang w:val="en-US"/>
        </w:rPr>
        <w:t>затриманого</w:t>
      </w:r>
      <w:r w:rsidRPr="00B36053">
        <w:rPr>
          <w:lang w:val="en-US"/>
        </w:rPr>
        <w:t></w:t>
      </w:r>
      <w:r w:rsidRPr="00B36053">
        <w:rPr>
          <w:lang w:val="en-US"/>
        </w:rPr>
        <w:t></w:t>
      </w:r>
      <w:r w:rsidRPr="00B36053">
        <w:rPr>
          <w:rFonts w:hint="eastAsia"/>
          <w:lang w:val="en-US"/>
        </w:rPr>
        <w:t>якщо</w:t>
      </w:r>
      <w:r w:rsidRPr="00B36053">
        <w:rPr>
          <w:lang w:val="en-US"/>
        </w:rPr>
        <w:t></w:t>
      </w:r>
      <w:r w:rsidRPr="00B36053">
        <w:rPr>
          <w:rFonts w:hint="eastAsia"/>
          <w:lang w:val="en-US"/>
        </w:rPr>
        <w:t>є</w:t>
      </w:r>
      <w:r w:rsidRPr="00B36053">
        <w:rPr>
          <w:lang w:val="en-US"/>
        </w:rPr>
        <w:t></w:t>
      </w:r>
      <w:r w:rsidRPr="00B36053">
        <w:rPr>
          <w:rFonts w:hint="eastAsia"/>
          <w:lang w:val="en-US"/>
        </w:rPr>
        <w:t>достатні</w:t>
      </w:r>
      <w:r w:rsidRPr="00B36053">
        <w:rPr>
          <w:lang w:val="en-US"/>
        </w:rPr>
        <w:t></w:t>
      </w:r>
      <w:r w:rsidRPr="00B36053">
        <w:rPr>
          <w:rFonts w:hint="eastAsia"/>
          <w:lang w:val="en-US"/>
        </w:rPr>
        <w:t>підстави</w:t>
      </w:r>
      <w:r w:rsidRPr="00B36053">
        <w:rPr>
          <w:lang w:val="en-US"/>
        </w:rPr>
        <w:t></w:t>
      </w:r>
      <w:r w:rsidRPr="00B36053">
        <w:rPr>
          <w:rFonts w:hint="eastAsia"/>
          <w:lang w:val="en-US"/>
        </w:rPr>
        <w:t>вважати</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затримана</w:t>
      </w:r>
      <w:r w:rsidRPr="00B36053">
        <w:rPr>
          <w:lang w:val="en-US"/>
        </w:rPr>
        <w:t></w:t>
      </w:r>
      <w:r w:rsidRPr="00B36053">
        <w:rPr>
          <w:rFonts w:hint="eastAsia"/>
          <w:lang w:val="en-US"/>
        </w:rPr>
        <w:t>особа</w:t>
      </w:r>
      <w:r w:rsidRPr="00B36053">
        <w:rPr>
          <w:lang w:val="en-US"/>
        </w:rPr>
        <w:t></w:t>
      </w:r>
      <w:r w:rsidRPr="00B36053">
        <w:rPr>
          <w:rFonts w:hint="eastAsia"/>
          <w:lang w:val="en-US"/>
        </w:rPr>
        <w:t>має</w:t>
      </w:r>
    </w:p>
    <w:p w:rsidR="00B36053" w:rsidRPr="00B36053" w:rsidRDefault="00B36053" w:rsidP="00B36053">
      <w:pPr>
        <w:rPr>
          <w:lang w:val="en-US"/>
        </w:rPr>
      </w:pPr>
      <w:r w:rsidRPr="00B36053">
        <w:rPr>
          <w:rFonts w:hint="eastAsia"/>
          <w:lang w:val="en-US"/>
        </w:rPr>
        <w:t>при</w:t>
      </w:r>
      <w:r w:rsidRPr="00B36053">
        <w:rPr>
          <w:lang w:val="en-US"/>
        </w:rPr>
        <w:t></w:t>
      </w:r>
      <w:r w:rsidRPr="00B36053">
        <w:rPr>
          <w:rFonts w:hint="eastAsia"/>
          <w:lang w:val="en-US"/>
        </w:rPr>
        <w:t>собі</w:t>
      </w:r>
      <w:r w:rsidRPr="00B36053">
        <w:rPr>
          <w:lang w:val="en-US"/>
        </w:rPr>
        <w:t></w:t>
      </w:r>
      <w:r w:rsidRPr="00B36053">
        <w:rPr>
          <w:rFonts w:hint="eastAsia"/>
          <w:lang w:val="en-US"/>
        </w:rPr>
        <w:t>небезпечні</w:t>
      </w:r>
      <w:r w:rsidRPr="00B36053">
        <w:rPr>
          <w:lang w:val="en-US"/>
        </w:rPr>
        <w:t></w:t>
      </w:r>
      <w:r w:rsidRPr="00B36053">
        <w:rPr>
          <w:rFonts w:hint="eastAsia"/>
          <w:lang w:val="en-US"/>
        </w:rPr>
        <w:t>предмети</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Особа</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здійснила</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rFonts w:hint="eastAsia"/>
          <w:lang w:val="en-US"/>
        </w:rPr>
        <w:t>частини</w:t>
      </w:r>
      <w:r w:rsidRPr="00B36053">
        <w:rPr>
          <w:lang w:val="en-US"/>
        </w:rPr>
        <w:t></w:t>
      </w:r>
      <w:r w:rsidRPr="00B36053">
        <w:rPr>
          <w:rFonts w:hint="eastAsia"/>
          <w:lang w:val="en-US"/>
        </w:rPr>
        <w:t>другої</w:t>
      </w:r>
      <w:r w:rsidRPr="00B36053">
        <w:rPr>
          <w:lang w:val="en-US"/>
        </w:rPr>
        <w:t></w:t>
      </w:r>
      <w:r w:rsidRPr="00B36053">
        <w:rPr>
          <w:rFonts w:hint="eastAsia"/>
          <w:lang w:val="en-US"/>
        </w:rPr>
        <w:t>цієї</w:t>
      </w:r>
    </w:p>
    <w:p w:rsidR="00B36053" w:rsidRPr="00B36053" w:rsidRDefault="00B36053" w:rsidP="00B36053">
      <w:pPr>
        <w:rPr>
          <w:lang w:val="en-US"/>
        </w:rPr>
      </w:pPr>
      <w:r w:rsidRPr="00B36053">
        <w:rPr>
          <w:rFonts w:hint="eastAsia"/>
          <w:lang w:val="en-US"/>
        </w:rPr>
        <w:t>статті</w:t>
      </w:r>
      <w:r w:rsidRPr="00B36053">
        <w:rPr>
          <w:lang w:val="en-US"/>
        </w:rPr>
        <w:t></w:t>
      </w:r>
      <w:r w:rsidRPr="00B36053">
        <w:rPr>
          <w:lang w:val="en-US"/>
        </w:rPr>
        <w:t></w:t>
      </w:r>
      <w:r w:rsidRPr="00B36053">
        <w:rPr>
          <w:rFonts w:hint="eastAsia"/>
          <w:lang w:val="en-US"/>
        </w:rPr>
        <w:t>зобов’язана</w:t>
      </w:r>
      <w:r w:rsidRPr="00B36053">
        <w:rPr>
          <w:lang w:val="en-US"/>
        </w:rPr>
        <w:t></w:t>
      </w:r>
      <w:r w:rsidRPr="00B36053">
        <w:rPr>
          <w:rFonts w:hint="eastAsia"/>
          <w:lang w:val="en-US"/>
        </w:rPr>
        <w:t>після</w:t>
      </w:r>
      <w:r w:rsidRPr="00B36053">
        <w:rPr>
          <w:lang w:val="en-US"/>
        </w:rPr>
        <w:t></w:t>
      </w:r>
      <w:r w:rsidRPr="00B36053">
        <w:rPr>
          <w:rFonts w:hint="eastAsia"/>
          <w:lang w:val="en-US"/>
        </w:rPr>
        <w:t>доставлення</w:t>
      </w:r>
      <w:r w:rsidRPr="00B36053">
        <w:rPr>
          <w:lang w:val="en-US"/>
        </w:rPr>
        <w:t></w:t>
      </w:r>
      <w:r w:rsidRPr="00B36053">
        <w:rPr>
          <w:rFonts w:hint="eastAsia"/>
          <w:lang w:val="en-US"/>
        </w:rPr>
        <w:t>або</w:t>
      </w:r>
      <w:r w:rsidRPr="00B36053">
        <w:rPr>
          <w:lang w:val="en-US"/>
        </w:rPr>
        <w:t></w:t>
      </w:r>
      <w:r w:rsidRPr="00B36053">
        <w:rPr>
          <w:rFonts w:hint="eastAsia"/>
          <w:lang w:val="en-US"/>
        </w:rPr>
        <w:t>передачі</w:t>
      </w:r>
      <w:r w:rsidRPr="00B36053">
        <w:rPr>
          <w:lang w:val="en-US"/>
        </w:rPr>
        <w:t></w:t>
      </w:r>
      <w:r w:rsidRPr="00B36053">
        <w:rPr>
          <w:rFonts w:hint="eastAsia"/>
          <w:lang w:val="en-US"/>
        </w:rPr>
        <w:t>затриманого</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уповноваженій</w:t>
      </w:r>
      <w:r w:rsidRPr="00B36053">
        <w:rPr>
          <w:lang w:val="en-US"/>
        </w:rPr>
        <w:t></w:t>
      </w:r>
      <w:r w:rsidRPr="00B36053">
        <w:rPr>
          <w:rFonts w:hint="eastAsia"/>
          <w:lang w:val="en-US"/>
        </w:rPr>
        <w:t>службовій</w:t>
      </w:r>
      <w:r w:rsidRPr="00B36053">
        <w:rPr>
          <w:lang w:val="en-US"/>
        </w:rPr>
        <w:t></w:t>
      </w:r>
      <w:r w:rsidRPr="00B36053">
        <w:rPr>
          <w:rFonts w:hint="eastAsia"/>
          <w:lang w:val="en-US"/>
        </w:rPr>
        <w:t>особі</w:t>
      </w:r>
      <w:r w:rsidRPr="00B36053">
        <w:rPr>
          <w:lang w:val="en-US"/>
        </w:rPr>
        <w:t></w:t>
      </w:r>
      <w:r w:rsidRPr="00B36053">
        <w:rPr>
          <w:rFonts w:hint="eastAsia"/>
          <w:lang w:val="en-US"/>
        </w:rPr>
        <w:t>скласти</w:t>
      </w:r>
      <w:r w:rsidRPr="00B36053">
        <w:rPr>
          <w:lang w:val="en-US"/>
        </w:rPr>
        <w:t></w:t>
      </w:r>
      <w:r w:rsidRPr="00B36053">
        <w:rPr>
          <w:rFonts w:hint="eastAsia"/>
          <w:lang w:val="en-US"/>
        </w:rPr>
        <w:t>та</w:t>
      </w:r>
      <w:r w:rsidRPr="00B36053">
        <w:rPr>
          <w:lang w:val="en-US"/>
        </w:rPr>
        <w:t></w:t>
      </w:r>
      <w:r w:rsidRPr="00B36053">
        <w:rPr>
          <w:rFonts w:hint="eastAsia"/>
          <w:lang w:val="en-US"/>
        </w:rPr>
        <w:t>підписати</w:t>
      </w:r>
      <w:r w:rsidRPr="00B36053">
        <w:rPr>
          <w:lang w:val="en-US"/>
        </w:rPr>
        <w:t></w:t>
      </w:r>
      <w:r w:rsidRPr="00B36053">
        <w:rPr>
          <w:rFonts w:hint="eastAsia"/>
          <w:lang w:val="en-US"/>
        </w:rPr>
        <w:t>Акт</w:t>
      </w:r>
      <w:r w:rsidRPr="00B36053">
        <w:rPr>
          <w:lang w:val="en-US"/>
        </w:rPr>
        <w:t></w:t>
      </w:r>
      <w:r w:rsidRPr="00B36053">
        <w:rPr>
          <w:rFonts w:hint="eastAsia"/>
          <w:lang w:val="en-US"/>
        </w:rPr>
        <w:t>про</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особи</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rFonts w:hint="eastAsia"/>
          <w:lang w:val="en-US"/>
        </w:rPr>
        <w:t>ст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дати</w:t>
      </w:r>
      <w:r w:rsidRPr="00B36053">
        <w:rPr>
          <w:lang w:val="en-US"/>
        </w:rPr>
        <w:t></w:t>
      </w:r>
      <w:r w:rsidRPr="00B36053">
        <w:rPr>
          <w:rFonts w:hint="eastAsia"/>
          <w:lang w:val="en-US"/>
        </w:rPr>
        <w:t>показання</w:t>
      </w:r>
      <w:r w:rsidRPr="00B36053">
        <w:rPr>
          <w:lang w:val="en-US"/>
        </w:rPr>
        <w:t></w:t>
      </w:r>
      <w:r w:rsidRPr="00B36053">
        <w:rPr>
          <w:rFonts w:hint="eastAsia"/>
          <w:lang w:val="en-US"/>
        </w:rPr>
        <w:t>у</w:t>
      </w:r>
      <w:r w:rsidRPr="00B36053">
        <w:rPr>
          <w:lang w:val="en-US"/>
        </w:rPr>
        <w:t></w:t>
      </w:r>
      <w:r w:rsidRPr="00B36053">
        <w:rPr>
          <w:rFonts w:hint="eastAsia"/>
          <w:lang w:val="en-US"/>
        </w:rPr>
        <w:t>якості</w:t>
      </w:r>
      <w:r w:rsidRPr="00B36053">
        <w:rPr>
          <w:lang w:val="en-US"/>
        </w:rPr>
        <w:t></w:t>
      </w:r>
      <w:r w:rsidRPr="00B36053">
        <w:rPr>
          <w:rFonts w:hint="eastAsia"/>
          <w:lang w:val="en-US"/>
        </w:rPr>
        <w:t>свідка</w:t>
      </w:r>
      <w:r w:rsidRPr="00B36053">
        <w:rPr>
          <w:lang w:val="en-US"/>
        </w:rPr>
        <w:t></w:t>
      </w:r>
      <w:r w:rsidRPr="00B36053">
        <w:rPr>
          <w:lang w:val="en-US"/>
        </w:rPr>
        <w:t></w:t>
      </w:r>
      <w:r w:rsidRPr="00B36053">
        <w:rPr>
          <w:rFonts w:hint="eastAsia"/>
          <w:lang w:val="en-US"/>
        </w:rPr>
        <w:t>а</w:t>
      </w:r>
    </w:p>
    <w:p w:rsidR="00B36053" w:rsidRPr="00B36053" w:rsidRDefault="00B36053" w:rsidP="00B36053">
      <w:pPr>
        <w:rPr>
          <w:lang w:val="en-US"/>
        </w:rPr>
      </w:pPr>
      <w:r w:rsidRPr="00B36053">
        <w:rPr>
          <w:rFonts w:hint="eastAsia"/>
          <w:lang w:val="en-US"/>
        </w:rPr>
        <w:t>також</w:t>
      </w:r>
      <w:r w:rsidRPr="00B36053">
        <w:rPr>
          <w:lang w:val="en-US"/>
        </w:rPr>
        <w:t></w:t>
      </w:r>
      <w:r w:rsidRPr="00B36053">
        <w:rPr>
          <w:rFonts w:hint="eastAsia"/>
          <w:lang w:val="en-US"/>
        </w:rPr>
        <w:t>надати</w:t>
      </w:r>
      <w:r w:rsidRPr="00B36053">
        <w:rPr>
          <w:lang w:val="en-US"/>
        </w:rPr>
        <w:t></w:t>
      </w:r>
      <w:r w:rsidRPr="00B36053">
        <w:rPr>
          <w:rFonts w:hint="eastAsia"/>
          <w:lang w:val="en-US"/>
        </w:rPr>
        <w:t>уповноваженій</w:t>
      </w:r>
      <w:r w:rsidRPr="00B36053">
        <w:rPr>
          <w:lang w:val="en-US"/>
        </w:rPr>
        <w:t></w:t>
      </w:r>
      <w:r w:rsidRPr="00B36053">
        <w:rPr>
          <w:rFonts w:hint="eastAsia"/>
          <w:lang w:val="en-US"/>
        </w:rPr>
        <w:t>службовій</w:t>
      </w:r>
      <w:r w:rsidRPr="00B36053">
        <w:rPr>
          <w:lang w:val="en-US"/>
        </w:rPr>
        <w:t></w:t>
      </w:r>
      <w:r w:rsidRPr="00B36053">
        <w:rPr>
          <w:rFonts w:hint="eastAsia"/>
          <w:lang w:val="en-US"/>
        </w:rPr>
        <w:t>особі</w:t>
      </w:r>
      <w:r w:rsidRPr="00B36053">
        <w:rPr>
          <w:lang w:val="en-US"/>
        </w:rPr>
        <w:t></w:t>
      </w:r>
      <w:r w:rsidRPr="00B36053">
        <w:rPr>
          <w:rFonts w:hint="eastAsia"/>
          <w:lang w:val="en-US"/>
        </w:rPr>
        <w:t>необхідні</w:t>
      </w:r>
      <w:r w:rsidRPr="00B36053">
        <w:rPr>
          <w:lang w:val="en-US"/>
        </w:rPr>
        <w:t></w:t>
      </w:r>
      <w:r w:rsidRPr="00B36053">
        <w:rPr>
          <w:rFonts w:hint="eastAsia"/>
          <w:lang w:val="en-US"/>
        </w:rPr>
        <w:t>роз’яснення</w:t>
      </w:r>
      <w:r w:rsidRPr="00B36053">
        <w:rPr>
          <w:lang w:val="en-US"/>
        </w:rPr>
        <w:t></w:t>
      </w:r>
      <w:r w:rsidRPr="00B36053">
        <w:rPr>
          <w:rFonts w:hint="eastAsia"/>
          <w:lang w:val="en-US"/>
        </w:rPr>
        <w:t>стосовно</w:t>
      </w:r>
    </w:p>
    <w:p w:rsidR="00B36053" w:rsidRPr="00B36053" w:rsidRDefault="00B36053" w:rsidP="00B36053">
      <w:pPr>
        <w:rPr>
          <w:lang w:val="en-US"/>
        </w:rPr>
      </w:pPr>
      <w:r w:rsidRPr="00B36053">
        <w:rPr>
          <w:rFonts w:hint="eastAsia"/>
          <w:lang w:val="en-US"/>
        </w:rPr>
        <w:t>часу</w:t>
      </w:r>
      <w:r w:rsidRPr="00B36053">
        <w:rPr>
          <w:lang w:val="en-US"/>
        </w:rPr>
        <w:t></w:t>
      </w:r>
      <w:r w:rsidRPr="00B36053">
        <w:rPr>
          <w:lang w:val="en-US"/>
        </w:rPr>
        <w:t></w:t>
      </w:r>
      <w:r w:rsidRPr="00B36053">
        <w:rPr>
          <w:rFonts w:hint="eastAsia"/>
          <w:lang w:val="en-US"/>
        </w:rPr>
        <w:t>обставин</w:t>
      </w:r>
      <w:r w:rsidRPr="00B36053">
        <w:rPr>
          <w:lang w:val="en-US"/>
        </w:rPr>
        <w:t></w:t>
      </w:r>
      <w:r w:rsidRPr="00B36053">
        <w:rPr>
          <w:rFonts w:hint="eastAsia"/>
          <w:lang w:val="en-US"/>
        </w:rPr>
        <w:t>та</w:t>
      </w:r>
      <w:r w:rsidRPr="00B36053">
        <w:rPr>
          <w:lang w:val="en-US"/>
        </w:rPr>
        <w:t></w:t>
      </w:r>
      <w:r w:rsidRPr="00B36053">
        <w:rPr>
          <w:rFonts w:hint="eastAsia"/>
          <w:lang w:val="en-US"/>
        </w:rPr>
        <w:t>підстав</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Затримана</w:t>
      </w:r>
      <w:r w:rsidRPr="00B36053">
        <w:rPr>
          <w:lang w:val="en-US"/>
        </w:rPr>
        <w:t></w:t>
      </w:r>
      <w:r w:rsidRPr="00B36053">
        <w:rPr>
          <w:rFonts w:hint="eastAsia"/>
          <w:lang w:val="en-US"/>
        </w:rPr>
        <w:t>особа</w:t>
      </w:r>
      <w:r w:rsidRPr="00B36053">
        <w:rPr>
          <w:lang w:val="en-US"/>
        </w:rPr>
        <w:t></w:t>
      </w:r>
      <w:r w:rsidRPr="00B36053">
        <w:rPr>
          <w:rFonts w:hint="eastAsia"/>
          <w:lang w:val="en-US"/>
        </w:rPr>
        <w:t>має</w:t>
      </w:r>
      <w:r w:rsidRPr="00B36053">
        <w:rPr>
          <w:lang w:val="en-US"/>
        </w:rPr>
        <w:t></w:t>
      </w:r>
      <w:r w:rsidRPr="00B36053">
        <w:rPr>
          <w:rFonts w:hint="eastAsia"/>
          <w:lang w:val="en-US"/>
        </w:rPr>
        <w:t>право</w:t>
      </w:r>
      <w:r w:rsidRPr="00B36053">
        <w:rPr>
          <w:lang w:val="en-US"/>
        </w:rPr>
        <w:t></w:t>
      </w:r>
      <w:r w:rsidRPr="00B36053">
        <w:rPr>
          <w:rFonts w:hint="eastAsia"/>
          <w:lang w:val="en-US"/>
        </w:rPr>
        <w:t>на</w:t>
      </w:r>
      <w:r w:rsidRPr="00B36053">
        <w:rPr>
          <w:lang w:val="en-US"/>
        </w:rPr>
        <w:t></w:t>
      </w:r>
      <w:r w:rsidRPr="00B36053">
        <w:rPr>
          <w:rFonts w:hint="eastAsia"/>
          <w:lang w:val="en-US"/>
        </w:rPr>
        <w:t>оскарження</w:t>
      </w:r>
      <w:r w:rsidRPr="00B36053">
        <w:rPr>
          <w:lang w:val="en-US"/>
        </w:rPr>
        <w:t></w:t>
      </w:r>
      <w:r w:rsidRPr="00B36053">
        <w:rPr>
          <w:rFonts w:hint="eastAsia"/>
          <w:lang w:val="en-US"/>
        </w:rPr>
        <w:t>законності</w:t>
      </w:r>
      <w:r w:rsidRPr="00B36053">
        <w:rPr>
          <w:lang w:val="en-US"/>
        </w:rPr>
        <w:t></w:t>
      </w:r>
      <w:r w:rsidRPr="00B36053">
        <w:rPr>
          <w:rFonts w:hint="eastAsia"/>
          <w:lang w:val="en-US"/>
        </w:rPr>
        <w:t>здійснення</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rFonts w:hint="eastAsia"/>
          <w:lang w:val="en-US"/>
        </w:rPr>
        <w:t>частини</w:t>
      </w:r>
      <w:r w:rsidRPr="00B36053">
        <w:rPr>
          <w:lang w:val="en-US"/>
        </w:rPr>
        <w:t></w:t>
      </w:r>
      <w:r w:rsidRPr="00B36053">
        <w:rPr>
          <w:rFonts w:hint="eastAsia"/>
          <w:lang w:val="en-US"/>
        </w:rPr>
        <w:t>другої</w:t>
      </w:r>
      <w:r w:rsidRPr="00B36053">
        <w:rPr>
          <w:lang w:val="en-US"/>
        </w:rPr>
        <w:t></w:t>
      </w:r>
      <w:r w:rsidRPr="00B36053">
        <w:rPr>
          <w:rFonts w:hint="eastAsia"/>
          <w:lang w:val="en-US"/>
        </w:rPr>
        <w:t>цієї</w:t>
      </w:r>
      <w:r w:rsidRPr="00B36053">
        <w:rPr>
          <w:lang w:val="en-US"/>
        </w:rPr>
        <w:t></w:t>
      </w:r>
      <w:r w:rsidRPr="00B36053">
        <w:rPr>
          <w:rFonts w:hint="eastAsia"/>
          <w:lang w:val="en-US"/>
        </w:rPr>
        <w:t>статті</w:t>
      </w:r>
      <w:r w:rsidRPr="00B36053">
        <w:rPr>
          <w:lang w:val="en-US"/>
        </w:rPr>
        <w:t></w:t>
      </w:r>
      <w:r w:rsidRPr="00B36053">
        <w:rPr>
          <w:rFonts w:hint="eastAsia"/>
          <w:lang w:val="en-US"/>
        </w:rPr>
        <w:t>на</w:t>
      </w:r>
      <w:r w:rsidRPr="00B36053">
        <w:rPr>
          <w:lang w:val="en-US"/>
        </w:rPr>
        <w:t></w:t>
      </w:r>
      <w:r w:rsidRPr="00B36053">
        <w:rPr>
          <w:rFonts w:hint="eastAsia"/>
          <w:lang w:val="en-US"/>
        </w:rPr>
        <w:t>загальних</w:t>
      </w:r>
      <w:r w:rsidRPr="00B36053">
        <w:rPr>
          <w:lang w:val="en-US"/>
        </w:rPr>
        <w:t></w:t>
      </w:r>
      <w:r w:rsidRPr="00B36053">
        <w:rPr>
          <w:rFonts w:hint="eastAsia"/>
          <w:lang w:val="en-US"/>
        </w:rPr>
        <w:t>підставах</w:t>
      </w:r>
      <w:r w:rsidRPr="00B36053">
        <w:rPr>
          <w:lang w:val="en-US"/>
        </w:rPr>
        <w:t></w:t>
      </w:r>
    </w:p>
    <w:p w:rsidR="00B36053" w:rsidRPr="00B36053" w:rsidRDefault="00B36053" w:rsidP="00B36053">
      <w:pPr>
        <w:rPr>
          <w:lang w:val="en-US"/>
        </w:rPr>
      </w:pPr>
      <w:r w:rsidRPr="00B36053">
        <w:rPr>
          <w:rFonts w:hint="eastAsia"/>
          <w:lang w:val="en-US"/>
        </w:rPr>
        <w:t>Примітка</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Для</w:t>
      </w:r>
      <w:r w:rsidRPr="00B36053">
        <w:rPr>
          <w:lang w:val="en-US"/>
        </w:rPr>
        <w:t></w:t>
      </w:r>
      <w:r w:rsidRPr="00B36053">
        <w:rPr>
          <w:rFonts w:hint="eastAsia"/>
          <w:lang w:val="en-US"/>
        </w:rPr>
        <w:t>цілей</w:t>
      </w:r>
      <w:r w:rsidRPr="00B36053">
        <w:rPr>
          <w:lang w:val="en-US"/>
        </w:rPr>
        <w:t></w:t>
      </w:r>
      <w:r w:rsidRPr="00B36053">
        <w:rPr>
          <w:rFonts w:hint="eastAsia"/>
          <w:lang w:val="en-US"/>
        </w:rPr>
        <w:t>цієї</w:t>
      </w:r>
      <w:r w:rsidRPr="00B36053">
        <w:rPr>
          <w:lang w:val="en-US"/>
        </w:rPr>
        <w:t></w:t>
      </w:r>
      <w:r w:rsidRPr="00B36053">
        <w:rPr>
          <w:rFonts w:hint="eastAsia"/>
          <w:lang w:val="en-US"/>
        </w:rPr>
        <w:t>статті</w:t>
      </w:r>
      <w:r w:rsidRPr="00B36053">
        <w:rPr>
          <w:lang w:val="en-US"/>
        </w:rPr>
        <w:t></w:t>
      </w:r>
      <w:r w:rsidRPr="00B36053">
        <w:rPr>
          <w:rFonts w:hint="eastAsia"/>
          <w:lang w:val="en-US"/>
        </w:rPr>
        <w:t>термін</w:t>
      </w:r>
      <w:r w:rsidRPr="00B36053">
        <w:rPr>
          <w:lang w:val="en-US"/>
        </w:rPr>
        <w:t></w:t>
      </w:r>
      <w:r w:rsidRPr="00B36053">
        <w:rPr>
          <w:lang w:val="en-US"/>
        </w:rPr>
        <w:t></w:t>
      </w:r>
      <w:r w:rsidRPr="00B36053">
        <w:rPr>
          <w:rFonts w:hint="eastAsia"/>
          <w:lang w:val="en-US"/>
        </w:rPr>
        <w:t>безпосередньо</w:t>
      </w:r>
      <w:r w:rsidRPr="00B36053">
        <w:rPr>
          <w:lang w:val="en-US"/>
        </w:rPr>
        <w:t></w:t>
      </w:r>
      <w:r w:rsidRPr="00B36053">
        <w:rPr>
          <w:lang w:val="en-US"/>
        </w:rPr>
        <w:t></w:t>
      </w:r>
      <w:r w:rsidRPr="00B36053">
        <w:rPr>
          <w:rFonts w:hint="eastAsia"/>
          <w:lang w:val="en-US"/>
        </w:rPr>
        <w:t>означає</w:t>
      </w:r>
      <w:r w:rsidRPr="00B36053">
        <w:rPr>
          <w:lang w:val="en-US"/>
        </w:rPr>
        <w:t></w:t>
      </w:r>
      <w:r w:rsidRPr="00B36053">
        <w:rPr>
          <w:lang w:val="en-US"/>
        </w:rPr>
        <w:t></w:t>
      </w:r>
      <w:r w:rsidRPr="00B36053">
        <w:rPr>
          <w:rFonts w:hint="eastAsia"/>
          <w:lang w:val="en-US"/>
        </w:rPr>
        <w:t>що</w:t>
      </w:r>
    </w:p>
    <w:p w:rsidR="00B36053" w:rsidRPr="00B36053" w:rsidRDefault="00B36053" w:rsidP="00B36053">
      <w:pPr>
        <w:rPr>
          <w:lang w:val="en-US"/>
        </w:rPr>
      </w:pPr>
      <w:r w:rsidRPr="00B36053">
        <w:rPr>
          <w:rFonts w:hint="eastAsia"/>
          <w:lang w:val="en-US"/>
        </w:rPr>
        <w:t>особа</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здійснює</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rFonts w:hint="eastAsia"/>
          <w:lang w:val="en-US"/>
        </w:rPr>
        <w:t>частини</w:t>
      </w:r>
      <w:r w:rsidRPr="00B36053">
        <w:rPr>
          <w:lang w:val="en-US"/>
        </w:rPr>
        <w:t></w:t>
      </w:r>
      <w:r w:rsidRPr="00B36053">
        <w:rPr>
          <w:rFonts w:hint="eastAsia"/>
          <w:lang w:val="en-US"/>
        </w:rPr>
        <w:t>другої</w:t>
      </w:r>
      <w:r w:rsidRPr="00B36053">
        <w:rPr>
          <w:lang w:val="en-US"/>
        </w:rPr>
        <w:t></w:t>
      </w:r>
      <w:r w:rsidRPr="00B36053">
        <w:rPr>
          <w:rFonts w:hint="eastAsia"/>
          <w:lang w:val="en-US"/>
        </w:rPr>
        <w:t>цієї</w:t>
      </w:r>
      <w:r w:rsidRPr="00B36053">
        <w:rPr>
          <w:lang w:val="en-US"/>
        </w:rPr>
        <w:t></w:t>
      </w:r>
      <w:r w:rsidRPr="00B36053">
        <w:rPr>
          <w:rFonts w:hint="eastAsia"/>
          <w:lang w:val="en-US"/>
        </w:rPr>
        <w:t>статті</w:t>
      </w:r>
      <w:r w:rsidRPr="00B36053">
        <w:rPr>
          <w:lang w:val="en-US"/>
        </w:rPr>
        <w:t></w:t>
      </w:r>
      <w:r w:rsidRPr="00B36053">
        <w:rPr>
          <w:lang w:val="en-US"/>
        </w:rPr>
        <w:t></w:t>
      </w:r>
      <w:r w:rsidRPr="00B36053">
        <w:rPr>
          <w:rFonts w:hint="eastAsia"/>
          <w:lang w:val="en-US"/>
        </w:rPr>
        <w:t>повинна</w:t>
      </w:r>
    </w:p>
    <w:p w:rsidR="00B36053" w:rsidRPr="00B36053" w:rsidRDefault="00B36053" w:rsidP="00B36053">
      <w:pPr>
        <w:rPr>
          <w:lang w:val="en-US"/>
        </w:rPr>
      </w:pPr>
      <w:r w:rsidRPr="00B36053">
        <w:rPr>
          <w:rFonts w:hint="eastAsia"/>
          <w:lang w:val="en-US"/>
        </w:rPr>
        <w:t>особисто</w:t>
      </w:r>
      <w:r w:rsidRPr="00B36053">
        <w:rPr>
          <w:lang w:val="en-US"/>
        </w:rPr>
        <w:t></w:t>
      </w:r>
      <w:r w:rsidRPr="00B36053">
        <w:rPr>
          <w:rFonts w:hint="eastAsia"/>
          <w:lang w:val="en-US"/>
        </w:rPr>
        <w:t>спостерігали</w:t>
      </w:r>
      <w:r w:rsidRPr="00B36053">
        <w:rPr>
          <w:lang w:val="en-US"/>
        </w:rPr>
        <w:t></w:t>
      </w:r>
      <w:r w:rsidRPr="00B36053">
        <w:rPr>
          <w:rFonts w:hint="eastAsia"/>
          <w:lang w:val="en-US"/>
        </w:rPr>
        <w:t>поведінку</w:t>
      </w:r>
      <w:r w:rsidRPr="00B36053">
        <w:rPr>
          <w:lang w:val="en-US"/>
        </w:rPr>
        <w:t></w:t>
      </w:r>
      <w:r w:rsidRPr="00B36053">
        <w:rPr>
          <w:rFonts w:hint="eastAsia"/>
          <w:lang w:val="en-US"/>
        </w:rPr>
        <w:t>затримуваної</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на</w:t>
      </w:r>
      <w:r w:rsidRPr="00B36053">
        <w:rPr>
          <w:lang w:val="en-US"/>
        </w:rPr>
        <w:t></w:t>
      </w:r>
      <w:r w:rsidRPr="00B36053">
        <w:rPr>
          <w:rFonts w:hint="eastAsia"/>
          <w:lang w:val="en-US"/>
        </w:rPr>
        <w:t>достатніх</w:t>
      </w:r>
    </w:p>
    <w:p w:rsidR="00B36053" w:rsidRPr="00B36053" w:rsidRDefault="00B36053" w:rsidP="00B36053">
      <w:pPr>
        <w:rPr>
          <w:lang w:val="en-US"/>
        </w:rPr>
      </w:pPr>
      <w:r w:rsidRPr="00B36053">
        <w:rPr>
          <w:rFonts w:hint="eastAsia"/>
          <w:lang w:val="en-US"/>
        </w:rPr>
        <w:t>підставах</w:t>
      </w:r>
      <w:r w:rsidRPr="00B36053">
        <w:rPr>
          <w:lang w:val="en-US"/>
        </w:rPr>
        <w:t></w:t>
      </w:r>
      <w:r w:rsidRPr="00B36053">
        <w:rPr>
          <w:rFonts w:hint="eastAsia"/>
          <w:lang w:val="en-US"/>
        </w:rPr>
        <w:t>свідчить</w:t>
      </w:r>
      <w:r w:rsidRPr="00B36053">
        <w:rPr>
          <w:lang w:val="en-US"/>
        </w:rPr>
        <w:t></w:t>
      </w:r>
      <w:r w:rsidRPr="00B36053">
        <w:rPr>
          <w:rFonts w:hint="eastAsia"/>
          <w:lang w:val="en-US"/>
        </w:rPr>
        <w:t>про</w:t>
      </w:r>
      <w:r w:rsidRPr="00B36053">
        <w:rPr>
          <w:lang w:val="en-US"/>
        </w:rPr>
        <w:t></w:t>
      </w:r>
      <w:r w:rsidRPr="00B36053">
        <w:rPr>
          <w:rFonts w:hint="eastAsia"/>
          <w:lang w:val="en-US"/>
        </w:rPr>
        <w:t>те</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ця</w:t>
      </w:r>
      <w:r w:rsidRPr="00B36053">
        <w:rPr>
          <w:lang w:val="en-US"/>
        </w:rPr>
        <w:t></w:t>
      </w:r>
      <w:r w:rsidRPr="00B36053">
        <w:rPr>
          <w:rFonts w:hint="eastAsia"/>
          <w:lang w:val="en-US"/>
        </w:rPr>
        <w:t>особа</w:t>
      </w:r>
      <w:r w:rsidRPr="00B36053">
        <w:rPr>
          <w:lang w:val="en-US"/>
        </w:rPr>
        <w:t></w:t>
      </w:r>
      <w:r w:rsidRPr="00B36053">
        <w:rPr>
          <w:rFonts w:hint="eastAsia"/>
          <w:lang w:val="en-US"/>
        </w:rPr>
        <w:t>вчиняє</w:t>
      </w:r>
      <w:r w:rsidRPr="00B36053">
        <w:rPr>
          <w:lang w:val="en-US"/>
        </w:rPr>
        <w:t></w:t>
      </w:r>
      <w:r w:rsidRPr="00B36053">
        <w:rPr>
          <w:rFonts w:hint="eastAsia"/>
          <w:lang w:val="en-US"/>
        </w:rPr>
        <w:t>або</w:t>
      </w:r>
      <w:r w:rsidRPr="00B36053">
        <w:rPr>
          <w:lang w:val="en-US"/>
        </w:rPr>
        <w:t></w:t>
      </w:r>
      <w:r w:rsidRPr="00B36053">
        <w:rPr>
          <w:rFonts w:hint="eastAsia"/>
          <w:lang w:val="en-US"/>
        </w:rPr>
        <w:t>посягає</w:t>
      </w:r>
      <w:r w:rsidRPr="00B36053">
        <w:rPr>
          <w:lang w:val="en-US"/>
        </w:rPr>
        <w:t></w:t>
      </w:r>
      <w:r w:rsidRPr="00B36053">
        <w:rPr>
          <w:rFonts w:hint="eastAsia"/>
          <w:lang w:val="en-US"/>
        </w:rPr>
        <w:t>на</w:t>
      </w:r>
      <w:r w:rsidRPr="00B36053">
        <w:rPr>
          <w:lang w:val="en-US"/>
        </w:rPr>
        <w:t></w:t>
      </w:r>
      <w:r w:rsidRPr="00B36053">
        <w:rPr>
          <w:rFonts w:hint="eastAsia"/>
          <w:lang w:val="en-US"/>
        </w:rPr>
        <w:t>вчинення</w:t>
      </w:r>
    </w:p>
    <w:p w:rsidR="00B36053" w:rsidRPr="00B36053" w:rsidRDefault="00B36053" w:rsidP="00B36053">
      <w:pPr>
        <w:rPr>
          <w:lang w:val="en-US"/>
        </w:rPr>
      </w:pPr>
      <w:r w:rsidRPr="00B36053">
        <w:rPr>
          <w:rFonts w:hint="eastAsia"/>
          <w:lang w:val="en-US"/>
        </w:rPr>
        <w:t>кримінального</w:t>
      </w:r>
      <w:r w:rsidRPr="00B36053">
        <w:rPr>
          <w:lang w:val="en-US"/>
        </w:rPr>
        <w:t></w:t>
      </w:r>
      <w:r w:rsidRPr="00B36053">
        <w:rPr>
          <w:rFonts w:hint="eastAsia"/>
          <w:lang w:val="en-US"/>
        </w:rPr>
        <w:t>правопорушення</w:t>
      </w:r>
      <w:r w:rsidRPr="00B36053">
        <w:rPr>
          <w:lang w:val="en-US"/>
        </w:rPr>
        <w:t></w:t>
      </w:r>
      <w:r w:rsidRPr="00B36053">
        <w:rPr>
          <w:lang w:val="en-US"/>
        </w:rPr>
        <w:t></w:t>
      </w:r>
      <w:r w:rsidRPr="00B36053">
        <w:rPr>
          <w:rFonts w:hint="eastAsia"/>
          <w:lang w:val="en-US"/>
        </w:rPr>
        <w:t>або</w:t>
      </w:r>
      <w:r w:rsidRPr="00B36053">
        <w:rPr>
          <w:lang w:val="en-US"/>
        </w:rPr>
        <w:t></w:t>
      </w:r>
      <w:r w:rsidRPr="00B36053">
        <w:rPr>
          <w:rFonts w:hint="eastAsia"/>
          <w:lang w:val="en-US"/>
        </w:rPr>
        <w:t>тільки</w:t>
      </w:r>
      <w:r w:rsidRPr="00B36053">
        <w:rPr>
          <w:lang w:val="en-US"/>
        </w:rPr>
        <w:t></w:t>
      </w:r>
      <w:r w:rsidRPr="00B36053">
        <w:rPr>
          <w:rFonts w:hint="eastAsia"/>
          <w:lang w:val="en-US"/>
        </w:rPr>
        <w:t>що</w:t>
      </w:r>
      <w:r w:rsidRPr="00B36053">
        <w:rPr>
          <w:lang w:val="en-US"/>
        </w:rPr>
        <w:t></w:t>
      </w:r>
      <w:r w:rsidRPr="00B36053">
        <w:rPr>
          <w:rFonts w:hint="eastAsia"/>
          <w:lang w:val="en-US"/>
        </w:rPr>
        <w:t>вчинила</w:t>
      </w:r>
      <w:r w:rsidRPr="00B36053">
        <w:rPr>
          <w:lang w:val="en-US"/>
        </w:rPr>
        <w:t></w:t>
      </w:r>
      <w:r w:rsidRPr="00B36053">
        <w:rPr>
          <w:rFonts w:hint="eastAsia"/>
          <w:lang w:val="en-US"/>
        </w:rPr>
        <w:t>злочин</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викласти</w:t>
      </w:r>
      <w:r w:rsidRPr="00B36053">
        <w:rPr>
          <w:lang w:val="en-US"/>
        </w:rPr>
        <w:t></w:t>
      </w:r>
      <w:r w:rsidRPr="00B36053">
        <w:rPr>
          <w:rFonts w:hint="eastAsia"/>
          <w:lang w:val="en-US"/>
        </w:rPr>
        <w:t>статтю</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Затриманий</w:t>
      </w:r>
      <w:r w:rsidRPr="00B36053">
        <w:rPr>
          <w:lang w:val="en-US"/>
        </w:rPr>
        <w:t></w:t>
      </w:r>
      <w:r w:rsidRPr="00B36053">
        <w:rPr>
          <w:rFonts w:hint="eastAsia"/>
          <w:lang w:val="en-US"/>
        </w:rPr>
        <w:t>–</w:t>
      </w:r>
      <w:r w:rsidRPr="00B36053">
        <w:rPr>
          <w:lang w:val="en-US"/>
        </w:rPr>
        <w:t></w:t>
      </w:r>
      <w:r w:rsidRPr="00B36053">
        <w:rPr>
          <w:rFonts w:hint="eastAsia"/>
          <w:lang w:val="en-US"/>
        </w:rPr>
        <w:t>це</w:t>
      </w:r>
      <w:r w:rsidRPr="00B36053">
        <w:rPr>
          <w:lang w:val="en-US"/>
        </w:rPr>
        <w:t></w:t>
      </w:r>
      <w:r w:rsidRPr="00B36053">
        <w:rPr>
          <w:rFonts w:hint="eastAsia"/>
          <w:lang w:val="en-US"/>
        </w:rPr>
        <w:t>особа</w:t>
      </w:r>
      <w:r w:rsidRPr="00B36053">
        <w:rPr>
          <w:lang w:val="en-US"/>
        </w:rPr>
        <w:t></w:t>
      </w:r>
      <w:r w:rsidRPr="00B36053">
        <w:rPr>
          <w:lang w:val="en-US"/>
        </w:rPr>
        <w:t></w:t>
      </w:r>
      <w:r w:rsidRPr="00B36053">
        <w:rPr>
          <w:rFonts w:hint="eastAsia"/>
          <w:lang w:val="en-US"/>
        </w:rPr>
        <w:t>до</w:t>
      </w:r>
      <w:r w:rsidRPr="00B36053">
        <w:rPr>
          <w:lang w:val="en-US"/>
        </w:rPr>
        <w:t></w:t>
      </w:r>
      <w:r w:rsidRPr="00B36053">
        <w:rPr>
          <w:rFonts w:hint="eastAsia"/>
          <w:lang w:val="en-US"/>
        </w:rPr>
        <w:t>якої</w:t>
      </w:r>
      <w:r w:rsidRPr="00B36053">
        <w:rPr>
          <w:lang w:val="en-US"/>
        </w:rPr>
        <w:t></w:t>
      </w:r>
      <w:r w:rsidRPr="00B36053">
        <w:rPr>
          <w:rFonts w:hint="eastAsia"/>
          <w:lang w:val="en-US"/>
        </w:rPr>
        <w:t>застосовано</w:t>
      </w:r>
      <w:r w:rsidRPr="00B36053">
        <w:rPr>
          <w:lang w:val="en-US"/>
        </w:rPr>
        <w:t></w:t>
      </w:r>
      <w:r w:rsidRPr="00B36053">
        <w:rPr>
          <w:rFonts w:hint="eastAsia"/>
          <w:lang w:val="en-US"/>
        </w:rPr>
        <w:t>тимчасовий</w:t>
      </w:r>
      <w:r w:rsidRPr="00B36053">
        <w:rPr>
          <w:lang w:val="en-US"/>
        </w:rPr>
        <w:t></w:t>
      </w:r>
      <w:r w:rsidRPr="00B36053">
        <w:rPr>
          <w:rFonts w:hint="eastAsia"/>
          <w:lang w:val="en-US"/>
        </w:rPr>
        <w:t>захід</w:t>
      </w:r>
    </w:p>
    <w:p w:rsidR="00B36053" w:rsidRPr="00B36053" w:rsidRDefault="00B36053" w:rsidP="00B36053">
      <w:pPr>
        <w:rPr>
          <w:lang w:val="en-US"/>
        </w:rPr>
      </w:pPr>
      <w:r w:rsidRPr="00B36053">
        <w:rPr>
          <w:rFonts w:hint="eastAsia"/>
          <w:lang w:val="en-US"/>
        </w:rPr>
        <w:t>процесуального</w:t>
      </w:r>
      <w:r w:rsidRPr="00B36053">
        <w:rPr>
          <w:lang w:val="en-US"/>
        </w:rPr>
        <w:t></w:t>
      </w:r>
      <w:r w:rsidRPr="00B36053">
        <w:rPr>
          <w:rFonts w:hint="eastAsia"/>
          <w:lang w:val="en-US"/>
        </w:rPr>
        <w:t>примусу</w:t>
      </w:r>
      <w:r w:rsidRPr="00B36053">
        <w:rPr>
          <w:lang w:val="en-US"/>
        </w:rPr>
        <w:t></w:t>
      </w:r>
      <w:r w:rsidRPr="00B36053">
        <w:rPr>
          <w:rFonts w:hint="eastAsia"/>
          <w:lang w:val="en-US"/>
        </w:rPr>
        <w:t>у</w:t>
      </w:r>
      <w:r w:rsidRPr="00B36053">
        <w:rPr>
          <w:lang w:val="en-US"/>
        </w:rPr>
        <w:t></w:t>
      </w:r>
      <w:r w:rsidRPr="00B36053">
        <w:rPr>
          <w:rFonts w:hint="eastAsia"/>
          <w:lang w:val="en-US"/>
        </w:rPr>
        <w:t>вигляді</w:t>
      </w:r>
      <w:r w:rsidRPr="00B36053">
        <w:rPr>
          <w:lang w:val="en-US"/>
        </w:rPr>
        <w:t></w:t>
      </w:r>
      <w:r w:rsidRPr="00B36053">
        <w:rPr>
          <w:rFonts w:hint="eastAsia"/>
          <w:lang w:val="en-US"/>
        </w:rPr>
        <w:t>короткострокового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до</w:t>
      </w:r>
      <w:r w:rsidRPr="00B36053">
        <w:rPr>
          <w:lang w:val="en-US"/>
        </w:rPr>
        <w:t></w:t>
      </w:r>
      <w:r w:rsidRPr="00B36053">
        <w:rPr>
          <w:rFonts w:hint="eastAsia"/>
          <w:lang w:val="en-US"/>
        </w:rPr>
        <w:t>моменту</w:t>
      </w:r>
    </w:p>
    <w:p w:rsidR="00B36053" w:rsidRPr="00B36053" w:rsidRDefault="00B36053" w:rsidP="00B36053">
      <w:pPr>
        <w:rPr>
          <w:lang w:val="en-US"/>
        </w:rPr>
      </w:pPr>
      <w:r w:rsidRPr="00B36053">
        <w:rPr>
          <w:rFonts w:hint="eastAsia"/>
          <w:lang w:val="en-US"/>
        </w:rPr>
        <w:t>вручення</w:t>
      </w:r>
      <w:r w:rsidRPr="00B36053">
        <w:rPr>
          <w:lang w:val="en-US"/>
        </w:rPr>
        <w:t></w:t>
      </w:r>
      <w:r w:rsidRPr="00B36053">
        <w:rPr>
          <w:rFonts w:hint="eastAsia"/>
          <w:lang w:val="en-US"/>
        </w:rPr>
        <w:t>цій</w:t>
      </w:r>
      <w:r w:rsidRPr="00B36053">
        <w:rPr>
          <w:lang w:val="en-US"/>
        </w:rPr>
        <w:t></w:t>
      </w:r>
      <w:r w:rsidRPr="00B36053">
        <w:rPr>
          <w:rFonts w:hint="eastAsia"/>
          <w:lang w:val="en-US"/>
        </w:rPr>
        <w:t>особі</w:t>
      </w:r>
      <w:r w:rsidRPr="00B36053">
        <w:rPr>
          <w:lang w:val="en-US"/>
        </w:rPr>
        <w:t></w:t>
      </w:r>
      <w:r w:rsidRPr="00B36053">
        <w:rPr>
          <w:rFonts w:hint="eastAsia"/>
          <w:lang w:val="en-US"/>
        </w:rPr>
        <w:t>письмового</w:t>
      </w:r>
      <w:r w:rsidRPr="00B36053">
        <w:rPr>
          <w:lang w:val="en-US"/>
        </w:rPr>
        <w:t></w:t>
      </w:r>
      <w:r w:rsidRPr="00B36053">
        <w:rPr>
          <w:rFonts w:hint="eastAsia"/>
          <w:lang w:val="en-US"/>
        </w:rPr>
        <w:t>повідомлення</w:t>
      </w:r>
      <w:r w:rsidRPr="00B36053">
        <w:rPr>
          <w:lang w:val="en-US"/>
        </w:rPr>
        <w:t></w:t>
      </w:r>
      <w:r w:rsidRPr="00B36053">
        <w:rPr>
          <w:rFonts w:hint="eastAsia"/>
          <w:lang w:val="en-US"/>
        </w:rPr>
        <w:t>про</w:t>
      </w:r>
      <w:r w:rsidRPr="00B36053">
        <w:rPr>
          <w:lang w:val="en-US"/>
        </w:rPr>
        <w:t></w:t>
      </w:r>
      <w:r w:rsidRPr="00B36053">
        <w:rPr>
          <w:rFonts w:hint="eastAsia"/>
          <w:lang w:val="en-US"/>
        </w:rPr>
        <w:t>підозру</w:t>
      </w:r>
      <w:r w:rsidRPr="00B36053">
        <w:rPr>
          <w:lang w:val="en-US"/>
        </w:rPr>
        <w:t></w:t>
      </w:r>
      <w:r w:rsidRPr="00B36053">
        <w:rPr>
          <w:rFonts w:hint="eastAsia"/>
          <w:lang w:val="en-US"/>
        </w:rPr>
        <w:t>або</w:t>
      </w:r>
      <w:r w:rsidRPr="00B36053">
        <w:rPr>
          <w:lang w:val="en-US"/>
        </w:rPr>
        <w:t></w:t>
      </w:r>
      <w:r w:rsidRPr="00B36053">
        <w:rPr>
          <w:rFonts w:hint="eastAsia"/>
          <w:lang w:val="en-US"/>
        </w:rPr>
        <w:t>до</w:t>
      </w:r>
      <w:r w:rsidRPr="00B36053">
        <w:rPr>
          <w:lang w:val="en-US"/>
        </w:rPr>
        <w:t></w:t>
      </w:r>
      <w:r w:rsidRPr="00B36053">
        <w:rPr>
          <w:rFonts w:hint="eastAsia"/>
          <w:lang w:val="en-US"/>
        </w:rPr>
        <w:t>моменту</w:t>
      </w:r>
      <w:r w:rsidRPr="00B36053">
        <w:rPr>
          <w:lang w:val="en-US"/>
        </w:rPr>
        <w:t></w:t>
      </w:r>
      <w:r w:rsidRPr="00B36053">
        <w:rPr>
          <w:rFonts w:hint="eastAsia"/>
          <w:lang w:val="en-US"/>
        </w:rPr>
        <w:t>її</w:t>
      </w:r>
    </w:p>
    <w:p w:rsidR="00B36053" w:rsidRPr="00B36053" w:rsidRDefault="00B36053" w:rsidP="00B36053">
      <w:pPr>
        <w:rPr>
          <w:lang w:val="en-US"/>
        </w:rPr>
      </w:pPr>
      <w:r w:rsidRPr="00B36053">
        <w:rPr>
          <w:rFonts w:hint="eastAsia"/>
          <w:lang w:val="en-US"/>
        </w:rPr>
        <w:t>звільнення</w:t>
      </w:r>
      <w:r w:rsidRPr="00B36053">
        <w:rPr>
          <w:lang w:val="en-US"/>
        </w:rPr>
        <w:t></w:t>
      </w:r>
      <w:r w:rsidRPr="00B36053">
        <w:rPr>
          <w:rFonts w:hint="eastAsia"/>
          <w:lang w:val="en-US"/>
        </w:rPr>
        <w:t>у</w:t>
      </w:r>
      <w:r w:rsidRPr="00B36053">
        <w:rPr>
          <w:lang w:val="en-US"/>
        </w:rPr>
        <w:t></w:t>
      </w:r>
      <w:r w:rsidRPr="00B36053">
        <w:rPr>
          <w:rFonts w:hint="eastAsia"/>
          <w:lang w:val="en-US"/>
        </w:rPr>
        <w:t>зв’язку</w:t>
      </w:r>
      <w:r w:rsidRPr="00B36053">
        <w:rPr>
          <w:lang w:val="en-US"/>
        </w:rPr>
        <w:t></w:t>
      </w:r>
      <w:r w:rsidRPr="00B36053">
        <w:rPr>
          <w:rFonts w:hint="eastAsia"/>
          <w:lang w:val="en-US"/>
        </w:rPr>
        <w:t>із</w:t>
      </w:r>
      <w:r w:rsidRPr="00B36053">
        <w:rPr>
          <w:lang w:val="en-US"/>
        </w:rPr>
        <w:t></w:t>
      </w:r>
      <w:r w:rsidRPr="00B36053">
        <w:rPr>
          <w:rFonts w:hint="eastAsia"/>
          <w:lang w:val="en-US"/>
        </w:rPr>
        <w:t>не</w:t>
      </w:r>
      <w:r w:rsidRPr="00B36053">
        <w:rPr>
          <w:lang w:val="en-US"/>
        </w:rPr>
        <w:t></w:t>
      </w:r>
      <w:r w:rsidRPr="00B36053">
        <w:rPr>
          <w:rFonts w:hint="eastAsia"/>
          <w:lang w:val="en-US"/>
        </w:rPr>
        <w:t>підтвердженням</w:t>
      </w:r>
      <w:r w:rsidRPr="00B36053">
        <w:rPr>
          <w:lang w:val="en-US"/>
        </w:rPr>
        <w:t></w:t>
      </w:r>
      <w:r w:rsidRPr="00B36053">
        <w:rPr>
          <w:rFonts w:hint="eastAsia"/>
          <w:lang w:val="en-US"/>
        </w:rPr>
        <w:t>підозри</w:t>
      </w:r>
      <w:r w:rsidRPr="00B36053">
        <w:rPr>
          <w:lang w:val="en-US"/>
        </w:rPr>
        <w:t></w:t>
      </w:r>
      <w:r w:rsidRPr="00B36053">
        <w:rPr>
          <w:rFonts w:hint="eastAsia"/>
          <w:lang w:val="en-US"/>
        </w:rPr>
        <w:t>у</w:t>
      </w:r>
      <w:r w:rsidRPr="00B36053">
        <w:rPr>
          <w:lang w:val="en-US"/>
        </w:rPr>
        <w:t></w:t>
      </w:r>
      <w:r w:rsidRPr="00B36053">
        <w:rPr>
          <w:rFonts w:hint="eastAsia"/>
          <w:lang w:val="en-US"/>
        </w:rPr>
        <w:t>вчиненні</w:t>
      </w:r>
      <w:r w:rsidRPr="00B36053">
        <w:rPr>
          <w:lang w:val="en-US"/>
        </w:rPr>
        <w:t></w:t>
      </w:r>
      <w:r w:rsidRPr="00B36053">
        <w:rPr>
          <w:rFonts w:hint="eastAsia"/>
          <w:lang w:val="en-US"/>
        </w:rPr>
        <w:t>злочину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Затриманий</w:t>
      </w:r>
      <w:r w:rsidRPr="00B36053">
        <w:rPr>
          <w:lang w:val="en-US"/>
        </w:rPr>
        <w:t></w:t>
      </w:r>
      <w:r w:rsidRPr="00B36053">
        <w:rPr>
          <w:rFonts w:hint="eastAsia"/>
          <w:lang w:val="en-US"/>
        </w:rPr>
        <w:t>має</w:t>
      </w:r>
      <w:r w:rsidRPr="00B36053">
        <w:rPr>
          <w:lang w:val="en-US"/>
        </w:rPr>
        <w:t></w:t>
      </w:r>
      <w:r w:rsidRPr="00B36053">
        <w:rPr>
          <w:rFonts w:hint="eastAsia"/>
          <w:lang w:val="en-US"/>
        </w:rPr>
        <w:t>право</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не</w:t>
      </w:r>
      <w:r w:rsidRPr="00B36053">
        <w:rPr>
          <w:lang w:val="en-US"/>
        </w:rPr>
        <w:t></w:t>
      </w:r>
      <w:r w:rsidRPr="00B36053">
        <w:rPr>
          <w:rFonts w:hint="eastAsia"/>
          <w:lang w:val="en-US"/>
        </w:rPr>
        <w:t>свідчити</w:t>
      </w:r>
      <w:r w:rsidRPr="00B36053">
        <w:rPr>
          <w:lang w:val="en-US"/>
        </w:rPr>
        <w:t></w:t>
      </w:r>
      <w:r w:rsidRPr="00B36053">
        <w:rPr>
          <w:rFonts w:hint="eastAsia"/>
          <w:lang w:val="en-US"/>
        </w:rPr>
        <w:t>проти</w:t>
      </w:r>
      <w:r w:rsidRPr="00B36053">
        <w:rPr>
          <w:lang w:val="en-US"/>
        </w:rPr>
        <w:t></w:t>
      </w:r>
      <w:r w:rsidRPr="00B36053">
        <w:rPr>
          <w:rFonts w:hint="eastAsia"/>
          <w:lang w:val="en-US"/>
        </w:rPr>
        <w:t>себе</w:t>
      </w:r>
      <w:r w:rsidRPr="00B36053">
        <w:rPr>
          <w:lang w:val="en-US"/>
        </w:rPr>
        <w:t></w:t>
      </w:r>
      <w:r w:rsidRPr="00B36053">
        <w:rPr>
          <w:lang w:val="en-US"/>
        </w:rPr>
        <w:t></w:t>
      </w:r>
      <w:r w:rsidRPr="00B36053">
        <w:rPr>
          <w:rFonts w:hint="eastAsia"/>
          <w:lang w:val="en-US"/>
        </w:rPr>
        <w:t>близьких</w:t>
      </w:r>
      <w:r w:rsidRPr="00B36053">
        <w:rPr>
          <w:lang w:val="en-US"/>
        </w:rPr>
        <w:t></w:t>
      </w:r>
      <w:r w:rsidRPr="00B36053">
        <w:rPr>
          <w:rFonts w:hint="eastAsia"/>
          <w:lang w:val="en-US"/>
        </w:rPr>
        <w:t>родичів</w:t>
      </w:r>
      <w:r w:rsidRPr="00B36053">
        <w:rPr>
          <w:lang w:val="en-US"/>
        </w:rPr>
        <w:t></w:t>
      </w:r>
      <w:r w:rsidRPr="00B36053">
        <w:rPr>
          <w:rFonts w:hint="eastAsia"/>
          <w:lang w:val="en-US"/>
        </w:rPr>
        <w:t>та</w:t>
      </w:r>
      <w:r w:rsidRPr="00B36053">
        <w:rPr>
          <w:lang w:val="en-US"/>
        </w:rPr>
        <w:t></w:t>
      </w:r>
      <w:r w:rsidRPr="00B36053">
        <w:rPr>
          <w:rFonts w:hint="eastAsia"/>
          <w:lang w:val="en-US"/>
        </w:rPr>
        <w:t>членів</w:t>
      </w:r>
      <w:r w:rsidRPr="00B36053">
        <w:rPr>
          <w:lang w:val="en-US"/>
        </w:rPr>
        <w:t></w:t>
      </w:r>
      <w:r w:rsidRPr="00B36053">
        <w:rPr>
          <w:rFonts w:hint="eastAsia"/>
          <w:lang w:val="en-US"/>
        </w:rPr>
        <w:t>сім’ї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негайно</w:t>
      </w:r>
      <w:r w:rsidRPr="00B36053">
        <w:rPr>
          <w:lang w:val="en-US"/>
        </w:rPr>
        <w:t></w:t>
      </w:r>
      <w:r w:rsidRPr="00B36053">
        <w:rPr>
          <w:rFonts w:hint="eastAsia"/>
          <w:lang w:val="en-US"/>
        </w:rPr>
        <w:t>повідомити</w:t>
      </w:r>
      <w:r w:rsidRPr="00B36053">
        <w:rPr>
          <w:lang w:val="en-US"/>
        </w:rPr>
        <w:t></w:t>
      </w:r>
      <w:r w:rsidRPr="00B36053">
        <w:rPr>
          <w:rFonts w:hint="eastAsia"/>
          <w:lang w:val="en-US"/>
        </w:rPr>
        <w:t>будь</w:t>
      </w:r>
      <w:r w:rsidRPr="00B36053">
        <w:rPr>
          <w:lang w:val="en-US"/>
        </w:rPr>
        <w:t></w:t>
      </w:r>
      <w:r w:rsidRPr="00B36053">
        <w:rPr>
          <w:rFonts w:hint="eastAsia"/>
          <w:lang w:val="en-US"/>
        </w:rPr>
        <w:t>кого</w:t>
      </w:r>
      <w:r w:rsidRPr="00B36053">
        <w:rPr>
          <w:lang w:val="en-US"/>
        </w:rPr>
        <w:t></w:t>
      </w:r>
      <w:r w:rsidRPr="00B36053">
        <w:rPr>
          <w:rFonts w:hint="eastAsia"/>
          <w:lang w:val="en-US"/>
        </w:rPr>
        <w:t>з</w:t>
      </w:r>
      <w:r w:rsidRPr="00B36053">
        <w:rPr>
          <w:lang w:val="en-US"/>
        </w:rPr>
        <w:t></w:t>
      </w:r>
      <w:r w:rsidRPr="00B36053">
        <w:rPr>
          <w:rFonts w:hint="eastAsia"/>
          <w:lang w:val="en-US"/>
        </w:rPr>
        <w:t>друзів</w:t>
      </w:r>
      <w:r w:rsidRPr="00B36053">
        <w:rPr>
          <w:lang w:val="en-US"/>
        </w:rPr>
        <w:t></w:t>
      </w:r>
      <w:r w:rsidRPr="00B36053">
        <w:rPr>
          <w:rFonts w:hint="eastAsia"/>
          <w:lang w:val="en-US"/>
        </w:rPr>
        <w:t>або</w:t>
      </w:r>
      <w:r w:rsidRPr="00B36053">
        <w:rPr>
          <w:lang w:val="en-US"/>
        </w:rPr>
        <w:t></w:t>
      </w:r>
      <w:r w:rsidRPr="00B36053">
        <w:rPr>
          <w:rFonts w:hint="eastAsia"/>
          <w:lang w:val="en-US"/>
        </w:rPr>
        <w:t>родичів</w:t>
      </w:r>
      <w:r w:rsidRPr="00B36053">
        <w:rPr>
          <w:lang w:val="en-US"/>
        </w:rPr>
        <w:t></w:t>
      </w:r>
      <w:r w:rsidRPr="00B36053">
        <w:rPr>
          <w:rFonts w:hint="eastAsia"/>
          <w:lang w:val="en-US"/>
        </w:rPr>
        <w:t>за</w:t>
      </w:r>
      <w:r w:rsidRPr="00B36053">
        <w:rPr>
          <w:lang w:val="en-US"/>
        </w:rPr>
        <w:t></w:t>
      </w:r>
      <w:r w:rsidRPr="00B36053">
        <w:rPr>
          <w:rFonts w:hint="eastAsia"/>
          <w:lang w:val="en-US"/>
        </w:rPr>
        <w:t>власним</w:t>
      </w:r>
      <w:r w:rsidRPr="00B36053">
        <w:rPr>
          <w:lang w:val="en-US"/>
        </w:rPr>
        <w:t></w:t>
      </w:r>
      <w:r w:rsidRPr="00B36053">
        <w:rPr>
          <w:rFonts w:hint="eastAsia"/>
          <w:lang w:val="en-US"/>
        </w:rPr>
        <w:t>вибором</w:t>
      </w:r>
    </w:p>
    <w:p w:rsidR="00B36053" w:rsidRPr="00B36053" w:rsidRDefault="00B36053" w:rsidP="00B36053">
      <w:pPr>
        <w:rPr>
          <w:lang w:val="en-US"/>
        </w:rPr>
      </w:pPr>
      <w:r w:rsidRPr="00B36053">
        <w:rPr>
          <w:rFonts w:hint="eastAsia"/>
          <w:lang w:val="en-US"/>
        </w:rPr>
        <w:t>про</w:t>
      </w:r>
      <w:r w:rsidRPr="00B36053">
        <w:rPr>
          <w:lang w:val="en-US"/>
        </w:rPr>
        <w:t></w:t>
      </w:r>
      <w:r w:rsidRPr="00B36053">
        <w:rPr>
          <w:rFonts w:hint="eastAsia"/>
          <w:lang w:val="en-US"/>
        </w:rPr>
        <w:t>своє</w:t>
      </w:r>
      <w:r w:rsidRPr="00B36053">
        <w:rPr>
          <w:lang w:val="en-US"/>
        </w:rPr>
        <w:t></w:t>
      </w:r>
      <w:r w:rsidRPr="00B36053">
        <w:rPr>
          <w:rFonts w:hint="eastAsia"/>
          <w:lang w:val="en-US"/>
        </w:rPr>
        <w:t>затримання</w:t>
      </w:r>
      <w:r w:rsidRPr="00B36053">
        <w:rPr>
          <w:lang w:val="en-US"/>
        </w:rPr>
        <w:t></w:t>
      </w:r>
      <w:r w:rsidRPr="00B36053">
        <w:rPr>
          <w:rFonts w:hint="eastAsia"/>
          <w:lang w:val="en-US"/>
        </w:rPr>
        <w:t>і</w:t>
      </w:r>
      <w:r w:rsidRPr="00B36053">
        <w:rPr>
          <w:lang w:val="en-US"/>
        </w:rPr>
        <w:t></w:t>
      </w:r>
      <w:r w:rsidRPr="00B36053">
        <w:rPr>
          <w:rFonts w:hint="eastAsia"/>
          <w:lang w:val="en-US"/>
        </w:rPr>
        <w:t>місце</w:t>
      </w:r>
      <w:r w:rsidRPr="00B36053">
        <w:rPr>
          <w:lang w:val="en-US"/>
        </w:rPr>
        <w:t></w:t>
      </w:r>
      <w:r w:rsidRPr="00B36053">
        <w:rPr>
          <w:rFonts w:hint="eastAsia"/>
          <w:lang w:val="en-US"/>
        </w:rPr>
        <w:t>перебування</w:t>
      </w:r>
      <w:r w:rsidRPr="00B36053">
        <w:rPr>
          <w:lang w:val="en-US"/>
        </w:rPr>
        <w:t></w:t>
      </w:r>
      <w:r w:rsidRPr="00B36053">
        <w:rPr>
          <w:lang w:val="en-US"/>
        </w:rPr>
        <w:t></w:t>
      </w:r>
      <w:r w:rsidRPr="00B36053">
        <w:rPr>
          <w:rFonts w:hint="eastAsia"/>
          <w:lang w:val="en-US"/>
        </w:rPr>
        <w:t>а</w:t>
      </w:r>
      <w:r w:rsidRPr="00B36053">
        <w:rPr>
          <w:lang w:val="en-US"/>
        </w:rPr>
        <w:t></w:t>
      </w:r>
      <w:r w:rsidRPr="00B36053">
        <w:rPr>
          <w:rFonts w:hint="eastAsia"/>
          <w:lang w:val="en-US"/>
        </w:rPr>
        <w:t>також</w:t>
      </w:r>
      <w:r w:rsidRPr="00B36053">
        <w:rPr>
          <w:lang w:val="en-US"/>
        </w:rPr>
        <w:t></w:t>
      </w:r>
      <w:r w:rsidRPr="00B36053">
        <w:rPr>
          <w:rFonts w:hint="eastAsia"/>
          <w:lang w:val="en-US"/>
        </w:rPr>
        <w:t>заявляти</w:t>
      </w:r>
      <w:r w:rsidRPr="00B36053">
        <w:rPr>
          <w:lang w:val="en-US"/>
        </w:rPr>
        <w:t></w:t>
      </w:r>
      <w:r w:rsidRPr="00B36053">
        <w:rPr>
          <w:rFonts w:hint="eastAsia"/>
          <w:lang w:val="en-US"/>
        </w:rPr>
        <w:t>клопотання</w:t>
      </w:r>
      <w:r w:rsidRPr="00B36053">
        <w:rPr>
          <w:lang w:val="en-US"/>
        </w:rPr>
        <w:t></w:t>
      </w:r>
      <w:r w:rsidRPr="00B36053">
        <w:rPr>
          <w:rFonts w:hint="eastAsia"/>
          <w:lang w:val="en-US"/>
        </w:rPr>
        <w:t>про</w:t>
      </w:r>
    </w:p>
    <w:p w:rsidR="00B36053" w:rsidRPr="00B36053" w:rsidRDefault="00B36053" w:rsidP="00B36053">
      <w:pPr>
        <w:rPr>
          <w:lang w:val="en-US"/>
        </w:rPr>
      </w:pPr>
      <w:r w:rsidRPr="00B36053">
        <w:rPr>
          <w:rFonts w:hint="eastAsia"/>
          <w:lang w:val="en-US"/>
        </w:rPr>
        <w:t>повідомлення</w:t>
      </w:r>
      <w:r w:rsidRPr="00B36053">
        <w:rPr>
          <w:lang w:val="en-US"/>
        </w:rPr>
        <w:t></w:t>
      </w:r>
      <w:r w:rsidRPr="00B36053">
        <w:rPr>
          <w:rFonts w:hint="eastAsia"/>
          <w:lang w:val="en-US"/>
        </w:rPr>
        <w:t>членів</w:t>
      </w:r>
      <w:r w:rsidRPr="00B36053">
        <w:rPr>
          <w:lang w:val="en-US"/>
        </w:rPr>
        <w:t></w:t>
      </w:r>
      <w:r w:rsidRPr="00B36053">
        <w:rPr>
          <w:rFonts w:hint="eastAsia"/>
          <w:lang w:val="en-US"/>
        </w:rPr>
        <w:t>сім</w:t>
      </w:r>
      <w:r w:rsidRPr="00B36053">
        <w:rPr>
          <w:lang w:val="en-US"/>
        </w:rPr>
        <w:t></w:t>
      </w:r>
      <w:r w:rsidRPr="00B36053">
        <w:rPr>
          <w:rFonts w:hint="eastAsia"/>
          <w:lang w:val="en-US"/>
        </w:rPr>
        <w:t>ї</w:t>
      </w:r>
      <w:r w:rsidRPr="00B36053">
        <w:rPr>
          <w:lang w:val="en-US"/>
        </w:rPr>
        <w:t></w:t>
      </w:r>
      <w:r w:rsidRPr="00B36053">
        <w:rPr>
          <w:rFonts w:hint="eastAsia"/>
          <w:lang w:val="en-US"/>
        </w:rPr>
        <w:t>чи</w:t>
      </w:r>
      <w:r w:rsidRPr="00B36053">
        <w:rPr>
          <w:lang w:val="en-US"/>
        </w:rPr>
        <w:t></w:t>
      </w:r>
      <w:r w:rsidRPr="00B36053">
        <w:rPr>
          <w:rFonts w:hint="eastAsia"/>
          <w:lang w:val="en-US"/>
        </w:rPr>
        <w:t>інших</w:t>
      </w:r>
      <w:r w:rsidRPr="00B36053">
        <w:rPr>
          <w:lang w:val="en-US"/>
        </w:rPr>
        <w:t></w:t>
      </w:r>
      <w:r w:rsidRPr="00B36053">
        <w:rPr>
          <w:rFonts w:hint="eastAsia"/>
          <w:lang w:val="en-US"/>
        </w:rPr>
        <w:t>осіб</w:t>
      </w:r>
      <w:r w:rsidRPr="00B36053">
        <w:rPr>
          <w:lang w:val="en-US"/>
        </w:rPr>
        <w:t></w:t>
      </w:r>
      <w:r w:rsidRPr="00B36053">
        <w:rPr>
          <w:rFonts w:hint="eastAsia"/>
          <w:lang w:val="en-US"/>
        </w:rPr>
        <w:t>за</w:t>
      </w:r>
      <w:r w:rsidRPr="00B36053">
        <w:rPr>
          <w:lang w:val="en-US"/>
        </w:rPr>
        <w:t></w:t>
      </w:r>
      <w:r w:rsidRPr="00B36053">
        <w:rPr>
          <w:rFonts w:hint="eastAsia"/>
          <w:lang w:val="en-US"/>
        </w:rPr>
        <w:t>його</w:t>
      </w:r>
      <w:r w:rsidRPr="00B36053">
        <w:rPr>
          <w:lang w:val="en-US"/>
        </w:rPr>
        <w:t></w:t>
      </w:r>
      <w:r w:rsidRPr="00B36053">
        <w:rPr>
          <w:rFonts w:hint="eastAsia"/>
          <w:lang w:val="en-US"/>
        </w:rPr>
        <w:t>вибором</w:t>
      </w:r>
      <w:r w:rsidRPr="00B36053">
        <w:rPr>
          <w:lang w:val="en-US"/>
        </w:rPr>
        <w:t></w:t>
      </w:r>
      <w:r w:rsidRPr="00B36053">
        <w:rPr>
          <w:rFonts w:hint="eastAsia"/>
          <w:lang w:val="en-US"/>
        </w:rPr>
        <w:t>про</w:t>
      </w:r>
      <w:r w:rsidRPr="00B36053">
        <w:rPr>
          <w:lang w:val="en-US"/>
        </w:rPr>
        <w:t></w:t>
      </w:r>
      <w:r w:rsidRPr="00B36053">
        <w:rPr>
          <w:rFonts w:hint="eastAsia"/>
          <w:lang w:val="en-US"/>
        </w:rPr>
        <w:t>факт</w:t>
      </w:r>
      <w:r w:rsidRPr="00B36053">
        <w:rPr>
          <w:lang w:val="en-US"/>
        </w:rPr>
        <w:t></w:t>
      </w:r>
      <w:r w:rsidRPr="00B36053">
        <w:rPr>
          <w:rFonts w:hint="eastAsia"/>
          <w:lang w:val="en-US"/>
        </w:rPr>
        <w:t>затримання</w:t>
      </w:r>
      <w:r w:rsidRPr="00B36053">
        <w:rPr>
          <w:lang w:val="en-US"/>
        </w:rPr>
        <w:t></w:t>
      </w:r>
      <w:r w:rsidRPr="00B36053">
        <w:rPr>
          <w:rFonts w:hint="eastAsia"/>
          <w:lang w:val="en-US"/>
        </w:rPr>
        <w:t>і</w:t>
      </w:r>
    </w:p>
    <w:p w:rsidR="00B36053" w:rsidRPr="00B36053" w:rsidRDefault="00B36053" w:rsidP="00B36053">
      <w:pPr>
        <w:rPr>
          <w:lang w:val="en-US"/>
        </w:rPr>
      </w:pPr>
      <w:r w:rsidRPr="00B36053">
        <w:rPr>
          <w:rFonts w:hint="eastAsia"/>
          <w:lang w:val="en-US"/>
        </w:rPr>
        <w:t>про</w:t>
      </w:r>
      <w:r w:rsidRPr="00B36053">
        <w:rPr>
          <w:lang w:val="en-US"/>
        </w:rPr>
        <w:t></w:t>
      </w:r>
      <w:r w:rsidRPr="00B36053">
        <w:rPr>
          <w:rFonts w:hint="eastAsia"/>
          <w:lang w:val="en-US"/>
        </w:rPr>
        <w:t>місце</w:t>
      </w:r>
      <w:r w:rsidRPr="00B36053">
        <w:rPr>
          <w:lang w:val="en-US"/>
        </w:rPr>
        <w:t></w:t>
      </w:r>
      <w:r w:rsidRPr="00B36053">
        <w:rPr>
          <w:lang w:val="en-US"/>
        </w:rPr>
        <w:t></w:t>
      </w:r>
      <w:r w:rsidRPr="00B36053">
        <w:rPr>
          <w:rFonts w:hint="eastAsia"/>
          <w:lang w:val="en-US"/>
        </w:rPr>
        <w:t>в</w:t>
      </w:r>
      <w:r w:rsidRPr="00B36053">
        <w:rPr>
          <w:lang w:val="en-US"/>
        </w:rPr>
        <w:t></w:t>
      </w:r>
      <w:r w:rsidRPr="00B36053">
        <w:rPr>
          <w:rFonts w:hint="eastAsia"/>
          <w:lang w:val="en-US"/>
        </w:rPr>
        <w:t>якому</w:t>
      </w:r>
      <w:r w:rsidRPr="00B36053">
        <w:rPr>
          <w:lang w:val="en-US"/>
        </w:rPr>
        <w:t></w:t>
      </w:r>
      <w:r w:rsidRPr="00B36053">
        <w:rPr>
          <w:rFonts w:hint="eastAsia"/>
          <w:lang w:val="en-US"/>
        </w:rPr>
        <w:t>він</w:t>
      </w:r>
      <w:r w:rsidRPr="00B36053">
        <w:rPr>
          <w:lang w:val="en-US"/>
        </w:rPr>
        <w:t></w:t>
      </w:r>
      <w:r w:rsidRPr="00B36053">
        <w:rPr>
          <w:rFonts w:hint="eastAsia"/>
          <w:lang w:val="en-US"/>
        </w:rPr>
        <w:t>перебуває</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на</w:t>
      </w:r>
      <w:r w:rsidRPr="00B36053">
        <w:rPr>
          <w:lang w:val="en-US"/>
        </w:rPr>
        <w:t></w:t>
      </w:r>
      <w:r w:rsidRPr="00B36053">
        <w:rPr>
          <w:rFonts w:hint="eastAsia"/>
          <w:lang w:val="en-US"/>
        </w:rPr>
        <w:t>захист</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включає</w:t>
      </w:r>
      <w:r w:rsidRPr="00B36053">
        <w:rPr>
          <w:lang w:val="en-US"/>
        </w:rPr>
        <w:t></w:t>
      </w:r>
      <w:r w:rsidRPr="00B36053">
        <w:rPr>
          <w:rFonts w:hint="eastAsia"/>
          <w:lang w:val="en-US"/>
        </w:rPr>
        <w:t>в</w:t>
      </w:r>
      <w:r w:rsidRPr="00B36053">
        <w:rPr>
          <w:lang w:val="en-US"/>
        </w:rPr>
        <w:t></w:t>
      </w:r>
      <w:r w:rsidRPr="00B36053">
        <w:rPr>
          <w:rFonts w:hint="eastAsia"/>
          <w:lang w:val="en-US"/>
        </w:rPr>
        <w:t>себе</w:t>
      </w:r>
      <w:r w:rsidRPr="00B36053">
        <w:rPr>
          <w:lang w:val="en-US"/>
        </w:rPr>
        <w:t></w:t>
      </w:r>
      <w:r w:rsidRPr="00B36053">
        <w:rPr>
          <w:rFonts w:hint="eastAsia"/>
          <w:lang w:val="en-US"/>
        </w:rPr>
        <w:t>конфіденціальні</w:t>
      </w:r>
      <w:r w:rsidRPr="00B36053">
        <w:rPr>
          <w:lang w:val="en-US"/>
        </w:rPr>
        <w:t></w:t>
      </w:r>
      <w:r w:rsidRPr="00B36053">
        <w:rPr>
          <w:rFonts w:hint="eastAsia"/>
          <w:lang w:val="en-US"/>
        </w:rPr>
        <w:t>побачення</w:t>
      </w:r>
      <w:r w:rsidRPr="00B36053">
        <w:rPr>
          <w:lang w:val="en-US"/>
        </w:rPr>
        <w:t></w:t>
      </w:r>
      <w:r w:rsidRPr="00B36053">
        <w:rPr>
          <w:rFonts w:hint="eastAsia"/>
          <w:lang w:val="en-US"/>
        </w:rPr>
        <w:t>затриманого</w:t>
      </w:r>
    </w:p>
    <w:p w:rsidR="00B36053" w:rsidRPr="00B36053" w:rsidRDefault="00B36053" w:rsidP="00B36053">
      <w:pPr>
        <w:rPr>
          <w:lang w:val="en-US"/>
        </w:rPr>
      </w:pPr>
      <w:r w:rsidRPr="00B36053">
        <w:rPr>
          <w:rFonts w:hint="eastAsia"/>
          <w:lang w:val="en-US"/>
        </w:rPr>
        <w:t>із</w:t>
      </w:r>
      <w:r w:rsidRPr="00B36053">
        <w:rPr>
          <w:lang w:val="en-US"/>
        </w:rPr>
        <w:t></w:t>
      </w:r>
      <w:r w:rsidRPr="00B36053">
        <w:rPr>
          <w:rFonts w:hint="eastAsia"/>
          <w:lang w:val="en-US"/>
        </w:rPr>
        <w:t>захисником</w:t>
      </w:r>
      <w:r w:rsidRPr="00B36053">
        <w:rPr>
          <w:lang w:val="en-US"/>
        </w:rPr>
        <w:t></w:t>
      </w:r>
      <w:r w:rsidRPr="00B36053">
        <w:rPr>
          <w:rFonts w:hint="eastAsia"/>
          <w:lang w:val="en-US"/>
        </w:rPr>
        <w:t>без</w:t>
      </w:r>
      <w:r w:rsidRPr="00B36053">
        <w:rPr>
          <w:lang w:val="en-US"/>
        </w:rPr>
        <w:t></w:t>
      </w:r>
      <w:r w:rsidRPr="00B36053">
        <w:rPr>
          <w:rFonts w:hint="eastAsia"/>
          <w:lang w:val="en-US"/>
        </w:rPr>
        <w:t>обмеження</w:t>
      </w:r>
      <w:r w:rsidRPr="00B36053">
        <w:rPr>
          <w:lang w:val="en-US"/>
        </w:rPr>
        <w:t></w:t>
      </w:r>
      <w:r w:rsidRPr="00B36053">
        <w:rPr>
          <w:rFonts w:hint="eastAsia"/>
          <w:lang w:val="en-US"/>
        </w:rPr>
        <w:t>кількості</w:t>
      </w:r>
      <w:r w:rsidRPr="00B36053">
        <w:rPr>
          <w:lang w:val="en-US"/>
        </w:rPr>
        <w:t></w:t>
      </w:r>
      <w:r w:rsidRPr="00B36053">
        <w:rPr>
          <w:rFonts w:hint="eastAsia"/>
          <w:lang w:val="en-US"/>
        </w:rPr>
        <w:t>та</w:t>
      </w:r>
      <w:r w:rsidRPr="00B36053">
        <w:rPr>
          <w:lang w:val="en-US"/>
        </w:rPr>
        <w:t></w:t>
      </w:r>
      <w:r w:rsidRPr="00B36053">
        <w:rPr>
          <w:rFonts w:hint="eastAsia"/>
          <w:lang w:val="en-US"/>
        </w:rPr>
        <w:t>тривалості</w:t>
      </w:r>
      <w:r w:rsidRPr="00B36053">
        <w:rPr>
          <w:lang w:val="en-US"/>
        </w:rPr>
        <w:t></w:t>
      </w:r>
      <w:r w:rsidRPr="00B36053">
        <w:rPr>
          <w:rFonts w:hint="eastAsia"/>
          <w:lang w:val="en-US"/>
        </w:rPr>
        <w:t>таких</w:t>
      </w:r>
      <w:r w:rsidRPr="00B36053">
        <w:rPr>
          <w:lang w:val="en-US"/>
        </w:rPr>
        <w:t></w:t>
      </w:r>
      <w:r w:rsidRPr="00B36053">
        <w:rPr>
          <w:rFonts w:hint="eastAsia"/>
          <w:lang w:val="en-US"/>
        </w:rPr>
        <w:t>побачень</w:t>
      </w:r>
      <w:r w:rsidRPr="00B36053">
        <w:rPr>
          <w:lang w:val="en-US"/>
        </w:rPr>
        <w:t></w:t>
      </w:r>
      <w:r w:rsidRPr="00B36053">
        <w:rPr>
          <w:lang w:val="en-US"/>
        </w:rPr>
        <w:t></w:t>
      </w:r>
      <w:r w:rsidRPr="00B36053">
        <w:rPr>
          <w:rFonts w:hint="eastAsia"/>
          <w:lang w:val="en-US"/>
        </w:rPr>
        <w:t>до</w:t>
      </w:r>
    </w:p>
    <w:p w:rsidR="00B36053" w:rsidRPr="00B36053" w:rsidRDefault="00B36053" w:rsidP="00B36053">
      <w:pPr>
        <w:rPr>
          <w:lang w:val="en-US"/>
        </w:rPr>
      </w:pPr>
      <w:r w:rsidRPr="00B36053">
        <w:rPr>
          <w:rFonts w:hint="eastAsia"/>
          <w:lang w:val="en-US"/>
        </w:rPr>
        <w:t>першого</w:t>
      </w:r>
      <w:r w:rsidRPr="00B36053">
        <w:rPr>
          <w:lang w:val="en-US"/>
        </w:rPr>
        <w:t></w:t>
      </w:r>
      <w:r w:rsidRPr="00B36053">
        <w:rPr>
          <w:rFonts w:hint="eastAsia"/>
          <w:lang w:val="en-US"/>
        </w:rPr>
        <w:t>допиту</w:t>
      </w:r>
      <w:r w:rsidRPr="00B36053">
        <w:rPr>
          <w:lang w:val="en-US"/>
        </w:rPr>
        <w:t></w:t>
      </w:r>
      <w:r w:rsidRPr="00B36053">
        <w:rPr>
          <w:rFonts w:hint="eastAsia"/>
          <w:lang w:val="en-US"/>
        </w:rPr>
        <w:t>затриманого</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гарантовано</w:t>
      </w:r>
      <w:r w:rsidRPr="00B36053">
        <w:rPr>
          <w:lang w:val="en-US"/>
        </w:rPr>
        <w:t></w:t>
      </w:r>
      <w:r w:rsidRPr="00B36053">
        <w:rPr>
          <w:rFonts w:hint="eastAsia"/>
          <w:lang w:val="en-US"/>
        </w:rPr>
        <w:t>і</w:t>
      </w:r>
      <w:r w:rsidRPr="00B36053">
        <w:rPr>
          <w:lang w:val="en-US"/>
        </w:rPr>
        <w:t></w:t>
      </w:r>
      <w:r w:rsidRPr="00B36053">
        <w:rPr>
          <w:rFonts w:hint="eastAsia"/>
          <w:lang w:val="en-US"/>
        </w:rPr>
        <w:t>безоплатно</w:t>
      </w:r>
      <w:r w:rsidRPr="00B36053">
        <w:rPr>
          <w:lang w:val="en-US"/>
        </w:rPr>
        <w:t></w:t>
      </w:r>
      <w:r w:rsidRPr="00B36053">
        <w:rPr>
          <w:rFonts w:hint="eastAsia"/>
          <w:lang w:val="en-US"/>
        </w:rPr>
        <w:t>отримати</w:t>
      </w:r>
      <w:r w:rsidRPr="00B36053">
        <w:rPr>
          <w:lang w:val="en-US"/>
        </w:rPr>
        <w:t></w:t>
      </w:r>
      <w:r w:rsidRPr="00B36053">
        <w:rPr>
          <w:rFonts w:hint="eastAsia"/>
          <w:lang w:val="en-US"/>
        </w:rPr>
        <w:t>правову</w:t>
      </w:r>
      <w:r w:rsidRPr="00B36053">
        <w:rPr>
          <w:lang w:val="en-US"/>
        </w:rPr>
        <w:t></w:t>
      </w:r>
      <w:r w:rsidRPr="00B36053">
        <w:rPr>
          <w:rFonts w:hint="eastAsia"/>
          <w:lang w:val="en-US"/>
        </w:rPr>
        <w:t>допомогу</w:t>
      </w:r>
      <w:r w:rsidRPr="00B36053">
        <w:rPr>
          <w:lang w:val="en-US"/>
        </w:rPr>
        <w:t></w:t>
      </w:r>
      <w:r w:rsidRPr="00B36053">
        <w:rPr>
          <w:rFonts w:hint="eastAsia"/>
          <w:lang w:val="en-US"/>
        </w:rPr>
        <w:t>захисника</w:t>
      </w:r>
      <w:r w:rsidRPr="00B36053">
        <w:rPr>
          <w:lang w:val="en-US"/>
        </w:rPr>
        <w:t></w:t>
      </w:r>
      <w:r w:rsidRPr="00B36053">
        <w:rPr>
          <w:rFonts w:hint="eastAsia"/>
          <w:lang w:val="en-US"/>
        </w:rPr>
        <w:t>та</w:t>
      </w:r>
    </w:p>
    <w:p w:rsidR="00B36053" w:rsidRPr="00B36053" w:rsidRDefault="00B36053" w:rsidP="00B36053">
      <w:pPr>
        <w:rPr>
          <w:lang w:val="en-US"/>
        </w:rPr>
      </w:pPr>
      <w:r w:rsidRPr="00B36053">
        <w:rPr>
          <w:rFonts w:hint="eastAsia"/>
          <w:lang w:val="en-US"/>
        </w:rPr>
        <w:t>побачення</w:t>
      </w:r>
      <w:r w:rsidRPr="00B36053">
        <w:rPr>
          <w:lang w:val="en-US"/>
        </w:rPr>
        <w:t></w:t>
      </w:r>
      <w:r w:rsidRPr="00B36053">
        <w:rPr>
          <w:rFonts w:hint="eastAsia"/>
          <w:lang w:val="en-US"/>
        </w:rPr>
        <w:t>з</w:t>
      </w:r>
      <w:r w:rsidRPr="00B36053">
        <w:rPr>
          <w:lang w:val="en-US"/>
        </w:rPr>
        <w:t></w:t>
      </w:r>
      <w:r w:rsidRPr="00B36053">
        <w:rPr>
          <w:rFonts w:hint="eastAsia"/>
          <w:lang w:val="en-US"/>
        </w:rPr>
        <w:t>ним</w:t>
      </w:r>
      <w:r w:rsidRPr="00B36053">
        <w:rPr>
          <w:lang w:val="en-US"/>
        </w:rPr>
        <w:t></w:t>
      </w:r>
      <w:r w:rsidRPr="00B36053">
        <w:rPr>
          <w:rFonts w:hint="eastAsia"/>
          <w:lang w:val="en-US"/>
        </w:rPr>
        <w:t>до</w:t>
      </w:r>
      <w:r w:rsidRPr="00B36053">
        <w:rPr>
          <w:lang w:val="en-US"/>
        </w:rPr>
        <w:t></w:t>
      </w:r>
      <w:r w:rsidRPr="00B36053">
        <w:rPr>
          <w:rFonts w:hint="eastAsia"/>
          <w:lang w:val="en-US"/>
        </w:rPr>
        <w:t>першого</w:t>
      </w:r>
      <w:r w:rsidRPr="00B36053">
        <w:rPr>
          <w:lang w:val="en-US"/>
        </w:rPr>
        <w:t></w:t>
      </w:r>
      <w:r w:rsidRPr="00B36053">
        <w:rPr>
          <w:rFonts w:hint="eastAsia"/>
          <w:lang w:val="en-US"/>
        </w:rPr>
        <w:t>допиту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на</w:t>
      </w:r>
      <w:r w:rsidRPr="00B36053">
        <w:rPr>
          <w:lang w:val="en-US"/>
        </w:rPr>
        <w:t></w:t>
      </w:r>
      <w:r w:rsidRPr="00B36053">
        <w:rPr>
          <w:rFonts w:hint="eastAsia"/>
          <w:lang w:val="en-US"/>
        </w:rPr>
        <w:t>відвідування</w:t>
      </w:r>
      <w:r w:rsidRPr="00B36053">
        <w:rPr>
          <w:lang w:val="en-US"/>
        </w:rPr>
        <w:t></w:t>
      </w:r>
      <w:r w:rsidRPr="00B36053">
        <w:rPr>
          <w:rFonts w:hint="eastAsia"/>
          <w:lang w:val="en-US"/>
        </w:rPr>
        <w:t>членами</w:t>
      </w:r>
      <w:r w:rsidRPr="00B36053">
        <w:rPr>
          <w:lang w:val="en-US"/>
        </w:rPr>
        <w:t></w:t>
      </w:r>
      <w:r w:rsidRPr="00B36053">
        <w:rPr>
          <w:rFonts w:hint="eastAsia"/>
          <w:lang w:val="en-US"/>
        </w:rPr>
        <w:t>сім</w:t>
      </w:r>
      <w:r w:rsidRPr="00B36053">
        <w:rPr>
          <w:lang w:val="en-US"/>
        </w:rPr>
        <w:t></w:t>
      </w:r>
      <w:r w:rsidRPr="00B36053">
        <w:rPr>
          <w:rFonts w:hint="eastAsia"/>
          <w:lang w:val="en-US"/>
        </w:rPr>
        <w:t>ї</w:t>
      </w:r>
      <w:r w:rsidRPr="00B36053">
        <w:rPr>
          <w:lang w:val="en-US"/>
        </w:rPr>
        <w:t></w:t>
      </w:r>
      <w:r w:rsidRPr="00B36053">
        <w:rPr>
          <w:rFonts w:hint="eastAsia"/>
          <w:lang w:val="en-US"/>
        </w:rPr>
        <w:t>та</w:t>
      </w:r>
      <w:r w:rsidRPr="00B36053">
        <w:rPr>
          <w:lang w:val="en-US"/>
        </w:rPr>
        <w:t></w:t>
      </w:r>
      <w:r w:rsidRPr="00B36053">
        <w:rPr>
          <w:rFonts w:hint="eastAsia"/>
          <w:lang w:val="en-US"/>
        </w:rPr>
        <w:t>листування</w:t>
      </w:r>
      <w:r w:rsidRPr="00B36053">
        <w:rPr>
          <w:lang w:val="en-US"/>
        </w:rPr>
        <w:t></w:t>
      </w:r>
      <w:r w:rsidRPr="00B36053">
        <w:rPr>
          <w:rFonts w:hint="eastAsia"/>
          <w:lang w:val="en-US"/>
        </w:rPr>
        <w:t>з</w:t>
      </w:r>
      <w:r w:rsidRPr="00B36053">
        <w:rPr>
          <w:lang w:val="en-US"/>
        </w:rPr>
        <w:t></w:t>
      </w:r>
      <w:r w:rsidRPr="00B36053">
        <w:rPr>
          <w:rFonts w:hint="eastAsia"/>
          <w:lang w:val="en-US"/>
        </w:rPr>
        <w:t>ними</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у</w:t>
      </w:r>
      <w:r w:rsidRPr="00B36053">
        <w:rPr>
          <w:lang w:val="en-US"/>
        </w:rPr>
        <w:t></w:t>
      </w:r>
      <w:r w:rsidRPr="00B36053">
        <w:rPr>
          <w:rFonts w:hint="eastAsia"/>
          <w:lang w:val="en-US"/>
        </w:rPr>
        <w:t>будь</w:t>
      </w:r>
      <w:r w:rsidRPr="00B36053">
        <w:rPr>
          <w:lang w:val="en-US"/>
        </w:rPr>
        <w:t></w:t>
      </w:r>
      <w:r w:rsidRPr="00B36053">
        <w:rPr>
          <w:rFonts w:hint="eastAsia"/>
          <w:lang w:val="en-US"/>
        </w:rPr>
        <w:t>який</w:t>
      </w:r>
      <w:r w:rsidRPr="00B36053">
        <w:rPr>
          <w:lang w:val="en-US"/>
        </w:rPr>
        <w:t></w:t>
      </w:r>
      <w:r w:rsidRPr="00B36053">
        <w:rPr>
          <w:rFonts w:hint="eastAsia"/>
          <w:lang w:val="en-US"/>
        </w:rPr>
        <w:t>момент</w:t>
      </w:r>
      <w:r w:rsidRPr="00B36053">
        <w:rPr>
          <w:lang w:val="en-US"/>
        </w:rPr>
        <w:t></w:t>
      </w:r>
      <w:r w:rsidRPr="00B36053">
        <w:rPr>
          <w:rFonts w:hint="eastAsia"/>
          <w:lang w:val="en-US"/>
        </w:rPr>
        <w:t>заявити</w:t>
      </w:r>
      <w:r w:rsidRPr="00B36053">
        <w:rPr>
          <w:lang w:val="en-US"/>
        </w:rPr>
        <w:t></w:t>
      </w:r>
      <w:r w:rsidRPr="00B36053">
        <w:rPr>
          <w:rFonts w:hint="eastAsia"/>
          <w:lang w:val="en-US"/>
        </w:rPr>
        <w:t>клопотання</w:t>
      </w:r>
      <w:r w:rsidRPr="00B36053">
        <w:rPr>
          <w:lang w:val="en-US"/>
        </w:rPr>
        <w:t></w:t>
      </w:r>
      <w:r w:rsidRPr="00B36053">
        <w:rPr>
          <w:rFonts w:hint="eastAsia"/>
          <w:lang w:val="en-US"/>
        </w:rPr>
        <w:t>про</w:t>
      </w:r>
      <w:r w:rsidRPr="00B36053">
        <w:rPr>
          <w:lang w:val="en-US"/>
        </w:rPr>
        <w:t></w:t>
      </w:r>
      <w:r w:rsidRPr="00B36053">
        <w:rPr>
          <w:rFonts w:hint="eastAsia"/>
          <w:lang w:val="en-US"/>
        </w:rPr>
        <w:t>залучення</w:t>
      </w:r>
      <w:r w:rsidRPr="00B36053">
        <w:rPr>
          <w:lang w:val="en-US"/>
        </w:rPr>
        <w:t></w:t>
      </w:r>
      <w:r w:rsidRPr="00B36053">
        <w:rPr>
          <w:rFonts w:hint="eastAsia"/>
          <w:lang w:val="en-US"/>
        </w:rPr>
        <w:t>захисника</w:t>
      </w:r>
    </w:p>
    <w:p w:rsidR="00B36053" w:rsidRPr="00B36053" w:rsidRDefault="00B36053" w:rsidP="00B36053">
      <w:pPr>
        <w:rPr>
          <w:lang w:val="en-US"/>
        </w:rPr>
      </w:pPr>
      <w:r w:rsidRPr="00B36053">
        <w:rPr>
          <w:rFonts w:hint="eastAsia"/>
          <w:lang w:val="en-US"/>
        </w:rPr>
        <w:t>Центру</w:t>
      </w:r>
      <w:r w:rsidRPr="00B36053">
        <w:rPr>
          <w:lang w:val="en-US"/>
        </w:rPr>
        <w:t></w:t>
      </w:r>
      <w:r w:rsidRPr="00B36053">
        <w:rPr>
          <w:rFonts w:hint="eastAsia"/>
          <w:lang w:val="en-US"/>
        </w:rPr>
        <w:t>безоплатної</w:t>
      </w:r>
      <w:r w:rsidRPr="00B36053">
        <w:rPr>
          <w:lang w:val="en-US"/>
        </w:rPr>
        <w:t></w:t>
      </w:r>
      <w:r w:rsidRPr="00B36053">
        <w:rPr>
          <w:rFonts w:hint="eastAsia"/>
          <w:lang w:val="en-US"/>
        </w:rPr>
        <w:t>вторинної</w:t>
      </w:r>
      <w:r w:rsidRPr="00B36053">
        <w:rPr>
          <w:lang w:val="en-US"/>
        </w:rPr>
        <w:t></w:t>
      </w:r>
      <w:r w:rsidRPr="00B36053">
        <w:rPr>
          <w:rFonts w:hint="eastAsia"/>
          <w:lang w:val="en-US"/>
        </w:rPr>
        <w:t>правової</w:t>
      </w:r>
      <w:r w:rsidRPr="00B36053">
        <w:rPr>
          <w:lang w:val="en-US"/>
        </w:rPr>
        <w:t></w:t>
      </w:r>
      <w:r w:rsidRPr="00B36053">
        <w:rPr>
          <w:rFonts w:hint="eastAsia"/>
          <w:lang w:val="en-US"/>
        </w:rPr>
        <w:t>допомоги</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бути</w:t>
      </w:r>
      <w:r w:rsidRPr="00B36053">
        <w:rPr>
          <w:lang w:val="en-US"/>
        </w:rPr>
        <w:t></w:t>
      </w:r>
      <w:r w:rsidRPr="00B36053">
        <w:rPr>
          <w:rFonts w:hint="eastAsia"/>
          <w:lang w:val="en-US"/>
        </w:rPr>
        <w:t>докладно</w:t>
      </w:r>
      <w:r w:rsidRPr="00B36053">
        <w:rPr>
          <w:lang w:val="en-US"/>
        </w:rPr>
        <w:t></w:t>
      </w:r>
      <w:r w:rsidRPr="00B36053">
        <w:rPr>
          <w:rFonts w:hint="eastAsia"/>
          <w:lang w:val="en-US"/>
        </w:rPr>
        <w:t>і</w:t>
      </w:r>
      <w:r w:rsidRPr="00B36053">
        <w:rPr>
          <w:lang w:val="en-US"/>
        </w:rPr>
        <w:t></w:t>
      </w:r>
      <w:r w:rsidRPr="00B36053">
        <w:rPr>
          <w:rFonts w:hint="eastAsia"/>
          <w:lang w:val="en-US"/>
        </w:rPr>
        <w:t>в</w:t>
      </w:r>
      <w:r w:rsidRPr="00B36053">
        <w:rPr>
          <w:lang w:val="en-US"/>
        </w:rPr>
        <w:t></w:t>
      </w:r>
      <w:r w:rsidRPr="00B36053">
        <w:rPr>
          <w:rFonts w:hint="eastAsia"/>
          <w:lang w:val="en-US"/>
        </w:rPr>
        <w:t>терміновому</w:t>
      </w:r>
      <w:r w:rsidRPr="00B36053">
        <w:rPr>
          <w:lang w:val="en-US"/>
        </w:rPr>
        <w:t></w:t>
      </w:r>
      <w:r w:rsidRPr="00B36053">
        <w:rPr>
          <w:rFonts w:hint="eastAsia"/>
          <w:lang w:val="en-US"/>
        </w:rPr>
        <w:t>порядку</w:t>
      </w:r>
      <w:r w:rsidRPr="00B36053">
        <w:rPr>
          <w:lang w:val="en-US"/>
        </w:rPr>
        <w:t></w:t>
      </w:r>
      <w:r w:rsidRPr="00B36053">
        <w:rPr>
          <w:rFonts w:hint="eastAsia"/>
          <w:lang w:val="en-US"/>
        </w:rPr>
        <w:t>поінформованим</w:t>
      </w:r>
      <w:r w:rsidRPr="00B36053">
        <w:rPr>
          <w:lang w:val="en-US"/>
        </w:rPr>
        <w:t></w:t>
      </w:r>
      <w:r w:rsidRPr="00B36053">
        <w:rPr>
          <w:rFonts w:hint="eastAsia"/>
          <w:lang w:val="en-US"/>
        </w:rPr>
        <w:t>зрозумілою</w:t>
      </w:r>
    </w:p>
    <w:p w:rsidR="00B36053" w:rsidRPr="00B36053" w:rsidRDefault="00B36053" w:rsidP="00B36053">
      <w:pPr>
        <w:rPr>
          <w:lang w:val="en-US"/>
        </w:rPr>
      </w:pPr>
      <w:r w:rsidRPr="00B36053">
        <w:rPr>
          <w:rFonts w:hint="eastAsia"/>
          <w:lang w:val="en-US"/>
        </w:rPr>
        <w:t>для</w:t>
      </w:r>
      <w:r w:rsidRPr="00B36053">
        <w:rPr>
          <w:lang w:val="en-US"/>
        </w:rPr>
        <w:t></w:t>
      </w:r>
      <w:r w:rsidRPr="00B36053">
        <w:rPr>
          <w:rFonts w:hint="eastAsia"/>
          <w:lang w:val="en-US"/>
        </w:rPr>
        <w:t>нього</w:t>
      </w:r>
      <w:r w:rsidRPr="00B36053">
        <w:rPr>
          <w:lang w:val="en-US"/>
        </w:rPr>
        <w:t></w:t>
      </w:r>
      <w:r w:rsidRPr="00B36053">
        <w:rPr>
          <w:rFonts w:hint="eastAsia"/>
          <w:lang w:val="en-US"/>
        </w:rPr>
        <w:t>мовою</w:t>
      </w:r>
      <w:r w:rsidRPr="00B36053">
        <w:rPr>
          <w:lang w:val="en-US"/>
        </w:rPr>
        <w:t></w:t>
      </w:r>
      <w:r w:rsidRPr="00B36053">
        <w:rPr>
          <w:lang w:val="en-US"/>
        </w:rPr>
        <w:t></w:t>
      </w:r>
      <w:r w:rsidRPr="00B36053">
        <w:rPr>
          <w:rFonts w:hint="eastAsia"/>
          <w:lang w:val="en-US"/>
        </w:rPr>
        <w:t>а</w:t>
      </w:r>
      <w:r w:rsidRPr="00B36053">
        <w:rPr>
          <w:lang w:val="en-US"/>
        </w:rPr>
        <w:t></w:t>
      </w:r>
      <w:r w:rsidRPr="00B36053">
        <w:rPr>
          <w:rFonts w:hint="eastAsia"/>
          <w:lang w:val="en-US"/>
        </w:rPr>
        <w:t>також</w:t>
      </w:r>
      <w:r w:rsidRPr="00B36053">
        <w:rPr>
          <w:lang w:val="en-US"/>
        </w:rPr>
        <w:t></w:t>
      </w:r>
      <w:r w:rsidRPr="00B36053">
        <w:rPr>
          <w:rFonts w:hint="eastAsia"/>
          <w:lang w:val="en-US"/>
        </w:rPr>
        <w:t>вимагати</w:t>
      </w:r>
      <w:r w:rsidRPr="00B36053">
        <w:rPr>
          <w:lang w:val="en-US"/>
        </w:rPr>
        <w:t></w:t>
      </w:r>
      <w:r w:rsidRPr="00B36053">
        <w:rPr>
          <w:rFonts w:hint="eastAsia"/>
          <w:lang w:val="en-US"/>
        </w:rPr>
        <w:t>пояснень</w:t>
      </w:r>
      <w:r w:rsidRPr="00B36053">
        <w:rPr>
          <w:lang w:val="en-US"/>
        </w:rPr>
        <w:t></w:t>
      </w:r>
      <w:r w:rsidRPr="00B36053">
        <w:rPr>
          <w:rFonts w:hint="eastAsia"/>
          <w:lang w:val="en-US"/>
        </w:rPr>
        <w:t>зрозумілою</w:t>
      </w:r>
      <w:r w:rsidRPr="00B36053">
        <w:rPr>
          <w:lang w:val="en-US"/>
        </w:rPr>
        <w:t></w:t>
      </w:r>
      <w:r w:rsidRPr="00B36053">
        <w:rPr>
          <w:rFonts w:hint="eastAsia"/>
          <w:lang w:val="en-US"/>
        </w:rPr>
        <w:t>мовою</w:t>
      </w:r>
      <w:r w:rsidRPr="00B36053">
        <w:rPr>
          <w:lang w:val="en-US"/>
        </w:rPr>
        <w:t></w:t>
      </w:r>
      <w:r w:rsidRPr="00B36053">
        <w:rPr>
          <w:rFonts w:hint="eastAsia"/>
          <w:lang w:val="en-US"/>
        </w:rPr>
        <w:t>щодо</w:t>
      </w:r>
      <w:r w:rsidRPr="00B36053">
        <w:rPr>
          <w:lang w:val="en-US"/>
        </w:rPr>
        <w:t></w:t>
      </w:r>
      <w:r w:rsidRPr="00B36053">
        <w:rPr>
          <w:rFonts w:hint="eastAsia"/>
          <w:lang w:val="en-US"/>
        </w:rPr>
        <w:t>причин</w:t>
      </w:r>
      <w:r w:rsidRPr="00B36053">
        <w:rPr>
          <w:lang w:val="en-US"/>
        </w:rPr>
        <w:t></w:t>
      </w:r>
    </w:p>
    <w:p w:rsidR="00B36053" w:rsidRPr="00B36053" w:rsidRDefault="00B36053" w:rsidP="00B36053">
      <w:pPr>
        <w:rPr>
          <w:lang w:val="en-US"/>
        </w:rPr>
      </w:pPr>
      <w:r w:rsidRPr="00B36053">
        <w:rPr>
          <w:rFonts w:hint="eastAsia"/>
          <w:lang w:val="en-US"/>
        </w:rPr>
        <w:t>обставин</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уточнювати</w:t>
      </w:r>
      <w:r w:rsidRPr="00B36053">
        <w:rPr>
          <w:lang w:val="en-US"/>
        </w:rPr>
        <w:t></w:t>
      </w:r>
      <w:r w:rsidRPr="00B36053">
        <w:rPr>
          <w:rFonts w:hint="eastAsia"/>
          <w:lang w:val="en-US"/>
        </w:rPr>
        <w:t>незрозумілі</w:t>
      </w:r>
      <w:r w:rsidRPr="00B36053">
        <w:rPr>
          <w:lang w:val="en-US"/>
        </w:rPr>
        <w:t></w:t>
      </w:r>
      <w:r w:rsidRPr="00B36053">
        <w:rPr>
          <w:rFonts w:hint="eastAsia"/>
          <w:lang w:val="en-US"/>
        </w:rPr>
        <w:t>терміни</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на</w:t>
      </w:r>
      <w:r w:rsidRPr="00B36053">
        <w:rPr>
          <w:lang w:val="en-US"/>
        </w:rPr>
        <w:t></w:t>
      </w:r>
      <w:r w:rsidRPr="00B36053">
        <w:rPr>
          <w:rFonts w:hint="eastAsia"/>
          <w:lang w:val="en-US"/>
        </w:rPr>
        <w:t>автоматичну</w:t>
      </w:r>
      <w:r w:rsidRPr="00B36053">
        <w:rPr>
          <w:lang w:val="en-US"/>
        </w:rPr>
        <w:t></w:t>
      </w:r>
      <w:r w:rsidRPr="00B36053">
        <w:rPr>
          <w:rFonts w:hint="eastAsia"/>
          <w:lang w:val="en-US"/>
        </w:rPr>
        <w:t>судову</w:t>
      </w:r>
      <w:r w:rsidRPr="00B36053">
        <w:rPr>
          <w:lang w:val="en-US"/>
        </w:rPr>
        <w:t></w:t>
      </w:r>
      <w:r w:rsidRPr="00B36053">
        <w:rPr>
          <w:rFonts w:hint="eastAsia"/>
          <w:lang w:val="en-US"/>
        </w:rPr>
        <w:t>перевірку</w:t>
      </w:r>
      <w:r w:rsidRPr="00B36053">
        <w:rPr>
          <w:lang w:val="en-US"/>
        </w:rPr>
        <w:t></w:t>
      </w:r>
      <w:r w:rsidRPr="00B36053">
        <w:rPr>
          <w:rFonts w:hint="eastAsia"/>
          <w:lang w:val="en-US"/>
        </w:rPr>
        <w:t>законності</w:t>
      </w:r>
      <w:r w:rsidRPr="00B36053">
        <w:rPr>
          <w:lang w:val="en-US"/>
        </w:rPr>
        <w:t></w:t>
      </w:r>
      <w:r w:rsidRPr="00B36053">
        <w:rPr>
          <w:rFonts w:hint="eastAsia"/>
          <w:lang w:val="en-US"/>
        </w:rPr>
        <w:t>затримання</w:t>
      </w:r>
      <w:r w:rsidRPr="00B36053">
        <w:rPr>
          <w:lang w:val="en-US"/>
        </w:rPr>
        <w:t></w:t>
      </w:r>
      <w:r w:rsidRPr="00B36053">
        <w:rPr>
          <w:rFonts w:hint="eastAsia"/>
          <w:lang w:val="en-US"/>
        </w:rPr>
        <w:t>в</w:t>
      </w:r>
    </w:p>
    <w:p w:rsidR="00B36053" w:rsidRPr="00B36053" w:rsidRDefault="00B36053" w:rsidP="00B36053">
      <w:pPr>
        <w:rPr>
          <w:lang w:val="en-US"/>
        </w:rPr>
      </w:pPr>
      <w:r w:rsidRPr="00B36053">
        <w:rPr>
          <w:rFonts w:hint="eastAsia"/>
          <w:lang w:val="en-US"/>
        </w:rPr>
        <w:t>терміновому</w:t>
      </w:r>
      <w:r w:rsidRPr="00B36053">
        <w:rPr>
          <w:lang w:val="en-US"/>
        </w:rPr>
        <w:t></w:t>
      </w:r>
      <w:r w:rsidRPr="00B36053">
        <w:rPr>
          <w:rFonts w:hint="eastAsia"/>
          <w:lang w:val="en-US"/>
        </w:rPr>
        <w:t>порядку</w:t>
      </w:r>
      <w:r w:rsidRPr="00B36053">
        <w:rPr>
          <w:lang w:val="en-US"/>
        </w:rPr>
        <w:t></w:t>
      </w:r>
      <w:r w:rsidRPr="00B36053">
        <w:rPr>
          <w:lang w:val="en-US"/>
        </w:rPr>
        <w:t></w:t>
      </w:r>
      <w:r w:rsidRPr="00B36053">
        <w:rPr>
          <w:rFonts w:hint="eastAsia"/>
          <w:lang w:val="en-US"/>
        </w:rPr>
        <w:t>тобто</w:t>
      </w:r>
      <w:r w:rsidRPr="00B36053">
        <w:rPr>
          <w:lang w:val="en-US"/>
        </w:rPr>
        <w:t></w:t>
      </w:r>
      <w:r w:rsidRPr="00B36053">
        <w:rPr>
          <w:rFonts w:hint="eastAsia"/>
          <w:lang w:val="en-US"/>
        </w:rPr>
        <w:t>без</w:t>
      </w:r>
      <w:r w:rsidRPr="00B36053">
        <w:rPr>
          <w:lang w:val="en-US"/>
        </w:rPr>
        <w:t></w:t>
      </w:r>
      <w:r w:rsidRPr="00B36053">
        <w:rPr>
          <w:rFonts w:hint="eastAsia"/>
          <w:lang w:val="en-US"/>
        </w:rPr>
        <w:t>невиправданих</w:t>
      </w:r>
      <w:r w:rsidRPr="00B36053">
        <w:rPr>
          <w:lang w:val="en-US"/>
        </w:rPr>
        <w:t></w:t>
      </w:r>
      <w:r w:rsidRPr="00B36053">
        <w:rPr>
          <w:rFonts w:hint="eastAsia"/>
          <w:lang w:val="en-US"/>
        </w:rPr>
        <w:t>зволікань</w:t>
      </w:r>
      <w:r w:rsidRPr="00B36053">
        <w:rPr>
          <w:lang w:val="en-US"/>
        </w:rPr>
        <w:t></w:t>
      </w:r>
      <w:r w:rsidRPr="00B36053">
        <w:rPr>
          <w:lang w:val="en-US"/>
        </w:rPr>
        <w:t></w:t>
      </w:r>
      <w:r w:rsidRPr="00B36053">
        <w:rPr>
          <w:rFonts w:hint="eastAsia"/>
          <w:lang w:val="en-US"/>
        </w:rPr>
        <w:t>протягом</w:t>
      </w:r>
    </w:p>
    <w:p w:rsidR="00B36053" w:rsidRPr="00B36053" w:rsidRDefault="00B36053" w:rsidP="00B36053">
      <w:pPr>
        <w:rPr>
          <w:lang w:val="en-US"/>
        </w:rPr>
      </w:pPr>
      <w:r w:rsidRPr="00B36053">
        <w:rPr>
          <w:rFonts w:hint="eastAsia"/>
          <w:lang w:val="en-US"/>
        </w:rPr>
        <w:t>розумного</w:t>
      </w:r>
      <w:r w:rsidRPr="00B36053">
        <w:rPr>
          <w:lang w:val="en-US"/>
        </w:rPr>
        <w:t></w:t>
      </w:r>
      <w:r w:rsidRPr="00B36053">
        <w:rPr>
          <w:lang w:val="en-US"/>
        </w:rPr>
        <w:t></w:t>
      </w:r>
      <w:r w:rsidRPr="00B36053">
        <w:rPr>
          <w:rFonts w:hint="eastAsia"/>
          <w:lang w:val="en-US"/>
        </w:rPr>
        <w:t>досить</w:t>
      </w:r>
      <w:r w:rsidRPr="00B36053">
        <w:rPr>
          <w:lang w:val="en-US"/>
        </w:rPr>
        <w:t></w:t>
      </w:r>
      <w:r w:rsidRPr="00B36053">
        <w:rPr>
          <w:rFonts w:hint="eastAsia"/>
          <w:lang w:val="en-US"/>
        </w:rPr>
        <w:t>короткого</w:t>
      </w:r>
      <w:r w:rsidRPr="00B36053">
        <w:rPr>
          <w:lang w:val="en-US"/>
        </w:rPr>
        <w:t></w:t>
      </w:r>
      <w:r w:rsidRPr="00B36053">
        <w:rPr>
          <w:rFonts w:hint="eastAsia"/>
          <w:lang w:val="en-US"/>
        </w:rPr>
        <w:t>часу</w:t>
      </w:r>
      <w:r w:rsidRPr="00B36053">
        <w:rPr>
          <w:lang w:val="en-US"/>
        </w:rPr>
        <w:t></w:t>
      </w:r>
      <w:r w:rsidRPr="00B36053">
        <w:rPr>
          <w:lang w:val="en-US"/>
        </w:rPr>
        <w:t></w:t>
      </w:r>
      <w:r w:rsidRPr="00B36053">
        <w:rPr>
          <w:rFonts w:hint="eastAsia"/>
          <w:lang w:val="en-US"/>
        </w:rPr>
        <w:t>а</w:t>
      </w:r>
      <w:r w:rsidRPr="00B36053">
        <w:rPr>
          <w:lang w:val="en-US"/>
        </w:rPr>
        <w:t></w:t>
      </w:r>
      <w:r w:rsidRPr="00B36053">
        <w:rPr>
          <w:rFonts w:hint="eastAsia"/>
          <w:lang w:val="en-US"/>
        </w:rPr>
        <w:t>також</w:t>
      </w:r>
      <w:r w:rsidRPr="00B36053">
        <w:rPr>
          <w:lang w:val="en-US"/>
        </w:rPr>
        <w:t></w:t>
      </w:r>
      <w:r w:rsidRPr="00B36053">
        <w:rPr>
          <w:rFonts w:hint="eastAsia"/>
          <w:lang w:val="en-US"/>
        </w:rPr>
        <w:t>вимагати</w:t>
      </w:r>
      <w:r w:rsidRPr="00B36053">
        <w:rPr>
          <w:lang w:val="en-US"/>
        </w:rPr>
        <w:t></w:t>
      </w:r>
      <w:r w:rsidRPr="00B36053">
        <w:rPr>
          <w:rFonts w:hint="eastAsia"/>
          <w:lang w:val="en-US"/>
        </w:rPr>
        <w:t>перевірки</w:t>
      </w:r>
      <w:r w:rsidRPr="00B36053">
        <w:rPr>
          <w:lang w:val="en-US"/>
        </w:rPr>
        <w:t></w:t>
      </w:r>
      <w:r w:rsidRPr="00B36053">
        <w:rPr>
          <w:rFonts w:hint="eastAsia"/>
          <w:lang w:val="en-US"/>
        </w:rPr>
        <w:t>судом</w:t>
      </w:r>
    </w:p>
    <w:p w:rsidR="00B36053" w:rsidRPr="00B36053" w:rsidRDefault="00B36053" w:rsidP="00B36053">
      <w:pPr>
        <w:rPr>
          <w:lang w:val="en-US"/>
        </w:rPr>
      </w:pPr>
      <w:r w:rsidRPr="00B36053">
        <w:rPr>
          <w:rFonts w:hint="eastAsia"/>
          <w:lang w:val="en-US"/>
        </w:rPr>
        <w:t>обґрунтованості</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не</w:t>
      </w:r>
      <w:r w:rsidRPr="00B36053">
        <w:rPr>
          <w:lang w:val="en-US"/>
        </w:rPr>
        <w:t></w:t>
      </w:r>
      <w:r w:rsidRPr="00B36053">
        <w:rPr>
          <w:rFonts w:hint="eastAsia"/>
          <w:lang w:val="en-US"/>
        </w:rPr>
        <w:t>вважатися</w:t>
      </w:r>
      <w:r w:rsidRPr="00B36053">
        <w:rPr>
          <w:lang w:val="en-US"/>
        </w:rPr>
        <w:t></w:t>
      </w:r>
      <w:r w:rsidRPr="00B36053">
        <w:rPr>
          <w:rFonts w:hint="eastAsia"/>
          <w:lang w:val="en-US"/>
        </w:rPr>
        <w:t>підозрюваним</w:t>
      </w:r>
      <w:r w:rsidRPr="00B36053">
        <w:rPr>
          <w:lang w:val="en-US"/>
        </w:rPr>
        <w:t></w:t>
      </w:r>
      <w:r w:rsidRPr="00B36053">
        <w:rPr>
          <w:rFonts w:hint="eastAsia"/>
          <w:lang w:val="en-US"/>
        </w:rPr>
        <w:t>до</w:t>
      </w:r>
      <w:r w:rsidRPr="00B36053">
        <w:rPr>
          <w:lang w:val="en-US"/>
        </w:rPr>
        <w:t></w:t>
      </w:r>
      <w:r w:rsidRPr="00B36053">
        <w:rPr>
          <w:rFonts w:hint="eastAsia"/>
          <w:lang w:val="en-US"/>
        </w:rPr>
        <w:t>вручення</w:t>
      </w:r>
      <w:r w:rsidRPr="00B36053">
        <w:rPr>
          <w:lang w:val="en-US"/>
        </w:rPr>
        <w:t></w:t>
      </w:r>
      <w:r w:rsidRPr="00B36053">
        <w:rPr>
          <w:rFonts w:hint="eastAsia"/>
          <w:lang w:val="en-US"/>
        </w:rPr>
        <w:t>йому</w:t>
      </w:r>
      <w:r w:rsidRPr="00B36053">
        <w:rPr>
          <w:lang w:val="en-US"/>
        </w:rPr>
        <w:t></w:t>
      </w:r>
      <w:r w:rsidRPr="00B36053">
        <w:rPr>
          <w:rFonts w:hint="eastAsia"/>
          <w:lang w:val="en-US"/>
        </w:rPr>
        <w:t>письмового</w:t>
      </w:r>
    </w:p>
    <w:p w:rsidR="00B36053" w:rsidRPr="00B36053" w:rsidRDefault="00B36053" w:rsidP="00B36053">
      <w:pPr>
        <w:rPr>
          <w:lang w:val="en-US"/>
        </w:rPr>
      </w:pPr>
      <w:r w:rsidRPr="00B36053">
        <w:rPr>
          <w:rFonts w:hint="eastAsia"/>
          <w:lang w:val="en-US"/>
        </w:rPr>
        <w:t>повідомлення</w:t>
      </w:r>
      <w:r w:rsidRPr="00B36053">
        <w:rPr>
          <w:lang w:val="en-US"/>
        </w:rPr>
        <w:t></w:t>
      </w:r>
      <w:r w:rsidRPr="00B36053">
        <w:rPr>
          <w:rFonts w:hint="eastAsia"/>
          <w:lang w:val="en-US"/>
        </w:rPr>
        <w:t>про</w:t>
      </w:r>
      <w:r w:rsidRPr="00B36053">
        <w:rPr>
          <w:lang w:val="en-US"/>
        </w:rPr>
        <w:t></w:t>
      </w:r>
      <w:r w:rsidRPr="00B36053">
        <w:rPr>
          <w:rFonts w:hint="eastAsia"/>
          <w:lang w:val="en-US"/>
        </w:rPr>
        <w:t>підозру</w:t>
      </w:r>
      <w:r w:rsidRPr="00B36053">
        <w:rPr>
          <w:lang w:val="en-US"/>
        </w:rPr>
        <w:t></w:t>
      </w:r>
      <w:r w:rsidRPr="00B36053">
        <w:rPr>
          <w:rFonts w:hint="eastAsia"/>
          <w:lang w:val="en-US"/>
        </w:rPr>
        <w:t>в</w:t>
      </w:r>
      <w:r w:rsidRPr="00B36053">
        <w:rPr>
          <w:lang w:val="en-US"/>
        </w:rPr>
        <w:t></w:t>
      </w:r>
      <w:r w:rsidRPr="00B36053">
        <w:rPr>
          <w:rFonts w:hint="eastAsia"/>
          <w:lang w:val="en-US"/>
        </w:rPr>
        <w:t>установленому</w:t>
      </w:r>
      <w:r w:rsidRPr="00B36053">
        <w:rPr>
          <w:lang w:val="en-US"/>
        </w:rPr>
        <w:t></w:t>
      </w:r>
      <w:r w:rsidRPr="00B36053">
        <w:rPr>
          <w:rFonts w:hint="eastAsia"/>
          <w:lang w:val="en-US"/>
        </w:rPr>
        <w:t>законом</w:t>
      </w:r>
      <w:r w:rsidRPr="00B36053">
        <w:rPr>
          <w:lang w:val="en-US"/>
        </w:rPr>
        <w:t></w:t>
      </w:r>
      <w:r w:rsidRPr="00B36053">
        <w:rPr>
          <w:rFonts w:hint="eastAsia"/>
          <w:lang w:val="en-US"/>
        </w:rPr>
        <w:t>порядку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на</w:t>
      </w:r>
      <w:r w:rsidRPr="00B36053">
        <w:rPr>
          <w:lang w:val="en-US"/>
        </w:rPr>
        <w:t></w:t>
      </w:r>
      <w:r w:rsidRPr="00B36053">
        <w:rPr>
          <w:rFonts w:hint="eastAsia"/>
          <w:lang w:val="en-US"/>
        </w:rPr>
        <w:t>проведення</w:t>
      </w:r>
      <w:r w:rsidRPr="00B36053">
        <w:rPr>
          <w:lang w:val="en-US"/>
        </w:rPr>
        <w:t></w:t>
      </w:r>
      <w:r w:rsidRPr="00B36053">
        <w:rPr>
          <w:rFonts w:hint="eastAsia"/>
          <w:lang w:val="en-US"/>
        </w:rPr>
        <w:t>медичного</w:t>
      </w:r>
      <w:r w:rsidRPr="00B36053">
        <w:rPr>
          <w:lang w:val="en-US"/>
        </w:rPr>
        <w:t></w:t>
      </w:r>
      <w:r w:rsidRPr="00B36053">
        <w:rPr>
          <w:rFonts w:hint="eastAsia"/>
          <w:lang w:val="en-US"/>
        </w:rPr>
        <w:t>обстеження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знайомитися</w:t>
      </w:r>
      <w:r w:rsidRPr="00B36053">
        <w:rPr>
          <w:lang w:val="en-US"/>
        </w:rPr>
        <w:t></w:t>
      </w:r>
      <w:r w:rsidRPr="00B36053">
        <w:rPr>
          <w:rFonts w:hint="eastAsia"/>
          <w:lang w:val="en-US"/>
        </w:rPr>
        <w:t>з</w:t>
      </w:r>
      <w:r w:rsidRPr="00B36053">
        <w:rPr>
          <w:lang w:val="en-US"/>
        </w:rPr>
        <w:t></w:t>
      </w:r>
      <w:r w:rsidRPr="00B36053">
        <w:rPr>
          <w:rFonts w:hint="eastAsia"/>
          <w:lang w:val="en-US"/>
        </w:rPr>
        <w:t>протоколом</w:t>
      </w:r>
      <w:r w:rsidRPr="00B36053">
        <w:rPr>
          <w:lang w:val="en-US"/>
        </w:rPr>
        <w:t></w:t>
      </w:r>
      <w:r w:rsidRPr="00B36053">
        <w:rPr>
          <w:rFonts w:hint="eastAsia"/>
          <w:lang w:val="en-US"/>
        </w:rPr>
        <w:t>без</w:t>
      </w:r>
      <w:r w:rsidRPr="00B36053">
        <w:rPr>
          <w:lang w:val="en-US"/>
        </w:rPr>
        <w:t></w:t>
      </w:r>
      <w:r w:rsidRPr="00B36053">
        <w:rPr>
          <w:rFonts w:hint="eastAsia"/>
          <w:lang w:val="en-US"/>
        </w:rPr>
        <w:t>обмежень</w:t>
      </w:r>
      <w:r w:rsidRPr="00B36053">
        <w:rPr>
          <w:lang w:val="en-US"/>
        </w:rPr>
        <w:t></w:t>
      </w:r>
      <w:r w:rsidRPr="00B36053">
        <w:rPr>
          <w:rFonts w:hint="eastAsia"/>
          <w:lang w:val="en-US"/>
        </w:rPr>
        <w:t>у</w:t>
      </w:r>
      <w:r w:rsidRPr="00B36053">
        <w:rPr>
          <w:lang w:val="en-US"/>
        </w:rPr>
        <w:t></w:t>
      </w:r>
      <w:r w:rsidRPr="00B36053">
        <w:rPr>
          <w:rFonts w:hint="eastAsia"/>
          <w:lang w:val="en-US"/>
        </w:rPr>
        <w:t>часі</w:t>
      </w:r>
      <w:r w:rsidRPr="00B36053">
        <w:rPr>
          <w:lang w:val="en-US"/>
        </w:rPr>
        <w:t></w:t>
      </w:r>
      <w:r w:rsidRPr="00B36053">
        <w:rPr>
          <w:rFonts w:hint="eastAsia"/>
          <w:lang w:val="en-US"/>
        </w:rPr>
        <w:t>для</w:t>
      </w:r>
      <w:r w:rsidRPr="00B36053">
        <w:rPr>
          <w:lang w:val="en-US"/>
        </w:rPr>
        <w:t></w:t>
      </w:r>
      <w:r w:rsidRPr="00B36053">
        <w:rPr>
          <w:rFonts w:hint="eastAsia"/>
          <w:lang w:val="en-US"/>
        </w:rPr>
        <w:t>такого</w:t>
      </w:r>
    </w:p>
    <w:p w:rsidR="00B36053" w:rsidRPr="00B36053" w:rsidRDefault="00B36053" w:rsidP="00B36053">
      <w:pPr>
        <w:rPr>
          <w:lang w:val="en-US"/>
        </w:rPr>
      </w:pPr>
      <w:r w:rsidRPr="00B36053">
        <w:rPr>
          <w:rFonts w:hint="eastAsia"/>
          <w:lang w:val="en-US"/>
        </w:rPr>
        <w:t>ознайомлення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заявляти</w:t>
      </w:r>
      <w:r w:rsidRPr="00B36053">
        <w:rPr>
          <w:lang w:val="en-US"/>
        </w:rPr>
        <w:t></w:t>
      </w:r>
      <w:r w:rsidRPr="00B36053">
        <w:rPr>
          <w:rFonts w:hint="eastAsia"/>
          <w:lang w:val="en-US"/>
        </w:rPr>
        <w:t>клопотання</w:t>
      </w:r>
      <w:r w:rsidRPr="00B36053">
        <w:rPr>
          <w:lang w:val="en-US"/>
        </w:rPr>
        <w:t></w:t>
      </w:r>
      <w:r w:rsidRPr="00B36053">
        <w:rPr>
          <w:rFonts w:hint="eastAsia"/>
          <w:lang w:val="en-US"/>
        </w:rPr>
        <w:t>і</w:t>
      </w:r>
      <w:r w:rsidRPr="00B36053">
        <w:rPr>
          <w:lang w:val="en-US"/>
        </w:rPr>
        <w:t></w:t>
      </w:r>
      <w:r w:rsidRPr="00B36053">
        <w:rPr>
          <w:rFonts w:hint="eastAsia"/>
          <w:lang w:val="en-US"/>
        </w:rPr>
        <w:t>відводи</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вимагати</w:t>
      </w:r>
      <w:r w:rsidRPr="00B36053">
        <w:rPr>
          <w:lang w:val="en-US"/>
        </w:rPr>
        <w:t></w:t>
      </w:r>
      <w:r w:rsidRPr="00B36053">
        <w:rPr>
          <w:rFonts w:hint="eastAsia"/>
          <w:lang w:val="en-US"/>
        </w:rPr>
        <w:t>внесення</w:t>
      </w:r>
      <w:r w:rsidRPr="00B36053">
        <w:rPr>
          <w:lang w:val="en-US"/>
        </w:rPr>
        <w:t></w:t>
      </w:r>
      <w:r w:rsidRPr="00B36053">
        <w:rPr>
          <w:rFonts w:hint="eastAsia"/>
          <w:lang w:val="en-US"/>
        </w:rPr>
        <w:t>в</w:t>
      </w:r>
      <w:r w:rsidRPr="00B36053">
        <w:rPr>
          <w:lang w:val="en-US"/>
        </w:rPr>
        <w:t></w:t>
      </w:r>
      <w:r w:rsidRPr="00B36053">
        <w:rPr>
          <w:rFonts w:hint="eastAsia"/>
          <w:lang w:val="en-US"/>
        </w:rPr>
        <w:t>протокол</w:t>
      </w:r>
      <w:r w:rsidRPr="00B36053">
        <w:rPr>
          <w:lang w:val="en-US"/>
        </w:rPr>
        <w:t></w:t>
      </w:r>
      <w:r w:rsidRPr="00B36053">
        <w:rPr>
          <w:rFonts w:hint="eastAsia"/>
          <w:lang w:val="en-US"/>
        </w:rPr>
        <w:t>або</w:t>
      </w:r>
      <w:r w:rsidRPr="00B36053">
        <w:rPr>
          <w:lang w:val="en-US"/>
        </w:rPr>
        <w:t></w:t>
      </w:r>
      <w:r w:rsidRPr="00B36053">
        <w:rPr>
          <w:rFonts w:hint="eastAsia"/>
          <w:lang w:val="en-US"/>
        </w:rPr>
        <w:t>написати</w:t>
      </w:r>
      <w:r w:rsidRPr="00B36053">
        <w:rPr>
          <w:lang w:val="en-US"/>
        </w:rPr>
        <w:t></w:t>
      </w:r>
      <w:r w:rsidRPr="00B36053">
        <w:rPr>
          <w:rFonts w:hint="eastAsia"/>
          <w:lang w:val="en-US"/>
        </w:rPr>
        <w:t>власноруч</w:t>
      </w:r>
      <w:r w:rsidRPr="00B36053">
        <w:rPr>
          <w:lang w:val="en-US"/>
        </w:rPr>
        <w:t></w:t>
      </w:r>
      <w:r w:rsidRPr="00B36053">
        <w:rPr>
          <w:rFonts w:hint="eastAsia"/>
          <w:lang w:val="en-US"/>
        </w:rPr>
        <w:t>будь</w:t>
      </w:r>
      <w:r w:rsidRPr="00B36053">
        <w:rPr>
          <w:lang w:val="en-US"/>
        </w:rPr>
        <w:t></w:t>
      </w:r>
      <w:r w:rsidRPr="00B36053">
        <w:rPr>
          <w:rFonts w:hint="eastAsia"/>
          <w:lang w:val="en-US"/>
        </w:rPr>
        <w:t>які</w:t>
      </w:r>
    </w:p>
    <w:p w:rsidR="00B36053" w:rsidRPr="00B36053" w:rsidRDefault="00B36053" w:rsidP="00B36053">
      <w:pPr>
        <w:rPr>
          <w:lang w:val="en-US"/>
        </w:rPr>
      </w:pPr>
      <w:r w:rsidRPr="00B36053">
        <w:rPr>
          <w:rFonts w:hint="eastAsia"/>
          <w:lang w:val="en-US"/>
        </w:rPr>
        <w:t>зауваження</w:t>
      </w:r>
      <w:r w:rsidRPr="00B36053">
        <w:rPr>
          <w:lang w:val="en-US"/>
        </w:rPr>
        <w:t></w:t>
      </w:r>
      <w:r w:rsidRPr="00B36053">
        <w:rPr>
          <w:lang w:val="en-US"/>
        </w:rPr>
        <w:t></w:t>
      </w:r>
      <w:r w:rsidRPr="00B36053">
        <w:rPr>
          <w:rFonts w:hint="eastAsia"/>
          <w:lang w:val="en-US"/>
        </w:rPr>
        <w:t>пояснення</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будь</w:t>
      </w:r>
      <w:r w:rsidRPr="00B36053">
        <w:rPr>
          <w:lang w:val="en-US"/>
        </w:rPr>
        <w:t></w:t>
      </w:r>
      <w:r w:rsidRPr="00B36053">
        <w:rPr>
          <w:rFonts w:hint="eastAsia"/>
          <w:lang w:val="en-US"/>
        </w:rPr>
        <w:t>яку</w:t>
      </w:r>
      <w:r w:rsidRPr="00B36053">
        <w:rPr>
          <w:lang w:val="en-US"/>
        </w:rPr>
        <w:t></w:t>
      </w:r>
      <w:r w:rsidRPr="00B36053">
        <w:rPr>
          <w:rFonts w:hint="eastAsia"/>
          <w:lang w:val="en-US"/>
        </w:rPr>
        <w:t>іншу</w:t>
      </w:r>
      <w:r w:rsidRPr="00B36053">
        <w:rPr>
          <w:lang w:val="en-US"/>
        </w:rPr>
        <w:t></w:t>
      </w:r>
      <w:r w:rsidRPr="00B36053">
        <w:rPr>
          <w:rFonts w:hint="eastAsia"/>
          <w:lang w:val="en-US"/>
        </w:rPr>
        <w:t>інформацію</w:t>
      </w:r>
      <w:r w:rsidRPr="00B36053">
        <w:rPr>
          <w:lang w:val="en-US"/>
        </w:rPr>
        <w:t></w:t>
      </w:r>
      <w:r w:rsidRPr="00B36053">
        <w:rPr>
          <w:lang w:val="en-US"/>
        </w:rPr>
        <w:t></w:t>
      </w:r>
      <w:r w:rsidRPr="00B36053">
        <w:rPr>
          <w:rFonts w:hint="eastAsia"/>
          <w:lang w:val="en-US"/>
        </w:rPr>
        <w:t>яку</w:t>
      </w:r>
      <w:r w:rsidRPr="00B36053">
        <w:rPr>
          <w:lang w:val="en-US"/>
        </w:rPr>
        <w:t></w:t>
      </w:r>
      <w:r w:rsidRPr="00B36053">
        <w:rPr>
          <w:rFonts w:hint="eastAsia"/>
          <w:lang w:val="en-US"/>
        </w:rPr>
        <w:t>затримана</w:t>
      </w:r>
      <w:r w:rsidRPr="00B36053">
        <w:rPr>
          <w:lang w:val="en-US"/>
        </w:rPr>
        <w:t></w:t>
      </w:r>
      <w:r w:rsidRPr="00B36053">
        <w:rPr>
          <w:rFonts w:hint="eastAsia"/>
          <w:lang w:val="en-US"/>
        </w:rPr>
        <w:t>особа</w:t>
      </w:r>
    </w:p>
    <w:p w:rsidR="00B36053" w:rsidRPr="00B36053" w:rsidRDefault="00B36053" w:rsidP="00B36053">
      <w:pPr>
        <w:rPr>
          <w:lang w:val="en-US"/>
        </w:rPr>
      </w:pPr>
      <w:r w:rsidRPr="00B36053">
        <w:rPr>
          <w:rFonts w:hint="eastAsia"/>
          <w:lang w:val="en-US"/>
        </w:rPr>
        <w:t>вважає</w:t>
      </w:r>
      <w:r w:rsidRPr="00B36053">
        <w:rPr>
          <w:lang w:val="en-US"/>
        </w:rPr>
        <w:t></w:t>
      </w:r>
      <w:r w:rsidRPr="00B36053">
        <w:rPr>
          <w:rFonts w:hint="eastAsia"/>
          <w:lang w:val="en-US"/>
        </w:rPr>
        <w:t>за</w:t>
      </w:r>
      <w:r w:rsidRPr="00B36053">
        <w:rPr>
          <w:lang w:val="en-US"/>
        </w:rPr>
        <w:t></w:t>
      </w:r>
      <w:r w:rsidRPr="00B36053">
        <w:rPr>
          <w:rFonts w:hint="eastAsia"/>
          <w:lang w:val="en-US"/>
        </w:rPr>
        <w:t>необхідне</w:t>
      </w:r>
      <w:r w:rsidRPr="00B36053">
        <w:rPr>
          <w:lang w:val="en-US"/>
        </w:rPr>
        <w:t></w:t>
      </w:r>
      <w:r w:rsidRPr="00B36053">
        <w:rPr>
          <w:rFonts w:hint="eastAsia"/>
          <w:lang w:val="en-US"/>
        </w:rPr>
        <w:t>внести</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закреслити</w:t>
      </w:r>
      <w:r w:rsidRPr="00B36053">
        <w:rPr>
          <w:lang w:val="en-US"/>
        </w:rPr>
        <w:t></w:t>
      </w:r>
      <w:r w:rsidRPr="00B36053">
        <w:rPr>
          <w:rFonts w:hint="eastAsia"/>
          <w:lang w:val="en-US"/>
        </w:rPr>
        <w:t>усі</w:t>
      </w:r>
      <w:r w:rsidRPr="00B36053">
        <w:rPr>
          <w:lang w:val="en-US"/>
        </w:rPr>
        <w:t></w:t>
      </w:r>
      <w:r w:rsidRPr="00B36053">
        <w:rPr>
          <w:rFonts w:hint="eastAsia"/>
          <w:lang w:val="en-US"/>
        </w:rPr>
        <w:t>порожні</w:t>
      </w:r>
      <w:r w:rsidRPr="00B36053">
        <w:rPr>
          <w:lang w:val="en-US"/>
        </w:rPr>
        <w:t></w:t>
      </w:r>
      <w:r w:rsidRPr="00B36053">
        <w:rPr>
          <w:rFonts w:hint="eastAsia"/>
          <w:lang w:val="en-US"/>
        </w:rPr>
        <w:t>місця</w:t>
      </w:r>
      <w:r w:rsidRPr="00B36053">
        <w:rPr>
          <w:lang w:val="en-US"/>
        </w:rPr>
        <w:t></w:t>
      </w:r>
      <w:r w:rsidRPr="00B36053">
        <w:rPr>
          <w:rFonts w:hint="eastAsia"/>
          <w:lang w:val="en-US"/>
        </w:rPr>
        <w:t>в</w:t>
      </w:r>
      <w:r w:rsidRPr="00B36053">
        <w:rPr>
          <w:lang w:val="en-US"/>
        </w:rPr>
        <w:t></w:t>
      </w:r>
      <w:r w:rsidRPr="00B36053">
        <w:rPr>
          <w:rFonts w:hint="eastAsia"/>
          <w:lang w:val="en-US"/>
        </w:rPr>
        <w:t>протоколі</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вимагати</w:t>
      </w:r>
      <w:r w:rsidRPr="00B36053">
        <w:rPr>
          <w:lang w:val="en-US"/>
        </w:rPr>
        <w:t></w:t>
      </w:r>
      <w:r w:rsidRPr="00B36053">
        <w:rPr>
          <w:rFonts w:hint="eastAsia"/>
          <w:lang w:val="en-US"/>
        </w:rPr>
        <w:t>зазначити</w:t>
      </w:r>
      <w:r w:rsidRPr="00B36053">
        <w:rPr>
          <w:lang w:val="en-US"/>
        </w:rPr>
        <w:t></w:t>
      </w:r>
      <w:r w:rsidRPr="00B36053">
        <w:rPr>
          <w:rFonts w:hint="eastAsia"/>
          <w:lang w:val="en-US"/>
        </w:rPr>
        <w:t>або</w:t>
      </w:r>
      <w:r w:rsidRPr="00B36053">
        <w:rPr>
          <w:lang w:val="en-US"/>
        </w:rPr>
        <w:t></w:t>
      </w:r>
      <w:r w:rsidRPr="00B36053">
        <w:rPr>
          <w:rFonts w:hint="eastAsia"/>
          <w:lang w:val="en-US"/>
        </w:rPr>
        <w:t>внести</w:t>
      </w:r>
      <w:r w:rsidRPr="00B36053">
        <w:rPr>
          <w:lang w:val="en-US"/>
        </w:rPr>
        <w:t></w:t>
      </w:r>
      <w:r w:rsidRPr="00B36053">
        <w:rPr>
          <w:rFonts w:hint="eastAsia"/>
          <w:lang w:val="en-US"/>
        </w:rPr>
        <w:t>самому</w:t>
      </w:r>
      <w:r w:rsidRPr="00B36053">
        <w:rPr>
          <w:lang w:val="en-US"/>
        </w:rPr>
        <w:t></w:t>
      </w:r>
      <w:r w:rsidRPr="00B36053">
        <w:rPr>
          <w:rFonts w:hint="eastAsia"/>
          <w:lang w:val="en-US"/>
        </w:rPr>
        <w:t>усі</w:t>
      </w:r>
      <w:r w:rsidRPr="00B36053">
        <w:rPr>
          <w:lang w:val="en-US"/>
        </w:rPr>
        <w:t></w:t>
      </w:r>
      <w:r w:rsidRPr="00B36053">
        <w:rPr>
          <w:rFonts w:hint="eastAsia"/>
          <w:lang w:val="en-US"/>
        </w:rPr>
        <w:t>висловлені</w:t>
      </w:r>
      <w:r w:rsidRPr="00B36053">
        <w:rPr>
          <w:lang w:val="en-US"/>
        </w:rPr>
        <w:t></w:t>
      </w:r>
      <w:r w:rsidRPr="00B36053">
        <w:rPr>
          <w:rFonts w:hint="eastAsia"/>
          <w:lang w:val="en-US"/>
        </w:rPr>
        <w:t>клопотання</w:t>
      </w:r>
      <w:r w:rsidRPr="00B36053">
        <w:rPr>
          <w:lang w:val="en-US"/>
        </w:rPr>
        <w:t></w:t>
      </w:r>
    </w:p>
    <w:p w:rsidR="00B36053" w:rsidRPr="00B36053" w:rsidRDefault="00B36053" w:rsidP="00B36053">
      <w:pPr>
        <w:rPr>
          <w:lang w:val="en-US"/>
        </w:rPr>
      </w:pPr>
      <w:r w:rsidRPr="00B36053">
        <w:rPr>
          <w:rFonts w:hint="eastAsia"/>
          <w:lang w:val="en-US"/>
        </w:rPr>
        <w:t>заяви</w:t>
      </w:r>
      <w:r w:rsidRPr="00B36053">
        <w:rPr>
          <w:lang w:val="en-US"/>
        </w:rPr>
        <w:t></w:t>
      </w:r>
      <w:r w:rsidRPr="00B36053">
        <w:rPr>
          <w:rFonts w:hint="eastAsia"/>
          <w:lang w:val="en-US"/>
        </w:rPr>
        <w:t>та</w:t>
      </w:r>
      <w:r w:rsidRPr="00B36053">
        <w:rPr>
          <w:lang w:val="en-US"/>
        </w:rPr>
        <w:t></w:t>
      </w:r>
      <w:r w:rsidRPr="00B36053">
        <w:rPr>
          <w:rFonts w:hint="eastAsia"/>
          <w:lang w:val="en-US"/>
        </w:rPr>
        <w:t>скарги</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відмовитися</w:t>
      </w:r>
      <w:r w:rsidRPr="00B36053">
        <w:rPr>
          <w:lang w:val="en-US"/>
        </w:rPr>
        <w:t></w:t>
      </w:r>
      <w:r w:rsidRPr="00B36053">
        <w:rPr>
          <w:rFonts w:hint="eastAsia"/>
          <w:lang w:val="en-US"/>
        </w:rPr>
        <w:t>підписати</w:t>
      </w:r>
      <w:r w:rsidRPr="00B36053">
        <w:rPr>
          <w:lang w:val="en-US"/>
        </w:rPr>
        <w:t></w:t>
      </w:r>
      <w:r w:rsidRPr="00B36053">
        <w:rPr>
          <w:rFonts w:hint="eastAsia"/>
          <w:lang w:val="en-US"/>
        </w:rPr>
        <w:t>протокол</w:t>
      </w:r>
      <w:r w:rsidRPr="00B36053">
        <w:rPr>
          <w:lang w:val="en-US"/>
        </w:rPr>
        <w:t></w:t>
      </w:r>
      <w:r w:rsidRPr="00B36053">
        <w:rPr>
          <w:lang w:val="en-US"/>
        </w:rPr>
        <w:t></w:t>
      </w:r>
      <w:r w:rsidRPr="00B36053">
        <w:rPr>
          <w:rFonts w:hint="eastAsia"/>
          <w:lang w:val="en-US"/>
        </w:rPr>
        <w:t>при</w:t>
      </w:r>
      <w:r w:rsidRPr="00B36053">
        <w:rPr>
          <w:lang w:val="en-US"/>
        </w:rPr>
        <w:t></w:t>
      </w:r>
      <w:r w:rsidRPr="00B36053">
        <w:rPr>
          <w:rFonts w:hint="eastAsia"/>
          <w:lang w:val="en-US"/>
        </w:rPr>
        <w:t>цьому</w:t>
      </w:r>
      <w:r w:rsidRPr="00B36053">
        <w:rPr>
          <w:lang w:val="en-US"/>
        </w:rPr>
        <w:t></w:t>
      </w:r>
      <w:r w:rsidRPr="00B36053">
        <w:rPr>
          <w:rFonts w:hint="eastAsia"/>
          <w:lang w:val="en-US"/>
        </w:rPr>
        <w:t>за</w:t>
      </w:r>
      <w:r w:rsidRPr="00B36053">
        <w:rPr>
          <w:lang w:val="en-US"/>
        </w:rPr>
        <w:t></w:t>
      </w:r>
      <w:r w:rsidRPr="00B36053">
        <w:rPr>
          <w:rFonts w:hint="eastAsia"/>
          <w:lang w:val="en-US"/>
        </w:rPr>
        <w:t>бажанням</w:t>
      </w:r>
      <w:r w:rsidRPr="00B36053">
        <w:rPr>
          <w:lang w:val="en-US"/>
        </w:rPr>
        <w:t></w:t>
      </w:r>
      <w:r w:rsidRPr="00B36053">
        <w:rPr>
          <w:rFonts w:hint="eastAsia"/>
          <w:lang w:val="en-US"/>
        </w:rPr>
        <w:t>письмово</w:t>
      </w:r>
    </w:p>
    <w:p w:rsidR="00B36053" w:rsidRPr="00B36053" w:rsidRDefault="00B36053" w:rsidP="00B36053">
      <w:pPr>
        <w:rPr>
          <w:lang w:val="en-US"/>
        </w:rPr>
      </w:pPr>
      <w:r w:rsidRPr="00B36053">
        <w:rPr>
          <w:rFonts w:hint="eastAsia"/>
          <w:lang w:val="en-US"/>
        </w:rPr>
        <w:t>викласти</w:t>
      </w:r>
      <w:r w:rsidRPr="00B36053">
        <w:rPr>
          <w:lang w:val="en-US"/>
        </w:rPr>
        <w:t></w:t>
      </w:r>
      <w:r w:rsidRPr="00B36053">
        <w:rPr>
          <w:rFonts w:hint="eastAsia"/>
          <w:lang w:val="en-US"/>
        </w:rPr>
        <w:t>підстави</w:t>
      </w:r>
      <w:r w:rsidRPr="00B36053">
        <w:rPr>
          <w:lang w:val="en-US"/>
        </w:rPr>
        <w:t></w:t>
      </w:r>
      <w:r w:rsidRPr="00B36053">
        <w:rPr>
          <w:rFonts w:hint="eastAsia"/>
          <w:lang w:val="en-US"/>
        </w:rPr>
        <w:t>такого</w:t>
      </w:r>
      <w:r w:rsidRPr="00B36053">
        <w:rPr>
          <w:lang w:val="en-US"/>
        </w:rPr>
        <w:t></w:t>
      </w:r>
      <w:r w:rsidRPr="00B36053">
        <w:rPr>
          <w:rFonts w:hint="eastAsia"/>
          <w:lang w:val="en-US"/>
        </w:rPr>
        <w:t>рішення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давати</w:t>
      </w:r>
      <w:r w:rsidRPr="00B36053">
        <w:rPr>
          <w:lang w:val="en-US"/>
        </w:rPr>
        <w:t></w:t>
      </w:r>
      <w:r w:rsidRPr="00B36053">
        <w:rPr>
          <w:rFonts w:hint="eastAsia"/>
          <w:lang w:val="en-US"/>
        </w:rPr>
        <w:t>пояснення</w:t>
      </w:r>
      <w:r w:rsidRPr="00B36053">
        <w:rPr>
          <w:lang w:val="en-US"/>
        </w:rPr>
        <w:t></w:t>
      </w:r>
      <w:r w:rsidRPr="00B36053">
        <w:rPr>
          <w:lang w:val="en-US"/>
        </w:rPr>
        <w:t></w:t>
      </w:r>
      <w:r w:rsidRPr="00B36053">
        <w:rPr>
          <w:rFonts w:hint="eastAsia"/>
          <w:lang w:val="en-US"/>
        </w:rPr>
        <w:t>показання</w:t>
      </w:r>
      <w:r w:rsidRPr="00B36053">
        <w:rPr>
          <w:lang w:val="en-US"/>
        </w:rPr>
        <w:t></w:t>
      </w:r>
      <w:r w:rsidRPr="00B36053">
        <w:rPr>
          <w:rFonts w:hint="eastAsia"/>
          <w:lang w:val="en-US"/>
        </w:rPr>
        <w:t>або</w:t>
      </w:r>
      <w:r w:rsidRPr="00B36053">
        <w:rPr>
          <w:lang w:val="en-US"/>
        </w:rPr>
        <w:t></w:t>
      </w:r>
      <w:r w:rsidRPr="00B36053">
        <w:rPr>
          <w:rFonts w:hint="eastAsia"/>
          <w:lang w:val="en-US"/>
        </w:rPr>
        <w:t>відмовитися</w:t>
      </w:r>
      <w:r w:rsidRPr="00B36053">
        <w:rPr>
          <w:lang w:val="en-US"/>
        </w:rPr>
        <w:t></w:t>
      </w:r>
      <w:r w:rsidRPr="00B36053">
        <w:rPr>
          <w:rFonts w:hint="eastAsia"/>
          <w:lang w:val="en-US"/>
        </w:rPr>
        <w:t>їх</w:t>
      </w:r>
      <w:r w:rsidRPr="00B36053">
        <w:rPr>
          <w:lang w:val="en-US"/>
        </w:rPr>
        <w:t></w:t>
      </w:r>
      <w:r w:rsidRPr="00B36053">
        <w:rPr>
          <w:rFonts w:hint="eastAsia"/>
          <w:lang w:val="en-US"/>
        </w:rPr>
        <w:t>давати</w:t>
      </w:r>
      <w:r w:rsidRPr="00B36053">
        <w:rPr>
          <w:lang w:val="en-US"/>
        </w:rPr>
        <w:t></w:t>
      </w:r>
      <w:r w:rsidRPr="00B36053">
        <w:rPr>
          <w:rFonts w:hint="eastAsia"/>
          <w:lang w:val="en-US"/>
        </w:rPr>
        <w:t>і</w:t>
      </w:r>
      <w:r w:rsidRPr="00B36053">
        <w:rPr>
          <w:lang w:val="en-US"/>
        </w:rPr>
        <w:t></w:t>
      </w:r>
      <w:r w:rsidRPr="00B36053">
        <w:rPr>
          <w:rFonts w:hint="eastAsia"/>
          <w:lang w:val="en-US"/>
        </w:rPr>
        <w:t>відповідати</w:t>
      </w:r>
    </w:p>
    <w:p w:rsidR="00B36053" w:rsidRPr="00B36053" w:rsidRDefault="00B36053" w:rsidP="00B36053">
      <w:pPr>
        <w:rPr>
          <w:lang w:val="en-US"/>
        </w:rPr>
      </w:pPr>
      <w:r w:rsidRPr="00B36053">
        <w:rPr>
          <w:rFonts w:hint="eastAsia"/>
          <w:lang w:val="en-US"/>
        </w:rPr>
        <w:t>на</w:t>
      </w:r>
      <w:r w:rsidRPr="00B36053">
        <w:rPr>
          <w:lang w:val="en-US"/>
        </w:rPr>
        <w:t></w:t>
      </w:r>
      <w:r w:rsidRPr="00B36053">
        <w:rPr>
          <w:rFonts w:hint="eastAsia"/>
          <w:lang w:val="en-US"/>
        </w:rPr>
        <w:t>запитання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подавати</w:t>
      </w:r>
      <w:r w:rsidRPr="00B36053">
        <w:rPr>
          <w:lang w:val="en-US"/>
        </w:rPr>
        <w:t></w:t>
      </w:r>
      <w:r w:rsidRPr="00B36053">
        <w:rPr>
          <w:rFonts w:hint="eastAsia"/>
          <w:lang w:val="en-US"/>
        </w:rPr>
        <w:t>скарги</w:t>
      </w:r>
      <w:r w:rsidRPr="00B36053">
        <w:rPr>
          <w:lang w:val="en-US"/>
        </w:rPr>
        <w:t></w:t>
      </w:r>
      <w:r w:rsidRPr="00B36053">
        <w:rPr>
          <w:rFonts w:hint="eastAsia"/>
          <w:lang w:val="en-US"/>
        </w:rPr>
        <w:t>на</w:t>
      </w:r>
      <w:r w:rsidRPr="00B36053">
        <w:rPr>
          <w:lang w:val="en-US"/>
        </w:rPr>
        <w:t></w:t>
      </w:r>
      <w:r w:rsidRPr="00B36053">
        <w:rPr>
          <w:rFonts w:hint="eastAsia"/>
          <w:lang w:val="en-US"/>
        </w:rPr>
        <w:t>рішення</w:t>
      </w:r>
      <w:r w:rsidRPr="00B36053">
        <w:rPr>
          <w:lang w:val="en-US"/>
        </w:rPr>
        <w:t></w:t>
      </w:r>
      <w:r w:rsidRPr="00B36053">
        <w:rPr>
          <w:lang w:val="en-US"/>
        </w:rPr>
        <w:t></w:t>
      </w:r>
      <w:r w:rsidRPr="00B36053">
        <w:rPr>
          <w:rFonts w:hint="eastAsia"/>
          <w:lang w:val="en-US"/>
        </w:rPr>
        <w:t>дії</w:t>
      </w:r>
      <w:r w:rsidRPr="00B36053">
        <w:rPr>
          <w:lang w:val="en-US"/>
        </w:rPr>
        <w:t></w:t>
      </w:r>
      <w:r w:rsidRPr="00B36053">
        <w:rPr>
          <w:rFonts w:hint="eastAsia"/>
          <w:lang w:val="en-US"/>
        </w:rPr>
        <w:t>чи</w:t>
      </w:r>
      <w:r w:rsidRPr="00B36053">
        <w:rPr>
          <w:lang w:val="en-US"/>
        </w:rPr>
        <w:t></w:t>
      </w:r>
      <w:r w:rsidRPr="00B36053">
        <w:rPr>
          <w:rFonts w:hint="eastAsia"/>
          <w:lang w:val="en-US"/>
        </w:rPr>
        <w:t>бездіяльність</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яка</w:t>
      </w:r>
    </w:p>
    <w:p w:rsidR="00B36053" w:rsidRPr="00B36053" w:rsidRDefault="00B36053" w:rsidP="00B36053">
      <w:pPr>
        <w:rPr>
          <w:lang w:val="en-US"/>
        </w:rPr>
      </w:pPr>
      <w:r w:rsidRPr="00B36053">
        <w:rPr>
          <w:rFonts w:hint="eastAsia"/>
          <w:lang w:val="en-US"/>
        </w:rPr>
        <w:t>провадить</w:t>
      </w:r>
      <w:r w:rsidRPr="00B36053">
        <w:rPr>
          <w:lang w:val="en-US"/>
        </w:rPr>
        <w:t></w:t>
      </w:r>
      <w:r w:rsidRPr="00B36053">
        <w:rPr>
          <w:rFonts w:hint="eastAsia"/>
          <w:lang w:val="en-US"/>
        </w:rPr>
        <w:t>оперативно</w:t>
      </w:r>
      <w:r w:rsidRPr="00B36053">
        <w:rPr>
          <w:lang w:val="en-US"/>
        </w:rPr>
        <w:t></w:t>
      </w:r>
      <w:r w:rsidRPr="00B36053">
        <w:rPr>
          <w:rFonts w:hint="eastAsia"/>
          <w:lang w:val="en-US"/>
        </w:rPr>
        <w:t>розшукові</w:t>
      </w:r>
      <w:r w:rsidRPr="00B36053">
        <w:rPr>
          <w:lang w:val="en-US"/>
        </w:rPr>
        <w:t></w:t>
      </w:r>
      <w:r w:rsidRPr="00B36053">
        <w:rPr>
          <w:rFonts w:hint="eastAsia"/>
          <w:lang w:val="en-US"/>
        </w:rPr>
        <w:t>дії</w:t>
      </w:r>
      <w:r w:rsidRPr="00B36053">
        <w:rPr>
          <w:lang w:val="en-US"/>
        </w:rPr>
        <w:t></w:t>
      </w:r>
      <w:r w:rsidRPr="00B36053">
        <w:rPr>
          <w:rFonts w:hint="eastAsia"/>
          <w:lang w:val="en-US"/>
        </w:rPr>
        <w:t>та</w:t>
      </w:r>
      <w:r w:rsidRPr="00B36053">
        <w:rPr>
          <w:lang w:val="en-US"/>
        </w:rPr>
        <w:t></w:t>
      </w:r>
      <w:r w:rsidRPr="00B36053">
        <w:rPr>
          <w:rFonts w:hint="eastAsia"/>
          <w:lang w:val="en-US"/>
        </w:rPr>
        <w:t>дізнання</w:t>
      </w:r>
      <w:r w:rsidRPr="00B36053">
        <w:rPr>
          <w:lang w:val="en-US"/>
        </w:rPr>
        <w:t></w:t>
      </w:r>
      <w:r w:rsidRPr="00B36053">
        <w:rPr>
          <w:lang w:val="en-US"/>
        </w:rPr>
        <w:t></w:t>
      </w:r>
      <w:r w:rsidRPr="00B36053">
        <w:rPr>
          <w:rFonts w:hint="eastAsia"/>
          <w:lang w:val="en-US"/>
        </w:rPr>
        <w:t>слідчого</w:t>
      </w:r>
      <w:r w:rsidRPr="00B36053">
        <w:rPr>
          <w:lang w:val="en-US"/>
        </w:rPr>
        <w:t></w:t>
      </w:r>
      <w:r w:rsidRPr="00B36053">
        <w:rPr>
          <w:rFonts w:hint="eastAsia"/>
          <w:lang w:val="en-US"/>
        </w:rPr>
        <w:t>і</w:t>
      </w:r>
      <w:r w:rsidRPr="00B36053">
        <w:rPr>
          <w:lang w:val="en-US"/>
        </w:rPr>
        <w:t></w:t>
      </w:r>
      <w:r w:rsidRPr="00B36053">
        <w:rPr>
          <w:rFonts w:hint="eastAsia"/>
          <w:lang w:val="en-US"/>
        </w:rPr>
        <w:t>прокурора</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на</w:t>
      </w:r>
      <w:r w:rsidRPr="00B36053">
        <w:rPr>
          <w:lang w:val="en-US"/>
        </w:rPr>
        <w:t></w:t>
      </w:r>
      <w:r w:rsidRPr="00B36053">
        <w:rPr>
          <w:rFonts w:hint="eastAsia"/>
          <w:lang w:val="en-US"/>
        </w:rPr>
        <w:t>компенсацію</w:t>
      </w:r>
      <w:r w:rsidRPr="00B36053">
        <w:rPr>
          <w:lang w:val="en-US"/>
        </w:rPr>
        <w:t></w:t>
      </w:r>
      <w:r w:rsidRPr="00B36053">
        <w:rPr>
          <w:rFonts w:hint="eastAsia"/>
          <w:lang w:val="en-US"/>
        </w:rPr>
        <w:t>за</w:t>
      </w:r>
      <w:r w:rsidRPr="00B36053">
        <w:rPr>
          <w:lang w:val="en-US"/>
        </w:rPr>
        <w:t></w:t>
      </w:r>
      <w:r w:rsidRPr="00B36053">
        <w:rPr>
          <w:rFonts w:hint="eastAsia"/>
          <w:lang w:val="en-US"/>
        </w:rPr>
        <w:t>незаконне</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на</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безпеки</w:t>
      </w:r>
      <w:r w:rsidRPr="00B36053">
        <w:rPr>
          <w:lang w:val="en-US"/>
        </w:rPr>
        <w:t></w:t>
      </w:r>
      <w:r w:rsidRPr="00B36053">
        <w:rPr>
          <w:rFonts w:hint="eastAsia"/>
          <w:lang w:val="en-US"/>
        </w:rPr>
        <w:t>у</w:t>
      </w:r>
      <w:r w:rsidRPr="00B36053">
        <w:rPr>
          <w:lang w:val="en-US"/>
        </w:rPr>
        <w:t></w:t>
      </w:r>
      <w:r w:rsidRPr="00B36053">
        <w:rPr>
          <w:rFonts w:hint="eastAsia"/>
          <w:lang w:val="en-US"/>
        </w:rPr>
        <w:t>разі</w:t>
      </w:r>
      <w:r w:rsidRPr="00B36053">
        <w:rPr>
          <w:lang w:val="en-US"/>
        </w:rPr>
        <w:t></w:t>
      </w:r>
      <w:r w:rsidRPr="00B36053">
        <w:rPr>
          <w:rFonts w:hint="eastAsia"/>
          <w:lang w:val="en-US"/>
        </w:rPr>
        <w:t>наявності</w:t>
      </w:r>
      <w:r w:rsidRPr="00B36053">
        <w:rPr>
          <w:lang w:val="en-US"/>
        </w:rPr>
        <w:t></w:t>
      </w:r>
      <w:r w:rsidRPr="00B36053">
        <w:rPr>
          <w:rFonts w:hint="eastAsia"/>
          <w:lang w:val="en-US"/>
        </w:rPr>
        <w:t>реальної</w:t>
      </w:r>
      <w:r w:rsidRPr="00B36053">
        <w:rPr>
          <w:lang w:val="en-US"/>
        </w:rPr>
        <w:t></w:t>
      </w:r>
      <w:r w:rsidRPr="00B36053">
        <w:rPr>
          <w:rFonts w:hint="eastAsia"/>
          <w:lang w:val="en-US"/>
        </w:rPr>
        <w:t>загрози</w:t>
      </w:r>
      <w:r w:rsidRPr="00B36053">
        <w:rPr>
          <w:lang w:val="en-US"/>
        </w:rPr>
        <w:t></w:t>
      </w:r>
      <w:r w:rsidRPr="00B36053">
        <w:rPr>
          <w:rFonts w:hint="eastAsia"/>
          <w:lang w:val="en-US"/>
        </w:rPr>
        <w:t>життю</w:t>
      </w:r>
      <w:r w:rsidRPr="00B36053">
        <w:rPr>
          <w:lang w:val="en-US"/>
        </w:rPr>
        <w:t></w:t>
      </w:r>
    </w:p>
    <w:p w:rsidR="00B36053" w:rsidRPr="00B36053" w:rsidRDefault="00B36053" w:rsidP="00B36053">
      <w:pPr>
        <w:rPr>
          <w:lang w:val="en-US"/>
        </w:rPr>
      </w:pPr>
      <w:r w:rsidRPr="00B36053">
        <w:rPr>
          <w:rFonts w:hint="eastAsia"/>
          <w:lang w:val="en-US"/>
        </w:rPr>
        <w:t>здоров</w:t>
      </w:r>
      <w:r w:rsidRPr="00B36053">
        <w:rPr>
          <w:lang w:val="en-US"/>
        </w:rPr>
        <w:t></w:t>
      </w:r>
      <w:r w:rsidRPr="00B36053">
        <w:rPr>
          <w:rFonts w:hint="eastAsia"/>
          <w:lang w:val="en-US"/>
        </w:rPr>
        <w:t>ю</w:t>
      </w:r>
      <w:r w:rsidRPr="00B36053">
        <w:rPr>
          <w:lang w:val="en-US"/>
        </w:rPr>
        <w:t></w:t>
      </w:r>
      <w:r w:rsidRPr="00B36053">
        <w:rPr>
          <w:lang w:val="en-US"/>
        </w:rPr>
        <w:t></w:t>
      </w:r>
      <w:r w:rsidRPr="00B36053">
        <w:rPr>
          <w:rFonts w:hint="eastAsia"/>
          <w:lang w:val="en-US"/>
        </w:rPr>
        <w:t>житлу</w:t>
      </w:r>
      <w:r w:rsidRPr="00B36053">
        <w:rPr>
          <w:lang w:val="en-US"/>
        </w:rPr>
        <w:t></w:t>
      </w:r>
      <w:r w:rsidRPr="00B36053">
        <w:rPr>
          <w:rFonts w:hint="eastAsia"/>
          <w:lang w:val="en-US"/>
        </w:rPr>
        <w:t>чи</w:t>
      </w:r>
      <w:r w:rsidRPr="00B36053">
        <w:rPr>
          <w:lang w:val="en-US"/>
        </w:rPr>
        <w:t></w:t>
      </w:r>
      <w:r w:rsidRPr="00B36053">
        <w:rPr>
          <w:rFonts w:hint="eastAsia"/>
          <w:lang w:val="en-US"/>
        </w:rPr>
        <w:t>майну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інші</w:t>
      </w:r>
      <w:r w:rsidRPr="00B36053">
        <w:rPr>
          <w:lang w:val="en-US"/>
        </w:rPr>
        <w:t></w:t>
      </w:r>
      <w:r w:rsidRPr="00B36053">
        <w:rPr>
          <w:rFonts w:hint="eastAsia"/>
          <w:lang w:val="en-US"/>
        </w:rPr>
        <w:t>права</w:t>
      </w:r>
      <w:r w:rsidRPr="00B36053">
        <w:rPr>
          <w:lang w:val="en-US"/>
        </w:rPr>
        <w:t></w:t>
      </w:r>
      <w:r w:rsidRPr="00B36053">
        <w:rPr>
          <w:lang w:val="en-US"/>
        </w:rPr>
        <w:t></w:t>
      </w:r>
      <w:r w:rsidRPr="00B36053">
        <w:rPr>
          <w:rFonts w:hint="eastAsia"/>
          <w:lang w:val="en-US"/>
        </w:rPr>
        <w:t>передбачені</w:t>
      </w:r>
      <w:r w:rsidRPr="00B36053">
        <w:rPr>
          <w:lang w:val="en-US"/>
        </w:rPr>
        <w:t></w:t>
      </w:r>
      <w:r w:rsidRPr="00B36053">
        <w:rPr>
          <w:rFonts w:hint="eastAsia"/>
          <w:lang w:val="en-US"/>
        </w:rPr>
        <w:t>законодавством</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Затриманий</w:t>
      </w:r>
      <w:r w:rsidRPr="00B36053">
        <w:rPr>
          <w:lang w:val="en-US"/>
        </w:rPr>
        <w:t></w:t>
      </w:r>
      <w:r w:rsidRPr="00B36053">
        <w:rPr>
          <w:rFonts w:hint="eastAsia"/>
          <w:lang w:val="en-US"/>
        </w:rPr>
        <w:t>зобов’язаний</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подати</w:t>
      </w:r>
      <w:r w:rsidRPr="00B36053">
        <w:rPr>
          <w:lang w:val="en-US"/>
        </w:rPr>
        <w:t></w:t>
      </w:r>
      <w:r w:rsidRPr="00B36053">
        <w:rPr>
          <w:rFonts w:hint="eastAsia"/>
          <w:lang w:val="en-US"/>
        </w:rPr>
        <w:t>правдиві</w:t>
      </w:r>
      <w:r w:rsidRPr="00B36053">
        <w:rPr>
          <w:lang w:val="en-US"/>
        </w:rPr>
        <w:t></w:t>
      </w:r>
      <w:r w:rsidRPr="00B36053">
        <w:rPr>
          <w:rFonts w:hint="eastAsia"/>
          <w:lang w:val="en-US"/>
        </w:rPr>
        <w:t>відомості</w:t>
      </w:r>
      <w:r w:rsidRPr="00B36053">
        <w:rPr>
          <w:lang w:val="en-US"/>
        </w:rPr>
        <w:t></w:t>
      </w:r>
      <w:r w:rsidRPr="00B36053">
        <w:rPr>
          <w:rFonts w:hint="eastAsia"/>
          <w:lang w:val="en-US"/>
        </w:rPr>
        <w:t>щодо</w:t>
      </w:r>
      <w:r w:rsidRPr="00B36053">
        <w:rPr>
          <w:lang w:val="en-US"/>
        </w:rPr>
        <w:t></w:t>
      </w:r>
      <w:r w:rsidRPr="00B36053">
        <w:rPr>
          <w:rFonts w:hint="eastAsia"/>
          <w:lang w:val="en-US"/>
        </w:rPr>
        <w:t>його</w:t>
      </w:r>
      <w:r w:rsidRPr="00B36053">
        <w:rPr>
          <w:lang w:val="en-US"/>
        </w:rPr>
        <w:t></w:t>
      </w:r>
      <w:r w:rsidRPr="00B36053">
        <w:rPr>
          <w:rFonts w:hint="eastAsia"/>
          <w:lang w:val="en-US"/>
        </w:rPr>
        <w:t>ідентифікації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дотримуватися</w:t>
      </w:r>
      <w:r w:rsidRPr="00B36053">
        <w:rPr>
          <w:lang w:val="en-US"/>
        </w:rPr>
        <w:t></w:t>
      </w:r>
      <w:r w:rsidRPr="00B36053">
        <w:rPr>
          <w:rFonts w:hint="eastAsia"/>
          <w:lang w:val="en-US"/>
        </w:rPr>
        <w:t>встановленого</w:t>
      </w:r>
      <w:r w:rsidRPr="00B36053">
        <w:rPr>
          <w:lang w:val="en-US"/>
        </w:rPr>
        <w:t></w:t>
      </w:r>
      <w:r w:rsidRPr="00B36053">
        <w:rPr>
          <w:rFonts w:hint="eastAsia"/>
          <w:lang w:val="en-US"/>
        </w:rPr>
        <w:t>порядку</w:t>
      </w:r>
      <w:r w:rsidRPr="00B36053">
        <w:rPr>
          <w:lang w:val="en-US"/>
        </w:rPr>
        <w:t></w:t>
      </w:r>
      <w:r w:rsidRPr="00B36053">
        <w:rPr>
          <w:rFonts w:hint="eastAsia"/>
          <w:lang w:val="en-US"/>
        </w:rPr>
        <w:t>під</w:t>
      </w:r>
      <w:r w:rsidRPr="00B36053">
        <w:rPr>
          <w:lang w:val="en-US"/>
        </w:rPr>
        <w:t></w:t>
      </w:r>
      <w:r w:rsidRPr="00B36053">
        <w:rPr>
          <w:rFonts w:hint="eastAsia"/>
          <w:lang w:val="en-US"/>
        </w:rPr>
        <w:t>час</w:t>
      </w:r>
      <w:r w:rsidRPr="00B36053">
        <w:rPr>
          <w:lang w:val="en-US"/>
        </w:rPr>
        <w:t></w:t>
      </w:r>
      <w:r w:rsidRPr="00B36053">
        <w:rPr>
          <w:rFonts w:hint="eastAsia"/>
          <w:lang w:val="en-US"/>
        </w:rPr>
        <w:t>провадження</w:t>
      </w:r>
    </w:p>
    <w:p w:rsidR="00B36053" w:rsidRPr="00B36053" w:rsidRDefault="00B36053" w:rsidP="00B36053">
      <w:pPr>
        <w:rPr>
          <w:lang w:val="en-US"/>
        </w:rPr>
      </w:pPr>
      <w:r w:rsidRPr="00B36053">
        <w:rPr>
          <w:rFonts w:hint="eastAsia"/>
          <w:lang w:val="en-US"/>
        </w:rPr>
        <w:t>процесуальних</w:t>
      </w:r>
      <w:r w:rsidRPr="00B36053">
        <w:rPr>
          <w:lang w:val="en-US"/>
        </w:rPr>
        <w:t></w:t>
      </w:r>
      <w:r w:rsidRPr="00B36053">
        <w:rPr>
          <w:rFonts w:hint="eastAsia"/>
          <w:lang w:val="en-US"/>
        </w:rPr>
        <w:t>дій</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підкорятися</w:t>
      </w:r>
      <w:r w:rsidRPr="00B36053">
        <w:rPr>
          <w:lang w:val="en-US"/>
        </w:rPr>
        <w:t></w:t>
      </w:r>
      <w:r w:rsidRPr="00B36053">
        <w:rPr>
          <w:rFonts w:hint="eastAsia"/>
          <w:lang w:val="en-US"/>
        </w:rPr>
        <w:t>законним</w:t>
      </w:r>
      <w:r w:rsidRPr="00B36053">
        <w:rPr>
          <w:lang w:val="en-US"/>
        </w:rPr>
        <w:t></w:t>
      </w:r>
      <w:r w:rsidRPr="00B36053">
        <w:rPr>
          <w:rFonts w:hint="eastAsia"/>
          <w:lang w:val="en-US"/>
        </w:rPr>
        <w:t>вимогам</w:t>
      </w:r>
      <w:r w:rsidRPr="00B36053">
        <w:rPr>
          <w:lang w:val="en-US"/>
        </w:rPr>
        <w:t></w:t>
      </w:r>
      <w:r w:rsidRPr="00B36053">
        <w:rPr>
          <w:rFonts w:hint="eastAsia"/>
          <w:lang w:val="en-US"/>
        </w:rPr>
        <w:t>та</w:t>
      </w:r>
      <w:r w:rsidRPr="00B36053">
        <w:rPr>
          <w:lang w:val="en-US"/>
        </w:rPr>
        <w:t></w:t>
      </w:r>
      <w:r w:rsidRPr="00B36053">
        <w:rPr>
          <w:rFonts w:hint="eastAsia"/>
          <w:lang w:val="en-US"/>
        </w:rPr>
        <w:t>розпорядженням</w:t>
      </w:r>
      <w:r w:rsidRPr="00B36053">
        <w:rPr>
          <w:lang w:val="en-US"/>
        </w:rPr>
        <w:t></w:t>
      </w:r>
      <w:r w:rsidRPr="00B36053">
        <w:rPr>
          <w:rFonts w:hint="eastAsia"/>
          <w:lang w:val="en-US"/>
        </w:rPr>
        <w:t>слідчого</w:t>
      </w:r>
      <w:r w:rsidRPr="00B36053">
        <w:rPr>
          <w:lang w:val="en-US"/>
        </w:rPr>
        <w:t></w:t>
      </w:r>
    </w:p>
    <w:p w:rsidR="00B36053" w:rsidRPr="00B36053" w:rsidRDefault="00B36053" w:rsidP="00B36053">
      <w:pPr>
        <w:rPr>
          <w:lang w:val="en-US"/>
        </w:rPr>
      </w:pPr>
      <w:r w:rsidRPr="00B36053">
        <w:rPr>
          <w:rFonts w:hint="eastAsia"/>
          <w:lang w:val="en-US"/>
        </w:rPr>
        <w:t>прокурора</w:t>
      </w:r>
      <w:r w:rsidRPr="00B36053">
        <w:rPr>
          <w:lang w:val="en-US"/>
        </w:rPr>
        <w:t></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до</w:t>
      </w:r>
      <w:r w:rsidRPr="00B36053">
        <w:rPr>
          <w:lang w:val="en-US"/>
        </w:rPr>
        <w:t></w:t>
      </w:r>
      <w:r w:rsidRPr="00B36053">
        <w:rPr>
          <w:rFonts w:hint="eastAsia"/>
          <w:lang w:val="en-US"/>
        </w:rPr>
        <w:t>ст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додати</w:t>
      </w:r>
      <w:r w:rsidRPr="00B36053">
        <w:rPr>
          <w:lang w:val="en-US"/>
        </w:rPr>
        <w:t></w:t>
      </w:r>
      <w:r w:rsidRPr="00B36053">
        <w:rPr>
          <w:rFonts w:hint="eastAsia"/>
          <w:lang w:val="en-US"/>
        </w:rPr>
        <w:t>Примітку</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rFonts w:hint="eastAsia"/>
          <w:lang w:val="en-US"/>
        </w:rPr>
        <w:t>Примітка</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Для</w:t>
      </w:r>
      <w:r w:rsidRPr="00B36053">
        <w:rPr>
          <w:lang w:val="en-US"/>
        </w:rPr>
        <w:t></w:t>
      </w:r>
      <w:r w:rsidRPr="00B36053">
        <w:rPr>
          <w:rFonts w:hint="eastAsia"/>
          <w:lang w:val="en-US"/>
        </w:rPr>
        <w:t>цілей</w:t>
      </w:r>
      <w:r w:rsidRPr="00B36053">
        <w:rPr>
          <w:lang w:val="en-US"/>
        </w:rPr>
        <w:t></w:t>
      </w:r>
      <w:r w:rsidRPr="00B36053">
        <w:rPr>
          <w:rFonts w:hint="eastAsia"/>
          <w:lang w:val="en-US"/>
        </w:rPr>
        <w:t>цієї</w:t>
      </w:r>
      <w:r w:rsidRPr="00B36053">
        <w:rPr>
          <w:lang w:val="en-US"/>
        </w:rPr>
        <w:t></w:t>
      </w:r>
      <w:r w:rsidRPr="00B36053">
        <w:rPr>
          <w:rFonts w:hint="eastAsia"/>
          <w:lang w:val="en-US"/>
        </w:rPr>
        <w:t>статті</w:t>
      </w:r>
      <w:r w:rsidRPr="00B36053">
        <w:rPr>
          <w:lang w:val="en-US"/>
        </w:rPr>
        <w:t></w:t>
      </w:r>
      <w:r w:rsidRPr="00B36053">
        <w:rPr>
          <w:rFonts w:hint="eastAsia"/>
          <w:lang w:val="en-US"/>
        </w:rPr>
        <w:t>уповноваженою</w:t>
      </w:r>
      <w:r w:rsidRPr="00B36053">
        <w:rPr>
          <w:lang w:val="en-US"/>
        </w:rPr>
        <w:t></w:t>
      </w:r>
      <w:r w:rsidRPr="00B36053">
        <w:rPr>
          <w:rFonts w:hint="eastAsia"/>
          <w:lang w:val="en-US"/>
        </w:rPr>
        <w:t>службовою</w:t>
      </w:r>
      <w:r w:rsidRPr="00B36053">
        <w:rPr>
          <w:lang w:val="en-US"/>
        </w:rPr>
        <w:t></w:t>
      </w:r>
      <w:r w:rsidRPr="00B36053">
        <w:rPr>
          <w:rFonts w:hint="eastAsia"/>
          <w:lang w:val="en-US"/>
        </w:rPr>
        <w:t>особою</w:t>
      </w:r>
    </w:p>
    <w:p w:rsidR="00B36053" w:rsidRPr="00B36053" w:rsidRDefault="00B36053" w:rsidP="00B36053">
      <w:pPr>
        <w:rPr>
          <w:lang w:val="en-US"/>
        </w:rPr>
      </w:pPr>
      <w:r w:rsidRPr="00B36053">
        <w:rPr>
          <w:rFonts w:hint="eastAsia"/>
          <w:lang w:val="en-US"/>
        </w:rPr>
        <w:t>слід</w:t>
      </w:r>
      <w:r w:rsidRPr="00B36053">
        <w:rPr>
          <w:lang w:val="en-US"/>
        </w:rPr>
        <w:t></w:t>
      </w:r>
      <w:r w:rsidRPr="00B36053">
        <w:rPr>
          <w:rFonts w:hint="eastAsia"/>
          <w:lang w:val="en-US"/>
        </w:rPr>
        <w:t>вважати</w:t>
      </w:r>
      <w:r w:rsidRPr="00B36053">
        <w:rPr>
          <w:lang w:val="en-US"/>
        </w:rPr>
        <w:t></w:t>
      </w:r>
      <w:r w:rsidRPr="00B36053">
        <w:rPr>
          <w:rFonts w:hint="eastAsia"/>
          <w:lang w:val="en-US"/>
        </w:rPr>
        <w:t>працівника</w:t>
      </w:r>
      <w:r w:rsidRPr="00B36053">
        <w:rPr>
          <w:lang w:val="en-US"/>
        </w:rPr>
        <w:t></w:t>
      </w:r>
      <w:r w:rsidRPr="00B36053">
        <w:rPr>
          <w:rFonts w:hint="eastAsia"/>
          <w:lang w:val="en-US"/>
        </w:rPr>
        <w:t>органів</w:t>
      </w:r>
      <w:r w:rsidRPr="00B36053">
        <w:rPr>
          <w:lang w:val="en-US"/>
        </w:rPr>
        <w:t></w:t>
      </w:r>
      <w:r w:rsidRPr="00B36053">
        <w:rPr>
          <w:rFonts w:hint="eastAsia"/>
          <w:lang w:val="en-US"/>
        </w:rPr>
        <w:t>внутрішніх</w:t>
      </w:r>
      <w:r w:rsidRPr="00B36053">
        <w:rPr>
          <w:lang w:val="en-US"/>
        </w:rPr>
        <w:t></w:t>
      </w:r>
      <w:r w:rsidRPr="00B36053">
        <w:rPr>
          <w:rFonts w:hint="eastAsia"/>
          <w:lang w:val="en-US"/>
        </w:rPr>
        <w:t>справ</w:t>
      </w:r>
      <w:r w:rsidRPr="00B36053">
        <w:rPr>
          <w:lang w:val="en-US"/>
        </w:rPr>
        <w:t></w:t>
      </w:r>
      <w:r w:rsidRPr="00B36053">
        <w:rPr>
          <w:lang w:val="en-US"/>
        </w:rPr>
        <w:t></w:t>
      </w:r>
      <w:r w:rsidRPr="00B36053">
        <w:rPr>
          <w:rFonts w:hint="eastAsia"/>
          <w:lang w:val="en-US"/>
        </w:rPr>
        <w:t>органів</w:t>
      </w:r>
      <w:r w:rsidRPr="00B36053">
        <w:rPr>
          <w:lang w:val="en-US"/>
        </w:rPr>
        <w:t></w:t>
      </w:r>
      <w:r w:rsidRPr="00B36053">
        <w:rPr>
          <w:rFonts w:hint="eastAsia"/>
          <w:lang w:val="en-US"/>
        </w:rPr>
        <w:t>безпеки</w:t>
      </w:r>
      <w:r w:rsidRPr="00B36053">
        <w:rPr>
          <w:lang w:val="en-US"/>
        </w:rPr>
        <w:t></w:t>
      </w:r>
      <w:r w:rsidRPr="00B36053">
        <w:rPr>
          <w:lang w:val="en-US"/>
        </w:rPr>
        <w:t></w:t>
      </w:r>
      <w:r w:rsidRPr="00B36053">
        <w:rPr>
          <w:rFonts w:hint="eastAsia"/>
          <w:lang w:val="en-US"/>
        </w:rPr>
        <w:t>органів</w:t>
      </w:r>
      <w:r w:rsidRPr="00B36053">
        <w:rPr>
          <w:lang w:val="en-US"/>
        </w:rPr>
        <w:t></w:t>
      </w:r>
      <w:r w:rsidRPr="00B36053">
        <w:rPr>
          <w:lang w:val="en-US"/>
        </w:rPr>
        <w:t></w:t>
      </w:r>
      <w:r w:rsidRPr="00B36053">
        <w:rPr>
          <w:rFonts w:hint="eastAsia"/>
          <w:lang w:val="en-US"/>
        </w:rPr>
        <w:t>що</w:t>
      </w:r>
    </w:p>
    <w:p w:rsidR="00B36053" w:rsidRPr="00B36053" w:rsidRDefault="00B36053" w:rsidP="00B36053">
      <w:pPr>
        <w:rPr>
          <w:lang w:val="en-US"/>
        </w:rPr>
      </w:pPr>
      <w:r w:rsidRPr="00B36053">
        <w:rPr>
          <w:rFonts w:hint="eastAsia"/>
          <w:lang w:val="en-US"/>
        </w:rPr>
        <w:t>здійснюють</w:t>
      </w:r>
      <w:r w:rsidRPr="00B36053">
        <w:rPr>
          <w:lang w:val="en-US"/>
        </w:rPr>
        <w:t></w:t>
      </w:r>
      <w:r w:rsidRPr="00B36053">
        <w:rPr>
          <w:rFonts w:hint="eastAsia"/>
          <w:lang w:val="en-US"/>
        </w:rPr>
        <w:t>контроль</w:t>
      </w:r>
      <w:r w:rsidRPr="00B36053">
        <w:rPr>
          <w:lang w:val="en-US"/>
        </w:rPr>
        <w:t></w:t>
      </w:r>
      <w:r w:rsidRPr="00B36053">
        <w:rPr>
          <w:rFonts w:hint="eastAsia"/>
          <w:lang w:val="en-US"/>
        </w:rPr>
        <w:t>за</w:t>
      </w:r>
      <w:r w:rsidRPr="00B36053">
        <w:rPr>
          <w:lang w:val="en-US"/>
        </w:rPr>
        <w:t></w:t>
      </w:r>
      <w:r w:rsidRPr="00B36053">
        <w:rPr>
          <w:rFonts w:hint="eastAsia"/>
          <w:lang w:val="en-US"/>
        </w:rPr>
        <w:t>додержанням</w:t>
      </w:r>
      <w:r w:rsidRPr="00B36053">
        <w:rPr>
          <w:lang w:val="en-US"/>
        </w:rPr>
        <w:t></w:t>
      </w:r>
      <w:r w:rsidRPr="00B36053">
        <w:rPr>
          <w:rFonts w:hint="eastAsia"/>
          <w:lang w:val="en-US"/>
        </w:rPr>
        <w:t>податкового</w:t>
      </w:r>
      <w:r w:rsidRPr="00B36053">
        <w:rPr>
          <w:lang w:val="en-US"/>
        </w:rPr>
        <w:t></w:t>
      </w:r>
      <w:r w:rsidRPr="00B36053">
        <w:rPr>
          <w:rFonts w:hint="eastAsia"/>
          <w:lang w:val="en-US"/>
        </w:rPr>
        <w:t>законодавства</w:t>
      </w:r>
      <w:r w:rsidRPr="00B36053">
        <w:rPr>
          <w:lang w:val="en-US"/>
        </w:rPr>
        <w:t></w:t>
      </w:r>
      <w:r w:rsidRPr="00B36053">
        <w:rPr>
          <w:lang w:val="en-US"/>
        </w:rPr>
        <w:t></w:t>
      </w:r>
      <w:r w:rsidRPr="00B36053">
        <w:rPr>
          <w:rFonts w:hint="eastAsia"/>
          <w:lang w:val="en-US"/>
        </w:rPr>
        <w:t>органів</w:t>
      </w:r>
    </w:p>
    <w:p w:rsidR="00B36053" w:rsidRPr="00B36053" w:rsidRDefault="00B36053" w:rsidP="00B36053">
      <w:pPr>
        <w:rPr>
          <w:lang w:val="en-US"/>
        </w:rPr>
      </w:pPr>
      <w:r w:rsidRPr="00B36053">
        <w:rPr>
          <w:rFonts w:hint="eastAsia"/>
          <w:lang w:val="en-US"/>
        </w:rPr>
        <w:t>Державної</w:t>
      </w:r>
      <w:r w:rsidRPr="00B36053">
        <w:rPr>
          <w:lang w:val="en-US"/>
        </w:rPr>
        <w:t></w:t>
      </w:r>
      <w:r w:rsidRPr="00B36053">
        <w:rPr>
          <w:rFonts w:hint="eastAsia"/>
          <w:lang w:val="en-US"/>
        </w:rPr>
        <w:t>пенітенціарної</w:t>
      </w:r>
      <w:r w:rsidRPr="00B36053">
        <w:rPr>
          <w:lang w:val="en-US"/>
        </w:rPr>
        <w:t></w:t>
      </w:r>
      <w:r w:rsidRPr="00B36053">
        <w:rPr>
          <w:rFonts w:hint="eastAsia"/>
          <w:lang w:val="en-US"/>
        </w:rPr>
        <w:t>служби</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органів</w:t>
      </w:r>
      <w:r w:rsidRPr="00B36053">
        <w:rPr>
          <w:lang w:val="en-US"/>
        </w:rPr>
        <w:t></w:t>
      </w:r>
      <w:r w:rsidRPr="00B36053">
        <w:rPr>
          <w:rFonts w:hint="eastAsia"/>
          <w:lang w:val="en-US"/>
        </w:rPr>
        <w:t>Державної</w:t>
      </w:r>
      <w:r w:rsidRPr="00B36053">
        <w:rPr>
          <w:lang w:val="en-US"/>
        </w:rPr>
        <w:t></w:t>
      </w:r>
      <w:r w:rsidRPr="00B36053">
        <w:rPr>
          <w:rFonts w:hint="eastAsia"/>
          <w:lang w:val="en-US"/>
        </w:rPr>
        <w:t>прикордонної</w:t>
      </w:r>
    </w:p>
    <w:p w:rsidR="00B36053" w:rsidRPr="00B36053" w:rsidRDefault="00B36053" w:rsidP="00B36053">
      <w:pPr>
        <w:rPr>
          <w:lang w:val="en-US"/>
        </w:rPr>
      </w:pPr>
      <w:r w:rsidRPr="00B36053">
        <w:rPr>
          <w:rFonts w:hint="eastAsia"/>
          <w:lang w:val="en-US"/>
        </w:rPr>
        <w:t>служби</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органів</w:t>
      </w:r>
      <w:r w:rsidRPr="00B36053">
        <w:rPr>
          <w:lang w:val="en-US"/>
        </w:rPr>
        <w:t></w:t>
      </w:r>
      <w:r w:rsidRPr="00B36053">
        <w:rPr>
          <w:rFonts w:hint="eastAsia"/>
          <w:lang w:val="en-US"/>
        </w:rPr>
        <w:t>Державної</w:t>
      </w:r>
      <w:r w:rsidRPr="00B36053">
        <w:rPr>
          <w:lang w:val="en-US"/>
        </w:rPr>
        <w:t></w:t>
      </w:r>
      <w:r w:rsidRPr="00B36053">
        <w:rPr>
          <w:rFonts w:hint="eastAsia"/>
          <w:lang w:val="en-US"/>
        </w:rPr>
        <w:t>митної</w:t>
      </w:r>
      <w:r w:rsidRPr="00B36053">
        <w:rPr>
          <w:lang w:val="en-US"/>
        </w:rPr>
        <w:t></w:t>
      </w:r>
      <w:r w:rsidRPr="00B36053">
        <w:rPr>
          <w:rFonts w:hint="eastAsia"/>
          <w:lang w:val="en-US"/>
        </w:rPr>
        <w:t>служби</w:t>
      </w:r>
      <w:r w:rsidRPr="00B36053">
        <w:rPr>
          <w:lang w:val="en-US"/>
        </w:rPr>
        <w:t></w:t>
      </w:r>
      <w:r w:rsidRPr="00B36053">
        <w:rPr>
          <w:rFonts w:hint="eastAsia"/>
          <w:lang w:val="en-US"/>
        </w:rPr>
        <w:t>України</w:t>
      </w:r>
      <w:r w:rsidRPr="00B36053">
        <w:rPr>
          <w:lang w:val="en-US"/>
        </w:rPr>
        <w:t></w:t>
      </w:r>
      <w:r w:rsidRPr="00B36053">
        <w:rPr>
          <w:rFonts w:hint="eastAsia"/>
          <w:lang w:val="en-US"/>
        </w:rPr>
        <w:t>та</w:t>
      </w:r>
      <w:r w:rsidRPr="00B36053">
        <w:rPr>
          <w:lang w:val="en-US"/>
        </w:rPr>
        <w:t></w:t>
      </w:r>
      <w:r w:rsidRPr="00B36053">
        <w:rPr>
          <w:rFonts w:hint="eastAsia"/>
          <w:lang w:val="en-US"/>
        </w:rPr>
        <w:t>інших</w:t>
      </w:r>
    </w:p>
    <w:p w:rsidR="00B36053" w:rsidRPr="00B36053" w:rsidRDefault="00B36053" w:rsidP="00B36053">
      <w:pPr>
        <w:rPr>
          <w:lang w:val="en-US"/>
        </w:rPr>
      </w:pPr>
      <w:r w:rsidRPr="00B36053">
        <w:rPr>
          <w:rFonts w:hint="eastAsia"/>
          <w:lang w:val="en-US"/>
        </w:rPr>
        <w:t>правоохоронних</w:t>
      </w:r>
      <w:r w:rsidRPr="00B36053">
        <w:rPr>
          <w:lang w:val="en-US"/>
        </w:rPr>
        <w:t></w:t>
      </w:r>
      <w:r w:rsidRPr="00B36053">
        <w:rPr>
          <w:rFonts w:hint="eastAsia"/>
          <w:lang w:val="en-US"/>
        </w:rPr>
        <w:t>органів</w:t>
      </w:r>
      <w:r w:rsidRPr="00B36053">
        <w:rPr>
          <w:lang w:val="en-US"/>
        </w:rPr>
        <w:t></w:t>
      </w:r>
      <w:r w:rsidRPr="00B36053">
        <w:rPr>
          <w:lang w:val="en-US"/>
        </w:rPr>
        <w:t></w:t>
      </w:r>
      <w:r w:rsidRPr="00B36053">
        <w:rPr>
          <w:rFonts w:hint="eastAsia"/>
          <w:lang w:val="en-US"/>
        </w:rPr>
        <w:t>який</w:t>
      </w:r>
      <w:r w:rsidRPr="00B36053">
        <w:rPr>
          <w:lang w:val="en-US"/>
        </w:rPr>
        <w:t></w:t>
      </w:r>
      <w:r w:rsidRPr="00B36053">
        <w:rPr>
          <w:rFonts w:hint="eastAsia"/>
          <w:lang w:val="en-US"/>
        </w:rPr>
        <w:t>має</w:t>
      </w:r>
      <w:r w:rsidRPr="00B36053">
        <w:rPr>
          <w:lang w:val="en-US"/>
        </w:rPr>
        <w:t></w:t>
      </w:r>
      <w:r w:rsidRPr="00B36053">
        <w:rPr>
          <w:rFonts w:hint="eastAsia"/>
          <w:lang w:val="en-US"/>
        </w:rPr>
        <w:t>право</w:t>
      </w:r>
      <w:r w:rsidRPr="00B36053">
        <w:rPr>
          <w:lang w:val="en-US"/>
        </w:rPr>
        <w:t></w:t>
      </w:r>
      <w:r w:rsidRPr="00B36053">
        <w:rPr>
          <w:rFonts w:hint="eastAsia"/>
          <w:lang w:val="en-US"/>
        </w:rPr>
        <w:t>здійснити</w:t>
      </w:r>
      <w:r w:rsidRPr="00B36053">
        <w:rPr>
          <w:lang w:val="en-US"/>
        </w:rPr>
        <w:t></w:t>
      </w:r>
      <w:r w:rsidRPr="00B36053">
        <w:rPr>
          <w:rFonts w:hint="eastAsia"/>
          <w:lang w:val="en-US"/>
        </w:rPr>
        <w:t>затримання</w:t>
      </w:r>
      <w:r w:rsidRPr="00B36053">
        <w:rPr>
          <w:lang w:val="en-US"/>
        </w:rPr>
        <w:t></w:t>
      </w:r>
      <w:r w:rsidRPr="00B36053">
        <w:rPr>
          <w:rFonts w:hint="eastAsia"/>
          <w:lang w:val="en-US"/>
        </w:rPr>
        <w:t>особи</w:t>
      </w:r>
      <w:r w:rsidRPr="00B36053">
        <w:rPr>
          <w:lang w:val="en-US"/>
        </w:rPr>
        <w:t></w:t>
      </w:r>
    </w:p>
    <w:p w:rsidR="00B36053" w:rsidRPr="00B36053" w:rsidRDefault="00B36053" w:rsidP="00B36053">
      <w:pPr>
        <w:rPr>
          <w:lang w:val="en-US"/>
        </w:rPr>
      </w:pPr>
      <w:r w:rsidRPr="00B36053">
        <w:rPr>
          <w:rFonts w:hint="eastAsia"/>
          <w:lang w:val="en-US"/>
        </w:rPr>
        <w:t>підозрюваної</w:t>
      </w:r>
      <w:r w:rsidRPr="00B36053">
        <w:rPr>
          <w:lang w:val="en-US"/>
        </w:rPr>
        <w:t></w:t>
      </w:r>
      <w:r w:rsidRPr="00B36053">
        <w:rPr>
          <w:rFonts w:hint="eastAsia"/>
          <w:lang w:val="en-US"/>
        </w:rPr>
        <w:t>у</w:t>
      </w:r>
      <w:r w:rsidRPr="00B36053">
        <w:rPr>
          <w:lang w:val="en-US"/>
        </w:rPr>
        <w:t></w:t>
      </w:r>
      <w:r w:rsidRPr="00B36053">
        <w:rPr>
          <w:rFonts w:hint="eastAsia"/>
          <w:lang w:val="en-US"/>
        </w:rPr>
        <w:t>вчиненні</w:t>
      </w:r>
      <w:r w:rsidRPr="00B36053">
        <w:rPr>
          <w:lang w:val="en-US"/>
        </w:rPr>
        <w:t></w:t>
      </w:r>
      <w:r w:rsidRPr="00B36053">
        <w:rPr>
          <w:rFonts w:hint="eastAsia"/>
          <w:lang w:val="en-US"/>
        </w:rPr>
        <w:t>злочину</w:t>
      </w:r>
      <w:r w:rsidRPr="00B36053">
        <w:rPr>
          <w:lang w:val="en-US"/>
        </w:rPr>
        <w:t></w:t>
      </w:r>
      <w:r w:rsidRPr="00B36053">
        <w:rPr>
          <w:lang w:val="en-US"/>
        </w:rPr>
        <w:t></w:t>
      </w:r>
      <w:r w:rsidRPr="00B36053">
        <w:rPr>
          <w:rFonts w:hint="eastAsia"/>
          <w:lang w:val="en-US"/>
        </w:rPr>
        <w:t>у</w:t>
      </w:r>
      <w:r w:rsidRPr="00B36053">
        <w:rPr>
          <w:lang w:val="en-US"/>
        </w:rPr>
        <w:t></w:t>
      </w:r>
      <w:r w:rsidRPr="00B36053">
        <w:rPr>
          <w:rFonts w:hint="eastAsia"/>
          <w:lang w:val="en-US"/>
        </w:rPr>
        <w:t>випадках</w:t>
      </w:r>
      <w:r w:rsidRPr="00B36053">
        <w:rPr>
          <w:lang w:val="en-US"/>
        </w:rPr>
        <w:t></w:t>
      </w:r>
      <w:r w:rsidRPr="00B36053">
        <w:rPr>
          <w:lang w:val="en-US"/>
        </w:rPr>
        <w:t></w:t>
      </w:r>
      <w:r w:rsidRPr="00B36053">
        <w:rPr>
          <w:rFonts w:hint="eastAsia"/>
          <w:lang w:val="en-US"/>
        </w:rPr>
        <w:t>передбачених</w:t>
      </w:r>
      <w:r w:rsidRPr="00B36053">
        <w:rPr>
          <w:lang w:val="en-US"/>
        </w:rPr>
        <w:t></w:t>
      </w:r>
      <w:r w:rsidRPr="00B36053">
        <w:rPr>
          <w:rFonts w:hint="eastAsia"/>
          <w:lang w:val="en-US"/>
        </w:rPr>
        <w:t>цією</w:t>
      </w:r>
      <w:r w:rsidRPr="00B36053">
        <w:rPr>
          <w:lang w:val="en-US"/>
        </w:rPr>
        <w:t></w:t>
      </w:r>
      <w:r w:rsidRPr="00B36053">
        <w:rPr>
          <w:rFonts w:hint="eastAsia"/>
          <w:lang w:val="en-US"/>
        </w:rPr>
        <w:t>статтею</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проект</w:t>
      </w:r>
      <w:r w:rsidRPr="00B36053">
        <w:rPr>
          <w:lang w:val="en-US"/>
        </w:rPr>
        <w:t></w:t>
      </w:r>
      <w:r w:rsidRPr="00B36053">
        <w:rPr>
          <w:rFonts w:hint="eastAsia"/>
          <w:lang w:val="en-US"/>
        </w:rPr>
        <w:t>Інструкції</w:t>
      </w:r>
      <w:r w:rsidRPr="00B36053">
        <w:rPr>
          <w:lang w:val="en-US"/>
        </w:rPr>
        <w:t></w:t>
      </w:r>
      <w:r w:rsidRPr="00B36053">
        <w:rPr>
          <w:rFonts w:hint="eastAsia"/>
          <w:lang w:val="en-US"/>
        </w:rPr>
        <w:t>про</w:t>
      </w:r>
      <w:r w:rsidRPr="00B36053">
        <w:rPr>
          <w:lang w:val="en-US"/>
        </w:rPr>
        <w:t></w:t>
      </w:r>
      <w:r w:rsidRPr="00B36053">
        <w:rPr>
          <w:rFonts w:hint="eastAsia"/>
          <w:lang w:val="en-US"/>
        </w:rPr>
        <w:t>порядок</w:t>
      </w:r>
      <w:r w:rsidRPr="00B36053">
        <w:rPr>
          <w:lang w:val="en-US"/>
        </w:rPr>
        <w:t></w:t>
      </w:r>
      <w:r w:rsidRPr="00B36053">
        <w:rPr>
          <w:rFonts w:hint="eastAsia"/>
          <w:lang w:val="en-US"/>
        </w:rPr>
        <w:t>дій</w:t>
      </w:r>
      <w:r w:rsidRPr="00B36053">
        <w:rPr>
          <w:lang w:val="en-US"/>
        </w:rPr>
        <w:t></w:t>
      </w:r>
      <w:r w:rsidRPr="00B36053">
        <w:rPr>
          <w:rFonts w:hint="eastAsia"/>
          <w:lang w:val="en-US"/>
        </w:rPr>
        <w:t>уповноважених</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в</w:t>
      </w:r>
      <w:r w:rsidRPr="00B36053">
        <w:rPr>
          <w:lang w:val="en-US"/>
        </w:rPr>
        <w:t></w:t>
      </w:r>
      <w:r w:rsidRPr="00B36053">
        <w:rPr>
          <w:rFonts w:hint="eastAsia"/>
          <w:lang w:val="en-US"/>
        </w:rPr>
        <w:t>органах</w:t>
      </w:r>
      <w:r w:rsidRPr="00B36053">
        <w:rPr>
          <w:lang w:val="en-US"/>
        </w:rPr>
        <w:t></w:t>
      </w:r>
      <w:r w:rsidRPr="00B36053">
        <w:rPr>
          <w:rFonts w:hint="eastAsia"/>
          <w:lang w:val="en-US"/>
        </w:rPr>
        <w:t>та</w:t>
      </w:r>
    </w:p>
    <w:p w:rsidR="00B36053" w:rsidRPr="00B36053" w:rsidRDefault="00B36053" w:rsidP="00B36053">
      <w:pPr>
        <w:rPr>
          <w:lang w:val="en-US"/>
        </w:rPr>
      </w:pPr>
      <w:r w:rsidRPr="00B36053">
        <w:rPr>
          <w:rFonts w:hint="eastAsia"/>
          <w:lang w:val="en-US"/>
        </w:rPr>
        <w:t>підрозділах</w:t>
      </w:r>
      <w:r w:rsidRPr="00B36053">
        <w:rPr>
          <w:lang w:val="en-US"/>
        </w:rPr>
        <w:t></w:t>
      </w:r>
      <w:r w:rsidRPr="00B36053">
        <w:rPr>
          <w:rFonts w:hint="eastAsia"/>
          <w:lang w:val="en-US"/>
        </w:rPr>
        <w:t>внутрішніх</w:t>
      </w:r>
      <w:r w:rsidRPr="00B36053">
        <w:rPr>
          <w:lang w:val="en-US"/>
        </w:rPr>
        <w:t></w:t>
      </w:r>
      <w:r w:rsidRPr="00B36053">
        <w:rPr>
          <w:rFonts w:hint="eastAsia"/>
          <w:lang w:val="en-US"/>
        </w:rPr>
        <w:t>справ</w:t>
      </w:r>
      <w:r w:rsidRPr="00B36053">
        <w:rPr>
          <w:lang w:val="en-US"/>
        </w:rPr>
        <w:t></w:t>
      </w:r>
      <w:r w:rsidRPr="00B36053">
        <w:rPr>
          <w:lang w:val="en-US"/>
        </w:rPr>
        <w:t></w:t>
      </w:r>
      <w:r w:rsidRPr="00B36053">
        <w:rPr>
          <w:rFonts w:hint="eastAsia"/>
          <w:lang w:val="en-US"/>
        </w:rPr>
        <w:t>під</w:t>
      </w:r>
      <w:r w:rsidRPr="00B36053">
        <w:rPr>
          <w:lang w:val="en-US"/>
        </w:rPr>
        <w:t></w:t>
      </w:r>
      <w:r w:rsidRPr="00B36053">
        <w:rPr>
          <w:rFonts w:hint="eastAsia"/>
          <w:lang w:val="en-US"/>
        </w:rPr>
        <w:t>час</w:t>
      </w:r>
      <w:r w:rsidRPr="00B36053">
        <w:rPr>
          <w:lang w:val="en-US"/>
        </w:rPr>
        <w:t></w:t>
      </w:r>
      <w:r w:rsidRPr="00B36053">
        <w:rPr>
          <w:rFonts w:hint="eastAsia"/>
          <w:lang w:val="en-US"/>
        </w:rPr>
        <w:t>затримання</w:t>
      </w:r>
      <w:r w:rsidRPr="00B36053">
        <w:rPr>
          <w:lang w:val="en-US"/>
        </w:rPr>
        <w:t></w:t>
      </w:r>
      <w:r w:rsidRPr="00B36053">
        <w:rPr>
          <w:rFonts w:hint="eastAsia"/>
          <w:lang w:val="en-US"/>
        </w:rPr>
        <w:t>підозрюваних</w:t>
      </w:r>
      <w:r w:rsidRPr="00B36053">
        <w:rPr>
          <w:lang w:val="en-US"/>
        </w:rPr>
        <w:t></w:t>
      </w:r>
      <w:r w:rsidRPr="00B36053">
        <w:rPr>
          <w:rFonts w:hint="eastAsia"/>
          <w:lang w:val="en-US"/>
        </w:rPr>
        <w:t>у</w:t>
      </w:r>
      <w:r w:rsidRPr="00B36053">
        <w:rPr>
          <w:lang w:val="en-US"/>
        </w:rPr>
        <w:t></w:t>
      </w:r>
      <w:r w:rsidRPr="00B36053">
        <w:rPr>
          <w:rFonts w:hint="eastAsia"/>
          <w:lang w:val="en-US"/>
        </w:rPr>
        <w:t>вчиненні</w:t>
      </w:r>
    </w:p>
    <w:p w:rsidR="00B36053" w:rsidRPr="00B36053" w:rsidRDefault="00B36053" w:rsidP="00B36053">
      <w:pPr>
        <w:rPr>
          <w:lang w:val="en-US"/>
        </w:rPr>
      </w:pPr>
      <w:r w:rsidRPr="00B36053">
        <w:rPr>
          <w:rFonts w:hint="eastAsia"/>
          <w:lang w:val="en-US"/>
        </w:rPr>
        <w:t>злочину</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rFonts w:hint="eastAsia"/>
          <w:lang w:val="en-US"/>
        </w:rPr>
        <w:t>або</w:t>
      </w:r>
      <w:r w:rsidRPr="00B36053">
        <w:rPr>
          <w:lang w:val="en-US"/>
        </w:rPr>
        <w:t></w:t>
      </w:r>
      <w:r w:rsidRPr="00B36053">
        <w:rPr>
          <w:rFonts w:hint="eastAsia"/>
          <w:lang w:val="en-US"/>
        </w:rPr>
        <w:t>суду</w:t>
      </w:r>
      <w:r w:rsidRPr="00B36053">
        <w:rPr>
          <w:lang w:val="en-US"/>
        </w:rPr>
        <w:t></w:t>
      </w:r>
      <w:r w:rsidRPr="00B36053">
        <w:rPr>
          <w:lang w:val="en-US"/>
        </w:rPr>
        <w:t></w:t>
      </w:r>
      <w:r w:rsidRPr="00B36053">
        <w:rPr>
          <w:rFonts w:hint="eastAsia"/>
          <w:lang w:val="en-US"/>
        </w:rPr>
        <w:t>Додаток</w:t>
      </w:r>
      <w:r w:rsidRPr="00B36053">
        <w:rPr>
          <w:lang w:val="en-US"/>
        </w:rPr>
        <w:t></w:t>
      </w:r>
      <w:r w:rsidRPr="00B36053">
        <w:rPr>
          <w:rFonts w:hint="eastAsia"/>
          <w:lang w:val="en-US"/>
        </w:rPr>
        <w:t>Г</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пункт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Інструкції</w:t>
      </w:r>
      <w:r w:rsidRPr="00B36053">
        <w:rPr>
          <w:lang w:val="en-US"/>
        </w:rPr>
        <w:t></w:t>
      </w:r>
      <w:r w:rsidRPr="00B36053">
        <w:rPr>
          <w:rFonts w:hint="eastAsia"/>
          <w:lang w:val="en-US"/>
        </w:rPr>
        <w:t>про</w:t>
      </w:r>
      <w:r w:rsidRPr="00B36053">
        <w:rPr>
          <w:lang w:val="en-US"/>
        </w:rPr>
        <w:t></w:t>
      </w:r>
      <w:r w:rsidRPr="00B36053">
        <w:rPr>
          <w:rFonts w:hint="eastAsia"/>
          <w:lang w:val="en-US"/>
        </w:rPr>
        <w:t>порядок</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районі</w:t>
      </w:r>
    </w:p>
    <w:p w:rsidR="00B36053" w:rsidRPr="00B36053" w:rsidRDefault="00B36053" w:rsidP="00B36053">
      <w:pPr>
        <w:rPr>
          <w:lang w:val="en-US"/>
        </w:rPr>
      </w:pP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причетних</w:t>
      </w:r>
      <w:r w:rsidRPr="00B36053">
        <w:rPr>
          <w:lang w:val="en-US"/>
        </w:rPr>
        <w:t></w:t>
      </w:r>
      <w:r w:rsidRPr="00B36053">
        <w:rPr>
          <w:rFonts w:hint="eastAsia"/>
          <w:lang w:val="en-US"/>
        </w:rPr>
        <w:t>до</w:t>
      </w:r>
      <w:r w:rsidRPr="00B36053">
        <w:rPr>
          <w:lang w:val="en-US"/>
        </w:rPr>
        <w:t></w:t>
      </w:r>
      <w:r w:rsidRPr="00B36053">
        <w:rPr>
          <w:rFonts w:hint="eastAsia"/>
          <w:lang w:val="en-US"/>
        </w:rPr>
        <w:t>терористичної</w:t>
      </w:r>
    </w:p>
    <w:p w:rsidR="00B36053" w:rsidRPr="00B36053" w:rsidRDefault="00B36053" w:rsidP="00B36053">
      <w:pPr>
        <w:rPr>
          <w:lang w:val="en-US"/>
        </w:rPr>
      </w:pPr>
      <w:r w:rsidRPr="00B36053">
        <w:rPr>
          <w:rFonts w:hint="eastAsia"/>
          <w:lang w:val="en-US"/>
        </w:rPr>
        <w:t>діяльності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особливого</w:t>
      </w:r>
      <w:r w:rsidRPr="00B36053">
        <w:rPr>
          <w:lang w:val="en-US"/>
        </w:rPr>
        <w:t></w:t>
      </w:r>
      <w:r w:rsidRPr="00B36053">
        <w:rPr>
          <w:rFonts w:hint="eastAsia"/>
          <w:lang w:val="en-US"/>
        </w:rPr>
        <w:t>режиму</w:t>
      </w:r>
      <w:r w:rsidRPr="00B36053">
        <w:rPr>
          <w:lang w:val="en-US"/>
        </w:rPr>
        <w:t></w:t>
      </w:r>
      <w:r w:rsidRPr="00B36053">
        <w:rPr>
          <w:rFonts w:hint="eastAsia"/>
          <w:lang w:val="en-US"/>
        </w:rPr>
        <w:t>досудового</w:t>
      </w:r>
      <w:r w:rsidRPr="00B36053">
        <w:rPr>
          <w:lang w:val="en-US"/>
        </w:rPr>
        <w:t></w:t>
      </w:r>
      <w:r w:rsidRPr="00B36053">
        <w:rPr>
          <w:rFonts w:hint="eastAsia"/>
          <w:lang w:val="en-US"/>
        </w:rPr>
        <w:t>розслідування</w:t>
      </w:r>
      <w:r w:rsidRPr="00B36053">
        <w:rPr>
          <w:lang w:val="en-US"/>
        </w:rPr>
        <w:t></w:t>
      </w:r>
      <w:r w:rsidRPr="00B36053">
        <w:rPr>
          <w:rFonts w:hint="eastAsia"/>
          <w:lang w:val="en-US"/>
        </w:rPr>
        <w:t>в</w:t>
      </w:r>
      <w:r w:rsidRPr="00B36053">
        <w:rPr>
          <w:lang w:val="en-US"/>
        </w:rPr>
        <w:t></w:t>
      </w:r>
      <w:r w:rsidRPr="00B36053">
        <w:rPr>
          <w:rFonts w:hint="eastAsia"/>
          <w:lang w:val="en-US"/>
        </w:rPr>
        <w:t>умовах</w:t>
      </w:r>
      <w:r w:rsidRPr="00B36053">
        <w:rPr>
          <w:lang w:val="en-US"/>
        </w:rPr>
        <w:t></w:t>
      </w:r>
      <w:r w:rsidRPr="00B36053">
        <w:rPr>
          <w:rFonts w:hint="eastAsia"/>
          <w:lang w:val="en-US"/>
        </w:rPr>
        <w:t>воєнного</w:t>
      </w:r>
      <w:r w:rsidRPr="00B36053">
        <w:rPr>
          <w:lang w:val="en-US"/>
        </w:rPr>
        <w:t></w:t>
      </w:r>
    </w:p>
    <w:p w:rsidR="00B36053" w:rsidRPr="00B36053" w:rsidRDefault="00B36053" w:rsidP="00B36053">
      <w:pPr>
        <w:rPr>
          <w:lang w:val="en-US"/>
        </w:rPr>
      </w:pPr>
      <w:r w:rsidRPr="00B36053">
        <w:rPr>
          <w:rFonts w:hint="eastAsia"/>
          <w:lang w:val="en-US"/>
        </w:rPr>
        <w:t>надзвичайного</w:t>
      </w:r>
      <w:r w:rsidRPr="00B36053">
        <w:rPr>
          <w:lang w:val="en-US"/>
        </w:rPr>
        <w:t></w:t>
      </w:r>
      <w:r w:rsidRPr="00B36053">
        <w:rPr>
          <w:rFonts w:hint="eastAsia"/>
          <w:lang w:val="en-US"/>
        </w:rPr>
        <w:t>стану</w:t>
      </w:r>
      <w:r w:rsidRPr="00B36053">
        <w:rPr>
          <w:lang w:val="en-US"/>
        </w:rPr>
        <w:t></w:t>
      </w:r>
      <w:r w:rsidRPr="00B36053">
        <w:rPr>
          <w:rFonts w:hint="eastAsia"/>
          <w:lang w:val="en-US"/>
        </w:rPr>
        <w:t>або</w:t>
      </w:r>
      <w:r w:rsidRPr="00B36053">
        <w:rPr>
          <w:lang w:val="en-US"/>
        </w:rPr>
        <w:t></w:t>
      </w: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r w:rsidRPr="00B36053">
        <w:rPr>
          <w:lang w:val="en-US"/>
        </w:rPr>
        <w:t></w:t>
      </w:r>
      <w:r w:rsidRPr="00B36053">
        <w:rPr>
          <w:rFonts w:hint="eastAsia"/>
          <w:lang w:val="en-US"/>
        </w:rPr>
        <w:t>антитерористичної</w:t>
      </w:r>
    </w:p>
    <w:p w:rsidR="00B36053" w:rsidRPr="00B36053" w:rsidRDefault="00B36053" w:rsidP="00B36053">
      <w:pPr>
        <w:rPr>
          <w:lang w:val="en-US"/>
        </w:rPr>
      </w:pPr>
      <w:r w:rsidRPr="00B36053">
        <w:rPr>
          <w:rFonts w:hint="eastAsia"/>
          <w:lang w:val="en-US"/>
        </w:rPr>
        <w:t>операціїдоповнити</w:t>
      </w:r>
      <w:r w:rsidRPr="00B36053">
        <w:rPr>
          <w:lang w:val="en-US"/>
        </w:rPr>
        <w:t></w:t>
      </w:r>
      <w:r w:rsidRPr="00B36053">
        <w:rPr>
          <w:rFonts w:hint="eastAsia"/>
          <w:lang w:val="en-US"/>
        </w:rPr>
        <w:t>визначенням</w:t>
      </w:r>
      <w:r w:rsidRPr="00B36053">
        <w:rPr>
          <w:lang w:val="en-US"/>
        </w:rPr>
        <w:t></w:t>
      </w:r>
      <w:r w:rsidRPr="00B36053">
        <w:rPr>
          <w:rFonts w:hint="eastAsia"/>
          <w:lang w:val="en-US"/>
        </w:rPr>
        <w:t>поняття</w:t>
      </w:r>
      <w:r w:rsidRPr="00B36053">
        <w:rPr>
          <w:lang w:val="en-US"/>
        </w:rPr>
        <w:t></w:t>
      </w:r>
      <w:r w:rsidRPr="00B36053">
        <w:rPr>
          <w:rFonts w:hint="eastAsia"/>
          <w:lang w:val="en-US"/>
        </w:rPr>
        <w:t>обґрунтована</w:t>
      </w:r>
      <w:r w:rsidRPr="00B36053">
        <w:rPr>
          <w:lang w:val="en-US"/>
        </w:rPr>
        <w:t></w:t>
      </w:r>
      <w:r w:rsidRPr="00B36053">
        <w:rPr>
          <w:rFonts w:hint="eastAsia"/>
          <w:lang w:val="en-US"/>
        </w:rPr>
        <w:t>підозра</w:t>
      </w:r>
      <w:r w:rsidRPr="00B36053">
        <w:rPr>
          <w:lang w:val="en-US"/>
        </w:rPr>
        <w:t></w:t>
      </w:r>
      <w:r w:rsidRPr="00B36053">
        <w:rPr>
          <w:rFonts w:hint="eastAsia"/>
          <w:lang w:val="en-US"/>
        </w:rPr>
        <w:t>у</w:t>
      </w:r>
      <w:r w:rsidRPr="00B36053">
        <w:rPr>
          <w:lang w:val="en-US"/>
        </w:rPr>
        <w:t></w:t>
      </w:r>
      <w:r w:rsidRPr="00B36053">
        <w:rPr>
          <w:rFonts w:hint="eastAsia"/>
          <w:lang w:val="en-US"/>
        </w:rPr>
        <w:t>вчиненні</w:t>
      </w:r>
    </w:p>
    <w:p w:rsidR="00B36053" w:rsidRPr="00B36053" w:rsidRDefault="00B36053" w:rsidP="00B36053">
      <w:pPr>
        <w:rPr>
          <w:lang w:val="en-US"/>
        </w:rPr>
      </w:pPr>
      <w:r w:rsidRPr="00B36053">
        <w:rPr>
          <w:rFonts w:hint="eastAsia"/>
          <w:lang w:val="en-US"/>
        </w:rPr>
        <w:t>терористичної</w:t>
      </w:r>
      <w:r w:rsidRPr="00B36053">
        <w:rPr>
          <w:lang w:val="en-US"/>
        </w:rPr>
        <w:t></w:t>
      </w:r>
      <w:r w:rsidRPr="00B36053">
        <w:rPr>
          <w:rFonts w:hint="eastAsia"/>
          <w:lang w:val="en-US"/>
        </w:rPr>
        <w:t>діяльності</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rFonts w:hint="eastAsia"/>
          <w:lang w:val="en-US"/>
        </w:rPr>
        <w:t>обґрунтована</w:t>
      </w:r>
      <w:r w:rsidRPr="00B36053">
        <w:rPr>
          <w:lang w:val="en-US"/>
        </w:rPr>
        <w:t></w:t>
      </w:r>
      <w:r w:rsidRPr="00B36053">
        <w:rPr>
          <w:rFonts w:hint="eastAsia"/>
          <w:lang w:val="en-US"/>
        </w:rPr>
        <w:t>підозра</w:t>
      </w:r>
      <w:r w:rsidRPr="00B36053">
        <w:rPr>
          <w:lang w:val="en-US"/>
        </w:rPr>
        <w:t></w:t>
      </w:r>
      <w:r w:rsidRPr="00B36053">
        <w:rPr>
          <w:rFonts w:hint="eastAsia"/>
          <w:lang w:val="en-US"/>
        </w:rPr>
        <w:t>у</w:t>
      </w:r>
      <w:r w:rsidRPr="00B36053">
        <w:rPr>
          <w:lang w:val="en-US"/>
        </w:rPr>
        <w:t></w:t>
      </w:r>
      <w:r w:rsidRPr="00B36053">
        <w:rPr>
          <w:rFonts w:hint="eastAsia"/>
          <w:lang w:val="en-US"/>
        </w:rPr>
        <w:t>вчиненні</w:t>
      </w:r>
      <w:r w:rsidRPr="00B36053">
        <w:rPr>
          <w:lang w:val="en-US"/>
        </w:rPr>
        <w:t></w:t>
      </w:r>
      <w:r w:rsidRPr="00B36053">
        <w:rPr>
          <w:rFonts w:hint="eastAsia"/>
          <w:lang w:val="en-US"/>
        </w:rPr>
        <w:t>терористичної</w:t>
      </w:r>
      <w:r w:rsidRPr="00B36053">
        <w:rPr>
          <w:lang w:val="en-US"/>
        </w:rPr>
        <w:t></w:t>
      </w:r>
      <w:r w:rsidRPr="00B36053">
        <w:rPr>
          <w:rFonts w:hint="eastAsia"/>
          <w:lang w:val="en-US"/>
        </w:rPr>
        <w:t>діяльності</w:t>
      </w:r>
      <w:r w:rsidRPr="00B36053">
        <w:rPr>
          <w:lang w:val="en-US"/>
        </w:rPr>
        <w:t></w:t>
      </w:r>
      <w:r w:rsidRPr="00B36053">
        <w:rPr>
          <w:rFonts w:hint="eastAsia"/>
          <w:lang w:val="en-US"/>
        </w:rPr>
        <w:t>–</w:t>
      </w:r>
      <w:r w:rsidRPr="00B36053">
        <w:rPr>
          <w:lang w:val="en-US"/>
        </w:rPr>
        <w:t></w:t>
      </w:r>
      <w:r w:rsidRPr="00B36053">
        <w:rPr>
          <w:rFonts w:hint="eastAsia"/>
          <w:lang w:val="en-US"/>
        </w:rPr>
        <w:t>докази</w:t>
      </w:r>
      <w:r w:rsidRPr="00B36053">
        <w:rPr>
          <w:lang w:val="en-US"/>
        </w:rPr>
        <w:t></w:t>
      </w:r>
    </w:p>
    <w:p w:rsidR="00B36053" w:rsidRPr="00B36053" w:rsidRDefault="00B36053" w:rsidP="00B36053">
      <w:pPr>
        <w:rPr>
          <w:lang w:val="en-US"/>
        </w:rPr>
      </w:pPr>
      <w:r w:rsidRPr="00B36053">
        <w:rPr>
          <w:rFonts w:hint="eastAsia"/>
          <w:lang w:val="en-US"/>
        </w:rPr>
        <w:t>інформація</w:t>
      </w:r>
      <w:r w:rsidRPr="00B36053">
        <w:rPr>
          <w:lang w:val="en-US"/>
        </w:rPr>
        <w:t></w:t>
      </w:r>
      <w:r w:rsidRPr="00B36053">
        <w:rPr>
          <w:lang w:val="en-US"/>
        </w:rPr>
        <w:t></w:t>
      </w:r>
      <w:r w:rsidRPr="00B36053">
        <w:rPr>
          <w:rFonts w:hint="eastAsia"/>
          <w:lang w:val="en-US"/>
        </w:rPr>
        <w:t>сукупність</w:t>
      </w:r>
      <w:r w:rsidRPr="00B36053">
        <w:rPr>
          <w:lang w:val="en-US"/>
        </w:rPr>
        <w:t></w:t>
      </w:r>
      <w:r w:rsidRPr="00B36053">
        <w:rPr>
          <w:rFonts w:hint="eastAsia"/>
          <w:lang w:val="en-US"/>
        </w:rPr>
        <w:t>фактів</w:t>
      </w:r>
      <w:r w:rsidRPr="00B36053">
        <w:rPr>
          <w:lang w:val="en-US"/>
        </w:rPr>
        <w:t></w:t>
      </w:r>
      <w:r w:rsidRPr="00B36053">
        <w:rPr>
          <w:rFonts w:hint="eastAsia"/>
          <w:lang w:val="en-US"/>
        </w:rPr>
        <w:t>такої</w:t>
      </w:r>
      <w:r w:rsidRPr="00B36053">
        <w:rPr>
          <w:lang w:val="en-US"/>
        </w:rPr>
        <w:t></w:t>
      </w:r>
      <w:r w:rsidRPr="00B36053">
        <w:rPr>
          <w:rFonts w:hint="eastAsia"/>
          <w:lang w:val="en-US"/>
        </w:rPr>
        <w:t>якості</w:t>
      </w:r>
      <w:r w:rsidRPr="00B36053">
        <w:rPr>
          <w:lang w:val="en-US"/>
        </w:rPr>
        <w:t></w:t>
      </w:r>
      <w:r w:rsidRPr="00B36053">
        <w:rPr>
          <w:rFonts w:hint="eastAsia"/>
          <w:lang w:val="en-US"/>
        </w:rPr>
        <w:t>та</w:t>
      </w:r>
      <w:r w:rsidRPr="00B36053">
        <w:rPr>
          <w:lang w:val="en-US"/>
        </w:rPr>
        <w:t></w:t>
      </w:r>
      <w:r w:rsidRPr="00B36053">
        <w:rPr>
          <w:rFonts w:hint="eastAsia"/>
          <w:lang w:val="en-US"/>
        </w:rPr>
        <w:t>надійності</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вони</w:t>
      </w:r>
      <w:r w:rsidRPr="00B36053">
        <w:rPr>
          <w:lang w:val="en-US"/>
        </w:rPr>
        <w:t></w:t>
      </w:r>
      <w:r w:rsidRPr="00B36053">
        <w:rPr>
          <w:rFonts w:hint="eastAsia"/>
          <w:lang w:val="en-US"/>
        </w:rPr>
        <w:t>можуть</w:t>
      </w:r>
    </w:p>
    <w:p w:rsidR="00B36053" w:rsidRPr="00B36053" w:rsidRDefault="00B36053" w:rsidP="00B36053">
      <w:pPr>
        <w:rPr>
          <w:lang w:val="en-US"/>
        </w:rPr>
      </w:pPr>
      <w:r w:rsidRPr="00B36053">
        <w:rPr>
          <w:rFonts w:hint="eastAsia"/>
          <w:lang w:val="en-US"/>
        </w:rPr>
        <w:t>прямо</w:t>
      </w:r>
      <w:r w:rsidRPr="00B36053">
        <w:rPr>
          <w:lang w:val="en-US"/>
        </w:rPr>
        <w:t></w:t>
      </w:r>
      <w:r w:rsidRPr="00B36053">
        <w:rPr>
          <w:rFonts w:hint="eastAsia"/>
          <w:lang w:val="en-US"/>
        </w:rPr>
        <w:t>вказати</w:t>
      </w:r>
      <w:r w:rsidRPr="00B36053">
        <w:rPr>
          <w:lang w:val="en-US"/>
        </w:rPr>
        <w:t></w:t>
      </w:r>
      <w:r w:rsidRPr="00B36053">
        <w:rPr>
          <w:rFonts w:hint="eastAsia"/>
          <w:lang w:val="en-US"/>
        </w:rPr>
        <w:t>та</w:t>
      </w:r>
      <w:r w:rsidRPr="00B36053">
        <w:rPr>
          <w:lang w:val="en-US"/>
        </w:rPr>
        <w:t></w:t>
      </w:r>
      <w:r w:rsidRPr="00B36053">
        <w:rPr>
          <w:rFonts w:hint="eastAsia"/>
          <w:lang w:val="en-US"/>
        </w:rPr>
        <w:t>переконати</w:t>
      </w:r>
      <w:r w:rsidRPr="00B36053">
        <w:rPr>
          <w:lang w:val="en-US"/>
        </w:rPr>
        <w:t></w:t>
      </w:r>
      <w:r w:rsidRPr="00B36053">
        <w:rPr>
          <w:rFonts w:hint="eastAsia"/>
          <w:lang w:val="en-US"/>
        </w:rPr>
        <w:t>об’єктивного</w:t>
      </w:r>
      <w:r w:rsidRPr="00B36053">
        <w:rPr>
          <w:lang w:val="en-US"/>
        </w:rPr>
        <w:t></w:t>
      </w:r>
      <w:r w:rsidRPr="00B36053">
        <w:rPr>
          <w:rFonts w:hint="eastAsia"/>
          <w:lang w:val="en-US"/>
        </w:rPr>
        <w:t>спостерігача</w:t>
      </w:r>
      <w:r w:rsidRPr="00B36053">
        <w:rPr>
          <w:lang w:val="en-US"/>
        </w:rPr>
        <w:t></w:t>
      </w:r>
      <w:r w:rsidRPr="00B36053">
        <w:rPr>
          <w:rFonts w:hint="eastAsia"/>
          <w:lang w:val="en-US"/>
        </w:rPr>
        <w:t>у</w:t>
      </w:r>
      <w:r w:rsidRPr="00B36053">
        <w:rPr>
          <w:lang w:val="en-US"/>
        </w:rPr>
        <w:t></w:t>
      </w:r>
      <w:r w:rsidRPr="00B36053">
        <w:rPr>
          <w:rFonts w:hint="eastAsia"/>
          <w:lang w:val="en-US"/>
        </w:rPr>
        <w:t>тому</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особа</w:t>
      </w:r>
      <w:r w:rsidRPr="00B36053">
        <w:rPr>
          <w:lang w:val="en-US"/>
        </w:rPr>
        <w:t></w:t>
      </w:r>
    </w:p>
    <w:p w:rsidR="00B36053" w:rsidRPr="00B36053" w:rsidRDefault="00B36053" w:rsidP="00B36053">
      <w:pPr>
        <w:rPr>
          <w:lang w:val="en-US"/>
        </w:rPr>
      </w:pPr>
      <w:r w:rsidRPr="00B36053">
        <w:rPr>
          <w:rFonts w:hint="eastAsia"/>
          <w:lang w:val="en-US"/>
        </w:rPr>
        <w:t>вірогідно</w:t>
      </w:r>
      <w:r w:rsidRPr="00B36053">
        <w:rPr>
          <w:lang w:val="en-US"/>
        </w:rPr>
        <w:t></w:t>
      </w:r>
      <w:r w:rsidRPr="00B36053">
        <w:rPr>
          <w:lang w:val="en-US"/>
        </w:rPr>
        <w:t></w:t>
      </w:r>
      <w:r w:rsidRPr="00B36053">
        <w:rPr>
          <w:rFonts w:hint="eastAsia"/>
          <w:lang w:val="en-US"/>
        </w:rPr>
        <w:t>займається</w:t>
      </w:r>
      <w:r w:rsidRPr="00B36053">
        <w:rPr>
          <w:lang w:val="en-US"/>
        </w:rPr>
        <w:t></w:t>
      </w:r>
      <w:r w:rsidRPr="00B36053">
        <w:rPr>
          <w:rFonts w:hint="eastAsia"/>
          <w:lang w:val="en-US"/>
        </w:rPr>
        <w:t>терористичною</w:t>
      </w:r>
      <w:r w:rsidRPr="00B36053">
        <w:rPr>
          <w:lang w:val="en-US"/>
        </w:rPr>
        <w:t></w:t>
      </w:r>
      <w:r w:rsidRPr="00B36053">
        <w:rPr>
          <w:rFonts w:hint="eastAsia"/>
          <w:lang w:val="en-US"/>
        </w:rPr>
        <w:t>діяльністю</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пункт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Інструкції</w:t>
      </w:r>
      <w:r w:rsidRPr="00B36053">
        <w:rPr>
          <w:lang w:val="en-US"/>
        </w:rPr>
        <w:t></w:t>
      </w:r>
      <w:r w:rsidRPr="00B36053">
        <w:rPr>
          <w:rFonts w:hint="eastAsia"/>
          <w:lang w:val="en-US"/>
        </w:rPr>
        <w:t>про</w:t>
      </w:r>
      <w:r w:rsidRPr="00B36053">
        <w:rPr>
          <w:lang w:val="en-US"/>
        </w:rPr>
        <w:t></w:t>
      </w:r>
      <w:r w:rsidRPr="00B36053">
        <w:rPr>
          <w:rFonts w:hint="eastAsia"/>
          <w:lang w:val="en-US"/>
        </w:rPr>
        <w:t>порядок</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районі</w:t>
      </w:r>
    </w:p>
    <w:p w:rsidR="00B36053" w:rsidRPr="00B36053" w:rsidRDefault="00B36053" w:rsidP="00B36053">
      <w:pPr>
        <w:rPr>
          <w:lang w:val="en-US"/>
        </w:rPr>
      </w:pP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причетних</w:t>
      </w:r>
      <w:r w:rsidRPr="00B36053">
        <w:rPr>
          <w:lang w:val="en-US"/>
        </w:rPr>
        <w:t></w:t>
      </w:r>
      <w:r w:rsidRPr="00B36053">
        <w:rPr>
          <w:rFonts w:hint="eastAsia"/>
          <w:lang w:val="en-US"/>
        </w:rPr>
        <w:t>до</w:t>
      </w:r>
      <w:r w:rsidRPr="00B36053">
        <w:rPr>
          <w:lang w:val="en-US"/>
        </w:rPr>
        <w:t></w:t>
      </w:r>
      <w:r w:rsidRPr="00B36053">
        <w:rPr>
          <w:rFonts w:hint="eastAsia"/>
          <w:lang w:val="en-US"/>
        </w:rPr>
        <w:t>терористичної</w:t>
      </w:r>
    </w:p>
    <w:p w:rsidR="00B36053" w:rsidRPr="00B36053" w:rsidRDefault="00B36053" w:rsidP="00B36053">
      <w:pPr>
        <w:rPr>
          <w:lang w:val="en-US"/>
        </w:rPr>
      </w:pPr>
      <w:r w:rsidRPr="00B36053">
        <w:rPr>
          <w:rFonts w:hint="eastAsia"/>
          <w:lang w:val="en-US"/>
        </w:rPr>
        <w:t>діяльності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особливого</w:t>
      </w:r>
      <w:r w:rsidRPr="00B36053">
        <w:rPr>
          <w:lang w:val="en-US"/>
        </w:rPr>
        <w:t></w:t>
      </w:r>
      <w:r w:rsidRPr="00B36053">
        <w:rPr>
          <w:rFonts w:hint="eastAsia"/>
          <w:lang w:val="en-US"/>
        </w:rPr>
        <w:t>режиму</w:t>
      </w:r>
      <w:r w:rsidRPr="00B36053">
        <w:rPr>
          <w:lang w:val="en-US"/>
        </w:rPr>
        <w:t></w:t>
      </w:r>
      <w:r w:rsidRPr="00B36053">
        <w:rPr>
          <w:rFonts w:hint="eastAsia"/>
          <w:lang w:val="en-US"/>
        </w:rPr>
        <w:t>досудового</w:t>
      </w:r>
      <w:r w:rsidRPr="00B36053">
        <w:rPr>
          <w:lang w:val="en-US"/>
        </w:rPr>
        <w:t></w:t>
      </w:r>
      <w:r w:rsidRPr="00B36053">
        <w:rPr>
          <w:rFonts w:hint="eastAsia"/>
          <w:lang w:val="en-US"/>
        </w:rPr>
        <w:t>розслідування</w:t>
      </w:r>
      <w:r w:rsidRPr="00B36053">
        <w:rPr>
          <w:lang w:val="en-US"/>
        </w:rPr>
        <w:t></w:t>
      </w:r>
      <w:r w:rsidRPr="00B36053">
        <w:rPr>
          <w:rFonts w:hint="eastAsia"/>
          <w:lang w:val="en-US"/>
        </w:rPr>
        <w:t>в</w:t>
      </w:r>
      <w:r w:rsidRPr="00B36053">
        <w:rPr>
          <w:lang w:val="en-US"/>
        </w:rPr>
        <w:t></w:t>
      </w:r>
      <w:r w:rsidRPr="00B36053">
        <w:rPr>
          <w:rFonts w:hint="eastAsia"/>
          <w:lang w:val="en-US"/>
        </w:rPr>
        <w:t>умовах</w:t>
      </w:r>
      <w:r w:rsidRPr="00B36053">
        <w:rPr>
          <w:lang w:val="en-US"/>
        </w:rPr>
        <w:t></w:t>
      </w:r>
      <w:r w:rsidRPr="00B36053">
        <w:rPr>
          <w:rFonts w:hint="eastAsia"/>
          <w:lang w:val="en-US"/>
        </w:rPr>
        <w:t>воєнного</w:t>
      </w:r>
      <w:r w:rsidRPr="00B36053">
        <w:rPr>
          <w:lang w:val="en-US"/>
        </w:rPr>
        <w:t></w:t>
      </w:r>
    </w:p>
    <w:p w:rsidR="00B36053" w:rsidRPr="00B36053" w:rsidRDefault="00B36053" w:rsidP="00B36053">
      <w:pPr>
        <w:rPr>
          <w:lang w:val="en-US"/>
        </w:rPr>
      </w:pPr>
      <w:r w:rsidRPr="00B36053">
        <w:rPr>
          <w:rFonts w:hint="eastAsia"/>
          <w:lang w:val="en-US"/>
        </w:rPr>
        <w:t>надзвичайного</w:t>
      </w:r>
      <w:r w:rsidRPr="00B36053">
        <w:rPr>
          <w:lang w:val="en-US"/>
        </w:rPr>
        <w:t></w:t>
      </w:r>
      <w:r w:rsidRPr="00B36053">
        <w:rPr>
          <w:rFonts w:hint="eastAsia"/>
          <w:lang w:val="en-US"/>
        </w:rPr>
        <w:t>стану</w:t>
      </w:r>
      <w:r w:rsidRPr="00B36053">
        <w:rPr>
          <w:lang w:val="en-US"/>
        </w:rPr>
        <w:t></w:t>
      </w:r>
      <w:r w:rsidRPr="00B36053">
        <w:rPr>
          <w:rFonts w:hint="eastAsia"/>
          <w:lang w:val="en-US"/>
        </w:rPr>
        <w:t>або</w:t>
      </w:r>
      <w:r w:rsidRPr="00B36053">
        <w:rPr>
          <w:lang w:val="en-US"/>
        </w:rPr>
        <w:t></w:t>
      </w: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p>
    <w:p w:rsidR="00B36053" w:rsidRPr="00B36053" w:rsidRDefault="00B36053" w:rsidP="00B36053">
      <w:pPr>
        <w:rPr>
          <w:lang w:val="en-US"/>
        </w:rPr>
      </w:pPr>
      <w:r w:rsidRPr="00B36053">
        <w:rPr>
          <w:rFonts w:hint="eastAsia"/>
          <w:lang w:val="en-US"/>
        </w:rPr>
        <w:t>викласти</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Про</w:t>
      </w:r>
      <w:r w:rsidRPr="00B36053">
        <w:rPr>
          <w:lang w:val="en-US"/>
        </w:rPr>
        <w:t></w:t>
      </w:r>
      <w:r w:rsidRPr="00B36053">
        <w:rPr>
          <w:rFonts w:hint="eastAsia"/>
          <w:lang w:val="en-US"/>
        </w:rPr>
        <w:t>затримання</w:t>
      </w:r>
      <w:r w:rsidRPr="00B36053">
        <w:rPr>
          <w:lang w:val="en-US"/>
        </w:rPr>
        <w:t></w:t>
      </w:r>
      <w:r w:rsidRPr="00B36053">
        <w:rPr>
          <w:rFonts w:hint="eastAsia"/>
          <w:lang w:val="en-US"/>
        </w:rPr>
        <w:t>особи</w:t>
      </w:r>
      <w:r w:rsidRPr="00B36053">
        <w:rPr>
          <w:lang w:val="en-US"/>
        </w:rPr>
        <w:t></w:t>
      </w:r>
      <w:r w:rsidRPr="00B36053">
        <w:rPr>
          <w:rFonts w:hint="eastAsia"/>
          <w:lang w:val="en-US"/>
        </w:rPr>
        <w:t>уповноваженою</w:t>
      </w:r>
      <w:r w:rsidRPr="00B36053">
        <w:rPr>
          <w:lang w:val="en-US"/>
        </w:rPr>
        <w:t></w:t>
      </w:r>
      <w:r w:rsidRPr="00B36053">
        <w:rPr>
          <w:rFonts w:hint="eastAsia"/>
          <w:lang w:val="en-US"/>
        </w:rPr>
        <w:t>службовою</w:t>
      </w:r>
      <w:r w:rsidRPr="00B36053">
        <w:rPr>
          <w:lang w:val="en-US"/>
        </w:rPr>
        <w:t></w:t>
      </w:r>
      <w:r w:rsidRPr="00B36053">
        <w:rPr>
          <w:rFonts w:hint="eastAsia"/>
          <w:lang w:val="en-US"/>
        </w:rPr>
        <w:t>особою</w:t>
      </w:r>
    </w:p>
    <w:p w:rsidR="00B36053" w:rsidRPr="00B36053" w:rsidRDefault="00B36053" w:rsidP="00B36053">
      <w:pPr>
        <w:rPr>
          <w:lang w:val="en-US"/>
        </w:rPr>
      </w:pPr>
      <w:r w:rsidRPr="00B36053">
        <w:rPr>
          <w:rFonts w:hint="eastAsia"/>
          <w:lang w:val="en-US"/>
        </w:rPr>
        <w:t>складається</w:t>
      </w:r>
      <w:r w:rsidRPr="00B36053">
        <w:rPr>
          <w:lang w:val="en-US"/>
        </w:rPr>
        <w:t></w:t>
      </w:r>
      <w:r w:rsidRPr="00B36053">
        <w:rPr>
          <w:rFonts w:hint="eastAsia"/>
          <w:lang w:val="en-US"/>
        </w:rPr>
        <w:t>протокол</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lang w:val="en-US"/>
        </w:rPr>
        <w:t></w:t>
      </w:r>
      <w:r w:rsidRPr="00B36053">
        <w:rPr>
          <w:rFonts w:hint="eastAsia"/>
          <w:lang w:val="en-US"/>
        </w:rPr>
        <w:t>передбаченому</w:t>
      </w:r>
      <w:r w:rsidRPr="00B36053">
        <w:rPr>
          <w:lang w:val="en-US"/>
        </w:rPr>
        <w:t></w:t>
      </w:r>
      <w:r w:rsidRPr="00B36053">
        <w:rPr>
          <w:rFonts w:hint="eastAsia"/>
          <w:lang w:val="en-US"/>
        </w:rPr>
        <w:t>статтею</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Кримінального</w:t>
      </w:r>
    </w:p>
    <w:p w:rsidR="00B36053" w:rsidRPr="00B36053" w:rsidRDefault="00B36053" w:rsidP="00B36053">
      <w:pPr>
        <w:rPr>
          <w:lang w:val="en-US"/>
        </w:rPr>
      </w:pPr>
      <w:r w:rsidRPr="00B36053">
        <w:rPr>
          <w:rFonts w:hint="eastAsia"/>
          <w:lang w:val="en-US"/>
        </w:rPr>
        <w:t>процесуального</w:t>
      </w:r>
      <w:r w:rsidRPr="00B36053">
        <w:rPr>
          <w:lang w:val="en-US"/>
        </w:rPr>
        <w:t></w:t>
      </w:r>
      <w:r w:rsidRPr="00B36053">
        <w:rPr>
          <w:rFonts w:hint="eastAsia"/>
          <w:lang w:val="en-US"/>
        </w:rPr>
        <w:t>кодексу</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Протокол</w:t>
      </w:r>
      <w:r w:rsidRPr="00B36053">
        <w:rPr>
          <w:lang w:val="en-US"/>
        </w:rPr>
        <w:t></w:t>
      </w:r>
      <w:r w:rsidRPr="00B36053">
        <w:rPr>
          <w:rFonts w:hint="eastAsia"/>
          <w:lang w:val="en-US"/>
        </w:rPr>
        <w:t>про</w:t>
      </w:r>
      <w:r w:rsidRPr="00B36053">
        <w:rPr>
          <w:lang w:val="en-US"/>
        </w:rPr>
        <w:t></w:t>
      </w:r>
      <w:r w:rsidRPr="00B36053">
        <w:rPr>
          <w:rFonts w:hint="eastAsia"/>
          <w:lang w:val="en-US"/>
        </w:rPr>
        <w:t>затримання</w:t>
      </w:r>
      <w:r w:rsidRPr="00B36053">
        <w:rPr>
          <w:lang w:val="en-US"/>
        </w:rPr>
        <w:t></w:t>
      </w:r>
      <w:r w:rsidRPr="00B36053">
        <w:rPr>
          <w:rFonts w:hint="eastAsia"/>
          <w:lang w:val="en-US"/>
        </w:rPr>
        <w:t>підписується</w:t>
      </w:r>
    </w:p>
    <w:p w:rsidR="00B36053" w:rsidRPr="00B36053" w:rsidRDefault="00B36053" w:rsidP="00B36053">
      <w:pPr>
        <w:rPr>
          <w:lang w:val="en-US"/>
        </w:rPr>
      </w:pPr>
      <w:r w:rsidRPr="00B36053">
        <w:rPr>
          <w:rFonts w:hint="eastAsia"/>
          <w:lang w:val="en-US"/>
        </w:rPr>
        <w:t>особою</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його</w:t>
      </w:r>
      <w:r w:rsidRPr="00B36053">
        <w:rPr>
          <w:lang w:val="en-US"/>
        </w:rPr>
        <w:t></w:t>
      </w:r>
      <w:r w:rsidRPr="00B36053">
        <w:rPr>
          <w:rFonts w:hint="eastAsia"/>
          <w:lang w:val="en-US"/>
        </w:rPr>
        <w:t>склала</w:t>
      </w:r>
      <w:r w:rsidRPr="00B36053">
        <w:rPr>
          <w:lang w:val="en-US"/>
        </w:rPr>
        <w:t></w:t>
      </w:r>
      <w:r w:rsidRPr="00B36053">
        <w:rPr>
          <w:lang w:val="en-US"/>
        </w:rPr>
        <w:t></w:t>
      </w:r>
      <w:r w:rsidRPr="00B36053">
        <w:rPr>
          <w:rFonts w:hint="eastAsia"/>
          <w:lang w:val="en-US"/>
        </w:rPr>
        <w:t>і</w:t>
      </w:r>
      <w:r w:rsidRPr="00B36053">
        <w:rPr>
          <w:lang w:val="en-US"/>
        </w:rPr>
        <w:t></w:t>
      </w:r>
      <w:r w:rsidRPr="00B36053">
        <w:rPr>
          <w:rFonts w:hint="eastAsia"/>
          <w:lang w:val="en-US"/>
        </w:rPr>
        <w:t>затриманим</w:t>
      </w:r>
      <w:r w:rsidRPr="00B36053">
        <w:rPr>
          <w:lang w:val="en-US"/>
        </w:rPr>
        <w:t></w:t>
      </w:r>
      <w:r w:rsidRPr="00B36053">
        <w:rPr>
          <w:lang w:val="en-US"/>
        </w:rPr>
        <w:t></w:t>
      </w:r>
      <w:r w:rsidRPr="00B36053">
        <w:rPr>
          <w:rFonts w:hint="eastAsia"/>
          <w:lang w:val="en-US"/>
        </w:rPr>
        <w:t>Копія</w:t>
      </w:r>
      <w:r w:rsidRPr="00B36053">
        <w:rPr>
          <w:lang w:val="en-US"/>
        </w:rPr>
        <w:t></w:t>
      </w:r>
      <w:r w:rsidRPr="00B36053">
        <w:rPr>
          <w:rFonts w:hint="eastAsia"/>
          <w:lang w:val="en-US"/>
        </w:rPr>
        <w:t>протоколу</w:t>
      </w:r>
      <w:r w:rsidRPr="00B36053">
        <w:rPr>
          <w:lang w:val="en-US"/>
        </w:rPr>
        <w:t></w:t>
      </w:r>
      <w:r w:rsidRPr="00B36053">
        <w:rPr>
          <w:rFonts w:hint="eastAsia"/>
          <w:lang w:val="en-US"/>
        </w:rPr>
        <w:t>про</w:t>
      </w:r>
      <w:r w:rsidRPr="00B36053">
        <w:rPr>
          <w:lang w:val="en-US"/>
        </w:rPr>
        <w:t></w:t>
      </w:r>
      <w:r w:rsidRPr="00B36053">
        <w:rPr>
          <w:rFonts w:hint="eastAsia"/>
          <w:lang w:val="en-US"/>
        </w:rPr>
        <w:t>превентивне</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негайно</w:t>
      </w:r>
      <w:r w:rsidRPr="00B36053">
        <w:rPr>
          <w:lang w:val="en-US"/>
        </w:rPr>
        <w:t></w:t>
      </w:r>
      <w:r w:rsidRPr="00B36053">
        <w:rPr>
          <w:rFonts w:hint="eastAsia"/>
          <w:lang w:val="en-US"/>
        </w:rPr>
        <w:t>надається</w:t>
      </w:r>
      <w:r w:rsidRPr="00B36053">
        <w:rPr>
          <w:lang w:val="en-US"/>
        </w:rPr>
        <w:t></w:t>
      </w:r>
      <w:r w:rsidRPr="00B36053">
        <w:rPr>
          <w:rFonts w:hint="eastAsia"/>
          <w:lang w:val="en-US"/>
        </w:rPr>
        <w:t>затриманій</w:t>
      </w:r>
      <w:r w:rsidRPr="00B36053">
        <w:rPr>
          <w:lang w:val="en-US"/>
        </w:rPr>
        <w:t></w:t>
      </w:r>
      <w:r w:rsidRPr="00B36053">
        <w:rPr>
          <w:rFonts w:hint="eastAsia"/>
          <w:lang w:val="en-US"/>
        </w:rPr>
        <w:t>особі</w:t>
      </w:r>
      <w:r w:rsidRPr="00B36053">
        <w:rPr>
          <w:lang w:val="en-US"/>
        </w:rPr>
        <w:t></w:t>
      </w:r>
    </w:p>
    <w:p w:rsidR="00B36053" w:rsidRPr="00B36053" w:rsidRDefault="00B36053" w:rsidP="00B36053">
      <w:pPr>
        <w:rPr>
          <w:lang w:val="en-US"/>
        </w:rPr>
      </w:pPr>
      <w:r w:rsidRPr="00B36053">
        <w:rPr>
          <w:rFonts w:hint="eastAsia"/>
          <w:lang w:val="en-US"/>
        </w:rPr>
        <w:t>Залучення</w:t>
      </w:r>
      <w:r w:rsidRPr="00B36053">
        <w:rPr>
          <w:lang w:val="en-US"/>
        </w:rPr>
        <w:t></w:t>
      </w:r>
      <w:r w:rsidRPr="00B36053">
        <w:rPr>
          <w:rFonts w:hint="eastAsia"/>
          <w:lang w:val="en-US"/>
        </w:rPr>
        <w:t>понятих</w:t>
      </w:r>
      <w:r w:rsidRPr="00B36053">
        <w:rPr>
          <w:lang w:val="en-US"/>
        </w:rPr>
        <w:t></w:t>
      </w:r>
      <w:r w:rsidRPr="00B36053">
        <w:rPr>
          <w:rFonts w:hint="eastAsia"/>
          <w:lang w:val="en-US"/>
        </w:rPr>
        <w:t>для</w:t>
      </w:r>
      <w:r w:rsidRPr="00B36053">
        <w:rPr>
          <w:lang w:val="en-US"/>
        </w:rPr>
        <w:t></w:t>
      </w:r>
      <w:r w:rsidRPr="00B36053">
        <w:rPr>
          <w:rFonts w:hint="eastAsia"/>
          <w:lang w:val="en-US"/>
        </w:rPr>
        <w:t>особистого</w:t>
      </w:r>
      <w:r w:rsidRPr="00B36053">
        <w:rPr>
          <w:lang w:val="en-US"/>
        </w:rPr>
        <w:t></w:t>
      </w:r>
      <w:r w:rsidRPr="00B36053">
        <w:rPr>
          <w:rFonts w:hint="eastAsia"/>
          <w:lang w:val="en-US"/>
        </w:rPr>
        <w:t>обшуку</w:t>
      </w:r>
      <w:r w:rsidRPr="00B36053">
        <w:rPr>
          <w:lang w:val="en-US"/>
        </w:rPr>
        <w:t></w:t>
      </w:r>
      <w:r w:rsidRPr="00B36053">
        <w:rPr>
          <w:rFonts w:hint="eastAsia"/>
          <w:lang w:val="en-US"/>
        </w:rPr>
        <w:t>здійснюється</w:t>
      </w:r>
      <w:r w:rsidRPr="00B36053">
        <w:rPr>
          <w:lang w:val="en-US"/>
        </w:rPr>
        <w:t></w:t>
      </w:r>
      <w:r w:rsidRPr="00B36053">
        <w:rPr>
          <w:rFonts w:hint="eastAsia"/>
          <w:lang w:val="en-US"/>
        </w:rPr>
        <w:t>відповідно</w:t>
      </w:r>
      <w:r w:rsidRPr="00B36053">
        <w:rPr>
          <w:lang w:val="en-US"/>
        </w:rPr>
        <w:t></w:t>
      </w:r>
      <w:r w:rsidRPr="00B36053">
        <w:rPr>
          <w:rFonts w:hint="eastAsia"/>
          <w:lang w:val="en-US"/>
        </w:rPr>
        <w:t>до</w:t>
      </w:r>
    </w:p>
    <w:p w:rsidR="00B36053" w:rsidRPr="00B36053" w:rsidRDefault="00B36053" w:rsidP="00B36053">
      <w:pPr>
        <w:rPr>
          <w:lang w:val="en-US"/>
        </w:rPr>
      </w:pPr>
      <w:r w:rsidRPr="00B36053">
        <w:rPr>
          <w:rFonts w:hint="eastAsia"/>
          <w:lang w:val="en-US"/>
        </w:rPr>
        <w:t>Кримінального</w:t>
      </w:r>
      <w:r w:rsidRPr="00B36053">
        <w:rPr>
          <w:lang w:val="en-US"/>
        </w:rPr>
        <w:t></w:t>
      </w:r>
      <w:r w:rsidRPr="00B36053">
        <w:rPr>
          <w:rFonts w:hint="eastAsia"/>
          <w:lang w:val="en-US"/>
        </w:rPr>
        <w:t>процесуального</w:t>
      </w:r>
      <w:r w:rsidRPr="00B36053">
        <w:rPr>
          <w:lang w:val="en-US"/>
        </w:rPr>
        <w:t></w:t>
      </w:r>
      <w:r w:rsidRPr="00B36053">
        <w:rPr>
          <w:rFonts w:hint="eastAsia"/>
          <w:lang w:val="en-US"/>
        </w:rPr>
        <w:t>кодексу</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ідентифікації</w:t>
      </w:r>
    </w:p>
    <w:p w:rsidR="00B36053" w:rsidRPr="00B36053" w:rsidRDefault="00B36053" w:rsidP="00B36053">
      <w:pPr>
        <w:rPr>
          <w:lang w:val="en-US"/>
        </w:rPr>
      </w:pPr>
      <w:r w:rsidRPr="00B36053">
        <w:rPr>
          <w:rFonts w:hint="eastAsia"/>
          <w:lang w:val="en-US"/>
        </w:rPr>
        <w:t>затриманої</w:t>
      </w:r>
      <w:r w:rsidRPr="00B36053">
        <w:rPr>
          <w:lang w:val="en-US"/>
        </w:rPr>
        <w:t></w:t>
      </w:r>
      <w:r w:rsidRPr="00B36053">
        <w:rPr>
          <w:rFonts w:hint="eastAsia"/>
          <w:lang w:val="en-US"/>
        </w:rPr>
        <w:t>особи</w:t>
      </w:r>
      <w:r w:rsidRPr="00B36053">
        <w:rPr>
          <w:lang w:val="en-US"/>
        </w:rPr>
        <w:t></w:t>
      </w:r>
      <w:r w:rsidRPr="00B36053">
        <w:rPr>
          <w:rFonts w:hint="eastAsia"/>
          <w:lang w:val="en-US"/>
        </w:rPr>
        <w:t>обов’язково</w:t>
      </w:r>
      <w:r w:rsidRPr="00B36053">
        <w:rPr>
          <w:lang w:val="en-US"/>
        </w:rPr>
        <w:t></w:t>
      </w:r>
      <w:r w:rsidRPr="00B36053">
        <w:rPr>
          <w:rFonts w:hint="eastAsia"/>
          <w:lang w:val="en-US"/>
        </w:rPr>
        <w:t>проводиться</w:t>
      </w:r>
      <w:r w:rsidRPr="00B36053">
        <w:rPr>
          <w:lang w:val="en-US"/>
        </w:rPr>
        <w:t></w:t>
      </w:r>
      <w:r w:rsidRPr="00B36053">
        <w:rPr>
          <w:rFonts w:hint="eastAsia"/>
          <w:lang w:val="en-US"/>
        </w:rPr>
        <w:t>її</w:t>
      </w:r>
      <w:r w:rsidRPr="00B36053">
        <w:rPr>
          <w:lang w:val="en-US"/>
        </w:rPr>
        <w:t></w:t>
      </w:r>
      <w:r w:rsidRPr="00B36053">
        <w:rPr>
          <w:rFonts w:hint="eastAsia"/>
          <w:lang w:val="en-US"/>
        </w:rPr>
        <w:t>фотографування</w:t>
      </w:r>
      <w:r w:rsidRPr="00B36053">
        <w:rPr>
          <w:lang w:val="en-US"/>
        </w:rPr>
        <w:t></w:t>
      </w:r>
      <w:r w:rsidRPr="00B36053">
        <w:rPr>
          <w:lang w:val="en-US"/>
        </w:rPr>
        <w:t></w:t>
      </w:r>
      <w:r w:rsidRPr="00B36053">
        <w:rPr>
          <w:rFonts w:hint="eastAsia"/>
          <w:lang w:val="en-US"/>
        </w:rPr>
        <w:t>у</w:t>
      </w:r>
      <w:r w:rsidRPr="00B36053">
        <w:rPr>
          <w:lang w:val="en-US"/>
        </w:rPr>
        <w:t></w:t>
      </w:r>
      <w:r w:rsidRPr="00B36053">
        <w:rPr>
          <w:rFonts w:hint="eastAsia"/>
          <w:lang w:val="en-US"/>
        </w:rPr>
        <w:t>тому</w:t>
      </w:r>
      <w:r w:rsidRPr="00B36053">
        <w:rPr>
          <w:lang w:val="en-US"/>
        </w:rPr>
        <w:t></w:t>
      </w:r>
      <w:r w:rsidRPr="00B36053">
        <w:rPr>
          <w:rFonts w:hint="eastAsia"/>
          <w:lang w:val="en-US"/>
        </w:rPr>
        <w:t>числі</w:t>
      </w:r>
      <w:r w:rsidRPr="00B36053">
        <w:rPr>
          <w:lang w:val="en-US"/>
        </w:rPr>
        <w:t></w:t>
      </w:r>
      <w:r w:rsidRPr="00B36053">
        <w:rPr>
          <w:rFonts w:hint="eastAsia"/>
          <w:lang w:val="en-US"/>
        </w:rPr>
        <w:t>за</w:t>
      </w:r>
    </w:p>
    <w:p w:rsidR="00B36053" w:rsidRPr="00B36053" w:rsidRDefault="00B36053" w:rsidP="00B36053">
      <w:pPr>
        <w:rPr>
          <w:lang w:val="en-US"/>
        </w:rPr>
      </w:pPr>
      <w:r w:rsidRPr="00B36053">
        <w:rPr>
          <w:rFonts w:hint="eastAsia"/>
          <w:lang w:val="en-US"/>
        </w:rPr>
        <w:t>допомогою</w:t>
      </w:r>
      <w:r w:rsidRPr="00B36053">
        <w:rPr>
          <w:lang w:val="en-US"/>
        </w:rPr>
        <w:t></w:t>
      </w:r>
      <w:r w:rsidRPr="00B36053">
        <w:rPr>
          <w:rFonts w:hint="eastAsia"/>
          <w:lang w:val="en-US"/>
        </w:rPr>
        <w:t>цифрової</w:t>
      </w:r>
      <w:r w:rsidRPr="00B36053">
        <w:rPr>
          <w:lang w:val="en-US"/>
        </w:rPr>
        <w:t></w:t>
      </w:r>
      <w:r w:rsidRPr="00B36053">
        <w:rPr>
          <w:rFonts w:hint="eastAsia"/>
          <w:lang w:val="en-US"/>
        </w:rPr>
        <w:t>фотоапаратури</w:t>
      </w:r>
      <w:r w:rsidRPr="00B36053">
        <w:rPr>
          <w:lang w:val="en-US"/>
        </w:rPr>
        <w:t></w:t>
      </w:r>
      <w:r w:rsidRPr="00B36053">
        <w:rPr>
          <w:lang w:val="en-US"/>
        </w:rPr>
        <w:t></w:t>
      </w:r>
      <w:r w:rsidRPr="00B36053">
        <w:rPr>
          <w:rFonts w:hint="eastAsia"/>
          <w:lang w:val="en-US"/>
        </w:rPr>
        <w:t>з</w:t>
      </w:r>
      <w:r w:rsidRPr="00B36053">
        <w:rPr>
          <w:lang w:val="en-US"/>
        </w:rPr>
        <w:t></w:t>
      </w:r>
      <w:r w:rsidRPr="00B36053">
        <w:rPr>
          <w:rFonts w:hint="eastAsia"/>
          <w:lang w:val="en-US"/>
        </w:rPr>
        <w:t>обов’язковою</w:t>
      </w:r>
      <w:r w:rsidRPr="00B36053">
        <w:rPr>
          <w:lang w:val="en-US"/>
        </w:rPr>
        <w:t></w:t>
      </w:r>
      <w:r w:rsidRPr="00B36053">
        <w:rPr>
          <w:rFonts w:hint="eastAsia"/>
          <w:lang w:val="en-US"/>
        </w:rPr>
        <w:t>прив’язкою</w:t>
      </w:r>
      <w:r w:rsidRPr="00B36053">
        <w:rPr>
          <w:lang w:val="en-US"/>
        </w:rPr>
        <w:t></w:t>
      </w:r>
      <w:r w:rsidRPr="00B36053">
        <w:rPr>
          <w:rFonts w:hint="eastAsia"/>
          <w:lang w:val="en-US"/>
        </w:rPr>
        <w:t>до</w:t>
      </w:r>
      <w:r w:rsidRPr="00B36053">
        <w:rPr>
          <w:lang w:val="en-US"/>
        </w:rPr>
        <w:t></w:t>
      </w:r>
      <w:r w:rsidRPr="00B36053">
        <w:rPr>
          <w:rFonts w:hint="eastAsia"/>
          <w:lang w:val="en-US"/>
        </w:rPr>
        <w:t>часу</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будь</w:t>
      </w:r>
      <w:r w:rsidRPr="00B36053">
        <w:rPr>
          <w:lang w:val="en-US"/>
        </w:rPr>
        <w:t></w:t>
      </w:r>
      <w:r w:rsidRPr="00B36053">
        <w:rPr>
          <w:rFonts w:hint="eastAsia"/>
          <w:lang w:val="en-US"/>
        </w:rPr>
        <w:t>яким</w:t>
      </w:r>
      <w:r w:rsidRPr="00B36053">
        <w:rPr>
          <w:lang w:val="en-US"/>
        </w:rPr>
        <w:t></w:t>
      </w:r>
      <w:r w:rsidRPr="00B36053">
        <w:rPr>
          <w:rFonts w:hint="eastAsia"/>
          <w:lang w:val="en-US"/>
        </w:rPr>
        <w:t>доступним</w:t>
      </w:r>
      <w:r w:rsidRPr="00B36053">
        <w:rPr>
          <w:lang w:val="en-US"/>
        </w:rPr>
        <w:t></w:t>
      </w:r>
      <w:r w:rsidRPr="00B36053">
        <w:rPr>
          <w:rFonts w:hint="eastAsia"/>
          <w:lang w:val="en-US"/>
        </w:rPr>
        <w:t>способом</w:t>
      </w:r>
      <w:r w:rsidRPr="00B36053">
        <w:rPr>
          <w:lang w:val="en-US"/>
        </w:rPr>
        <w:t></w:t>
      </w:r>
      <w:r w:rsidRPr="00B36053">
        <w:rPr>
          <w:lang w:val="en-US"/>
        </w:rPr>
        <w:t></w:t>
      </w:r>
      <w:r w:rsidRPr="00B36053">
        <w:rPr>
          <w:rFonts w:hint="eastAsia"/>
          <w:lang w:val="en-US"/>
        </w:rPr>
        <w:t>а</w:t>
      </w:r>
      <w:r w:rsidRPr="00B36053">
        <w:rPr>
          <w:lang w:val="en-US"/>
        </w:rPr>
        <w:t></w:t>
      </w:r>
      <w:r w:rsidRPr="00B36053">
        <w:rPr>
          <w:rFonts w:hint="eastAsia"/>
          <w:lang w:val="en-US"/>
        </w:rPr>
        <w:t>також</w:t>
      </w:r>
      <w:r w:rsidRPr="00B36053">
        <w:rPr>
          <w:lang w:val="en-US"/>
        </w:rPr>
        <w:t></w:t>
      </w:r>
      <w:r w:rsidRPr="00B36053">
        <w:rPr>
          <w:rFonts w:hint="eastAsia"/>
          <w:lang w:val="en-US"/>
        </w:rPr>
        <w:t>опис</w:t>
      </w:r>
      <w:r w:rsidRPr="00B36053">
        <w:rPr>
          <w:lang w:val="en-US"/>
        </w:rPr>
        <w:t></w:t>
      </w:r>
      <w:r w:rsidRPr="00B36053">
        <w:rPr>
          <w:rFonts w:hint="eastAsia"/>
          <w:lang w:val="en-US"/>
        </w:rPr>
        <w:t>індивідуальних</w:t>
      </w:r>
    </w:p>
    <w:p w:rsidR="00B36053" w:rsidRPr="00B36053" w:rsidRDefault="00B36053" w:rsidP="00B36053">
      <w:pPr>
        <w:rPr>
          <w:lang w:val="en-US"/>
        </w:rPr>
      </w:pPr>
      <w:r w:rsidRPr="00B36053">
        <w:rPr>
          <w:rFonts w:hint="eastAsia"/>
          <w:lang w:val="en-US"/>
        </w:rPr>
        <w:t>ознак</w:t>
      </w:r>
      <w:r w:rsidRPr="00B36053">
        <w:rPr>
          <w:lang w:val="en-US"/>
        </w:rPr>
        <w:t></w:t>
      </w:r>
      <w:r w:rsidRPr="00B36053">
        <w:rPr>
          <w:rFonts w:hint="eastAsia"/>
          <w:lang w:val="en-US"/>
        </w:rPr>
        <w:t>її</w:t>
      </w:r>
      <w:r w:rsidRPr="00B36053">
        <w:rPr>
          <w:lang w:val="en-US"/>
        </w:rPr>
        <w:t></w:t>
      </w:r>
      <w:r w:rsidRPr="00B36053">
        <w:rPr>
          <w:rFonts w:hint="eastAsia"/>
          <w:lang w:val="en-US"/>
        </w:rPr>
        <w:t>тілобудови</w:t>
      </w:r>
      <w:r w:rsidRPr="00B36053">
        <w:rPr>
          <w:lang w:val="en-US"/>
        </w:rPr>
        <w:t></w:t>
      </w:r>
      <w:r w:rsidRPr="00B36053">
        <w:rPr>
          <w:rFonts w:hint="eastAsia"/>
          <w:lang w:val="en-US"/>
        </w:rPr>
        <w:t>і</w:t>
      </w:r>
      <w:r w:rsidRPr="00B36053">
        <w:rPr>
          <w:lang w:val="en-US"/>
        </w:rPr>
        <w:t></w:t>
      </w:r>
      <w:r w:rsidRPr="00B36053">
        <w:rPr>
          <w:rFonts w:hint="eastAsia"/>
          <w:lang w:val="en-US"/>
        </w:rPr>
        <w:t>особливих</w:t>
      </w:r>
      <w:r w:rsidRPr="00B36053">
        <w:rPr>
          <w:lang w:val="en-US"/>
        </w:rPr>
        <w:t></w:t>
      </w:r>
      <w:r w:rsidRPr="00B36053">
        <w:rPr>
          <w:rFonts w:hint="eastAsia"/>
          <w:lang w:val="en-US"/>
        </w:rPr>
        <w:t>прикмет</w:t>
      </w:r>
      <w:r w:rsidRPr="00B36053">
        <w:rPr>
          <w:lang w:val="en-US"/>
        </w:rPr>
        <w:t></w:t>
      </w:r>
      <w:r w:rsidRPr="00B36053">
        <w:rPr>
          <w:rFonts w:hint="eastAsia"/>
          <w:lang w:val="en-US"/>
        </w:rPr>
        <w:t>із</w:t>
      </w:r>
      <w:r w:rsidRPr="00B36053">
        <w:rPr>
          <w:lang w:val="en-US"/>
        </w:rPr>
        <w:t></w:t>
      </w:r>
      <w:r w:rsidRPr="00B36053">
        <w:rPr>
          <w:rFonts w:hint="eastAsia"/>
          <w:lang w:val="en-US"/>
        </w:rPr>
        <w:t>занесенням</w:t>
      </w:r>
      <w:r w:rsidRPr="00B36053">
        <w:rPr>
          <w:lang w:val="en-US"/>
        </w:rPr>
        <w:t></w:t>
      </w:r>
      <w:r w:rsidRPr="00B36053">
        <w:rPr>
          <w:rFonts w:hint="eastAsia"/>
          <w:lang w:val="en-US"/>
        </w:rPr>
        <w:t>до</w:t>
      </w:r>
      <w:r w:rsidRPr="00B36053">
        <w:rPr>
          <w:lang w:val="en-US"/>
        </w:rPr>
        <w:t></w:t>
      </w:r>
      <w:r w:rsidRPr="00B36053">
        <w:rPr>
          <w:rFonts w:hint="eastAsia"/>
          <w:lang w:val="en-US"/>
        </w:rPr>
        <w:t>протоколу</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lang w:val="en-US"/>
        </w:rPr>
        <w:t></w:t>
      </w:r>
      <w:r w:rsidRPr="00B36053">
        <w:rPr>
          <w:rFonts w:hint="eastAsia"/>
          <w:lang w:val="en-US"/>
        </w:rPr>
        <w:t>Дактилоскопіювання</w:t>
      </w:r>
      <w:r w:rsidRPr="00B36053">
        <w:rPr>
          <w:lang w:val="en-US"/>
        </w:rPr>
        <w:t></w:t>
      </w:r>
      <w:r w:rsidRPr="00B36053">
        <w:rPr>
          <w:rFonts w:hint="eastAsia"/>
          <w:lang w:val="en-US"/>
        </w:rPr>
        <w:t>та</w:t>
      </w:r>
      <w:r w:rsidRPr="00B36053">
        <w:rPr>
          <w:lang w:val="en-US"/>
        </w:rPr>
        <w:t></w:t>
      </w:r>
      <w:r w:rsidRPr="00B36053">
        <w:rPr>
          <w:rFonts w:hint="eastAsia"/>
          <w:lang w:val="en-US"/>
        </w:rPr>
        <w:t>відеозйомка</w:t>
      </w:r>
      <w:r w:rsidRPr="00B36053">
        <w:rPr>
          <w:lang w:val="en-US"/>
        </w:rPr>
        <w:t></w:t>
      </w:r>
      <w:r w:rsidRPr="00B36053">
        <w:rPr>
          <w:rFonts w:hint="eastAsia"/>
          <w:lang w:val="en-US"/>
        </w:rPr>
        <w:t>затриманої</w:t>
      </w:r>
      <w:r w:rsidRPr="00B36053">
        <w:rPr>
          <w:lang w:val="en-US"/>
        </w:rPr>
        <w:t></w:t>
      </w:r>
      <w:r w:rsidRPr="00B36053">
        <w:rPr>
          <w:rFonts w:hint="eastAsia"/>
          <w:lang w:val="en-US"/>
        </w:rPr>
        <w:t>особи</w:t>
      </w:r>
    </w:p>
    <w:p w:rsidR="00B36053" w:rsidRPr="00B36053" w:rsidRDefault="00B36053" w:rsidP="00B36053">
      <w:pPr>
        <w:rPr>
          <w:lang w:val="en-US"/>
        </w:rPr>
      </w:pPr>
      <w:r w:rsidRPr="00B36053">
        <w:rPr>
          <w:rFonts w:hint="eastAsia"/>
          <w:lang w:val="en-US"/>
        </w:rPr>
        <w:t>проводяться</w:t>
      </w:r>
      <w:r w:rsidRPr="00B36053">
        <w:rPr>
          <w:lang w:val="en-US"/>
        </w:rPr>
        <w:t></w:t>
      </w:r>
      <w:r w:rsidRPr="00B36053">
        <w:rPr>
          <w:rFonts w:hint="eastAsia"/>
          <w:lang w:val="en-US"/>
        </w:rPr>
        <w:t>за</w:t>
      </w:r>
      <w:r w:rsidRPr="00B36053">
        <w:rPr>
          <w:lang w:val="en-US"/>
        </w:rPr>
        <w:t></w:t>
      </w:r>
      <w:r w:rsidRPr="00B36053">
        <w:rPr>
          <w:rFonts w:hint="eastAsia"/>
          <w:lang w:val="en-US"/>
        </w:rPr>
        <w:t>можливості</w:t>
      </w:r>
      <w:r w:rsidRPr="00B36053">
        <w:rPr>
          <w:lang w:val="en-US"/>
        </w:rPr>
        <w:t></w:t>
      </w:r>
      <w:r w:rsidRPr="00B36053">
        <w:rPr>
          <w:lang w:val="en-US"/>
        </w:rPr>
        <w:t></w:t>
      </w:r>
      <w:r w:rsidRPr="00B36053">
        <w:rPr>
          <w:rFonts w:hint="eastAsia"/>
          <w:lang w:val="en-US"/>
        </w:rPr>
        <w:t>У</w:t>
      </w:r>
      <w:r w:rsidRPr="00B36053">
        <w:rPr>
          <w:lang w:val="en-US"/>
        </w:rPr>
        <w:t></w:t>
      </w:r>
      <w:r w:rsidRPr="00B36053">
        <w:rPr>
          <w:rFonts w:hint="eastAsia"/>
          <w:lang w:val="en-US"/>
        </w:rPr>
        <w:t>разі</w:t>
      </w:r>
      <w:r w:rsidRPr="00B36053">
        <w:rPr>
          <w:lang w:val="en-US"/>
        </w:rPr>
        <w:t></w:t>
      </w:r>
      <w:r w:rsidRPr="00B36053">
        <w:rPr>
          <w:rFonts w:hint="eastAsia"/>
          <w:lang w:val="en-US"/>
        </w:rPr>
        <w:t>проведення</w:t>
      </w:r>
      <w:r w:rsidRPr="00B36053">
        <w:rPr>
          <w:lang w:val="en-US"/>
        </w:rPr>
        <w:t></w:t>
      </w:r>
      <w:r w:rsidRPr="00B36053">
        <w:rPr>
          <w:rFonts w:hint="eastAsia"/>
          <w:lang w:val="en-US"/>
        </w:rPr>
        <w:t>обшуку</w:t>
      </w:r>
      <w:r w:rsidRPr="00B36053">
        <w:rPr>
          <w:lang w:val="en-US"/>
        </w:rPr>
        <w:t></w:t>
      </w:r>
      <w:r w:rsidRPr="00B36053">
        <w:rPr>
          <w:rFonts w:hint="eastAsia"/>
          <w:lang w:val="en-US"/>
        </w:rPr>
        <w:t>затриманої</w:t>
      </w:r>
      <w:r w:rsidRPr="00B36053">
        <w:rPr>
          <w:lang w:val="en-US"/>
        </w:rPr>
        <w:t></w:t>
      </w:r>
      <w:r w:rsidRPr="00B36053">
        <w:rPr>
          <w:rFonts w:hint="eastAsia"/>
          <w:lang w:val="en-US"/>
        </w:rPr>
        <w:t>особи</w:t>
      </w:r>
      <w:r w:rsidRPr="00B36053">
        <w:rPr>
          <w:lang w:val="en-US"/>
        </w:rPr>
        <w:t></w:t>
      </w:r>
    </w:p>
    <w:p w:rsidR="00B36053" w:rsidRPr="00B36053" w:rsidRDefault="00B36053" w:rsidP="00B36053">
      <w:pPr>
        <w:rPr>
          <w:lang w:val="en-US"/>
        </w:rPr>
      </w:pPr>
      <w:r w:rsidRPr="00B36053">
        <w:rPr>
          <w:rFonts w:hint="eastAsia"/>
          <w:lang w:val="en-US"/>
        </w:rPr>
        <w:t>складається</w:t>
      </w:r>
      <w:r w:rsidRPr="00B36053">
        <w:rPr>
          <w:lang w:val="en-US"/>
        </w:rPr>
        <w:t></w:t>
      </w:r>
      <w:r w:rsidRPr="00B36053">
        <w:rPr>
          <w:rFonts w:hint="eastAsia"/>
          <w:lang w:val="en-US"/>
        </w:rPr>
        <w:t>протокол</w:t>
      </w:r>
      <w:r w:rsidRPr="00B36053">
        <w:rPr>
          <w:lang w:val="en-US"/>
        </w:rPr>
        <w:t></w:t>
      </w:r>
      <w:r w:rsidRPr="00B36053">
        <w:rPr>
          <w:rFonts w:hint="eastAsia"/>
          <w:lang w:val="en-US"/>
        </w:rPr>
        <w:t>обшуку</w:t>
      </w:r>
      <w:r w:rsidRPr="00B36053">
        <w:rPr>
          <w:lang w:val="en-US"/>
        </w:rPr>
        <w:t></w:t>
      </w:r>
      <w:r w:rsidRPr="00B36053">
        <w:rPr>
          <w:rFonts w:hint="eastAsia"/>
          <w:lang w:val="en-US"/>
        </w:rPr>
        <w:t>у</w:t>
      </w:r>
      <w:r w:rsidRPr="00B36053">
        <w:rPr>
          <w:lang w:val="en-US"/>
        </w:rPr>
        <w:t></w:t>
      </w:r>
      <w:r w:rsidRPr="00B36053">
        <w:rPr>
          <w:rFonts w:hint="eastAsia"/>
          <w:lang w:val="en-US"/>
        </w:rPr>
        <w:t>порядку</w:t>
      </w:r>
      <w:r w:rsidRPr="00B36053">
        <w:rPr>
          <w:lang w:val="en-US"/>
        </w:rPr>
        <w:t></w:t>
      </w:r>
      <w:r w:rsidRPr="00B36053">
        <w:rPr>
          <w:lang w:val="en-US"/>
        </w:rPr>
        <w:t></w:t>
      </w:r>
      <w:r w:rsidRPr="00B36053">
        <w:rPr>
          <w:rFonts w:hint="eastAsia"/>
          <w:lang w:val="en-US"/>
        </w:rPr>
        <w:t>визначеному</w:t>
      </w:r>
      <w:r w:rsidRPr="00B36053">
        <w:rPr>
          <w:lang w:val="en-US"/>
        </w:rPr>
        <w:t></w:t>
      </w:r>
      <w:r w:rsidRPr="00B36053">
        <w:rPr>
          <w:rFonts w:hint="eastAsia"/>
          <w:lang w:val="en-US"/>
        </w:rPr>
        <w:t>Кримінальним</w:t>
      </w:r>
    </w:p>
    <w:p w:rsidR="00B36053" w:rsidRPr="00B36053" w:rsidRDefault="00B36053" w:rsidP="00B36053">
      <w:pPr>
        <w:rPr>
          <w:lang w:val="en-US"/>
        </w:rPr>
      </w:pPr>
      <w:r w:rsidRPr="00B36053">
        <w:rPr>
          <w:rFonts w:hint="eastAsia"/>
          <w:lang w:val="en-US"/>
        </w:rPr>
        <w:t>процесуальним</w:t>
      </w:r>
      <w:r w:rsidRPr="00B36053">
        <w:rPr>
          <w:lang w:val="en-US"/>
        </w:rPr>
        <w:t></w:t>
      </w:r>
      <w:r w:rsidRPr="00B36053">
        <w:rPr>
          <w:rFonts w:hint="eastAsia"/>
          <w:lang w:val="en-US"/>
        </w:rPr>
        <w:t>кодексом</w:t>
      </w:r>
      <w:r w:rsidRPr="00B36053">
        <w:rPr>
          <w:lang w:val="en-US"/>
        </w:rPr>
        <w:t></w:t>
      </w:r>
      <w:r w:rsidRPr="00B36053">
        <w:rPr>
          <w:rFonts w:hint="eastAsia"/>
          <w:lang w:val="en-US"/>
        </w:rPr>
        <w:t>України</w:t>
      </w:r>
      <w:r w:rsidRPr="00B36053">
        <w:rPr>
          <w:lang w:val="en-US"/>
        </w:rPr>
        <w:t></w:t>
      </w:r>
      <w:r w:rsidRPr="00B36053">
        <w:rPr>
          <w:lang w:val="en-US"/>
        </w:rPr>
        <w:t></w:t>
      </w:r>
      <w:r w:rsidRPr="00B36053">
        <w:rPr>
          <w:rFonts w:hint="eastAsia"/>
          <w:lang w:val="en-US"/>
        </w:rPr>
        <w:t>копія</w:t>
      </w:r>
      <w:r w:rsidRPr="00B36053">
        <w:rPr>
          <w:lang w:val="en-US"/>
        </w:rPr>
        <w:t></w:t>
      </w:r>
      <w:r w:rsidRPr="00B36053">
        <w:rPr>
          <w:rFonts w:hint="eastAsia"/>
          <w:lang w:val="en-US"/>
        </w:rPr>
        <w:t>якого</w:t>
      </w:r>
      <w:r w:rsidRPr="00B36053">
        <w:rPr>
          <w:lang w:val="en-US"/>
        </w:rPr>
        <w:t></w:t>
      </w:r>
      <w:r w:rsidRPr="00B36053">
        <w:rPr>
          <w:rFonts w:hint="eastAsia"/>
          <w:lang w:val="en-US"/>
        </w:rPr>
        <w:t>негайно</w:t>
      </w:r>
      <w:r w:rsidRPr="00B36053">
        <w:rPr>
          <w:lang w:val="en-US"/>
        </w:rPr>
        <w:t></w:t>
      </w:r>
      <w:r w:rsidRPr="00B36053">
        <w:rPr>
          <w:rFonts w:hint="eastAsia"/>
          <w:lang w:val="en-US"/>
        </w:rPr>
        <w:t>надається</w:t>
      </w:r>
      <w:r w:rsidRPr="00B36053">
        <w:rPr>
          <w:lang w:val="en-US"/>
        </w:rPr>
        <w:t></w:t>
      </w:r>
      <w:r w:rsidRPr="00B36053">
        <w:rPr>
          <w:rFonts w:hint="eastAsia"/>
          <w:lang w:val="en-US"/>
        </w:rPr>
        <w:t>затриманій</w:t>
      </w:r>
    </w:p>
    <w:p w:rsidR="00B36053" w:rsidRPr="00B36053" w:rsidRDefault="00B36053" w:rsidP="00B36053">
      <w:pPr>
        <w:rPr>
          <w:lang w:val="en-US"/>
        </w:rPr>
      </w:pPr>
      <w:r w:rsidRPr="00B36053">
        <w:rPr>
          <w:rFonts w:hint="eastAsia"/>
          <w:lang w:val="en-US"/>
        </w:rPr>
        <w:t>особі</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пункт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Інструкції</w:t>
      </w:r>
      <w:r w:rsidRPr="00B36053">
        <w:rPr>
          <w:lang w:val="en-US"/>
        </w:rPr>
        <w:t></w:t>
      </w:r>
      <w:r w:rsidRPr="00B36053">
        <w:rPr>
          <w:rFonts w:hint="eastAsia"/>
          <w:lang w:val="en-US"/>
        </w:rPr>
        <w:t>про</w:t>
      </w:r>
      <w:r w:rsidRPr="00B36053">
        <w:rPr>
          <w:lang w:val="en-US"/>
        </w:rPr>
        <w:t></w:t>
      </w:r>
      <w:r w:rsidRPr="00B36053">
        <w:rPr>
          <w:rFonts w:hint="eastAsia"/>
          <w:lang w:val="en-US"/>
        </w:rPr>
        <w:t>порядок</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районі</w:t>
      </w:r>
    </w:p>
    <w:p w:rsidR="00B36053" w:rsidRPr="00B36053" w:rsidRDefault="00B36053" w:rsidP="00B36053">
      <w:pPr>
        <w:rPr>
          <w:lang w:val="en-US"/>
        </w:rPr>
      </w:pP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причетних</w:t>
      </w:r>
      <w:r w:rsidRPr="00B36053">
        <w:rPr>
          <w:lang w:val="en-US"/>
        </w:rPr>
        <w:t></w:t>
      </w:r>
      <w:r w:rsidRPr="00B36053">
        <w:rPr>
          <w:rFonts w:hint="eastAsia"/>
          <w:lang w:val="en-US"/>
        </w:rPr>
        <w:t>до</w:t>
      </w:r>
      <w:r w:rsidRPr="00B36053">
        <w:rPr>
          <w:lang w:val="en-US"/>
        </w:rPr>
        <w:t></w:t>
      </w:r>
      <w:r w:rsidRPr="00B36053">
        <w:rPr>
          <w:rFonts w:hint="eastAsia"/>
          <w:lang w:val="en-US"/>
        </w:rPr>
        <w:t>терористичної</w:t>
      </w:r>
    </w:p>
    <w:p w:rsidR="00B36053" w:rsidRPr="00B36053" w:rsidRDefault="00B36053" w:rsidP="00B36053">
      <w:pPr>
        <w:rPr>
          <w:lang w:val="en-US"/>
        </w:rPr>
      </w:pPr>
      <w:r w:rsidRPr="00B36053">
        <w:rPr>
          <w:rFonts w:hint="eastAsia"/>
          <w:lang w:val="en-US"/>
        </w:rPr>
        <w:t>діяльності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особливого</w:t>
      </w:r>
      <w:r w:rsidRPr="00B36053">
        <w:rPr>
          <w:lang w:val="en-US"/>
        </w:rPr>
        <w:t></w:t>
      </w:r>
      <w:r w:rsidRPr="00B36053">
        <w:rPr>
          <w:rFonts w:hint="eastAsia"/>
          <w:lang w:val="en-US"/>
        </w:rPr>
        <w:t>режиму</w:t>
      </w:r>
      <w:r w:rsidRPr="00B36053">
        <w:rPr>
          <w:lang w:val="en-US"/>
        </w:rPr>
        <w:t></w:t>
      </w:r>
      <w:r w:rsidRPr="00B36053">
        <w:rPr>
          <w:rFonts w:hint="eastAsia"/>
          <w:lang w:val="en-US"/>
        </w:rPr>
        <w:t>досудового</w:t>
      </w:r>
      <w:r w:rsidRPr="00B36053">
        <w:rPr>
          <w:lang w:val="en-US"/>
        </w:rPr>
        <w:t></w:t>
      </w:r>
      <w:r w:rsidRPr="00B36053">
        <w:rPr>
          <w:rFonts w:hint="eastAsia"/>
          <w:lang w:val="en-US"/>
        </w:rPr>
        <w:t>розслідування</w:t>
      </w:r>
      <w:r w:rsidRPr="00B36053">
        <w:rPr>
          <w:lang w:val="en-US"/>
        </w:rPr>
        <w:t></w:t>
      </w:r>
      <w:r w:rsidRPr="00B36053">
        <w:rPr>
          <w:rFonts w:hint="eastAsia"/>
          <w:lang w:val="en-US"/>
        </w:rPr>
        <w:t>в</w:t>
      </w:r>
      <w:r w:rsidRPr="00B36053">
        <w:rPr>
          <w:lang w:val="en-US"/>
        </w:rPr>
        <w:t></w:t>
      </w:r>
      <w:r w:rsidRPr="00B36053">
        <w:rPr>
          <w:rFonts w:hint="eastAsia"/>
          <w:lang w:val="en-US"/>
        </w:rPr>
        <w:t>умовах</w:t>
      </w:r>
      <w:r w:rsidRPr="00B36053">
        <w:rPr>
          <w:lang w:val="en-US"/>
        </w:rPr>
        <w:t></w:t>
      </w:r>
      <w:r w:rsidRPr="00B36053">
        <w:rPr>
          <w:rFonts w:hint="eastAsia"/>
          <w:lang w:val="en-US"/>
        </w:rPr>
        <w:t>воєнного</w:t>
      </w:r>
      <w:r w:rsidRPr="00B36053">
        <w:rPr>
          <w:lang w:val="en-US"/>
        </w:rPr>
        <w:t></w:t>
      </w:r>
    </w:p>
    <w:p w:rsidR="00B36053" w:rsidRPr="00B36053" w:rsidRDefault="00B36053" w:rsidP="00B36053">
      <w:pPr>
        <w:rPr>
          <w:lang w:val="en-US"/>
        </w:rPr>
      </w:pPr>
      <w:r w:rsidRPr="00B36053">
        <w:rPr>
          <w:rFonts w:hint="eastAsia"/>
          <w:lang w:val="en-US"/>
        </w:rPr>
        <w:t>надзвичайного</w:t>
      </w:r>
      <w:r w:rsidRPr="00B36053">
        <w:rPr>
          <w:lang w:val="en-US"/>
        </w:rPr>
        <w:t></w:t>
      </w:r>
      <w:r w:rsidRPr="00B36053">
        <w:rPr>
          <w:rFonts w:hint="eastAsia"/>
          <w:lang w:val="en-US"/>
        </w:rPr>
        <w:t>стану</w:t>
      </w:r>
      <w:r w:rsidRPr="00B36053">
        <w:rPr>
          <w:lang w:val="en-US"/>
        </w:rPr>
        <w:t></w:t>
      </w:r>
      <w:r w:rsidRPr="00B36053">
        <w:rPr>
          <w:rFonts w:hint="eastAsia"/>
          <w:lang w:val="en-US"/>
        </w:rPr>
        <w:t>або</w:t>
      </w:r>
      <w:r w:rsidRPr="00B36053">
        <w:rPr>
          <w:lang w:val="en-US"/>
        </w:rPr>
        <w:t></w:t>
      </w: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про</w:t>
      </w:r>
    </w:p>
    <w:p w:rsidR="00B36053" w:rsidRPr="00B36053" w:rsidRDefault="00B36053" w:rsidP="00B36053">
      <w:pPr>
        <w:rPr>
          <w:lang w:val="en-US"/>
        </w:rPr>
      </w:pPr>
      <w:r w:rsidRPr="00B36053">
        <w:rPr>
          <w:rFonts w:hint="eastAsia"/>
          <w:lang w:val="en-US"/>
        </w:rPr>
        <w:t>порядок</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r w:rsidRPr="00B36053">
        <w:rPr>
          <w:lang w:val="en-US"/>
        </w:rPr>
        <w:t></w:t>
      </w:r>
      <w:r w:rsidRPr="00B36053">
        <w:rPr>
          <w:rFonts w:hint="eastAsia"/>
          <w:lang w:val="en-US"/>
        </w:rPr>
        <w:t>антитерористичної</w:t>
      </w:r>
    </w:p>
    <w:p w:rsidR="00B36053" w:rsidRPr="00B36053" w:rsidRDefault="00B36053" w:rsidP="00B36053">
      <w:pPr>
        <w:rPr>
          <w:lang w:val="en-US"/>
        </w:rPr>
      </w:pPr>
      <w:r w:rsidRPr="00B36053">
        <w:rPr>
          <w:rFonts w:hint="eastAsia"/>
          <w:lang w:val="en-US"/>
        </w:rPr>
        <w:t>операції</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причетних</w:t>
      </w:r>
      <w:r w:rsidRPr="00B36053">
        <w:rPr>
          <w:lang w:val="en-US"/>
        </w:rPr>
        <w:t></w:t>
      </w:r>
      <w:r w:rsidRPr="00B36053">
        <w:rPr>
          <w:rFonts w:hint="eastAsia"/>
          <w:lang w:val="en-US"/>
        </w:rPr>
        <w:t>до</w:t>
      </w:r>
      <w:r w:rsidRPr="00B36053">
        <w:rPr>
          <w:lang w:val="en-US"/>
        </w:rPr>
        <w:t></w:t>
      </w:r>
      <w:r w:rsidRPr="00B36053">
        <w:rPr>
          <w:rFonts w:hint="eastAsia"/>
          <w:lang w:val="en-US"/>
        </w:rPr>
        <w:t>терористичної</w:t>
      </w:r>
      <w:r w:rsidRPr="00B36053">
        <w:rPr>
          <w:lang w:val="en-US"/>
        </w:rPr>
        <w:t></w:t>
      </w:r>
      <w:r w:rsidRPr="00B36053">
        <w:rPr>
          <w:rFonts w:hint="eastAsia"/>
          <w:lang w:val="en-US"/>
        </w:rPr>
        <w:t>діяльності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особливого</w:t>
      </w:r>
      <w:r w:rsidRPr="00B36053">
        <w:rPr>
          <w:lang w:val="en-US"/>
        </w:rPr>
        <w:t></w:t>
      </w:r>
      <w:r w:rsidRPr="00B36053">
        <w:rPr>
          <w:rFonts w:hint="eastAsia"/>
          <w:lang w:val="en-US"/>
        </w:rPr>
        <w:t>режиму</w:t>
      </w:r>
    </w:p>
    <w:p w:rsidR="00B36053" w:rsidRPr="00B36053" w:rsidRDefault="00B36053" w:rsidP="00B36053">
      <w:pPr>
        <w:rPr>
          <w:lang w:val="en-US"/>
        </w:rPr>
      </w:pPr>
      <w:r w:rsidRPr="00B36053">
        <w:rPr>
          <w:rFonts w:hint="eastAsia"/>
          <w:lang w:val="en-US"/>
        </w:rPr>
        <w:t>досудового</w:t>
      </w:r>
      <w:r w:rsidRPr="00B36053">
        <w:rPr>
          <w:lang w:val="en-US"/>
        </w:rPr>
        <w:t></w:t>
      </w:r>
      <w:r w:rsidRPr="00B36053">
        <w:rPr>
          <w:rFonts w:hint="eastAsia"/>
          <w:lang w:val="en-US"/>
        </w:rPr>
        <w:t>розслідування</w:t>
      </w:r>
      <w:r w:rsidRPr="00B36053">
        <w:rPr>
          <w:lang w:val="en-US"/>
        </w:rPr>
        <w:t></w:t>
      </w:r>
      <w:r w:rsidRPr="00B36053">
        <w:rPr>
          <w:rFonts w:hint="eastAsia"/>
          <w:lang w:val="en-US"/>
        </w:rPr>
        <w:t>в</w:t>
      </w:r>
      <w:r w:rsidRPr="00B36053">
        <w:rPr>
          <w:lang w:val="en-US"/>
        </w:rPr>
        <w:t></w:t>
      </w:r>
      <w:r w:rsidRPr="00B36053">
        <w:rPr>
          <w:rFonts w:hint="eastAsia"/>
          <w:lang w:val="en-US"/>
        </w:rPr>
        <w:t>умовах</w:t>
      </w:r>
      <w:r w:rsidRPr="00B36053">
        <w:rPr>
          <w:lang w:val="en-US"/>
        </w:rPr>
        <w:t></w:t>
      </w:r>
      <w:r w:rsidRPr="00B36053">
        <w:rPr>
          <w:rFonts w:hint="eastAsia"/>
          <w:lang w:val="en-US"/>
        </w:rPr>
        <w:t>воєнного</w:t>
      </w:r>
      <w:r w:rsidRPr="00B36053">
        <w:rPr>
          <w:lang w:val="en-US"/>
        </w:rPr>
        <w:t></w:t>
      </w:r>
      <w:r w:rsidRPr="00B36053">
        <w:rPr>
          <w:lang w:val="en-US"/>
        </w:rPr>
        <w:t></w:t>
      </w:r>
      <w:r w:rsidRPr="00B36053">
        <w:rPr>
          <w:rFonts w:hint="eastAsia"/>
          <w:lang w:val="en-US"/>
        </w:rPr>
        <w:t>надзвичайного</w:t>
      </w:r>
      <w:r w:rsidRPr="00B36053">
        <w:rPr>
          <w:lang w:val="en-US"/>
        </w:rPr>
        <w:t></w:t>
      </w:r>
      <w:r w:rsidRPr="00B36053">
        <w:rPr>
          <w:rFonts w:hint="eastAsia"/>
          <w:lang w:val="en-US"/>
        </w:rPr>
        <w:t>стану</w:t>
      </w:r>
      <w:r w:rsidRPr="00B36053">
        <w:rPr>
          <w:lang w:val="en-US"/>
        </w:rPr>
        <w:t></w:t>
      </w:r>
      <w:r w:rsidRPr="00B36053">
        <w:rPr>
          <w:rFonts w:hint="eastAsia"/>
          <w:lang w:val="en-US"/>
        </w:rPr>
        <w:t>або</w:t>
      </w:r>
      <w:r w:rsidRPr="00B36053">
        <w:rPr>
          <w:lang w:val="en-US"/>
        </w:rPr>
        <w:t></w:t>
      </w:r>
      <w:r w:rsidRPr="00B36053">
        <w:rPr>
          <w:rFonts w:hint="eastAsia"/>
          <w:lang w:val="en-US"/>
        </w:rPr>
        <w:t>у</w:t>
      </w:r>
      <w:r w:rsidRPr="00B36053">
        <w:rPr>
          <w:lang w:val="en-US"/>
        </w:rPr>
        <w:t></w:t>
      </w:r>
      <w:r w:rsidRPr="00B36053">
        <w:rPr>
          <w:rFonts w:hint="eastAsia"/>
          <w:lang w:val="en-US"/>
        </w:rPr>
        <w:t>районі</w:t>
      </w:r>
    </w:p>
    <w:p w:rsidR="00B36053" w:rsidRPr="00B36053" w:rsidRDefault="00B36053" w:rsidP="00B36053">
      <w:pPr>
        <w:rPr>
          <w:lang w:val="en-US"/>
        </w:rPr>
      </w:pP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доповнити</w:t>
      </w:r>
      <w:r w:rsidRPr="00B36053">
        <w:rPr>
          <w:lang w:val="en-US"/>
        </w:rPr>
        <w:t></w:t>
      </w:r>
      <w:r w:rsidRPr="00B36053">
        <w:rPr>
          <w:rFonts w:hint="eastAsia"/>
          <w:lang w:val="en-US"/>
        </w:rPr>
        <w:t>таким</w:t>
      </w:r>
      <w:r w:rsidRPr="00B36053">
        <w:rPr>
          <w:lang w:val="en-US"/>
        </w:rPr>
        <w:t></w:t>
      </w:r>
    </w:p>
    <w:p w:rsidR="00B36053" w:rsidRPr="00B36053" w:rsidRDefault="00B36053" w:rsidP="00B36053">
      <w:pPr>
        <w:rPr>
          <w:lang w:val="en-US"/>
        </w:rPr>
      </w:pPr>
      <w:r w:rsidRPr="00B36053">
        <w:rPr>
          <w:lang w:val="en-US"/>
        </w:rPr>
        <w:t></w:t>
      </w:r>
      <w:r w:rsidRPr="00B36053">
        <w:rPr>
          <w:rFonts w:hint="eastAsia"/>
          <w:lang w:val="en-US"/>
        </w:rPr>
        <w:t>Про</w:t>
      </w:r>
      <w:r w:rsidRPr="00B36053">
        <w:rPr>
          <w:lang w:val="en-US"/>
        </w:rPr>
        <w:t></w:t>
      </w:r>
      <w:r w:rsidRPr="00B36053">
        <w:rPr>
          <w:rFonts w:hint="eastAsia"/>
          <w:lang w:val="en-US"/>
        </w:rPr>
        <w:t>застосування</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щодо</w:t>
      </w:r>
      <w:r w:rsidRPr="00B36053">
        <w:rPr>
          <w:lang w:val="en-US"/>
        </w:rPr>
        <w:t></w:t>
      </w:r>
      <w:r w:rsidRPr="00B36053">
        <w:rPr>
          <w:rFonts w:hint="eastAsia"/>
          <w:lang w:val="en-US"/>
        </w:rPr>
        <w:t>іноземного</w:t>
      </w:r>
    </w:p>
    <w:p w:rsidR="00B36053" w:rsidRPr="00B36053" w:rsidRDefault="00B36053" w:rsidP="00B36053">
      <w:pPr>
        <w:rPr>
          <w:lang w:val="en-US"/>
        </w:rPr>
      </w:pPr>
      <w:r w:rsidRPr="00B36053">
        <w:rPr>
          <w:rFonts w:hint="eastAsia"/>
          <w:lang w:val="en-US"/>
        </w:rPr>
        <w:t>громадянина</w:t>
      </w:r>
      <w:r w:rsidRPr="00B36053">
        <w:rPr>
          <w:lang w:val="en-US"/>
        </w:rPr>
        <w:t></w:t>
      </w:r>
      <w:r w:rsidRPr="00B36053">
        <w:rPr>
          <w:rFonts w:hint="eastAsia"/>
          <w:lang w:val="en-US"/>
        </w:rPr>
        <w:t>чи</w:t>
      </w:r>
      <w:r w:rsidRPr="00B36053">
        <w:rPr>
          <w:lang w:val="en-US"/>
        </w:rPr>
        <w:t></w:t>
      </w:r>
      <w:r w:rsidRPr="00B36053">
        <w:rPr>
          <w:rFonts w:hint="eastAsia"/>
          <w:lang w:val="en-US"/>
        </w:rPr>
        <w:t>особи</w:t>
      </w:r>
      <w:r w:rsidRPr="00B36053">
        <w:rPr>
          <w:lang w:val="en-US"/>
        </w:rPr>
        <w:t></w:t>
      </w:r>
      <w:r w:rsidRPr="00B36053">
        <w:rPr>
          <w:rFonts w:hint="eastAsia"/>
          <w:lang w:val="en-US"/>
        </w:rPr>
        <w:t>без</w:t>
      </w:r>
      <w:r w:rsidRPr="00B36053">
        <w:rPr>
          <w:lang w:val="en-US"/>
        </w:rPr>
        <w:t></w:t>
      </w:r>
      <w:r w:rsidRPr="00B36053">
        <w:rPr>
          <w:rFonts w:hint="eastAsia"/>
          <w:lang w:val="en-US"/>
        </w:rPr>
        <w:t>громадянства</w:t>
      </w:r>
      <w:r w:rsidRPr="00B36053">
        <w:rPr>
          <w:lang w:val="en-US"/>
        </w:rPr>
        <w:t></w:t>
      </w:r>
      <w:r w:rsidRPr="00B36053">
        <w:rPr>
          <w:rFonts w:hint="eastAsia"/>
          <w:lang w:val="en-US"/>
        </w:rPr>
        <w:t>уповноважена</w:t>
      </w:r>
      <w:r w:rsidRPr="00B36053">
        <w:rPr>
          <w:lang w:val="en-US"/>
        </w:rPr>
        <w:t></w:t>
      </w:r>
      <w:r w:rsidRPr="00B36053">
        <w:rPr>
          <w:rFonts w:hint="eastAsia"/>
          <w:lang w:val="en-US"/>
        </w:rPr>
        <w:t>службова</w:t>
      </w:r>
      <w:r w:rsidRPr="00B36053">
        <w:rPr>
          <w:lang w:val="en-US"/>
        </w:rPr>
        <w:t></w:t>
      </w:r>
      <w:r w:rsidRPr="00B36053">
        <w:rPr>
          <w:rFonts w:hint="eastAsia"/>
          <w:lang w:val="en-US"/>
        </w:rPr>
        <w:t>особа</w:t>
      </w:r>
      <w:r w:rsidRPr="00B36053">
        <w:rPr>
          <w:lang w:val="en-US"/>
        </w:rPr>
        <w:t></w:t>
      </w:r>
      <w:r w:rsidRPr="00B36053">
        <w:rPr>
          <w:lang w:val="en-US"/>
        </w:rPr>
        <w:t></w:t>
      </w:r>
      <w:r w:rsidRPr="00B36053">
        <w:rPr>
          <w:rFonts w:hint="eastAsia"/>
          <w:lang w:val="en-US"/>
        </w:rPr>
        <w:t>що</w:t>
      </w:r>
    </w:p>
    <w:p w:rsidR="00B36053" w:rsidRPr="00B36053" w:rsidRDefault="00B36053" w:rsidP="00B36053">
      <w:pPr>
        <w:rPr>
          <w:lang w:val="en-US"/>
        </w:rPr>
      </w:pPr>
      <w:r w:rsidRPr="00B36053">
        <w:rPr>
          <w:rFonts w:hint="eastAsia"/>
          <w:lang w:val="en-US"/>
        </w:rPr>
        <w:t>здійснила</w:t>
      </w:r>
      <w:r w:rsidRPr="00B36053">
        <w:rPr>
          <w:lang w:val="en-US"/>
        </w:rPr>
        <w:t></w:t>
      </w:r>
      <w:r w:rsidRPr="00B36053">
        <w:rPr>
          <w:rFonts w:hint="eastAsia"/>
          <w:lang w:val="en-US"/>
        </w:rPr>
        <w:t>превентивне</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зобов’язана</w:t>
      </w:r>
      <w:r w:rsidRPr="00B36053">
        <w:rPr>
          <w:lang w:val="en-US"/>
        </w:rPr>
        <w:t></w:t>
      </w:r>
      <w:r w:rsidRPr="00B36053">
        <w:rPr>
          <w:rFonts w:hint="eastAsia"/>
          <w:lang w:val="en-US"/>
        </w:rPr>
        <w:t>протягом</w:t>
      </w:r>
      <w:r w:rsidRPr="00B36053">
        <w:rPr>
          <w:lang w:val="en-US"/>
        </w:rPr>
        <w:t></w:t>
      </w:r>
      <w:r w:rsidRPr="00B36053">
        <w:rPr>
          <w:rFonts w:hint="eastAsia"/>
          <w:lang w:val="en-US"/>
        </w:rPr>
        <w:t>доби</w:t>
      </w:r>
      <w:r w:rsidRPr="00B36053">
        <w:rPr>
          <w:lang w:val="en-US"/>
        </w:rPr>
        <w:t></w:t>
      </w:r>
      <w:r w:rsidRPr="00B36053">
        <w:rPr>
          <w:rFonts w:hint="eastAsia"/>
          <w:lang w:val="en-US"/>
        </w:rPr>
        <w:t>повідомити</w:t>
      </w:r>
    </w:p>
    <w:p w:rsidR="00B36053" w:rsidRPr="00B36053" w:rsidRDefault="00B36053" w:rsidP="00B36053">
      <w:pPr>
        <w:rPr>
          <w:lang w:val="en-US"/>
        </w:rPr>
      </w:pPr>
      <w:r w:rsidRPr="00B36053">
        <w:rPr>
          <w:rFonts w:hint="eastAsia"/>
          <w:lang w:val="en-US"/>
        </w:rPr>
        <w:t>Міністерство</w:t>
      </w:r>
      <w:r w:rsidRPr="00B36053">
        <w:rPr>
          <w:lang w:val="en-US"/>
        </w:rPr>
        <w:t></w:t>
      </w:r>
      <w:r w:rsidRPr="00B36053">
        <w:rPr>
          <w:rFonts w:hint="eastAsia"/>
          <w:lang w:val="en-US"/>
        </w:rPr>
        <w:t>закордонних</w:t>
      </w:r>
      <w:r w:rsidRPr="00B36053">
        <w:rPr>
          <w:lang w:val="en-US"/>
        </w:rPr>
        <w:t></w:t>
      </w:r>
      <w:r w:rsidRPr="00B36053">
        <w:rPr>
          <w:rFonts w:hint="eastAsia"/>
          <w:lang w:val="en-US"/>
        </w:rPr>
        <w:t>справ</w:t>
      </w:r>
      <w:r w:rsidRPr="00B36053">
        <w:rPr>
          <w:lang w:val="en-US"/>
        </w:rPr>
        <w:t></w:t>
      </w:r>
      <w:r w:rsidRPr="00B36053">
        <w:rPr>
          <w:rFonts w:hint="eastAsia"/>
          <w:lang w:val="en-US"/>
        </w:rPr>
        <w:t>України</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викласти</w:t>
      </w:r>
      <w:r w:rsidRPr="00B36053">
        <w:rPr>
          <w:lang w:val="en-US"/>
        </w:rPr>
        <w:t></w:t>
      </w:r>
      <w:r w:rsidRPr="00B36053">
        <w:rPr>
          <w:rFonts w:hint="eastAsia"/>
          <w:lang w:val="en-US"/>
        </w:rPr>
        <w:t>пункт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Інструкції</w:t>
      </w:r>
      <w:r w:rsidRPr="00B36053">
        <w:rPr>
          <w:lang w:val="en-US"/>
        </w:rPr>
        <w:t></w:t>
      </w:r>
      <w:r w:rsidRPr="00B36053">
        <w:rPr>
          <w:rFonts w:hint="eastAsia"/>
          <w:lang w:val="en-US"/>
        </w:rPr>
        <w:t>про</w:t>
      </w:r>
      <w:r w:rsidRPr="00B36053">
        <w:rPr>
          <w:lang w:val="en-US"/>
        </w:rPr>
        <w:t></w:t>
      </w:r>
      <w:r w:rsidRPr="00B36053">
        <w:rPr>
          <w:rFonts w:hint="eastAsia"/>
          <w:lang w:val="en-US"/>
        </w:rPr>
        <w:t>порядок</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p>
    <w:p w:rsidR="00B36053" w:rsidRPr="00B36053" w:rsidRDefault="00B36053" w:rsidP="00B36053">
      <w:pPr>
        <w:rPr>
          <w:lang w:val="en-US"/>
        </w:rPr>
      </w:pPr>
      <w:r w:rsidRPr="00B36053">
        <w:rPr>
          <w:rFonts w:hint="eastAsia"/>
          <w:lang w:val="en-US"/>
        </w:rPr>
        <w:t>районі</w:t>
      </w:r>
      <w:r w:rsidRPr="00B36053">
        <w:rPr>
          <w:lang w:val="en-US"/>
        </w:rPr>
        <w:t></w:t>
      </w: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причетних</w:t>
      </w:r>
      <w:r w:rsidRPr="00B36053">
        <w:rPr>
          <w:lang w:val="en-US"/>
        </w:rPr>
        <w:t></w:t>
      </w:r>
      <w:r w:rsidRPr="00B36053">
        <w:rPr>
          <w:rFonts w:hint="eastAsia"/>
          <w:lang w:val="en-US"/>
        </w:rPr>
        <w:t>до</w:t>
      </w:r>
    </w:p>
    <w:p w:rsidR="00B36053" w:rsidRPr="00B36053" w:rsidRDefault="00B36053" w:rsidP="00B36053">
      <w:pPr>
        <w:rPr>
          <w:lang w:val="en-US"/>
        </w:rPr>
      </w:pPr>
      <w:r w:rsidRPr="00B36053">
        <w:rPr>
          <w:rFonts w:hint="eastAsia"/>
          <w:lang w:val="en-US"/>
        </w:rPr>
        <w:t>терористичної</w:t>
      </w:r>
      <w:r w:rsidRPr="00B36053">
        <w:rPr>
          <w:lang w:val="en-US"/>
        </w:rPr>
        <w:t></w:t>
      </w:r>
      <w:r w:rsidRPr="00B36053">
        <w:rPr>
          <w:rFonts w:hint="eastAsia"/>
          <w:lang w:val="en-US"/>
        </w:rPr>
        <w:t>діяльності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особливого</w:t>
      </w:r>
      <w:r w:rsidRPr="00B36053">
        <w:rPr>
          <w:lang w:val="en-US"/>
        </w:rPr>
        <w:t></w:t>
      </w:r>
      <w:r w:rsidRPr="00B36053">
        <w:rPr>
          <w:rFonts w:hint="eastAsia"/>
          <w:lang w:val="en-US"/>
        </w:rPr>
        <w:t>режиму</w:t>
      </w:r>
      <w:r w:rsidRPr="00B36053">
        <w:rPr>
          <w:lang w:val="en-US"/>
        </w:rPr>
        <w:t></w:t>
      </w:r>
      <w:r w:rsidRPr="00B36053">
        <w:rPr>
          <w:rFonts w:hint="eastAsia"/>
          <w:lang w:val="en-US"/>
        </w:rPr>
        <w:t>досудового</w:t>
      </w:r>
      <w:r w:rsidRPr="00B36053">
        <w:rPr>
          <w:lang w:val="en-US"/>
        </w:rPr>
        <w:t></w:t>
      </w:r>
      <w:r w:rsidRPr="00B36053">
        <w:rPr>
          <w:rFonts w:hint="eastAsia"/>
          <w:lang w:val="en-US"/>
        </w:rPr>
        <w:t>розслідування</w:t>
      </w:r>
      <w:r w:rsidRPr="00B36053">
        <w:rPr>
          <w:lang w:val="en-US"/>
        </w:rPr>
        <w:t></w:t>
      </w:r>
      <w:r w:rsidRPr="00B36053">
        <w:rPr>
          <w:rFonts w:hint="eastAsia"/>
          <w:lang w:val="en-US"/>
        </w:rPr>
        <w:t>в</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умовах</w:t>
      </w:r>
      <w:r w:rsidRPr="00B36053">
        <w:rPr>
          <w:lang w:val="en-US"/>
        </w:rPr>
        <w:t></w:t>
      </w:r>
      <w:r w:rsidRPr="00B36053">
        <w:rPr>
          <w:rFonts w:hint="eastAsia"/>
          <w:lang w:val="en-US"/>
        </w:rPr>
        <w:t>воєнного</w:t>
      </w:r>
      <w:r w:rsidRPr="00B36053">
        <w:rPr>
          <w:lang w:val="en-US"/>
        </w:rPr>
        <w:t></w:t>
      </w:r>
      <w:r w:rsidRPr="00B36053">
        <w:rPr>
          <w:lang w:val="en-US"/>
        </w:rPr>
        <w:t></w:t>
      </w:r>
      <w:r w:rsidRPr="00B36053">
        <w:rPr>
          <w:rFonts w:hint="eastAsia"/>
          <w:lang w:val="en-US"/>
        </w:rPr>
        <w:t>надзвичайного</w:t>
      </w:r>
      <w:r w:rsidRPr="00B36053">
        <w:rPr>
          <w:lang w:val="en-US"/>
        </w:rPr>
        <w:t></w:t>
      </w:r>
      <w:r w:rsidRPr="00B36053">
        <w:rPr>
          <w:rFonts w:hint="eastAsia"/>
          <w:lang w:val="en-US"/>
        </w:rPr>
        <w:t>стану</w:t>
      </w:r>
      <w:r w:rsidRPr="00B36053">
        <w:rPr>
          <w:lang w:val="en-US"/>
        </w:rPr>
        <w:t></w:t>
      </w:r>
      <w:r w:rsidRPr="00B36053">
        <w:rPr>
          <w:rFonts w:hint="eastAsia"/>
          <w:lang w:val="en-US"/>
        </w:rPr>
        <w:t>або</w:t>
      </w:r>
      <w:r w:rsidRPr="00B36053">
        <w:rPr>
          <w:lang w:val="en-US"/>
        </w:rPr>
        <w:t></w:t>
      </w: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p>
    <w:p w:rsidR="00B36053" w:rsidRPr="00B36053" w:rsidRDefault="00B36053" w:rsidP="00B36053">
      <w:pPr>
        <w:rPr>
          <w:lang w:val="en-US"/>
        </w:rPr>
      </w:pP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Розгляд</w:t>
      </w:r>
      <w:r w:rsidRPr="00B36053">
        <w:rPr>
          <w:lang w:val="en-US"/>
        </w:rPr>
        <w:t></w:t>
      </w:r>
      <w:r w:rsidRPr="00B36053">
        <w:rPr>
          <w:rFonts w:hint="eastAsia"/>
          <w:lang w:val="en-US"/>
        </w:rPr>
        <w:t>питання</w:t>
      </w:r>
      <w:r w:rsidRPr="00B36053">
        <w:rPr>
          <w:lang w:val="en-US"/>
        </w:rPr>
        <w:t></w:t>
      </w:r>
      <w:r w:rsidRPr="00B36053">
        <w:rPr>
          <w:rFonts w:hint="eastAsia"/>
          <w:lang w:val="en-US"/>
        </w:rPr>
        <w:t>щодо</w:t>
      </w:r>
      <w:r w:rsidRPr="00B36053">
        <w:rPr>
          <w:lang w:val="en-US"/>
        </w:rPr>
        <w:t></w:t>
      </w:r>
      <w:r w:rsidRPr="00B36053">
        <w:rPr>
          <w:rFonts w:hint="eastAsia"/>
          <w:lang w:val="en-US"/>
        </w:rPr>
        <w:t>застосування</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здійснюється</w:t>
      </w:r>
      <w:r w:rsidRPr="00B36053">
        <w:rPr>
          <w:lang w:val="en-US"/>
        </w:rPr>
        <w:t></w:t>
      </w:r>
      <w:r w:rsidRPr="00B36053">
        <w:rPr>
          <w:rFonts w:hint="eastAsia"/>
          <w:lang w:val="en-US"/>
        </w:rPr>
        <w:t>прокурором</w:t>
      </w:r>
      <w:r w:rsidRPr="00B36053">
        <w:rPr>
          <w:lang w:val="en-US"/>
        </w:rPr>
        <w:t></w:t>
      </w:r>
      <w:r w:rsidRPr="00B36053">
        <w:rPr>
          <w:rFonts w:hint="eastAsia"/>
          <w:lang w:val="en-US"/>
        </w:rPr>
        <w:t>невідкладно</w:t>
      </w:r>
      <w:r w:rsidRPr="00B36053">
        <w:rPr>
          <w:lang w:val="en-US"/>
        </w:rPr>
        <w:t></w:t>
      </w:r>
      <w:r w:rsidRPr="00B36053">
        <w:rPr>
          <w:rFonts w:hint="eastAsia"/>
          <w:lang w:val="en-US"/>
        </w:rPr>
        <w:t>за</w:t>
      </w:r>
      <w:r w:rsidRPr="00B36053">
        <w:rPr>
          <w:lang w:val="en-US"/>
        </w:rPr>
        <w:t></w:t>
      </w:r>
      <w:r w:rsidRPr="00B36053">
        <w:rPr>
          <w:rFonts w:hint="eastAsia"/>
          <w:lang w:val="en-US"/>
        </w:rPr>
        <w:t>участю</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стосовно</w:t>
      </w:r>
      <w:r w:rsidRPr="00B36053">
        <w:rPr>
          <w:lang w:val="en-US"/>
        </w:rPr>
        <w:t></w:t>
      </w:r>
      <w:r w:rsidRPr="00B36053">
        <w:rPr>
          <w:rFonts w:hint="eastAsia"/>
          <w:lang w:val="en-US"/>
        </w:rPr>
        <w:t>якої</w:t>
      </w:r>
    </w:p>
    <w:p w:rsidR="00B36053" w:rsidRPr="00B36053" w:rsidRDefault="00B36053" w:rsidP="00B36053">
      <w:pPr>
        <w:rPr>
          <w:lang w:val="en-US"/>
        </w:rPr>
      </w:pPr>
      <w:r w:rsidRPr="00B36053">
        <w:rPr>
          <w:rFonts w:hint="eastAsia"/>
          <w:lang w:val="en-US"/>
        </w:rPr>
        <w:t>вирішується</w:t>
      </w:r>
      <w:r w:rsidRPr="00B36053">
        <w:rPr>
          <w:lang w:val="en-US"/>
        </w:rPr>
        <w:t></w:t>
      </w:r>
      <w:r w:rsidRPr="00B36053">
        <w:rPr>
          <w:rFonts w:hint="eastAsia"/>
          <w:lang w:val="en-US"/>
        </w:rPr>
        <w:t>питання</w:t>
      </w:r>
      <w:r w:rsidRPr="00B36053">
        <w:rPr>
          <w:lang w:val="en-US"/>
        </w:rPr>
        <w:t></w:t>
      </w:r>
      <w:r w:rsidRPr="00B36053">
        <w:rPr>
          <w:rFonts w:hint="eastAsia"/>
          <w:lang w:val="en-US"/>
        </w:rPr>
        <w:t>про</w:t>
      </w:r>
      <w:r w:rsidRPr="00B36053">
        <w:rPr>
          <w:lang w:val="en-US"/>
        </w:rPr>
        <w:t></w:t>
      </w:r>
      <w:r w:rsidRPr="00B36053">
        <w:rPr>
          <w:rFonts w:hint="eastAsia"/>
          <w:lang w:val="en-US"/>
        </w:rPr>
        <w:t>застосування</w:t>
      </w:r>
      <w:r w:rsidRPr="00B36053">
        <w:rPr>
          <w:lang w:val="en-US"/>
        </w:rPr>
        <w:t></w:t>
      </w:r>
      <w:r w:rsidRPr="00B36053">
        <w:rPr>
          <w:rFonts w:hint="eastAsia"/>
          <w:lang w:val="en-US"/>
        </w:rPr>
        <w:t>цього</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Розгляд</w:t>
      </w:r>
      <w:r w:rsidRPr="00B36053">
        <w:rPr>
          <w:lang w:val="en-US"/>
        </w:rPr>
        <w:t></w:t>
      </w:r>
      <w:r w:rsidRPr="00B36053">
        <w:rPr>
          <w:rFonts w:hint="eastAsia"/>
          <w:lang w:val="en-US"/>
        </w:rPr>
        <w:t>питання</w:t>
      </w:r>
    </w:p>
    <w:p w:rsidR="00B36053" w:rsidRPr="00B36053" w:rsidRDefault="00B36053" w:rsidP="00B36053">
      <w:pPr>
        <w:rPr>
          <w:lang w:val="en-US"/>
        </w:rPr>
      </w:pPr>
      <w:r w:rsidRPr="00B36053">
        <w:rPr>
          <w:rFonts w:hint="eastAsia"/>
          <w:lang w:val="en-US"/>
        </w:rPr>
        <w:t>щодо</w:t>
      </w:r>
      <w:r w:rsidRPr="00B36053">
        <w:rPr>
          <w:lang w:val="en-US"/>
        </w:rPr>
        <w:t></w:t>
      </w:r>
      <w:r w:rsidRPr="00B36053">
        <w:rPr>
          <w:rFonts w:hint="eastAsia"/>
          <w:lang w:val="en-US"/>
        </w:rPr>
        <w:t>застосування</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за</w:t>
      </w:r>
      <w:r w:rsidRPr="00B36053">
        <w:rPr>
          <w:lang w:val="en-US"/>
        </w:rPr>
        <w:t></w:t>
      </w:r>
      <w:r w:rsidRPr="00B36053">
        <w:rPr>
          <w:rFonts w:hint="eastAsia"/>
          <w:lang w:val="en-US"/>
        </w:rPr>
        <w:t>можливості</w:t>
      </w:r>
      <w:r w:rsidRPr="00B36053">
        <w:rPr>
          <w:lang w:val="en-US"/>
        </w:rPr>
        <w:t></w:t>
      </w:r>
      <w:r w:rsidRPr="00B36053">
        <w:rPr>
          <w:rFonts w:hint="eastAsia"/>
          <w:lang w:val="en-US"/>
        </w:rPr>
        <w:t>здійснюється</w:t>
      </w:r>
    </w:p>
    <w:p w:rsidR="00B36053" w:rsidRPr="00B36053" w:rsidRDefault="00B36053" w:rsidP="00B36053">
      <w:pPr>
        <w:rPr>
          <w:lang w:val="en-US"/>
        </w:rPr>
      </w:pPr>
      <w:r w:rsidRPr="00B36053">
        <w:rPr>
          <w:rFonts w:hint="eastAsia"/>
          <w:lang w:val="en-US"/>
        </w:rPr>
        <w:t>також</w:t>
      </w:r>
      <w:r w:rsidRPr="00B36053">
        <w:rPr>
          <w:lang w:val="en-US"/>
        </w:rPr>
        <w:t></w:t>
      </w:r>
      <w:r w:rsidRPr="00B36053">
        <w:rPr>
          <w:rFonts w:hint="eastAsia"/>
          <w:lang w:val="en-US"/>
        </w:rPr>
        <w:t>за</w:t>
      </w:r>
      <w:r w:rsidRPr="00B36053">
        <w:rPr>
          <w:lang w:val="en-US"/>
        </w:rPr>
        <w:t></w:t>
      </w:r>
      <w:r w:rsidRPr="00B36053">
        <w:rPr>
          <w:rFonts w:hint="eastAsia"/>
          <w:lang w:val="en-US"/>
        </w:rPr>
        <w:t>участю</w:t>
      </w:r>
      <w:r w:rsidRPr="00B36053">
        <w:rPr>
          <w:lang w:val="en-US"/>
        </w:rPr>
        <w:t></w:t>
      </w:r>
      <w:r w:rsidRPr="00B36053">
        <w:rPr>
          <w:rFonts w:hint="eastAsia"/>
          <w:lang w:val="en-US"/>
        </w:rPr>
        <w:t>захисника</w:t>
      </w:r>
      <w:r w:rsidRPr="00B36053">
        <w:rPr>
          <w:lang w:val="en-US"/>
        </w:rPr>
        <w:t></w:t>
      </w:r>
      <w:r w:rsidRPr="00B36053">
        <w:rPr>
          <w:rFonts w:hint="eastAsia"/>
          <w:lang w:val="en-US"/>
        </w:rPr>
        <w:t>затриманого</w:t>
      </w:r>
      <w:r w:rsidRPr="00B36053">
        <w:rPr>
          <w:lang w:val="en-US"/>
        </w:rPr>
        <w:t></w:t>
      </w:r>
      <w:r w:rsidRPr="00B36053">
        <w:rPr>
          <w:rFonts w:hint="eastAsia"/>
          <w:lang w:val="en-US"/>
        </w:rPr>
        <w:t>та</w:t>
      </w:r>
      <w:r w:rsidRPr="00B36053">
        <w:rPr>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необхідності</w:t>
      </w:r>
      <w:r w:rsidRPr="00B36053">
        <w:rPr>
          <w:lang w:val="en-US"/>
        </w:rPr>
        <w:t></w:t>
      </w:r>
      <w:r w:rsidRPr="00B36053">
        <w:rPr>
          <w:lang w:val="en-US"/>
        </w:rPr>
        <w:t></w:t>
      </w:r>
      <w:r w:rsidRPr="00B36053">
        <w:rPr>
          <w:rFonts w:hint="eastAsia"/>
          <w:lang w:val="en-US"/>
        </w:rPr>
        <w:t>перекладача</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викласти</w:t>
      </w:r>
      <w:r w:rsidRPr="00B36053">
        <w:rPr>
          <w:lang w:val="en-US"/>
        </w:rPr>
        <w:t></w:t>
      </w:r>
      <w:r w:rsidRPr="00B36053">
        <w:rPr>
          <w:rFonts w:hint="eastAsia"/>
          <w:lang w:val="en-US"/>
        </w:rPr>
        <w:t>пункт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Інструкції</w:t>
      </w:r>
      <w:r w:rsidRPr="00B36053">
        <w:rPr>
          <w:lang w:val="en-US"/>
        </w:rPr>
        <w:t></w:t>
      </w:r>
      <w:r w:rsidRPr="00B36053">
        <w:rPr>
          <w:rFonts w:hint="eastAsia"/>
          <w:lang w:val="en-US"/>
        </w:rPr>
        <w:t>про</w:t>
      </w:r>
      <w:r w:rsidRPr="00B36053">
        <w:rPr>
          <w:lang w:val="en-US"/>
        </w:rPr>
        <w:t></w:t>
      </w:r>
      <w:r w:rsidRPr="00B36053">
        <w:rPr>
          <w:rFonts w:hint="eastAsia"/>
          <w:lang w:val="en-US"/>
        </w:rPr>
        <w:t>порядок</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причетних</w:t>
      </w:r>
      <w:r w:rsidRPr="00B36053">
        <w:rPr>
          <w:lang w:val="en-US"/>
        </w:rPr>
        <w:t></w:t>
      </w:r>
      <w:r w:rsidRPr="00B36053">
        <w:rPr>
          <w:rFonts w:hint="eastAsia"/>
          <w:lang w:val="en-US"/>
        </w:rPr>
        <w:t>до</w:t>
      </w:r>
    </w:p>
    <w:p w:rsidR="00B36053" w:rsidRPr="00B36053" w:rsidRDefault="00B36053" w:rsidP="00B36053">
      <w:pPr>
        <w:rPr>
          <w:lang w:val="en-US"/>
        </w:rPr>
      </w:pPr>
      <w:r w:rsidRPr="00B36053">
        <w:rPr>
          <w:rFonts w:hint="eastAsia"/>
          <w:lang w:val="en-US"/>
        </w:rPr>
        <w:t>терористичної</w:t>
      </w:r>
      <w:r w:rsidRPr="00B36053">
        <w:rPr>
          <w:lang w:val="en-US"/>
        </w:rPr>
        <w:t></w:t>
      </w:r>
      <w:r w:rsidRPr="00B36053">
        <w:rPr>
          <w:rFonts w:hint="eastAsia"/>
          <w:lang w:val="en-US"/>
        </w:rPr>
        <w:t>діяльності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особливого</w:t>
      </w:r>
      <w:r w:rsidRPr="00B36053">
        <w:rPr>
          <w:lang w:val="en-US"/>
        </w:rPr>
        <w:t></w:t>
      </w:r>
      <w:r w:rsidRPr="00B36053">
        <w:rPr>
          <w:rFonts w:hint="eastAsia"/>
          <w:lang w:val="en-US"/>
        </w:rPr>
        <w:t>режиму</w:t>
      </w:r>
      <w:r w:rsidRPr="00B36053">
        <w:rPr>
          <w:lang w:val="en-US"/>
        </w:rPr>
        <w:t></w:t>
      </w:r>
      <w:r w:rsidRPr="00B36053">
        <w:rPr>
          <w:rFonts w:hint="eastAsia"/>
          <w:lang w:val="en-US"/>
        </w:rPr>
        <w:t>досудового</w:t>
      </w:r>
      <w:r w:rsidRPr="00B36053">
        <w:rPr>
          <w:lang w:val="en-US"/>
        </w:rPr>
        <w:t></w:t>
      </w:r>
      <w:r w:rsidRPr="00B36053">
        <w:rPr>
          <w:rFonts w:hint="eastAsia"/>
          <w:lang w:val="en-US"/>
        </w:rPr>
        <w:t>розслідування</w:t>
      </w:r>
      <w:r w:rsidRPr="00B36053">
        <w:rPr>
          <w:lang w:val="en-US"/>
        </w:rPr>
        <w:t></w:t>
      </w:r>
      <w:r w:rsidRPr="00B36053">
        <w:rPr>
          <w:rFonts w:hint="eastAsia"/>
          <w:lang w:val="en-US"/>
        </w:rPr>
        <w:t>в</w:t>
      </w:r>
    </w:p>
    <w:p w:rsidR="00B36053" w:rsidRPr="00B36053" w:rsidRDefault="00B36053" w:rsidP="00B36053">
      <w:pPr>
        <w:rPr>
          <w:lang w:val="en-US"/>
        </w:rPr>
      </w:pPr>
      <w:r w:rsidRPr="00B36053">
        <w:rPr>
          <w:rFonts w:hint="eastAsia"/>
          <w:lang w:val="en-US"/>
        </w:rPr>
        <w:t>умовах</w:t>
      </w:r>
      <w:r w:rsidRPr="00B36053">
        <w:rPr>
          <w:lang w:val="en-US"/>
        </w:rPr>
        <w:t></w:t>
      </w:r>
      <w:r w:rsidRPr="00B36053">
        <w:rPr>
          <w:rFonts w:hint="eastAsia"/>
          <w:lang w:val="en-US"/>
        </w:rPr>
        <w:t>воєнного</w:t>
      </w:r>
      <w:r w:rsidRPr="00B36053">
        <w:rPr>
          <w:lang w:val="en-US"/>
        </w:rPr>
        <w:t></w:t>
      </w:r>
      <w:r w:rsidRPr="00B36053">
        <w:rPr>
          <w:lang w:val="en-US"/>
        </w:rPr>
        <w:t></w:t>
      </w:r>
      <w:r w:rsidRPr="00B36053">
        <w:rPr>
          <w:rFonts w:hint="eastAsia"/>
          <w:lang w:val="en-US"/>
        </w:rPr>
        <w:t>надзвичайного</w:t>
      </w:r>
      <w:r w:rsidRPr="00B36053">
        <w:rPr>
          <w:lang w:val="en-US"/>
        </w:rPr>
        <w:t></w:t>
      </w:r>
      <w:r w:rsidRPr="00B36053">
        <w:rPr>
          <w:rFonts w:hint="eastAsia"/>
          <w:lang w:val="en-US"/>
        </w:rPr>
        <w:t>стану</w:t>
      </w:r>
      <w:r w:rsidRPr="00B36053">
        <w:rPr>
          <w:lang w:val="en-US"/>
        </w:rPr>
        <w:t></w:t>
      </w:r>
      <w:r w:rsidRPr="00B36053">
        <w:rPr>
          <w:rFonts w:hint="eastAsia"/>
          <w:lang w:val="en-US"/>
        </w:rPr>
        <w:t>або</w:t>
      </w:r>
      <w:r w:rsidRPr="00B36053">
        <w:rPr>
          <w:lang w:val="en-US"/>
        </w:rPr>
        <w:t></w:t>
      </w: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p>
    <w:p w:rsidR="00B36053" w:rsidRPr="00B36053" w:rsidRDefault="00B36053" w:rsidP="00B36053">
      <w:pPr>
        <w:rPr>
          <w:lang w:val="en-US"/>
        </w:rPr>
      </w:pP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Затримана</w:t>
      </w:r>
      <w:r w:rsidRPr="00B36053">
        <w:rPr>
          <w:lang w:val="en-US"/>
        </w:rPr>
        <w:t></w:t>
      </w:r>
      <w:r w:rsidRPr="00B36053">
        <w:rPr>
          <w:rFonts w:hint="eastAsia"/>
          <w:lang w:val="en-US"/>
        </w:rPr>
        <w:t>особа</w:t>
      </w:r>
      <w:r w:rsidRPr="00B36053">
        <w:rPr>
          <w:lang w:val="en-US"/>
        </w:rPr>
        <w:t></w:t>
      </w:r>
      <w:r w:rsidRPr="00B36053">
        <w:rPr>
          <w:rFonts w:hint="eastAsia"/>
          <w:lang w:val="en-US"/>
        </w:rPr>
        <w:t>має</w:t>
      </w:r>
      <w:r w:rsidRPr="00B36053">
        <w:rPr>
          <w:lang w:val="en-US"/>
        </w:rPr>
        <w:t></w:t>
      </w:r>
      <w:r w:rsidRPr="00B36053">
        <w:rPr>
          <w:rFonts w:hint="eastAsia"/>
          <w:lang w:val="en-US"/>
        </w:rPr>
        <w:t>право</w:t>
      </w:r>
      <w:r w:rsidRPr="00B36053">
        <w:rPr>
          <w:lang w:val="en-US"/>
        </w:rPr>
        <w:t></w:t>
      </w:r>
      <w:r w:rsidRPr="00B36053">
        <w:rPr>
          <w:rFonts w:hint="eastAsia"/>
          <w:lang w:val="en-US"/>
        </w:rPr>
        <w:t>у</w:t>
      </w:r>
      <w:r w:rsidRPr="00B36053">
        <w:rPr>
          <w:lang w:val="en-US"/>
        </w:rPr>
        <w:t></w:t>
      </w:r>
      <w:r w:rsidRPr="00B36053">
        <w:rPr>
          <w:rFonts w:hint="eastAsia"/>
          <w:lang w:val="en-US"/>
        </w:rPr>
        <w:t>будь</w:t>
      </w:r>
      <w:r w:rsidRPr="00B36053">
        <w:rPr>
          <w:lang w:val="en-US"/>
        </w:rPr>
        <w:t></w:t>
      </w:r>
      <w:r w:rsidRPr="00B36053">
        <w:rPr>
          <w:rFonts w:hint="eastAsia"/>
          <w:lang w:val="en-US"/>
        </w:rPr>
        <w:t>який</w:t>
      </w:r>
      <w:r w:rsidRPr="00B36053">
        <w:rPr>
          <w:lang w:val="en-US"/>
        </w:rPr>
        <w:t></w:t>
      </w:r>
      <w:r w:rsidRPr="00B36053">
        <w:rPr>
          <w:rFonts w:hint="eastAsia"/>
          <w:lang w:val="en-US"/>
        </w:rPr>
        <w:t>час</w:t>
      </w:r>
      <w:r w:rsidRPr="00B36053">
        <w:rPr>
          <w:lang w:val="en-US"/>
        </w:rPr>
        <w:t></w:t>
      </w:r>
      <w:r w:rsidRPr="00B36053">
        <w:rPr>
          <w:rFonts w:hint="eastAsia"/>
          <w:lang w:val="en-US"/>
        </w:rPr>
        <w:t>оскаржити</w:t>
      </w:r>
      <w:r w:rsidRPr="00B36053">
        <w:rPr>
          <w:lang w:val="en-US"/>
        </w:rPr>
        <w:t></w:t>
      </w:r>
      <w:r w:rsidRPr="00B36053">
        <w:rPr>
          <w:rFonts w:hint="eastAsia"/>
          <w:lang w:val="en-US"/>
        </w:rPr>
        <w:t>своє</w:t>
      </w:r>
    </w:p>
    <w:p w:rsidR="00B36053" w:rsidRPr="00B36053" w:rsidRDefault="00B36053" w:rsidP="00B36053">
      <w:pPr>
        <w:rPr>
          <w:lang w:val="en-US"/>
        </w:rPr>
      </w:pPr>
      <w:r w:rsidRPr="00B36053">
        <w:rPr>
          <w:rFonts w:hint="eastAsia"/>
          <w:lang w:val="en-US"/>
        </w:rPr>
        <w:t>затримання</w:t>
      </w:r>
      <w:r w:rsidRPr="00B36053">
        <w:rPr>
          <w:lang w:val="en-US"/>
        </w:rPr>
        <w:t></w:t>
      </w:r>
      <w:r w:rsidRPr="00B36053">
        <w:rPr>
          <w:rFonts w:hint="eastAsia"/>
          <w:lang w:val="en-US"/>
        </w:rPr>
        <w:t>до</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r w:rsidRPr="00B36053">
        <w:rPr>
          <w:lang w:val="en-US"/>
        </w:rPr>
        <w:t></w:t>
      </w:r>
      <w:r w:rsidRPr="00B36053">
        <w:rPr>
          <w:rFonts w:hint="eastAsia"/>
          <w:lang w:val="en-US"/>
        </w:rPr>
        <w:t>або</w:t>
      </w:r>
      <w:r w:rsidRPr="00B36053">
        <w:rPr>
          <w:lang w:val="en-US"/>
        </w:rPr>
        <w:t></w:t>
      </w:r>
      <w:r w:rsidRPr="00B36053">
        <w:rPr>
          <w:rFonts w:hint="eastAsia"/>
          <w:lang w:val="en-US"/>
        </w:rPr>
        <w:t>вищестоящого</w:t>
      </w:r>
      <w:r w:rsidRPr="00B36053">
        <w:rPr>
          <w:lang w:val="en-US"/>
        </w:rPr>
        <w:t></w:t>
      </w:r>
      <w:r w:rsidRPr="00B36053">
        <w:rPr>
          <w:rFonts w:hint="eastAsia"/>
          <w:lang w:val="en-US"/>
        </w:rPr>
        <w:t>прокурора</w:t>
      </w:r>
      <w:r w:rsidRPr="00B36053">
        <w:rPr>
          <w:lang w:val="en-US"/>
        </w:rPr>
        <w:t></w:t>
      </w:r>
      <w:r w:rsidRPr="00B36053">
        <w:rPr>
          <w:lang w:val="en-US"/>
        </w:rPr>
        <w:t></w:t>
      </w:r>
      <w:r w:rsidRPr="00B36053">
        <w:rPr>
          <w:rFonts w:hint="eastAsia"/>
          <w:lang w:val="en-US"/>
        </w:rPr>
        <w:t>При</w:t>
      </w:r>
      <w:r w:rsidRPr="00B36053">
        <w:rPr>
          <w:lang w:val="en-US"/>
        </w:rPr>
        <w:t></w:t>
      </w:r>
      <w:r w:rsidRPr="00B36053">
        <w:rPr>
          <w:rFonts w:hint="eastAsia"/>
          <w:lang w:val="en-US"/>
        </w:rPr>
        <w:t>цьому</w:t>
      </w:r>
      <w:r w:rsidRPr="00B36053">
        <w:rPr>
          <w:lang w:val="en-US"/>
        </w:rPr>
        <w:t></w:t>
      </w:r>
    </w:p>
    <w:p w:rsidR="00B36053" w:rsidRPr="00B36053" w:rsidRDefault="00B36053" w:rsidP="00B36053">
      <w:pPr>
        <w:rPr>
          <w:lang w:val="en-US"/>
        </w:rPr>
      </w:pPr>
      <w:r w:rsidRPr="00B36053">
        <w:rPr>
          <w:rFonts w:hint="eastAsia"/>
          <w:lang w:val="en-US"/>
        </w:rPr>
        <w:t>особа</w:t>
      </w:r>
      <w:r w:rsidRPr="00B36053">
        <w:rPr>
          <w:lang w:val="en-US"/>
        </w:rPr>
        <w:t></w:t>
      </w:r>
      <w:r w:rsidRPr="00B36053">
        <w:rPr>
          <w:lang w:val="en-US"/>
        </w:rPr>
        <w:t></w:t>
      </w:r>
      <w:r w:rsidRPr="00B36053">
        <w:rPr>
          <w:rFonts w:hint="eastAsia"/>
          <w:lang w:val="en-US"/>
        </w:rPr>
        <w:t>відповідальна</w:t>
      </w:r>
      <w:r w:rsidRPr="00B36053">
        <w:rPr>
          <w:lang w:val="en-US"/>
        </w:rPr>
        <w:t></w:t>
      </w:r>
      <w:r w:rsidRPr="00B36053">
        <w:rPr>
          <w:rFonts w:hint="eastAsia"/>
          <w:lang w:val="en-US"/>
        </w:rPr>
        <w:t>за</w:t>
      </w:r>
      <w:r w:rsidRPr="00B36053">
        <w:rPr>
          <w:lang w:val="en-US"/>
        </w:rPr>
        <w:t></w:t>
      </w:r>
      <w:r w:rsidRPr="00B36053">
        <w:rPr>
          <w:rFonts w:hint="eastAsia"/>
          <w:lang w:val="en-US"/>
        </w:rPr>
        <w:t>перебування</w:t>
      </w:r>
      <w:r w:rsidRPr="00B36053">
        <w:rPr>
          <w:lang w:val="en-US"/>
        </w:rPr>
        <w:t></w:t>
      </w:r>
      <w:r w:rsidRPr="00B36053">
        <w:rPr>
          <w:rFonts w:hint="eastAsia"/>
          <w:lang w:val="en-US"/>
        </w:rPr>
        <w:t>затриманих</w:t>
      </w:r>
      <w:r w:rsidRPr="00B36053">
        <w:rPr>
          <w:lang w:val="en-US"/>
        </w:rPr>
        <w:t></w:t>
      </w:r>
      <w:r w:rsidRPr="00B36053">
        <w:rPr>
          <w:lang w:val="en-US"/>
        </w:rPr>
        <w:t></w:t>
      </w:r>
      <w:r w:rsidRPr="00B36053">
        <w:rPr>
          <w:rFonts w:hint="eastAsia"/>
          <w:lang w:val="en-US"/>
        </w:rPr>
        <w:t>зобов’язана</w:t>
      </w:r>
      <w:r w:rsidRPr="00B36053">
        <w:rPr>
          <w:lang w:val="en-US"/>
        </w:rPr>
        <w:t></w:t>
      </w:r>
      <w:r w:rsidRPr="00B36053">
        <w:rPr>
          <w:rFonts w:hint="eastAsia"/>
          <w:lang w:val="en-US"/>
        </w:rPr>
        <w:t>негайно</w:t>
      </w:r>
      <w:r w:rsidRPr="00B36053">
        <w:rPr>
          <w:lang w:val="en-US"/>
        </w:rPr>
        <w:t></w:t>
      </w:r>
      <w:r w:rsidRPr="00B36053">
        <w:rPr>
          <w:rFonts w:hint="eastAsia"/>
          <w:lang w:val="en-US"/>
        </w:rPr>
        <w:t>передати</w:t>
      </w:r>
    </w:p>
    <w:p w:rsidR="00B36053" w:rsidRPr="00B36053" w:rsidRDefault="00B36053" w:rsidP="00B36053">
      <w:pPr>
        <w:rPr>
          <w:lang w:val="en-US"/>
        </w:rPr>
      </w:pPr>
      <w:r w:rsidRPr="00B36053">
        <w:rPr>
          <w:rFonts w:hint="eastAsia"/>
          <w:lang w:val="en-US"/>
        </w:rPr>
        <w:t>скаргу</w:t>
      </w:r>
      <w:r w:rsidRPr="00B36053">
        <w:rPr>
          <w:lang w:val="en-US"/>
        </w:rPr>
        <w:t></w:t>
      </w:r>
      <w:r w:rsidRPr="00B36053">
        <w:rPr>
          <w:rFonts w:hint="eastAsia"/>
          <w:lang w:val="en-US"/>
        </w:rPr>
        <w:t>адресату</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доповнити</w:t>
      </w:r>
      <w:r w:rsidRPr="00B36053">
        <w:rPr>
          <w:lang w:val="en-US"/>
        </w:rPr>
        <w:t></w:t>
      </w:r>
      <w:r w:rsidRPr="00B36053">
        <w:rPr>
          <w:rFonts w:hint="eastAsia"/>
          <w:lang w:val="en-US"/>
        </w:rPr>
        <w:t>Інструкції</w:t>
      </w:r>
      <w:r w:rsidRPr="00B36053">
        <w:rPr>
          <w:lang w:val="en-US"/>
        </w:rPr>
        <w:t></w:t>
      </w:r>
      <w:r w:rsidRPr="00B36053">
        <w:rPr>
          <w:rFonts w:hint="eastAsia"/>
          <w:lang w:val="en-US"/>
        </w:rPr>
        <w:t>про</w:t>
      </w:r>
      <w:r w:rsidRPr="00B36053">
        <w:rPr>
          <w:lang w:val="en-US"/>
        </w:rPr>
        <w:t></w:t>
      </w:r>
      <w:r w:rsidRPr="00B36053">
        <w:rPr>
          <w:rFonts w:hint="eastAsia"/>
          <w:lang w:val="en-US"/>
        </w:rPr>
        <w:t>порядок</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rFonts w:hint="eastAsia"/>
          <w:lang w:val="en-US"/>
        </w:rPr>
        <w:t>у</w:t>
      </w:r>
      <w:r w:rsidRPr="00B36053">
        <w:rPr>
          <w:lang w:val="en-US"/>
        </w:rPr>
        <w:t></w:t>
      </w:r>
      <w:r w:rsidRPr="00B36053">
        <w:rPr>
          <w:rFonts w:hint="eastAsia"/>
          <w:lang w:val="en-US"/>
        </w:rPr>
        <w:t>районі</w:t>
      </w:r>
    </w:p>
    <w:p w:rsidR="00B36053" w:rsidRPr="00B36053" w:rsidRDefault="00B36053" w:rsidP="00B36053">
      <w:pPr>
        <w:rPr>
          <w:lang w:val="en-US"/>
        </w:rPr>
      </w:pP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r w:rsidRPr="00B36053">
        <w:rPr>
          <w:lang w:val="en-US"/>
        </w:rPr>
        <w:t></w:t>
      </w:r>
      <w:r w:rsidRPr="00B36053">
        <w:rPr>
          <w:rFonts w:hint="eastAsia"/>
          <w:lang w:val="en-US"/>
        </w:rPr>
        <w:t>осіб</w:t>
      </w:r>
      <w:r w:rsidRPr="00B36053">
        <w:rPr>
          <w:lang w:val="en-US"/>
        </w:rPr>
        <w:t></w:t>
      </w:r>
      <w:r w:rsidRPr="00B36053">
        <w:rPr>
          <w:lang w:val="en-US"/>
        </w:rPr>
        <w:t></w:t>
      </w:r>
      <w:r w:rsidRPr="00B36053">
        <w:rPr>
          <w:rFonts w:hint="eastAsia"/>
          <w:lang w:val="en-US"/>
        </w:rPr>
        <w:t>причетних</w:t>
      </w:r>
      <w:r w:rsidRPr="00B36053">
        <w:rPr>
          <w:lang w:val="en-US"/>
        </w:rPr>
        <w:t></w:t>
      </w:r>
      <w:r w:rsidRPr="00B36053">
        <w:rPr>
          <w:rFonts w:hint="eastAsia"/>
          <w:lang w:val="en-US"/>
        </w:rPr>
        <w:t>до</w:t>
      </w:r>
      <w:r w:rsidRPr="00B36053">
        <w:rPr>
          <w:lang w:val="en-US"/>
        </w:rPr>
        <w:t></w:t>
      </w:r>
      <w:r w:rsidRPr="00B36053">
        <w:rPr>
          <w:rFonts w:hint="eastAsia"/>
          <w:lang w:val="en-US"/>
        </w:rPr>
        <w:t>терористичної</w:t>
      </w:r>
    </w:p>
    <w:p w:rsidR="00B36053" w:rsidRPr="00B36053" w:rsidRDefault="00B36053" w:rsidP="00B36053">
      <w:pPr>
        <w:rPr>
          <w:lang w:val="en-US"/>
        </w:rPr>
      </w:pPr>
      <w:r w:rsidRPr="00B36053">
        <w:rPr>
          <w:rFonts w:hint="eastAsia"/>
          <w:lang w:val="en-US"/>
        </w:rPr>
        <w:t>діяльності</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особливого</w:t>
      </w:r>
      <w:r w:rsidRPr="00B36053">
        <w:rPr>
          <w:lang w:val="en-US"/>
        </w:rPr>
        <w:t></w:t>
      </w:r>
      <w:r w:rsidRPr="00B36053">
        <w:rPr>
          <w:rFonts w:hint="eastAsia"/>
          <w:lang w:val="en-US"/>
        </w:rPr>
        <w:t>режиму</w:t>
      </w:r>
      <w:r w:rsidRPr="00B36053">
        <w:rPr>
          <w:lang w:val="en-US"/>
        </w:rPr>
        <w:t></w:t>
      </w:r>
      <w:r w:rsidRPr="00B36053">
        <w:rPr>
          <w:rFonts w:hint="eastAsia"/>
          <w:lang w:val="en-US"/>
        </w:rPr>
        <w:t>досудового</w:t>
      </w:r>
      <w:r w:rsidRPr="00B36053">
        <w:rPr>
          <w:lang w:val="en-US"/>
        </w:rPr>
        <w:t></w:t>
      </w:r>
      <w:r w:rsidRPr="00B36053">
        <w:rPr>
          <w:rFonts w:hint="eastAsia"/>
          <w:lang w:val="en-US"/>
        </w:rPr>
        <w:t>розслідування</w:t>
      </w:r>
      <w:r w:rsidRPr="00B36053">
        <w:rPr>
          <w:lang w:val="en-US"/>
        </w:rPr>
        <w:t></w:t>
      </w:r>
      <w:r w:rsidRPr="00B36053">
        <w:rPr>
          <w:rFonts w:hint="eastAsia"/>
          <w:lang w:val="en-US"/>
        </w:rPr>
        <w:t>в</w:t>
      </w:r>
      <w:r w:rsidRPr="00B36053">
        <w:rPr>
          <w:lang w:val="en-US"/>
        </w:rPr>
        <w:t></w:t>
      </w:r>
      <w:r w:rsidRPr="00B36053">
        <w:rPr>
          <w:rFonts w:hint="eastAsia"/>
          <w:lang w:val="en-US"/>
        </w:rPr>
        <w:t>умовах</w:t>
      </w:r>
      <w:r w:rsidRPr="00B36053">
        <w:rPr>
          <w:lang w:val="en-US"/>
        </w:rPr>
        <w:t></w:t>
      </w:r>
      <w:r w:rsidRPr="00B36053">
        <w:rPr>
          <w:rFonts w:hint="eastAsia"/>
          <w:lang w:val="en-US"/>
        </w:rPr>
        <w:t>воєнного</w:t>
      </w:r>
      <w:r w:rsidRPr="00B36053">
        <w:rPr>
          <w:lang w:val="en-US"/>
        </w:rPr>
        <w:t></w:t>
      </w:r>
    </w:p>
    <w:p w:rsidR="00B36053" w:rsidRPr="00B36053" w:rsidRDefault="00B36053" w:rsidP="00B36053">
      <w:pPr>
        <w:rPr>
          <w:lang w:val="en-US"/>
        </w:rPr>
      </w:pPr>
      <w:r w:rsidRPr="00B36053">
        <w:rPr>
          <w:rFonts w:hint="eastAsia"/>
          <w:lang w:val="en-US"/>
        </w:rPr>
        <w:t>надзвичайного</w:t>
      </w:r>
      <w:r w:rsidRPr="00B36053">
        <w:rPr>
          <w:lang w:val="en-US"/>
        </w:rPr>
        <w:t></w:t>
      </w:r>
      <w:r w:rsidRPr="00B36053">
        <w:rPr>
          <w:rFonts w:hint="eastAsia"/>
          <w:lang w:val="en-US"/>
        </w:rPr>
        <w:t>стану</w:t>
      </w:r>
      <w:r w:rsidRPr="00B36053">
        <w:rPr>
          <w:lang w:val="en-US"/>
        </w:rPr>
        <w:t></w:t>
      </w:r>
      <w:r w:rsidRPr="00B36053">
        <w:rPr>
          <w:rFonts w:hint="eastAsia"/>
          <w:lang w:val="en-US"/>
        </w:rPr>
        <w:t>або</w:t>
      </w:r>
      <w:r w:rsidRPr="00B36053">
        <w:rPr>
          <w:lang w:val="en-US"/>
        </w:rPr>
        <w:t></w:t>
      </w:r>
      <w:r w:rsidRPr="00B36053">
        <w:rPr>
          <w:rFonts w:hint="eastAsia"/>
          <w:lang w:val="en-US"/>
        </w:rPr>
        <w:t>у</w:t>
      </w:r>
      <w:r w:rsidRPr="00B36053">
        <w:rPr>
          <w:lang w:val="en-US"/>
        </w:rPr>
        <w:t></w:t>
      </w:r>
      <w:r w:rsidRPr="00B36053">
        <w:rPr>
          <w:rFonts w:hint="eastAsia"/>
          <w:lang w:val="en-US"/>
        </w:rPr>
        <w:t>районі</w:t>
      </w:r>
      <w:r w:rsidRPr="00B36053">
        <w:rPr>
          <w:lang w:val="en-US"/>
        </w:rPr>
        <w:t></w:t>
      </w:r>
      <w:r w:rsidRPr="00B36053">
        <w:rPr>
          <w:rFonts w:hint="eastAsia"/>
          <w:lang w:val="en-US"/>
        </w:rPr>
        <w:t>проведення</w:t>
      </w:r>
      <w:r w:rsidRPr="00B36053">
        <w:rPr>
          <w:lang w:val="en-US"/>
        </w:rPr>
        <w:t></w:t>
      </w:r>
      <w:r w:rsidRPr="00B36053">
        <w:rPr>
          <w:rFonts w:hint="eastAsia"/>
          <w:lang w:val="en-US"/>
        </w:rPr>
        <w:t>антитерористичної</w:t>
      </w:r>
      <w:r w:rsidRPr="00B36053">
        <w:rPr>
          <w:lang w:val="en-US"/>
        </w:rPr>
        <w:t></w:t>
      </w:r>
      <w:r w:rsidRPr="00B36053">
        <w:rPr>
          <w:rFonts w:hint="eastAsia"/>
          <w:lang w:val="en-US"/>
        </w:rPr>
        <w:t>операції</w:t>
      </w:r>
    </w:p>
    <w:p w:rsidR="00B36053" w:rsidRPr="00B36053" w:rsidRDefault="00B36053" w:rsidP="00B36053">
      <w:pPr>
        <w:rPr>
          <w:lang w:val="en-US"/>
        </w:rPr>
      </w:pPr>
      <w:r w:rsidRPr="00B36053">
        <w:rPr>
          <w:rFonts w:hint="eastAsia"/>
          <w:lang w:val="en-US"/>
        </w:rPr>
        <w:t>окремим</w:t>
      </w:r>
      <w:r w:rsidRPr="00B36053">
        <w:rPr>
          <w:lang w:val="en-US"/>
        </w:rPr>
        <w:t></w:t>
      </w:r>
      <w:r w:rsidRPr="00B36053">
        <w:rPr>
          <w:rFonts w:hint="eastAsia"/>
          <w:lang w:val="en-US"/>
        </w:rPr>
        <w:t>пунктому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Особа</w:t>
      </w:r>
      <w:r w:rsidRPr="00B36053">
        <w:rPr>
          <w:lang w:val="en-US"/>
        </w:rPr>
        <w:t></w:t>
      </w:r>
      <w:r w:rsidRPr="00B36053">
        <w:rPr>
          <w:lang w:val="en-US"/>
        </w:rPr>
        <w:t></w:t>
      </w:r>
      <w:r w:rsidRPr="00B36053">
        <w:rPr>
          <w:rFonts w:hint="eastAsia"/>
          <w:lang w:val="en-US"/>
        </w:rPr>
        <w:t>до</w:t>
      </w:r>
      <w:r w:rsidRPr="00B36053">
        <w:rPr>
          <w:lang w:val="en-US"/>
        </w:rPr>
        <w:t></w:t>
      </w:r>
      <w:r w:rsidRPr="00B36053">
        <w:rPr>
          <w:rFonts w:hint="eastAsia"/>
          <w:lang w:val="en-US"/>
        </w:rPr>
        <w:t>якої</w:t>
      </w:r>
      <w:r w:rsidRPr="00B36053">
        <w:rPr>
          <w:lang w:val="en-US"/>
        </w:rPr>
        <w:t></w:t>
      </w:r>
      <w:r w:rsidRPr="00B36053">
        <w:rPr>
          <w:rFonts w:hint="eastAsia"/>
          <w:lang w:val="en-US"/>
        </w:rPr>
        <w:t>застосовано</w:t>
      </w:r>
      <w:r w:rsidRPr="00B36053">
        <w:rPr>
          <w:lang w:val="en-US"/>
        </w:rPr>
        <w:t></w:t>
      </w:r>
      <w:r w:rsidRPr="00B36053">
        <w:rPr>
          <w:rFonts w:hint="eastAsia"/>
          <w:lang w:val="en-US"/>
        </w:rPr>
        <w:t>превентивне</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має</w:t>
      </w:r>
      <w:r w:rsidRPr="00B36053">
        <w:rPr>
          <w:lang w:val="en-US"/>
        </w:rPr>
        <w:t></w:t>
      </w:r>
      <w:r w:rsidRPr="00B36053">
        <w:rPr>
          <w:rFonts w:hint="eastAsia"/>
          <w:lang w:val="en-US"/>
        </w:rPr>
        <w:t>право</w:t>
      </w:r>
      <w:r w:rsidRPr="00B36053">
        <w:rPr>
          <w:lang w:val="en-US"/>
        </w:rPr>
        <w:t></w:t>
      </w:r>
    </w:p>
    <w:p w:rsidR="00B36053" w:rsidRPr="00B36053" w:rsidRDefault="00B36053" w:rsidP="00B36053">
      <w:pPr>
        <w:rPr>
          <w:lang w:val="en-US"/>
        </w:rPr>
      </w:pPr>
      <w:r w:rsidRPr="00B36053">
        <w:rPr>
          <w:rFonts w:hint="eastAsia"/>
          <w:lang w:val="en-US"/>
        </w:rPr>
        <w:t>не</w:t>
      </w:r>
      <w:r w:rsidRPr="00B36053">
        <w:rPr>
          <w:lang w:val="en-US"/>
        </w:rPr>
        <w:t></w:t>
      </w:r>
      <w:r w:rsidRPr="00B36053">
        <w:rPr>
          <w:rFonts w:hint="eastAsia"/>
          <w:lang w:val="en-US"/>
        </w:rPr>
        <w:t>свідчити</w:t>
      </w:r>
      <w:r w:rsidRPr="00B36053">
        <w:rPr>
          <w:lang w:val="en-US"/>
        </w:rPr>
        <w:t></w:t>
      </w:r>
      <w:r w:rsidRPr="00B36053">
        <w:rPr>
          <w:rFonts w:hint="eastAsia"/>
          <w:lang w:val="en-US"/>
        </w:rPr>
        <w:t>проти</w:t>
      </w:r>
      <w:r w:rsidRPr="00B36053">
        <w:rPr>
          <w:lang w:val="en-US"/>
        </w:rPr>
        <w:t></w:t>
      </w:r>
      <w:r w:rsidRPr="00B36053">
        <w:rPr>
          <w:rFonts w:hint="eastAsia"/>
          <w:lang w:val="en-US"/>
        </w:rPr>
        <w:t>себе</w:t>
      </w:r>
      <w:r w:rsidRPr="00B36053">
        <w:rPr>
          <w:lang w:val="en-US"/>
        </w:rPr>
        <w:t></w:t>
      </w:r>
      <w:r w:rsidRPr="00B36053">
        <w:rPr>
          <w:lang w:val="en-US"/>
        </w:rPr>
        <w:t></w:t>
      </w:r>
      <w:r w:rsidRPr="00B36053">
        <w:rPr>
          <w:rFonts w:hint="eastAsia"/>
          <w:lang w:val="en-US"/>
        </w:rPr>
        <w:t>близьких</w:t>
      </w:r>
      <w:r w:rsidRPr="00B36053">
        <w:rPr>
          <w:lang w:val="en-US"/>
        </w:rPr>
        <w:t></w:t>
      </w:r>
      <w:r w:rsidRPr="00B36053">
        <w:rPr>
          <w:rFonts w:hint="eastAsia"/>
          <w:lang w:val="en-US"/>
        </w:rPr>
        <w:t>родичів</w:t>
      </w:r>
      <w:r w:rsidRPr="00B36053">
        <w:rPr>
          <w:lang w:val="en-US"/>
        </w:rPr>
        <w:t></w:t>
      </w:r>
      <w:r w:rsidRPr="00B36053">
        <w:rPr>
          <w:rFonts w:hint="eastAsia"/>
          <w:lang w:val="en-US"/>
        </w:rPr>
        <w:t>та</w:t>
      </w:r>
      <w:r w:rsidRPr="00B36053">
        <w:rPr>
          <w:lang w:val="en-US"/>
        </w:rPr>
        <w:t></w:t>
      </w:r>
      <w:r w:rsidRPr="00B36053">
        <w:rPr>
          <w:rFonts w:hint="eastAsia"/>
          <w:lang w:val="en-US"/>
        </w:rPr>
        <w:t>членів</w:t>
      </w:r>
      <w:r w:rsidRPr="00B36053">
        <w:rPr>
          <w:lang w:val="en-US"/>
        </w:rPr>
        <w:t></w:t>
      </w:r>
      <w:r w:rsidRPr="00B36053">
        <w:rPr>
          <w:rFonts w:hint="eastAsia"/>
          <w:lang w:val="en-US"/>
        </w:rPr>
        <w:t>сім’ї</w:t>
      </w:r>
      <w:r w:rsidRPr="00B36053">
        <w:rPr>
          <w:lang w:val="en-US"/>
        </w:rPr>
        <w:t></w:t>
      </w:r>
    </w:p>
    <w:p w:rsidR="00B36053" w:rsidRPr="00B36053" w:rsidRDefault="00B36053" w:rsidP="00B36053">
      <w:pPr>
        <w:rPr>
          <w:lang w:val="en-US"/>
        </w:rPr>
      </w:pPr>
      <w:r w:rsidRPr="00B36053">
        <w:rPr>
          <w:rFonts w:hint="eastAsia"/>
          <w:lang w:val="en-US"/>
        </w:rPr>
        <w:t>на</w:t>
      </w:r>
      <w:r w:rsidRPr="00B36053">
        <w:rPr>
          <w:lang w:val="en-US"/>
        </w:rPr>
        <w:t></w:t>
      </w:r>
      <w:r w:rsidRPr="00B36053">
        <w:rPr>
          <w:rFonts w:hint="eastAsia"/>
          <w:lang w:val="en-US"/>
        </w:rPr>
        <w:t>захист</w:t>
      </w:r>
      <w:r w:rsidRPr="00B36053">
        <w:rPr>
          <w:lang w:val="en-US"/>
        </w:rPr>
        <w:t></w:t>
      </w:r>
    </w:p>
    <w:p w:rsidR="00B36053" w:rsidRPr="00B36053" w:rsidRDefault="00B36053" w:rsidP="00B36053">
      <w:pPr>
        <w:rPr>
          <w:lang w:val="en-US"/>
        </w:rPr>
      </w:pPr>
      <w:r w:rsidRPr="00B36053">
        <w:rPr>
          <w:rFonts w:hint="eastAsia"/>
          <w:lang w:val="en-US"/>
        </w:rPr>
        <w:t>бути</w:t>
      </w:r>
      <w:r w:rsidRPr="00B36053">
        <w:rPr>
          <w:lang w:val="en-US"/>
        </w:rPr>
        <w:t></w:t>
      </w:r>
      <w:r w:rsidRPr="00B36053">
        <w:rPr>
          <w:rFonts w:hint="eastAsia"/>
          <w:lang w:val="en-US"/>
        </w:rPr>
        <w:t>докладно</w:t>
      </w:r>
      <w:r w:rsidRPr="00B36053">
        <w:rPr>
          <w:lang w:val="en-US"/>
        </w:rPr>
        <w:t></w:t>
      </w:r>
      <w:r w:rsidRPr="00B36053">
        <w:rPr>
          <w:rFonts w:hint="eastAsia"/>
          <w:lang w:val="en-US"/>
        </w:rPr>
        <w:t>і</w:t>
      </w:r>
      <w:r w:rsidRPr="00B36053">
        <w:rPr>
          <w:lang w:val="en-US"/>
        </w:rPr>
        <w:t></w:t>
      </w:r>
      <w:r w:rsidRPr="00B36053">
        <w:rPr>
          <w:rFonts w:hint="eastAsia"/>
          <w:lang w:val="en-US"/>
        </w:rPr>
        <w:t>в</w:t>
      </w:r>
      <w:r w:rsidRPr="00B36053">
        <w:rPr>
          <w:lang w:val="en-US"/>
        </w:rPr>
        <w:t></w:t>
      </w:r>
      <w:r w:rsidRPr="00B36053">
        <w:rPr>
          <w:rFonts w:hint="eastAsia"/>
          <w:lang w:val="en-US"/>
        </w:rPr>
        <w:t>терміновому</w:t>
      </w:r>
      <w:r w:rsidRPr="00B36053">
        <w:rPr>
          <w:lang w:val="en-US"/>
        </w:rPr>
        <w:t></w:t>
      </w:r>
      <w:r w:rsidRPr="00B36053">
        <w:rPr>
          <w:rFonts w:hint="eastAsia"/>
          <w:lang w:val="en-US"/>
        </w:rPr>
        <w:t>порядку</w:t>
      </w:r>
      <w:r w:rsidRPr="00B36053">
        <w:rPr>
          <w:lang w:val="en-US"/>
        </w:rPr>
        <w:t></w:t>
      </w:r>
      <w:r w:rsidRPr="00B36053">
        <w:rPr>
          <w:rFonts w:hint="eastAsia"/>
          <w:lang w:val="en-US"/>
        </w:rPr>
        <w:t>поінформованим</w:t>
      </w:r>
      <w:r w:rsidRPr="00B36053">
        <w:rPr>
          <w:lang w:val="en-US"/>
        </w:rPr>
        <w:t></w:t>
      </w:r>
      <w:r w:rsidRPr="00B36053">
        <w:rPr>
          <w:rFonts w:hint="eastAsia"/>
          <w:lang w:val="en-US"/>
        </w:rPr>
        <w:t>зрозумілою</w:t>
      </w:r>
      <w:r w:rsidRPr="00B36053">
        <w:rPr>
          <w:lang w:val="en-US"/>
        </w:rPr>
        <w:t></w:t>
      </w:r>
      <w:r w:rsidRPr="00B36053">
        <w:rPr>
          <w:rFonts w:hint="eastAsia"/>
          <w:lang w:val="en-US"/>
        </w:rPr>
        <w:t>для</w:t>
      </w:r>
    </w:p>
    <w:p w:rsidR="00B36053" w:rsidRPr="00B36053" w:rsidRDefault="00B36053" w:rsidP="00B36053">
      <w:pPr>
        <w:rPr>
          <w:lang w:val="en-US"/>
        </w:rPr>
      </w:pPr>
      <w:r w:rsidRPr="00B36053">
        <w:rPr>
          <w:rFonts w:hint="eastAsia"/>
          <w:lang w:val="en-US"/>
        </w:rPr>
        <w:t>нього</w:t>
      </w:r>
      <w:r w:rsidRPr="00B36053">
        <w:rPr>
          <w:lang w:val="en-US"/>
        </w:rPr>
        <w:t></w:t>
      </w:r>
      <w:r w:rsidRPr="00B36053">
        <w:rPr>
          <w:rFonts w:hint="eastAsia"/>
          <w:lang w:val="en-US"/>
        </w:rPr>
        <w:t>мовою</w:t>
      </w:r>
      <w:r w:rsidRPr="00B36053">
        <w:rPr>
          <w:lang w:val="en-US"/>
        </w:rPr>
        <w:t></w:t>
      </w:r>
      <w:r w:rsidRPr="00B36053">
        <w:rPr>
          <w:lang w:val="en-US"/>
        </w:rPr>
        <w:t></w:t>
      </w:r>
      <w:r w:rsidRPr="00B36053">
        <w:rPr>
          <w:rFonts w:hint="eastAsia"/>
          <w:lang w:val="en-US"/>
        </w:rPr>
        <w:t>а</w:t>
      </w:r>
      <w:r w:rsidRPr="00B36053">
        <w:rPr>
          <w:lang w:val="en-US"/>
        </w:rPr>
        <w:t></w:t>
      </w:r>
      <w:r w:rsidRPr="00B36053">
        <w:rPr>
          <w:rFonts w:hint="eastAsia"/>
          <w:lang w:val="en-US"/>
        </w:rPr>
        <w:t>також</w:t>
      </w:r>
      <w:r w:rsidRPr="00B36053">
        <w:rPr>
          <w:lang w:val="en-US"/>
        </w:rPr>
        <w:t></w:t>
      </w:r>
      <w:r w:rsidRPr="00B36053">
        <w:rPr>
          <w:rFonts w:hint="eastAsia"/>
          <w:lang w:val="en-US"/>
        </w:rPr>
        <w:t>вимагати</w:t>
      </w:r>
      <w:r w:rsidRPr="00B36053">
        <w:rPr>
          <w:lang w:val="en-US"/>
        </w:rPr>
        <w:t></w:t>
      </w:r>
      <w:r w:rsidRPr="00B36053">
        <w:rPr>
          <w:rFonts w:hint="eastAsia"/>
          <w:lang w:val="en-US"/>
        </w:rPr>
        <w:t>пояснень</w:t>
      </w:r>
      <w:r w:rsidRPr="00B36053">
        <w:rPr>
          <w:lang w:val="en-US"/>
        </w:rPr>
        <w:t></w:t>
      </w:r>
      <w:r w:rsidRPr="00B36053">
        <w:rPr>
          <w:rFonts w:hint="eastAsia"/>
          <w:lang w:val="en-US"/>
        </w:rPr>
        <w:t>зрозумілою</w:t>
      </w:r>
      <w:r w:rsidRPr="00B36053">
        <w:rPr>
          <w:lang w:val="en-US"/>
        </w:rPr>
        <w:t></w:t>
      </w:r>
      <w:r w:rsidRPr="00B36053">
        <w:rPr>
          <w:rFonts w:hint="eastAsia"/>
          <w:lang w:val="en-US"/>
        </w:rPr>
        <w:t>мовою</w:t>
      </w:r>
      <w:r w:rsidRPr="00B36053">
        <w:rPr>
          <w:lang w:val="en-US"/>
        </w:rPr>
        <w:t></w:t>
      </w:r>
      <w:r w:rsidRPr="00B36053">
        <w:rPr>
          <w:rFonts w:hint="eastAsia"/>
          <w:lang w:val="en-US"/>
        </w:rPr>
        <w:t>щодо</w:t>
      </w:r>
      <w:r w:rsidRPr="00B36053">
        <w:rPr>
          <w:lang w:val="en-US"/>
        </w:rPr>
        <w:t></w:t>
      </w:r>
      <w:r w:rsidRPr="00B36053">
        <w:rPr>
          <w:rFonts w:hint="eastAsia"/>
          <w:lang w:val="en-US"/>
        </w:rPr>
        <w:t>причин</w:t>
      </w:r>
      <w:r w:rsidRPr="00B36053">
        <w:rPr>
          <w:lang w:val="en-US"/>
        </w:rPr>
        <w:t></w:t>
      </w:r>
    </w:p>
    <w:p w:rsidR="00B36053" w:rsidRPr="00B36053" w:rsidRDefault="00B36053" w:rsidP="00B36053">
      <w:pPr>
        <w:rPr>
          <w:lang w:val="en-US"/>
        </w:rPr>
      </w:pPr>
      <w:r w:rsidRPr="00B36053">
        <w:rPr>
          <w:rFonts w:hint="eastAsia"/>
          <w:lang w:val="en-US"/>
        </w:rPr>
        <w:t>обставин</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уточнювати</w:t>
      </w:r>
      <w:r w:rsidRPr="00B36053">
        <w:rPr>
          <w:lang w:val="en-US"/>
        </w:rPr>
        <w:t></w:t>
      </w:r>
      <w:r w:rsidRPr="00B36053">
        <w:rPr>
          <w:rFonts w:hint="eastAsia"/>
          <w:lang w:val="en-US"/>
        </w:rPr>
        <w:t>незрозумілі</w:t>
      </w:r>
      <w:r w:rsidRPr="00B36053">
        <w:rPr>
          <w:lang w:val="en-US"/>
        </w:rPr>
        <w:t></w:t>
      </w:r>
      <w:r w:rsidRPr="00B36053">
        <w:rPr>
          <w:rFonts w:hint="eastAsia"/>
          <w:lang w:val="en-US"/>
        </w:rPr>
        <w:t>терміни</w:t>
      </w:r>
      <w:r w:rsidRPr="00B36053">
        <w:rPr>
          <w:lang w:val="en-US"/>
        </w:rPr>
        <w:t></w:t>
      </w:r>
    </w:p>
    <w:p w:rsidR="00B36053" w:rsidRPr="00B36053" w:rsidRDefault="00B36053" w:rsidP="00B36053">
      <w:pPr>
        <w:rPr>
          <w:lang w:val="en-US"/>
        </w:rPr>
      </w:pPr>
      <w:r w:rsidRPr="00B36053">
        <w:rPr>
          <w:rFonts w:hint="eastAsia"/>
          <w:lang w:val="en-US"/>
        </w:rPr>
        <w:t>на</w:t>
      </w:r>
      <w:r w:rsidRPr="00B36053">
        <w:rPr>
          <w:lang w:val="en-US"/>
        </w:rPr>
        <w:t></w:t>
      </w:r>
      <w:r w:rsidRPr="00B36053">
        <w:rPr>
          <w:rFonts w:hint="eastAsia"/>
          <w:lang w:val="en-US"/>
        </w:rPr>
        <w:t>судову</w:t>
      </w:r>
      <w:r w:rsidRPr="00B36053">
        <w:rPr>
          <w:lang w:val="en-US"/>
        </w:rPr>
        <w:t></w:t>
      </w:r>
      <w:r w:rsidRPr="00B36053">
        <w:rPr>
          <w:rFonts w:hint="eastAsia"/>
          <w:lang w:val="en-US"/>
        </w:rPr>
        <w:t>перевірку</w:t>
      </w:r>
      <w:r w:rsidRPr="00B36053">
        <w:rPr>
          <w:lang w:val="en-US"/>
        </w:rPr>
        <w:t></w:t>
      </w:r>
      <w:r w:rsidRPr="00B36053">
        <w:rPr>
          <w:rFonts w:hint="eastAsia"/>
          <w:lang w:val="en-US"/>
        </w:rPr>
        <w:t>законності</w:t>
      </w:r>
      <w:r w:rsidRPr="00B36053">
        <w:rPr>
          <w:lang w:val="en-US"/>
        </w:rPr>
        <w:t></w:t>
      </w:r>
      <w:r w:rsidRPr="00B36053">
        <w:rPr>
          <w:rFonts w:hint="eastAsia"/>
          <w:lang w:val="en-US"/>
        </w:rPr>
        <w:t>затримання</w:t>
      </w:r>
      <w:r w:rsidRPr="00B36053">
        <w:rPr>
          <w:lang w:val="en-US"/>
        </w:rPr>
        <w:t></w:t>
      </w:r>
      <w:r w:rsidRPr="00B36053">
        <w:rPr>
          <w:rFonts w:hint="eastAsia"/>
          <w:lang w:val="en-US"/>
        </w:rPr>
        <w:t>в</w:t>
      </w:r>
      <w:r w:rsidRPr="00B36053">
        <w:rPr>
          <w:lang w:val="en-US"/>
        </w:rPr>
        <w:t></w:t>
      </w:r>
      <w:r w:rsidRPr="00B36053">
        <w:rPr>
          <w:rFonts w:hint="eastAsia"/>
          <w:lang w:val="en-US"/>
        </w:rPr>
        <w:t>терміновому</w:t>
      </w:r>
      <w:r w:rsidRPr="00B36053">
        <w:rPr>
          <w:lang w:val="en-US"/>
        </w:rPr>
        <w:t></w:t>
      </w:r>
      <w:r w:rsidRPr="00B36053">
        <w:rPr>
          <w:rFonts w:hint="eastAsia"/>
          <w:lang w:val="en-US"/>
        </w:rPr>
        <w:t>порядку</w:t>
      </w:r>
      <w:r w:rsidRPr="00B36053">
        <w:rPr>
          <w:lang w:val="en-US"/>
        </w:rPr>
        <w:t></w:t>
      </w:r>
    </w:p>
    <w:p w:rsidR="00B36053" w:rsidRPr="00B36053" w:rsidRDefault="00B36053" w:rsidP="00B36053">
      <w:pPr>
        <w:rPr>
          <w:lang w:val="en-US"/>
        </w:rPr>
      </w:pPr>
      <w:r w:rsidRPr="00B36053">
        <w:rPr>
          <w:rFonts w:hint="eastAsia"/>
          <w:lang w:val="en-US"/>
        </w:rPr>
        <w:t>тобто</w:t>
      </w:r>
      <w:r w:rsidRPr="00B36053">
        <w:rPr>
          <w:lang w:val="en-US"/>
        </w:rPr>
        <w:t></w:t>
      </w:r>
      <w:r w:rsidRPr="00B36053">
        <w:rPr>
          <w:rFonts w:hint="eastAsia"/>
          <w:lang w:val="en-US"/>
        </w:rPr>
        <w:t>без</w:t>
      </w:r>
      <w:r w:rsidRPr="00B36053">
        <w:rPr>
          <w:lang w:val="en-US"/>
        </w:rPr>
        <w:t></w:t>
      </w:r>
      <w:r w:rsidRPr="00B36053">
        <w:rPr>
          <w:rFonts w:hint="eastAsia"/>
          <w:lang w:val="en-US"/>
        </w:rPr>
        <w:t>невиправданих</w:t>
      </w:r>
      <w:r w:rsidRPr="00B36053">
        <w:rPr>
          <w:lang w:val="en-US"/>
        </w:rPr>
        <w:t></w:t>
      </w:r>
      <w:r w:rsidRPr="00B36053">
        <w:rPr>
          <w:rFonts w:hint="eastAsia"/>
          <w:lang w:val="en-US"/>
        </w:rPr>
        <w:t>зволікань</w:t>
      </w:r>
      <w:r w:rsidRPr="00B36053">
        <w:rPr>
          <w:lang w:val="en-US"/>
        </w:rPr>
        <w:t></w:t>
      </w:r>
      <w:r w:rsidRPr="00B36053">
        <w:rPr>
          <w:lang w:val="en-US"/>
        </w:rPr>
        <w:t></w:t>
      </w:r>
      <w:r w:rsidRPr="00B36053">
        <w:rPr>
          <w:rFonts w:hint="eastAsia"/>
          <w:lang w:val="en-US"/>
        </w:rPr>
        <w:t>протягом</w:t>
      </w:r>
      <w:r w:rsidRPr="00B36053">
        <w:rPr>
          <w:lang w:val="en-US"/>
        </w:rPr>
        <w:t></w:t>
      </w:r>
      <w:r w:rsidRPr="00B36053">
        <w:rPr>
          <w:rFonts w:hint="eastAsia"/>
          <w:lang w:val="en-US"/>
        </w:rPr>
        <w:t>розумного</w:t>
      </w:r>
      <w:r w:rsidRPr="00B36053">
        <w:rPr>
          <w:lang w:val="en-US"/>
        </w:rPr>
        <w:t></w:t>
      </w:r>
      <w:r w:rsidRPr="00B36053">
        <w:rPr>
          <w:lang w:val="en-US"/>
        </w:rPr>
        <w:t></w:t>
      </w:r>
      <w:r w:rsidRPr="00B36053">
        <w:rPr>
          <w:rFonts w:hint="eastAsia"/>
          <w:lang w:val="en-US"/>
        </w:rPr>
        <w:t>досить</w:t>
      </w:r>
      <w:r w:rsidRPr="00B36053">
        <w:rPr>
          <w:lang w:val="en-US"/>
        </w:rPr>
        <w:t></w:t>
      </w:r>
      <w:r w:rsidRPr="00B36053">
        <w:rPr>
          <w:rFonts w:hint="eastAsia"/>
          <w:lang w:val="en-US"/>
        </w:rPr>
        <w:t>короткого</w:t>
      </w:r>
    </w:p>
    <w:p w:rsidR="00B36053" w:rsidRPr="00B36053" w:rsidRDefault="00B36053" w:rsidP="00B36053">
      <w:pPr>
        <w:rPr>
          <w:lang w:val="en-US"/>
        </w:rPr>
      </w:pPr>
      <w:r w:rsidRPr="00B36053">
        <w:rPr>
          <w:rFonts w:hint="eastAsia"/>
          <w:lang w:val="en-US"/>
        </w:rPr>
        <w:t>часу</w:t>
      </w:r>
      <w:r w:rsidRPr="00B36053">
        <w:rPr>
          <w:lang w:val="en-US"/>
        </w:rPr>
        <w:t></w:t>
      </w:r>
      <w:r w:rsidRPr="00B36053">
        <w:rPr>
          <w:lang w:val="en-US"/>
        </w:rPr>
        <w:t></w:t>
      </w:r>
      <w:r w:rsidRPr="00B36053">
        <w:rPr>
          <w:rFonts w:hint="eastAsia"/>
          <w:lang w:val="en-US"/>
        </w:rPr>
        <w:t>а</w:t>
      </w:r>
      <w:r w:rsidRPr="00B36053">
        <w:rPr>
          <w:lang w:val="en-US"/>
        </w:rPr>
        <w:t></w:t>
      </w:r>
      <w:r w:rsidRPr="00B36053">
        <w:rPr>
          <w:rFonts w:hint="eastAsia"/>
          <w:lang w:val="en-US"/>
        </w:rPr>
        <w:t>також</w:t>
      </w:r>
      <w:r w:rsidRPr="00B36053">
        <w:rPr>
          <w:lang w:val="en-US"/>
        </w:rPr>
        <w:t></w:t>
      </w:r>
      <w:r w:rsidRPr="00B36053">
        <w:rPr>
          <w:rFonts w:hint="eastAsia"/>
          <w:lang w:val="en-US"/>
        </w:rPr>
        <w:t>вимагати</w:t>
      </w:r>
      <w:r w:rsidRPr="00B36053">
        <w:rPr>
          <w:lang w:val="en-US"/>
        </w:rPr>
        <w:t></w:t>
      </w:r>
      <w:r w:rsidRPr="00B36053">
        <w:rPr>
          <w:rFonts w:hint="eastAsia"/>
          <w:lang w:val="en-US"/>
        </w:rPr>
        <w:t>перевірки</w:t>
      </w:r>
      <w:r w:rsidRPr="00B36053">
        <w:rPr>
          <w:lang w:val="en-US"/>
        </w:rPr>
        <w:t></w:t>
      </w:r>
      <w:r w:rsidRPr="00B36053">
        <w:rPr>
          <w:rFonts w:hint="eastAsia"/>
          <w:lang w:val="en-US"/>
        </w:rPr>
        <w:t>судом</w:t>
      </w:r>
      <w:r w:rsidRPr="00B36053">
        <w:rPr>
          <w:lang w:val="en-US"/>
        </w:rPr>
        <w:t></w:t>
      </w:r>
      <w:r w:rsidRPr="00B36053">
        <w:rPr>
          <w:rFonts w:hint="eastAsia"/>
          <w:lang w:val="en-US"/>
        </w:rPr>
        <w:t>або</w:t>
      </w:r>
      <w:r w:rsidRPr="00B36053">
        <w:rPr>
          <w:lang w:val="en-US"/>
        </w:rPr>
        <w:t></w:t>
      </w:r>
      <w:r w:rsidRPr="00B36053">
        <w:rPr>
          <w:rFonts w:hint="eastAsia"/>
          <w:lang w:val="en-US"/>
        </w:rPr>
        <w:t>вищестоящим</w:t>
      </w:r>
      <w:r w:rsidRPr="00B36053">
        <w:rPr>
          <w:lang w:val="en-US"/>
        </w:rPr>
        <w:t></w:t>
      </w:r>
      <w:r w:rsidRPr="00B36053">
        <w:rPr>
          <w:rFonts w:hint="eastAsia"/>
          <w:lang w:val="en-US"/>
        </w:rPr>
        <w:t>прокурором</w:t>
      </w:r>
    </w:p>
    <w:p w:rsidR="00B36053" w:rsidRPr="00B36053" w:rsidRDefault="00B36053" w:rsidP="00B36053">
      <w:pPr>
        <w:rPr>
          <w:lang w:val="en-US"/>
        </w:rPr>
      </w:pPr>
      <w:r w:rsidRPr="00B36053">
        <w:rPr>
          <w:rFonts w:hint="eastAsia"/>
          <w:lang w:val="en-US"/>
        </w:rPr>
        <w:t>обґрунтованості</w:t>
      </w:r>
      <w:r w:rsidRPr="00B36053">
        <w:rPr>
          <w:lang w:val="en-US"/>
        </w:rPr>
        <w:t></w:t>
      </w:r>
      <w:r w:rsidRPr="00B36053">
        <w:rPr>
          <w:rFonts w:hint="eastAsia"/>
          <w:lang w:val="en-US"/>
        </w:rPr>
        <w:t>превентивного</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rFonts w:hint="eastAsia"/>
          <w:lang w:val="en-US"/>
        </w:rPr>
        <w:t>на</w:t>
      </w:r>
      <w:r w:rsidRPr="00B36053">
        <w:rPr>
          <w:lang w:val="en-US"/>
        </w:rPr>
        <w:t></w:t>
      </w:r>
      <w:r w:rsidRPr="00B36053">
        <w:rPr>
          <w:rFonts w:hint="eastAsia"/>
          <w:lang w:val="en-US"/>
        </w:rPr>
        <w:t>проведення</w:t>
      </w:r>
      <w:r w:rsidRPr="00B36053">
        <w:rPr>
          <w:lang w:val="en-US"/>
        </w:rPr>
        <w:t></w:t>
      </w:r>
      <w:r w:rsidRPr="00B36053">
        <w:rPr>
          <w:rFonts w:hint="eastAsia"/>
          <w:lang w:val="en-US"/>
        </w:rPr>
        <w:t>медичного</w:t>
      </w:r>
      <w:r w:rsidRPr="00B36053">
        <w:rPr>
          <w:lang w:val="en-US"/>
        </w:rPr>
        <w:t></w:t>
      </w:r>
      <w:r w:rsidRPr="00B36053">
        <w:rPr>
          <w:rFonts w:hint="eastAsia"/>
          <w:lang w:val="en-US"/>
        </w:rPr>
        <w:t>обстеження</w:t>
      </w:r>
      <w:r w:rsidRPr="00B36053">
        <w:rPr>
          <w:lang w:val="en-US"/>
        </w:rPr>
        <w:t></w:t>
      </w:r>
      <w:r w:rsidRPr="00B36053">
        <w:rPr>
          <w:rFonts w:hint="eastAsia"/>
          <w:lang w:val="en-US"/>
        </w:rPr>
        <w:t>та</w:t>
      </w:r>
      <w:r w:rsidRPr="00B36053">
        <w:rPr>
          <w:lang w:val="en-US"/>
        </w:rPr>
        <w:t></w:t>
      </w:r>
      <w:r w:rsidRPr="00B36053">
        <w:rPr>
          <w:rFonts w:hint="eastAsia"/>
          <w:lang w:val="en-US"/>
        </w:rPr>
        <w:t>на</w:t>
      </w:r>
      <w:r w:rsidRPr="00B36053">
        <w:rPr>
          <w:lang w:val="en-US"/>
        </w:rPr>
        <w:t></w:t>
      </w:r>
      <w:r w:rsidRPr="00B36053">
        <w:rPr>
          <w:rFonts w:hint="eastAsia"/>
          <w:lang w:val="en-US"/>
        </w:rPr>
        <w:t>невідкладне</w:t>
      </w:r>
      <w:r w:rsidRPr="00B36053">
        <w:rPr>
          <w:lang w:val="en-US"/>
        </w:rPr>
        <w:t></w:t>
      </w:r>
      <w:r w:rsidRPr="00B36053">
        <w:rPr>
          <w:rFonts w:hint="eastAsia"/>
          <w:lang w:val="en-US"/>
        </w:rPr>
        <w:t>надання</w:t>
      </w:r>
    </w:p>
    <w:p w:rsidR="00B36053" w:rsidRPr="00B36053" w:rsidRDefault="00B36053" w:rsidP="00B36053">
      <w:pPr>
        <w:rPr>
          <w:lang w:val="en-US"/>
        </w:rPr>
      </w:pPr>
      <w:r w:rsidRPr="00B36053">
        <w:rPr>
          <w:rFonts w:hint="eastAsia"/>
          <w:lang w:val="en-US"/>
        </w:rPr>
        <w:t>належної</w:t>
      </w:r>
      <w:r w:rsidRPr="00B36053">
        <w:rPr>
          <w:lang w:val="en-US"/>
        </w:rPr>
        <w:t></w:t>
      </w:r>
      <w:r w:rsidRPr="00B36053">
        <w:rPr>
          <w:rFonts w:hint="eastAsia"/>
          <w:lang w:val="en-US"/>
        </w:rPr>
        <w:t>медичної</w:t>
      </w:r>
      <w:r w:rsidRPr="00B36053">
        <w:rPr>
          <w:lang w:val="en-US"/>
        </w:rPr>
        <w:t></w:t>
      </w:r>
      <w:r w:rsidRPr="00B36053">
        <w:rPr>
          <w:rFonts w:hint="eastAsia"/>
          <w:lang w:val="en-US"/>
        </w:rPr>
        <w:t>допомоги</w:t>
      </w:r>
      <w:r w:rsidRPr="00B36053">
        <w:rPr>
          <w:lang w:val="en-US"/>
        </w:rPr>
        <w:t></w:t>
      </w:r>
    </w:p>
    <w:p w:rsidR="00B36053" w:rsidRPr="00B36053" w:rsidRDefault="00B36053" w:rsidP="00B36053">
      <w:pPr>
        <w:rPr>
          <w:lang w:val="en-US"/>
        </w:rPr>
      </w:pPr>
      <w:r w:rsidRPr="00B36053">
        <w:rPr>
          <w:rFonts w:hint="eastAsia"/>
          <w:lang w:val="en-US"/>
        </w:rPr>
        <w:t>знайомитися</w:t>
      </w:r>
      <w:r w:rsidRPr="00B36053">
        <w:rPr>
          <w:lang w:val="en-US"/>
        </w:rPr>
        <w:t></w:t>
      </w:r>
      <w:r w:rsidRPr="00B36053">
        <w:rPr>
          <w:rFonts w:hint="eastAsia"/>
          <w:lang w:val="en-US"/>
        </w:rPr>
        <w:t>з</w:t>
      </w:r>
      <w:r w:rsidRPr="00B36053">
        <w:rPr>
          <w:lang w:val="en-US"/>
        </w:rPr>
        <w:t></w:t>
      </w:r>
      <w:r w:rsidRPr="00B36053">
        <w:rPr>
          <w:rFonts w:hint="eastAsia"/>
          <w:lang w:val="en-US"/>
        </w:rPr>
        <w:t>протоколом</w:t>
      </w:r>
      <w:r w:rsidRPr="00B36053">
        <w:rPr>
          <w:lang w:val="en-US"/>
        </w:rPr>
        <w:t></w:t>
      </w:r>
      <w:r w:rsidRPr="00B36053">
        <w:rPr>
          <w:rFonts w:hint="eastAsia"/>
          <w:lang w:val="en-US"/>
        </w:rPr>
        <w:t>про</w:t>
      </w:r>
      <w:r w:rsidRPr="00B36053">
        <w:rPr>
          <w:lang w:val="en-US"/>
        </w:rPr>
        <w:t></w:t>
      </w:r>
      <w:r w:rsidRPr="00B36053">
        <w:rPr>
          <w:rFonts w:hint="eastAsia"/>
          <w:lang w:val="en-US"/>
        </w:rPr>
        <w:t>превентивне</w:t>
      </w:r>
      <w:r w:rsidRPr="00B36053">
        <w:rPr>
          <w:lang w:val="en-US"/>
        </w:rPr>
        <w:t></w:t>
      </w:r>
      <w:r w:rsidRPr="00B36053">
        <w:rPr>
          <w:rFonts w:hint="eastAsia"/>
          <w:lang w:val="en-US"/>
        </w:rPr>
        <w:t>затримання</w:t>
      </w:r>
      <w:r w:rsidRPr="00B36053">
        <w:rPr>
          <w:lang w:val="en-US"/>
        </w:rPr>
        <w:t></w:t>
      </w:r>
      <w:r w:rsidRPr="00B36053">
        <w:rPr>
          <w:rFonts w:hint="eastAsia"/>
          <w:lang w:val="en-US"/>
        </w:rPr>
        <w:t>без</w:t>
      </w:r>
      <w:r w:rsidRPr="00B36053">
        <w:rPr>
          <w:lang w:val="en-US"/>
        </w:rPr>
        <w:t></w:t>
      </w:r>
      <w:r w:rsidRPr="00B36053">
        <w:rPr>
          <w:rFonts w:hint="eastAsia"/>
          <w:lang w:val="en-US"/>
        </w:rPr>
        <w:t>обмежень</w:t>
      </w:r>
      <w:r w:rsidRPr="00B36053">
        <w:rPr>
          <w:lang w:val="en-US"/>
        </w:rPr>
        <w:t></w:t>
      </w:r>
      <w:r w:rsidRPr="00B36053">
        <w:rPr>
          <w:rFonts w:hint="eastAsia"/>
          <w:lang w:val="en-US"/>
        </w:rPr>
        <w:t>у</w:t>
      </w:r>
    </w:p>
    <w:p w:rsidR="00B36053" w:rsidRPr="00B36053" w:rsidRDefault="00B36053" w:rsidP="00B36053">
      <w:pPr>
        <w:rPr>
          <w:lang w:val="en-US"/>
        </w:rPr>
      </w:pPr>
      <w:r w:rsidRPr="00B36053">
        <w:rPr>
          <w:rFonts w:hint="eastAsia"/>
          <w:lang w:val="en-US"/>
        </w:rPr>
        <w:t>часі</w:t>
      </w:r>
      <w:r w:rsidRPr="00B36053">
        <w:rPr>
          <w:lang w:val="en-US"/>
        </w:rPr>
        <w:t></w:t>
      </w:r>
      <w:r w:rsidRPr="00B36053">
        <w:rPr>
          <w:rFonts w:hint="eastAsia"/>
          <w:lang w:val="en-US"/>
        </w:rPr>
        <w:t>для</w:t>
      </w:r>
      <w:r w:rsidRPr="00B36053">
        <w:rPr>
          <w:lang w:val="en-US"/>
        </w:rPr>
        <w:t></w:t>
      </w:r>
      <w:r w:rsidRPr="00B36053">
        <w:rPr>
          <w:rFonts w:hint="eastAsia"/>
          <w:lang w:val="en-US"/>
        </w:rPr>
        <w:t>такого</w:t>
      </w:r>
      <w:r w:rsidRPr="00B36053">
        <w:rPr>
          <w:lang w:val="en-US"/>
        </w:rPr>
        <w:t></w:t>
      </w:r>
      <w:r w:rsidRPr="00B36053">
        <w:rPr>
          <w:rFonts w:hint="eastAsia"/>
          <w:lang w:val="en-US"/>
        </w:rPr>
        <w:t>ознайомлення</w:t>
      </w:r>
      <w:r w:rsidRPr="00B36053">
        <w:rPr>
          <w:lang w:val="en-US"/>
        </w:rPr>
        <w:t></w:t>
      </w:r>
    </w:p>
    <w:p w:rsidR="00B36053" w:rsidRPr="00B36053" w:rsidRDefault="00B36053" w:rsidP="00B36053">
      <w:pPr>
        <w:rPr>
          <w:lang w:val="en-US"/>
        </w:rPr>
      </w:pPr>
      <w:r w:rsidRPr="00B36053">
        <w:rPr>
          <w:rFonts w:hint="eastAsia"/>
          <w:lang w:val="en-US"/>
        </w:rPr>
        <w:t>заявляти</w:t>
      </w:r>
      <w:r w:rsidRPr="00B36053">
        <w:rPr>
          <w:lang w:val="en-US"/>
        </w:rPr>
        <w:t></w:t>
      </w:r>
      <w:r w:rsidRPr="00B36053">
        <w:rPr>
          <w:rFonts w:hint="eastAsia"/>
          <w:lang w:val="en-US"/>
        </w:rPr>
        <w:t>клопотання</w:t>
      </w:r>
      <w:r w:rsidRPr="00B36053">
        <w:rPr>
          <w:lang w:val="en-US"/>
        </w:rPr>
        <w:t></w:t>
      </w:r>
      <w:r w:rsidRPr="00B36053">
        <w:rPr>
          <w:rFonts w:hint="eastAsia"/>
          <w:lang w:val="en-US"/>
        </w:rPr>
        <w:t>і</w:t>
      </w:r>
      <w:r w:rsidRPr="00B36053">
        <w:rPr>
          <w:lang w:val="en-US"/>
        </w:rPr>
        <w:t></w:t>
      </w:r>
      <w:r w:rsidRPr="00B36053">
        <w:rPr>
          <w:rFonts w:hint="eastAsia"/>
          <w:lang w:val="en-US"/>
        </w:rPr>
        <w:t>відводи</w:t>
      </w:r>
      <w:r w:rsidRPr="00B36053">
        <w:rPr>
          <w:lang w:val="en-US"/>
        </w:rPr>
        <w:t></w:t>
      </w:r>
    </w:p>
    <w:p w:rsidR="00B36053" w:rsidRPr="00B36053" w:rsidRDefault="00B36053" w:rsidP="00B36053">
      <w:pPr>
        <w:rPr>
          <w:lang w:val="en-US"/>
        </w:rPr>
      </w:pPr>
      <w:r w:rsidRPr="00B36053">
        <w:rPr>
          <w:rFonts w:hint="eastAsia"/>
          <w:lang w:val="en-US"/>
        </w:rPr>
        <w:t>вимагати</w:t>
      </w:r>
      <w:r w:rsidRPr="00B36053">
        <w:rPr>
          <w:lang w:val="en-US"/>
        </w:rPr>
        <w:t></w:t>
      </w:r>
      <w:r w:rsidRPr="00B36053">
        <w:rPr>
          <w:rFonts w:hint="eastAsia"/>
          <w:lang w:val="en-US"/>
        </w:rPr>
        <w:t>внесення</w:t>
      </w:r>
      <w:r w:rsidRPr="00B36053">
        <w:rPr>
          <w:lang w:val="en-US"/>
        </w:rPr>
        <w:t></w:t>
      </w:r>
      <w:r w:rsidRPr="00B36053">
        <w:rPr>
          <w:rFonts w:hint="eastAsia"/>
          <w:lang w:val="en-US"/>
        </w:rPr>
        <w:t>в</w:t>
      </w:r>
      <w:r w:rsidRPr="00B36053">
        <w:rPr>
          <w:lang w:val="en-US"/>
        </w:rPr>
        <w:t></w:t>
      </w:r>
      <w:r w:rsidRPr="00B36053">
        <w:rPr>
          <w:rFonts w:hint="eastAsia"/>
          <w:lang w:val="en-US"/>
        </w:rPr>
        <w:t>протокол</w:t>
      </w:r>
      <w:r w:rsidRPr="00B36053">
        <w:rPr>
          <w:lang w:val="en-US"/>
        </w:rPr>
        <w:t></w:t>
      </w:r>
      <w:r w:rsidRPr="00B36053">
        <w:rPr>
          <w:rFonts w:hint="eastAsia"/>
          <w:lang w:val="en-US"/>
        </w:rPr>
        <w:t>про</w:t>
      </w:r>
      <w:r w:rsidRPr="00B36053">
        <w:rPr>
          <w:lang w:val="en-US"/>
        </w:rPr>
        <w:t></w:t>
      </w:r>
      <w:r w:rsidRPr="00B36053">
        <w:rPr>
          <w:rFonts w:hint="eastAsia"/>
          <w:lang w:val="en-US"/>
        </w:rPr>
        <w:t>превентивне</w:t>
      </w:r>
      <w:r w:rsidRPr="00B36053">
        <w:rPr>
          <w:lang w:val="en-US"/>
        </w:rPr>
        <w:t></w:t>
      </w:r>
      <w:r w:rsidRPr="00B36053">
        <w:rPr>
          <w:rFonts w:hint="eastAsia"/>
          <w:lang w:val="en-US"/>
        </w:rPr>
        <w:t>затримання</w:t>
      </w:r>
      <w:r w:rsidRPr="00B36053">
        <w:rPr>
          <w:lang w:val="en-US"/>
        </w:rPr>
        <w:t></w:t>
      </w:r>
      <w:r w:rsidRPr="00B36053">
        <w:rPr>
          <w:rFonts w:hint="eastAsia"/>
          <w:lang w:val="en-US"/>
        </w:rPr>
        <w:t>або</w:t>
      </w:r>
    </w:p>
    <w:p w:rsidR="00B36053" w:rsidRPr="00B36053" w:rsidRDefault="00B36053" w:rsidP="00B36053">
      <w:pPr>
        <w:rPr>
          <w:lang w:val="en-US"/>
        </w:rPr>
      </w:pPr>
      <w:r w:rsidRPr="00B36053">
        <w:rPr>
          <w:rFonts w:hint="eastAsia"/>
          <w:lang w:val="en-US"/>
        </w:rPr>
        <w:t>написати</w:t>
      </w:r>
      <w:r w:rsidRPr="00B36053">
        <w:rPr>
          <w:lang w:val="en-US"/>
        </w:rPr>
        <w:t></w:t>
      </w:r>
      <w:r w:rsidRPr="00B36053">
        <w:rPr>
          <w:rFonts w:hint="eastAsia"/>
          <w:lang w:val="en-US"/>
        </w:rPr>
        <w:t>власноруч</w:t>
      </w:r>
      <w:r w:rsidRPr="00B36053">
        <w:rPr>
          <w:lang w:val="en-US"/>
        </w:rPr>
        <w:t></w:t>
      </w:r>
      <w:r w:rsidRPr="00B36053">
        <w:rPr>
          <w:rFonts w:hint="eastAsia"/>
          <w:lang w:val="en-US"/>
        </w:rPr>
        <w:t>будь</w:t>
      </w:r>
      <w:r w:rsidRPr="00B36053">
        <w:rPr>
          <w:lang w:val="en-US"/>
        </w:rPr>
        <w:t></w:t>
      </w:r>
      <w:r w:rsidRPr="00B36053">
        <w:rPr>
          <w:rFonts w:hint="eastAsia"/>
          <w:lang w:val="en-US"/>
        </w:rPr>
        <w:t>які</w:t>
      </w:r>
      <w:r w:rsidRPr="00B36053">
        <w:rPr>
          <w:lang w:val="en-US"/>
        </w:rPr>
        <w:t></w:t>
      </w:r>
      <w:r w:rsidRPr="00B36053">
        <w:rPr>
          <w:rFonts w:hint="eastAsia"/>
          <w:lang w:val="en-US"/>
        </w:rPr>
        <w:t>зауваження</w:t>
      </w:r>
      <w:r w:rsidRPr="00B36053">
        <w:rPr>
          <w:lang w:val="en-US"/>
        </w:rPr>
        <w:t></w:t>
      </w:r>
      <w:r w:rsidRPr="00B36053">
        <w:rPr>
          <w:lang w:val="en-US"/>
        </w:rPr>
        <w:t></w:t>
      </w:r>
      <w:r w:rsidRPr="00B36053">
        <w:rPr>
          <w:rFonts w:hint="eastAsia"/>
          <w:lang w:val="en-US"/>
        </w:rPr>
        <w:t>пояснення</w:t>
      </w:r>
      <w:r w:rsidRPr="00B36053">
        <w:rPr>
          <w:lang w:val="en-US"/>
        </w:rPr>
        <w:t></w:t>
      </w:r>
      <w:r w:rsidRPr="00B36053">
        <w:rPr>
          <w:lang w:val="en-US"/>
        </w:rPr>
        <w:t></w:t>
      </w:r>
      <w:r w:rsidRPr="00B36053">
        <w:rPr>
          <w:rFonts w:hint="eastAsia"/>
          <w:lang w:val="en-US"/>
        </w:rPr>
        <w:t>та</w:t>
      </w:r>
      <w:r w:rsidRPr="00B36053">
        <w:rPr>
          <w:lang w:val="en-US"/>
        </w:rPr>
        <w:t></w:t>
      </w:r>
      <w:r w:rsidRPr="00B36053">
        <w:rPr>
          <w:rFonts w:hint="eastAsia"/>
          <w:lang w:val="en-US"/>
        </w:rPr>
        <w:t>будь</w:t>
      </w:r>
      <w:r w:rsidRPr="00B36053">
        <w:rPr>
          <w:lang w:val="en-US"/>
        </w:rPr>
        <w:t></w:t>
      </w:r>
      <w:r w:rsidRPr="00B36053">
        <w:rPr>
          <w:rFonts w:hint="eastAsia"/>
          <w:lang w:val="en-US"/>
        </w:rPr>
        <w:t>яку</w:t>
      </w:r>
      <w:r w:rsidRPr="00B36053">
        <w:rPr>
          <w:lang w:val="en-US"/>
        </w:rPr>
        <w:t></w:t>
      </w:r>
      <w:r w:rsidRPr="00B36053">
        <w:rPr>
          <w:rFonts w:hint="eastAsia"/>
          <w:lang w:val="en-US"/>
        </w:rPr>
        <w:t>іншу</w:t>
      </w:r>
    </w:p>
    <w:p w:rsidR="00B36053" w:rsidRPr="00B36053" w:rsidRDefault="00B36053" w:rsidP="00B36053">
      <w:pPr>
        <w:rPr>
          <w:lang w:val="en-US"/>
        </w:rPr>
      </w:pPr>
      <w:r w:rsidRPr="00B36053">
        <w:rPr>
          <w:rFonts w:hint="eastAsia"/>
          <w:lang w:val="en-US"/>
        </w:rPr>
        <w:t>інформацію</w:t>
      </w:r>
      <w:r w:rsidRPr="00B36053">
        <w:rPr>
          <w:lang w:val="en-US"/>
        </w:rPr>
        <w:t></w:t>
      </w:r>
      <w:r w:rsidRPr="00B36053">
        <w:rPr>
          <w:lang w:val="en-US"/>
        </w:rPr>
        <w:t></w:t>
      </w:r>
      <w:r w:rsidRPr="00B36053">
        <w:rPr>
          <w:rFonts w:hint="eastAsia"/>
          <w:lang w:val="en-US"/>
        </w:rPr>
        <w:t>яку</w:t>
      </w:r>
      <w:r w:rsidRPr="00B36053">
        <w:rPr>
          <w:lang w:val="en-US"/>
        </w:rPr>
        <w:t></w:t>
      </w:r>
      <w:r w:rsidRPr="00B36053">
        <w:rPr>
          <w:rFonts w:hint="eastAsia"/>
          <w:lang w:val="en-US"/>
        </w:rPr>
        <w:t>затримана</w:t>
      </w:r>
      <w:r w:rsidRPr="00B36053">
        <w:rPr>
          <w:lang w:val="en-US"/>
        </w:rPr>
        <w:t></w:t>
      </w:r>
      <w:r w:rsidRPr="00B36053">
        <w:rPr>
          <w:rFonts w:hint="eastAsia"/>
          <w:lang w:val="en-US"/>
        </w:rPr>
        <w:t>особа</w:t>
      </w:r>
      <w:r w:rsidRPr="00B36053">
        <w:rPr>
          <w:lang w:val="en-US"/>
        </w:rPr>
        <w:t></w:t>
      </w:r>
      <w:r w:rsidRPr="00B36053">
        <w:rPr>
          <w:rFonts w:hint="eastAsia"/>
          <w:lang w:val="en-US"/>
        </w:rPr>
        <w:t>вважає</w:t>
      </w:r>
      <w:r w:rsidRPr="00B36053">
        <w:rPr>
          <w:lang w:val="en-US"/>
        </w:rPr>
        <w:t></w:t>
      </w:r>
      <w:r w:rsidRPr="00B36053">
        <w:rPr>
          <w:rFonts w:hint="eastAsia"/>
          <w:lang w:val="en-US"/>
        </w:rPr>
        <w:t>за</w:t>
      </w:r>
      <w:r w:rsidRPr="00B36053">
        <w:rPr>
          <w:lang w:val="en-US"/>
        </w:rPr>
        <w:t></w:t>
      </w:r>
      <w:r w:rsidRPr="00B36053">
        <w:rPr>
          <w:rFonts w:hint="eastAsia"/>
          <w:lang w:val="en-US"/>
        </w:rPr>
        <w:t>необхідне</w:t>
      </w:r>
      <w:r w:rsidRPr="00B36053">
        <w:rPr>
          <w:lang w:val="en-US"/>
        </w:rPr>
        <w:t></w:t>
      </w:r>
      <w:r w:rsidRPr="00B36053">
        <w:rPr>
          <w:rFonts w:hint="eastAsia"/>
          <w:lang w:val="en-US"/>
        </w:rPr>
        <w:t>внести</w:t>
      </w:r>
      <w:r w:rsidRPr="00B36053">
        <w:rPr>
          <w:lang w:val="en-US"/>
        </w:rPr>
        <w:t></w:t>
      </w:r>
    </w:p>
    <w:p w:rsidR="00B36053" w:rsidRPr="00B36053" w:rsidRDefault="00B36053" w:rsidP="00B36053">
      <w:pPr>
        <w:rPr>
          <w:lang w:val="en-US"/>
        </w:rPr>
      </w:pPr>
      <w:r w:rsidRPr="00B36053">
        <w:rPr>
          <w:rFonts w:hint="eastAsia"/>
          <w:lang w:val="en-US"/>
        </w:rPr>
        <w:t>закреслити</w:t>
      </w:r>
      <w:r w:rsidRPr="00B36053">
        <w:rPr>
          <w:lang w:val="en-US"/>
        </w:rPr>
        <w:t></w:t>
      </w:r>
      <w:r w:rsidRPr="00B36053">
        <w:rPr>
          <w:rFonts w:hint="eastAsia"/>
          <w:lang w:val="en-US"/>
        </w:rPr>
        <w:t>усі</w:t>
      </w:r>
      <w:r w:rsidRPr="00B36053">
        <w:rPr>
          <w:lang w:val="en-US"/>
        </w:rPr>
        <w:t></w:t>
      </w:r>
      <w:r w:rsidRPr="00B36053">
        <w:rPr>
          <w:rFonts w:hint="eastAsia"/>
          <w:lang w:val="en-US"/>
        </w:rPr>
        <w:t>порожні</w:t>
      </w:r>
      <w:r w:rsidRPr="00B36053">
        <w:rPr>
          <w:lang w:val="en-US"/>
        </w:rPr>
        <w:t></w:t>
      </w:r>
      <w:r w:rsidRPr="00B36053">
        <w:rPr>
          <w:rFonts w:hint="eastAsia"/>
          <w:lang w:val="en-US"/>
        </w:rPr>
        <w:t>місця</w:t>
      </w:r>
      <w:r w:rsidRPr="00B36053">
        <w:rPr>
          <w:lang w:val="en-US"/>
        </w:rPr>
        <w:t></w:t>
      </w:r>
      <w:r w:rsidRPr="00B36053">
        <w:rPr>
          <w:rFonts w:hint="eastAsia"/>
          <w:lang w:val="en-US"/>
        </w:rPr>
        <w:t>в</w:t>
      </w:r>
      <w:r w:rsidRPr="00B36053">
        <w:rPr>
          <w:lang w:val="en-US"/>
        </w:rPr>
        <w:t></w:t>
      </w:r>
      <w:r w:rsidRPr="00B36053">
        <w:rPr>
          <w:rFonts w:hint="eastAsia"/>
          <w:lang w:val="en-US"/>
        </w:rPr>
        <w:t>протоколі</w:t>
      </w:r>
      <w:r w:rsidRPr="00B36053">
        <w:rPr>
          <w:lang w:val="en-US"/>
        </w:rPr>
        <w:t></w:t>
      </w:r>
      <w:r w:rsidRPr="00B36053">
        <w:rPr>
          <w:rFonts w:hint="eastAsia"/>
          <w:lang w:val="en-US"/>
        </w:rPr>
        <w:t>про</w:t>
      </w:r>
      <w:r w:rsidRPr="00B36053">
        <w:rPr>
          <w:lang w:val="en-US"/>
        </w:rPr>
        <w:t></w:t>
      </w:r>
      <w:r w:rsidRPr="00B36053">
        <w:rPr>
          <w:rFonts w:hint="eastAsia"/>
          <w:lang w:val="en-US"/>
        </w:rPr>
        <w:t>превентивне</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rFonts w:hint="eastAsia"/>
          <w:lang w:val="en-US"/>
        </w:rPr>
        <w:t>вимагати</w:t>
      </w:r>
      <w:r w:rsidRPr="00B36053">
        <w:rPr>
          <w:lang w:val="en-US"/>
        </w:rPr>
        <w:t></w:t>
      </w:r>
      <w:r w:rsidRPr="00B36053">
        <w:rPr>
          <w:rFonts w:hint="eastAsia"/>
          <w:lang w:val="en-US"/>
        </w:rPr>
        <w:t>зазначити</w:t>
      </w:r>
      <w:r w:rsidRPr="00B36053">
        <w:rPr>
          <w:lang w:val="en-US"/>
        </w:rPr>
        <w:t></w:t>
      </w:r>
      <w:r w:rsidRPr="00B36053">
        <w:rPr>
          <w:rFonts w:hint="eastAsia"/>
          <w:lang w:val="en-US"/>
        </w:rPr>
        <w:t>або</w:t>
      </w:r>
      <w:r w:rsidRPr="00B36053">
        <w:rPr>
          <w:lang w:val="en-US"/>
        </w:rPr>
        <w:t></w:t>
      </w:r>
      <w:r w:rsidRPr="00B36053">
        <w:rPr>
          <w:rFonts w:hint="eastAsia"/>
          <w:lang w:val="en-US"/>
        </w:rPr>
        <w:t>внести</w:t>
      </w:r>
      <w:r w:rsidRPr="00B36053">
        <w:rPr>
          <w:lang w:val="en-US"/>
        </w:rPr>
        <w:t></w:t>
      </w:r>
      <w:r w:rsidRPr="00B36053">
        <w:rPr>
          <w:rFonts w:hint="eastAsia"/>
          <w:lang w:val="en-US"/>
        </w:rPr>
        <w:t>самому</w:t>
      </w:r>
      <w:r w:rsidRPr="00B36053">
        <w:rPr>
          <w:lang w:val="en-US"/>
        </w:rPr>
        <w:t></w:t>
      </w:r>
      <w:r w:rsidRPr="00B36053">
        <w:rPr>
          <w:rFonts w:hint="eastAsia"/>
          <w:lang w:val="en-US"/>
        </w:rPr>
        <w:t>усі</w:t>
      </w:r>
      <w:r w:rsidRPr="00B36053">
        <w:rPr>
          <w:lang w:val="en-US"/>
        </w:rPr>
        <w:t></w:t>
      </w:r>
      <w:r w:rsidRPr="00B36053">
        <w:rPr>
          <w:rFonts w:hint="eastAsia"/>
          <w:lang w:val="en-US"/>
        </w:rPr>
        <w:t>висловлені</w:t>
      </w:r>
      <w:r w:rsidRPr="00B36053">
        <w:rPr>
          <w:lang w:val="en-US"/>
        </w:rPr>
        <w:t></w:t>
      </w:r>
      <w:r w:rsidRPr="00B36053">
        <w:rPr>
          <w:rFonts w:hint="eastAsia"/>
          <w:lang w:val="en-US"/>
        </w:rPr>
        <w:t>клопотання</w:t>
      </w:r>
      <w:r w:rsidRPr="00B36053">
        <w:rPr>
          <w:lang w:val="en-US"/>
        </w:rPr>
        <w:t></w:t>
      </w:r>
      <w:r w:rsidRPr="00B36053">
        <w:rPr>
          <w:lang w:val="en-US"/>
        </w:rPr>
        <w:t></w:t>
      </w:r>
      <w:r w:rsidRPr="00B36053">
        <w:rPr>
          <w:rFonts w:hint="eastAsia"/>
          <w:lang w:val="en-US"/>
        </w:rPr>
        <w:t>заяви</w:t>
      </w:r>
    </w:p>
    <w:p w:rsidR="00B36053" w:rsidRPr="00B36053" w:rsidRDefault="00B36053" w:rsidP="00B36053">
      <w:pPr>
        <w:rPr>
          <w:lang w:val="en-US"/>
        </w:rPr>
      </w:pPr>
      <w:r w:rsidRPr="00B36053">
        <w:rPr>
          <w:rFonts w:hint="eastAsia"/>
          <w:lang w:val="en-US"/>
        </w:rPr>
        <w:t>та</w:t>
      </w:r>
      <w:r w:rsidRPr="00B36053">
        <w:rPr>
          <w:lang w:val="en-US"/>
        </w:rPr>
        <w:t></w:t>
      </w:r>
      <w:r w:rsidRPr="00B36053">
        <w:rPr>
          <w:rFonts w:hint="eastAsia"/>
          <w:lang w:val="en-US"/>
        </w:rPr>
        <w:t>скарги</w:t>
      </w:r>
      <w:r w:rsidRPr="00B36053">
        <w:rPr>
          <w:lang w:val="en-US"/>
        </w:rPr>
        <w:t></w:t>
      </w:r>
    </w:p>
    <w:p w:rsidR="00B36053" w:rsidRPr="00B36053" w:rsidRDefault="00B36053" w:rsidP="00B36053">
      <w:pPr>
        <w:rPr>
          <w:lang w:val="en-US"/>
        </w:rPr>
      </w:pPr>
      <w:r w:rsidRPr="00B36053">
        <w:rPr>
          <w:rFonts w:hint="eastAsia"/>
          <w:lang w:val="en-US"/>
        </w:rPr>
        <w:t>відмовитися</w:t>
      </w:r>
      <w:r w:rsidRPr="00B36053">
        <w:rPr>
          <w:lang w:val="en-US"/>
        </w:rPr>
        <w:t></w:t>
      </w:r>
      <w:r w:rsidRPr="00B36053">
        <w:rPr>
          <w:rFonts w:hint="eastAsia"/>
          <w:lang w:val="en-US"/>
        </w:rPr>
        <w:t>підписати</w:t>
      </w:r>
      <w:r w:rsidRPr="00B36053">
        <w:rPr>
          <w:lang w:val="en-US"/>
        </w:rPr>
        <w:t></w:t>
      </w:r>
      <w:r w:rsidRPr="00B36053">
        <w:rPr>
          <w:rFonts w:hint="eastAsia"/>
          <w:lang w:val="en-US"/>
        </w:rPr>
        <w:t>протокол</w:t>
      </w:r>
      <w:r w:rsidRPr="00B36053">
        <w:rPr>
          <w:lang w:val="en-US"/>
        </w:rPr>
        <w:t></w:t>
      </w:r>
      <w:r w:rsidRPr="00B36053">
        <w:rPr>
          <w:lang w:val="en-US"/>
        </w:rPr>
        <w:t></w:t>
      </w:r>
      <w:r w:rsidRPr="00B36053">
        <w:rPr>
          <w:rFonts w:hint="eastAsia"/>
          <w:lang w:val="en-US"/>
        </w:rPr>
        <w:t>при</w:t>
      </w:r>
      <w:r w:rsidRPr="00B36053">
        <w:rPr>
          <w:lang w:val="en-US"/>
        </w:rPr>
        <w:t></w:t>
      </w:r>
      <w:r w:rsidRPr="00B36053">
        <w:rPr>
          <w:rFonts w:hint="eastAsia"/>
          <w:lang w:val="en-US"/>
        </w:rPr>
        <w:t>цьому</w:t>
      </w:r>
      <w:r w:rsidRPr="00B36053">
        <w:rPr>
          <w:lang w:val="en-US"/>
        </w:rPr>
        <w:t></w:t>
      </w:r>
      <w:r w:rsidRPr="00B36053">
        <w:rPr>
          <w:rFonts w:hint="eastAsia"/>
          <w:lang w:val="en-US"/>
        </w:rPr>
        <w:t>за</w:t>
      </w:r>
      <w:r w:rsidRPr="00B36053">
        <w:rPr>
          <w:lang w:val="en-US"/>
        </w:rPr>
        <w:t></w:t>
      </w:r>
      <w:r w:rsidRPr="00B36053">
        <w:rPr>
          <w:rFonts w:hint="eastAsia"/>
          <w:lang w:val="en-US"/>
        </w:rPr>
        <w:t>бажанням</w:t>
      </w:r>
      <w:r w:rsidRPr="00B36053">
        <w:rPr>
          <w:lang w:val="en-US"/>
        </w:rPr>
        <w:t></w:t>
      </w:r>
      <w:r w:rsidRPr="00B36053">
        <w:rPr>
          <w:rFonts w:hint="eastAsia"/>
          <w:lang w:val="en-US"/>
        </w:rPr>
        <w:t>письмово</w:t>
      </w:r>
    </w:p>
    <w:p w:rsidR="00B36053" w:rsidRPr="00B36053" w:rsidRDefault="00B36053" w:rsidP="00B36053">
      <w:pPr>
        <w:rPr>
          <w:lang w:val="en-US"/>
        </w:rPr>
      </w:pPr>
      <w:r w:rsidRPr="00B36053">
        <w:rPr>
          <w:rFonts w:hint="eastAsia"/>
          <w:lang w:val="en-US"/>
        </w:rPr>
        <w:t>викласти</w:t>
      </w:r>
      <w:r w:rsidRPr="00B36053">
        <w:rPr>
          <w:lang w:val="en-US"/>
        </w:rPr>
        <w:t></w:t>
      </w:r>
      <w:r w:rsidRPr="00B36053">
        <w:rPr>
          <w:rFonts w:hint="eastAsia"/>
          <w:lang w:val="en-US"/>
        </w:rPr>
        <w:t>підстави</w:t>
      </w:r>
      <w:r w:rsidRPr="00B36053">
        <w:rPr>
          <w:lang w:val="en-US"/>
        </w:rPr>
        <w:t></w:t>
      </w:r>
      <w:r w:rsidRPr="00B36053">
        <w:rPr>
          <w:rFonts w:hint="eastAsia"/>
          <w:lang w:val="en-US"/>
        </w:rPr>
        <w:t>такого</w:t>
      </w:r>
      <w:r w:rsidRPr="00B36053">
        <w:rPr>
          <w:lang w:val="en-US"/>
        </w:rPr>
        <w:t></w:t>
      </w:r>
      <w:r w:rsidRPr="00B36053">
        <w:rPr>
          <w:rFonts w:hint="eastAsia"/>
          <w:lang w:val="en-US"/>
        </w:rPr>
        <w:t>рішення</w:t>
      </w:r>
      <w:r w:rsidRPr="00B36053">
        <w:rPr>
          <w:lang w:val="en-US"/>
        </w:rPr>
        <w:t></w:t>
      </w:r>
    </w:p>
    <w:p w:rsidR="00B36053" w:rsidRPr="00B36053" w:rsidRDefault="00B36053" w:rsidP="00B36053">
      <w:pPr>
        <w:rPr>
          <w:lang w:val="en-US"/>
        </w:rPr>
      </w:pPr>
      <w:r w:rsidRPr="00B36053">
        <w:rPr>
          <w:rFonts w:hint="eastAsia"/>
          <w:lang w:val="en-US"/>
        </w:rPr>
        <w:t>давати</w:t>
      </w:r>
      <w:r w:rsidRPr="00B36053">
        <w:rPr>
          <w:lang w:val="en-US"/>
        </w:rPr>
        <w:t></w:t>
      </w:r>
      <w:r w:rsidRPr="00B36053">
        <w:rPr>
          <w:rFonts w:hint="eastAsia"/>
          <w:lang w:val="en-US"/>
        </w:rPr>
        <w:t>показання</w:t>
      </w:r>
      <w:r w:rsidRPr="00B36053">
        <w:rPr>
          <w:lang w:val="en-US"/>
        </w:rPr>
        <w:t></w:t>
      </w:r>
      <w:r w:rsidRPr="00B36053">
        <w:rPr>
          <w:rFonts w:hint="eastAsia"/>
          <w:lang w:val="en-US"/>
        </w:rPr>
        <w:t>або</w:t>
      </w:r>
      <w:r w:rsidRPr="00B36053">
        <w:rPr>
          <w:lang w:val="en-US"/>
        </w:rPr>
        <w:t></w:t>
      </w:r>
      <w:r w:rsidRPr="00B36053">
        <w:rPr>
          <w:rFonts w:hint="eastAsia"/>
          <w:lang w:val="en-US"/>
        </w:rPr>
        <w:t>відмовитися</w:t>
      </w:r>
      <w:r w:rsidRPr="00B36053">
        <w:rPr>
          <w:lang w:val="en-US"/>
        </w:rPr>
        <w:t></w:t>
      </w:r>
      <w:r w:rsidRPr="00B36053">
        <w:rPr>
          <w:rFonts w:hint="eastAsia"/>
          <w:lang w:val="en-US"/>
        </w:rPr>
        <w:t>давати</w:t>
      </w:r>
      <w:r w:rsidRPr="00B36053">
        <w:rPr>
          <w:lang w:val="en-US"/>
        </w:rPr>
        <w:t></w:t>
      </w:r>
      <w:r w:rsidRPr="00B36053">
        <w:rPr>
          <w:rFonts w:hint="eastAsia"/>
          <w:lang w:val="en-US"/>
        </w:rPr>
        <w:t>показання</w:t>
      </w:r>
      <w:r w:rsidRPr="00B36053">
        <w:rPr>
          <w:lang w:val="en-US"/>
        </w:rPr>
        <w:t></w:t>
      </w:r>
      <w:r w:rsidRPr="00B36053">
        <w:rPr>
          <w:rFonts w:hint="eastAsia"/>
          <w:lang w:val="en-US"/>
        </w:rPr>
        <w:t>і</w:t>
      </w:r>
      <w:r w:rsidRPr="00B36053">
        <w:rPr>
          <w:lang w:val="en-US"/>
        </w:rPr>
        <w:t></w:t>
      </w:r>
      <w:r w:rsidRPr="00B36053">
        <w:rPr>
          <w:rFonts w:hint="eastAsia"/>
          <w:lang w:val="en-US"/>
        </w:rPr>
        <w:t>відповідати</w:t>
      </w:r>
      <w:r w:rsidRPr="00B36053">
        <w:rPr>
          <w:lang w:val="en-US"/>
        </w:rPr>
        <w:t></w:t>
      </w:r>
      <w:r w:rsidRPr="00B36053">
        <w:rPr>
          <w:rFonts w:hint="eastAsia"/>
          <w:lang w:val="en-US"/>
        </w:rPr>
        <w:t>на</w:t>
      </w:r>
    </w:p>
    <w:p w:rsidR="00B36053" w:rsidRPr="00B36053" w:rsidRDefault="00B36053" w:rsidP="00B36053">
      <w:pPr>
        <w:rPr>
          <w:lang w:val="en-US"/>
        </w:rPr>
      </w:pPr>
      <w:r w:rsidRPr="00B36053">
        <w:rPr>
          <w:rFonts w:hint="eastAsia"/>
          <w:lang w:val="en-US"/>
        </w:rPr>
        <w:t>запитання</w:t>
      </w:r>
      <w:r w:rsidRPr="00B36053">
        <w:rPr>
          <w:lang w:val="en-US"/>
        </w:rPr>
        <w:t></w:t>
      </w:r>
    </w:p>
    <w:p w:rsidR="00B36053" w:rsidRPr="00B36053" w:rsidRDefault="00B36053" w:rsidP="00B36053">
      <w:pPr>
        <w:rPr>
          <w:lang w:val="en-US"/>
        </w:rPr>
      </w:pPr>
      <w:r w:rsidRPr="00B36053">
        <w:rPr>
          <w:rFonts w:hint="eastAsia"/>
          <w:lang w:val="en-US"/>
        </w:rPr>
        <w:t>подавати</w:t>
      </w:r>
      <w:r w:rsidRPr="00B36053">
        <w:rPr>
          <w:lang w:val="en-US"/>
        </w:rPr>
        <w:t></w:t>
      </w:r>
      <w:r w:rsidRPr="00B36053">
        <w:rPr>
          <w:rFonts w:hint="eastAsia"/>
          <w:lang w:val="en-US"/>
        </w:rPr>
        <w:t>скарги</w:t>
      </w:r>
      <w:r w:rsidRPr="00B36053">
        <w:rPr>
          <w:lang w:val="en-US"/>
        </w:rPr>
        <w:t></w:t>
      </w:r>
      <w:r w:rsidRPr="00B36053">
        <w:rPr>
          <w:rFonts w:hint="eastAsia"/>
          <w:lang w:val="en-US"/>
        </w:rPr>
        <w:t>на</w:t>
      </w:r>
      <w:r w:rsidRPr="00B36053">
        <w:rPr>
          <w:lang w:val="en-US"/>
        </w:rPr>
        <w:t></w:t>
      </w:r>
      <w:r w:rsidRPr="00B36053">
        <w:rPr>
          <w:rFonts w:hint="eastAsia"/>
          <w:lang w:val="en-US"/>
        </w:rPr>
        <w:t>дії</w:t>
      </w:r>
      <w:r w:rsidRPr="00B36053">
        <w:rPr>
          <w:lang w:val="en-US"/>
        </w:rPr>
        <w:t></w:t>
      </w:r>
      <w:r w:rsidRPr="00B36053">
        <w:rPr>
          <w:rFonts w:hint="eastAsia"/>
          <w:lang w:val="en-US"/>
        </w:rPr>
        <w:t>і</w:t>
      </w:r>
      <w:r w:rsidRPr="00B36053">
        <w:rPr>
          <w:lang w:val="en-US"/>
        </w:rPr>
        <w:t></w:t>
      </w:r>
      <w:r w:rsidRPr="00B36053">
        <w:rPr>
          <w:rFonts w:hint="eastAsia"/>
          <w:lang w:val="en-US"/>
        </w:rPr>
        <w:t>рішення</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яка</w:t>
      </w:r>
      <w:r w:rsidRPr="00B36053">
        <w:rPr>
          <w:lang w:val="en-US"/>
        </w:rPr>
        <w:t></w:t>
      </w:r>
      <w:r w:rsidRPr="00B36053">
        <w:rPr>
          <w:rFonts w:hint="eastAsia"/>
          <w:lang w:val="en-US"/>
        </w:rPr>
        <w:t>провадить</w:t>
      </w:r>
      <w:r w:rsidRPr="00B36053">
        <w:rPr>
          <w:lang w:val="en-US"/>
        </w:rPr>
        <w:t></w:t>
      </w:r>
      <w:r w:rsidRPr="00B36053">
        <w:rPr>
          <w:rFonts w:hint="eastAsia"/>
          <w:lang w:val="en-US"/>
        </w:rPr>
        <w:t>оперативнорозшукові</w:t>
      </w:r>
      <w:r w:rsidRPr="00B36053">
        <w:rPr>
          <w:lang w:val="en-US"/>
        </w:rPr>
        <w:t></w:t>
      </w:r>
      <w:r w:rsidRPr="00B36053">
        <w:rPr>
          <w:rFonts w:hint="eastAsia"/>
          <w:lang w:val="en-US"/>
        </w:rPr>
        <w:t>дії</w:t>
      </w:r>
      <w:r w:rsidRPr="00B36053">
        <w:rPr>
          <w:lang w:val="en-US"/>
        </w:rPr>
        <w:t></w:t>
      </w:r>
      <w:r w:rsidRPr="00B36053">
        <w:rPr>
          <w:rFonts w:hint="eastAsia"/>
          <w:lang w:val="en-US"/>
        </w:rPr>
        <w:t>та</w:t>
      </w:r>
      <w:r w:rsidRPr="00B36053">
        <w:rPr>
          <w:lang w:val="en-US"/>
        </w:rPr>
        <w:t></w:t>
      </w:r>
      <w:r w:rsidRPr="00B36053">
        <w:rPr>
          <w:rFonts w:hint="eastAsia"/>
          <w:lang w:val="en-US"/>
        </w:rPr>
        <w:t>дізнання</w:t>
      </w:r>
      <w:r w:rsidRPr="00B36053">
        <w:rPr>
          <w:lang w:val="en-US"/>
        </w:rPr>
        <w:t></w:t>
      </w:r>
      <w:r w:rsidRPr="00B36053">
        <w:rPr>
          <w:lang w:val="en-US"/>
        </w:rPr>
        <w:t></w:t>
      </w:r>
      <w:r w:rsidRPr="00B36053">
        <w:rPr>
          <w:rFonts w:hint="eastAsia"/>
          <w:lang w:val="en-US"/>
        </w:rPr>
        <w:t>слідчого</w:t>
      </w:r>
      <w:r w:rsidRPr="00B36053">
        <w:rPr>
          <w:lang w:val="en-US"/>
        </w:rPr>
        <w:t></w:t>
      </w:r>
      <w:r w:rsidRPr="00B36053">
        <w:rPr>
          <w:rFonts w:hint="eastAsia"/>
          <w:lang w:val="en-US"/>
        </w:rPr>
        <w:t>і</w:t>
      </w:r>
      <w:r w:rsidRPr="00B36053">
        <w:rPr>
          <w:lang w:val="en-US"/>
        </w:rPr>
        <w:t></w:t>
      </w:r>
      <w:r w:rsidRPr="00B36053">
        <w:rPr>
          <w:rFonts w:hint="eastAsia"/>
          <w:lang w:val="en-US"/>
        </w:rPr>
        <w:t>прокурора</w:t>
      </w:r>
      <w:r w:rsidRPr="00B36053">
        <w:rPr>
          <w:lang w:val="en-US"/>
        </w:rPr>
        <w:t></w:t>
      </w:r>
    </w:p>
    <w:p w:rsidR="00B36053" w:rsidRPr="00B36053" w:rsidRDefault="00B36053" w:rsidP="00B36053">
      <w:pPr>
        <w:rPr>
          <w:lang w:val="en-US"/>
        </w:rPr>
      </w:pPr>
      <w:r w:rsidRPr="00B36053">
        <w:rPr>
          <w:rFonts w:hint="eastAsia"/>
          <w:lang w:val="en-US"/>
        </w:rPr>
        <w:t>на</w:t>
      </w:r>
      <w:r w:rsidRPr="00B36053">
        <w:rPr>
          <w:lang w:val="en-US"/>
        </w:rPr>
        <w:t></w:t>
      </w:r>
      <w:r w:rsidRPr="00B36053">
        <w:rPr>
          <w:rFonts w:hint="eastAsia"/>
          <w:lang w:val="en-US"/>
        </w:rPr>
        <w:t>забезпечення</w:t>
      </w:r>
      <w:r w:rsidRPr="00B36053">
        <w:rPr>
          <w:lang w:val="en-US"/>
        </w:rPr>
        <w:t></w:t>
      </w:r>
      <w:r w:rsidRPr="00B36053">
        <w:rPr>
          <w:rFonts w:hint="eastAsia"/>
          <w:lang w:val="en-US"/>
        </w:rPr>
        <w:t>безпеки</w:t>
      </w:r>
      <w:r w:rsidRPr="00B36053">
        <w:rPr>
          <w:lang w:val="en-US"/>
        </w:rPr>
        <w:t></w:t>
      </w:r>
      <w:r w:rsidRPr="00B36053">
        <w:rPr>
          <w:rFonts w:hint="eastAsia"/>
          <w:lang w:val="en-US"/>
        </w:rPr>
        <w:t>у</w:t>
      </w:r>
      <w:r w:rsidRPr="00B36053">
        <w:rPr>
          <w:lang w:val="en-US"/>
        </w:rPr>
        <w:t></w:t>
      </w:r>
      <w:r w:rsidRPr="00B36053">
        <w:rPr>
          <w:rFonts w:hint="eastAsia"/>
          <w:lang w:val="en-US"/>
        </w:rPr>
        <w:t>разі</w:t>
      </w:r>
      <w:r w:rsidRPr="00B36053">
        <w:rPr>
          <w:lang w:val="en-US"/>
        </w:rPr>
        <w:t></w:t>
      </w:r>
      <w:r w:rsidRPr="00B36053">
        <w:rPr>
          <w:rFonts w:hint="eastAsia"/>
          <w:lang w:val="en-US"/>
        </w:rPr>
        <w:t>наявності</w:t>
      </w:r>
      <w:r w:rsidRPr="00B36053">
        <w:rPr>
          <w:lang w:val="en-US"/>
        </w:rPr>
        <w:t></w:t>
      </w:r>
      <w:r w:rsidRPr="00B36053">
        <w:rPr>
          <w:rFonts w:hint="eastAsia"/>
          <w:lang w:val="en-US"/>
        </w:rPr>
        <w:t>реальної</w:t>
      </w:r>
      <w:r w:rsidRPr="00B36053">
        <w:rPr>
          <w:lang w:val="en-US"/>
        </w:rPr>
        <w:t></w:t>
      </w:r>
      <w:r w:rsidRPr="00B36053">
        <w:rPr>
          <w:rFonts w:hint="eastAsia"/>
          <w:lang w:val="en-US"/>
        </w:rPr>
        <w:t>загрози</w:t>
      </w:r>
      <w:r w:rsidRPr="00B36053">
        <w:rPr>
          <w:lang w:val="en-US"/>
        </w:rPr>
        <w:t></w:t>
      </w:r>
      <w:r w:rsidRPr="00B36053">
        <w:rPr>
          <w:rFonts w:hint="eastAsia"/>
          <w:lang w:val="en-US"/>
        </w:rPr>
        <w:t>життю</w:t>
      </w:r>
      <w:r w:rsidRPr="00B36053">
        <w:rPr>
          <w:lang w:val="en-US"/>
        </w:rPr>
        <w:t></w:t>
      </w:r>
    </w:p>
    <w:p w:rsidR="00B36053" w:rsidRPr="00B36053" w:rsidRDefault="00B36053" w:rsidP="00B36053">
      <w:pPr>
        <w:rPr>
          <w:lang w:val="en-US"/>
        </w:rPr>
      </w:pPr>
      <w:r w:rsidRPr="00B36053">
        <w:rPr>
          <w:rFonts w:hint="eastAsia"/>
          <w:lang w:val="en-US"/>
        </w:rPr>
        <w:t>здоров</w:t>
      </w:r>
      <w:r w:rsidRPr="00B36053">
        <w:rPr>
          <w:lang w:val="en-US"/>
        </w:rPr>
        <w:t></w:t>
      </w:r>
      <w:r w:rsidRPr="00B36053">
        <w:rPr>
          <w:rFonts w:hint="eastAsia"/>
          <w:lang w:val="en-US"/>
        </w:rPr>
        <w:t>ю</w:t>
      </w:r>
      <w:r w:rsidRPr="00B36053">
        <w:rPr>
          <w:lang w:val="en-US"/>
        </w:rPr>
        <w:t></w:t>
      </w:r>
      <w:r w:rsidRPr="00B36053">
        <w:rPr>
          <w:lang w:val="en-US"/>
        </w:rPr>
        <w:t></w:t>
      </w:r>
      <w:r w:rsidRPr="00B36053">
        <w:rPr>
          <w:rFonts w:hint="eastAsia"/>
          <w:lang w:val="en-US"/>
        </w:rPr>
        <w:t>житлу</w:t>
      </w:r>
      <w:r w:rsidRPr="00B36053">
        <w:rPr>
          <w:lang w:val="en-US"/>
        </w:rPr>
        <w:t></w:t>
      </w:r>
      <w:r w:rsidRPr="00B36053">
        <w:rPr>
          <w:rFonts w:hint="eastAsia"/>
          <w:lang w:val="en-US"/>
        </w:rPr>
        <w:t>чи</w:t>
      </w:r>
      <w:r w:rsidRPr="00B36053">
        <w:rPr>
          <w:lang w:val="en-US"/>
        </w:rPr>
        <w:t></w:t>
      </w:r>
      <w:r w:rsidRPr="00B36053">
        <w:rPr>
          <w:rFonts w:hint="eastAsia"/>
          <w:lang w:val="en-US"/>
        </w:rPr>
        <w:t>майную</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Затриманий</w:t>
      </w:r>
      <w:r w:rsidRPr="00B36053">
        <w:rPr>
          <w:lang w:val="en-US"/>
        </w:rPr>
        <w:t></w:t>
      </w:r>
      <w:r w:rsidRPr="00B36053">
        <w:rPr>
          <w:rFonts w:hint="eastAsia"/>
          <w:lang w:val="en-US"/>
        </w:rPr>
        <w:t>зобов’язаний</w:t>
      </w:r>
      <w:r w:rsidRPr="00B36053">
        <w:rPr>
          <w:lang w:val="en-US"/>
        </w:rPr>
        <w:t></w:t>
      </w:r>
    </w:p>
    <w:p w:rsidR="00B36053" w:rsidRPr="00B36053" w:rsidRDefault="00B36053" w:rsidP="00B36053">
      <w:pPr>
        <w:rPr>
          <w:lang w:val="en-US"/>
        </w:rPr>
      </w:pPr>
      <w:r w:rsidRPr="00B36053">
        <w:rPr>
          <w:rFonts w:hint="eastAsia"/>
          <w:lang w:val="en-US"/>
        </w:rPr>
        <w:t>подати</w:t>
      </w:r>
      <w:r w:rsidRPr="00B36053">
        <w:rPr>
          <w:lang w:val="en-US"/>
        </w:rPr>
        <w:t></w:t>
      </w:r>
      <w:r w:rsidRPr="00B36053">
        <w:rPr>
          <w:rFonts w:hint="eastAsia"/>
          <w:lang w:val="en-US"/>
        </w:rPr>
        <w:t>правдиві</w:t>
      </w:r>
      <w:r w:rsidRPr="00B36053">
        <w:rPr>
          <w:lang w:val="en-US"/>
        </w:rPr>
        <w:t></w:t>
      </w:r>
      <w:r w:rsidRPr="00B36053">
        <w:rPr>
          <w:rFonts w:hint="eastAsia"/>
          <w:lang w:val="en-US"/>
        </w:rPr>
        <w:t>відомості</w:t>
      </w:r>
      <w:r w:rsidRPr="00B36053">
        <w:rPr>
          <w:lang w:val="en-US"/>
        </w:rPr>
        <w:t></w:t>
      </w:r>
      <w:r w:rsidRPr="00B36053">
        <w:rPr>
          <w:rFonts w:hint="eastAsia"/>
          <w:lang w:val="en-US"/>
        </w:rPr>
        <w:t>щодо</w:t>
      </w:r>
      <w:r w:rsidRPr="00B36053">
        <w:rPr>
          <w:lang w:val="en-US"/>
        </w:rPr>
        <w:t></w:t>
      </w:r>
      <w:r w:rsidRPr="00B36053">
        <w:rPr>
          <w:rFonts w:hint="eastAsia"/>
          <w:lang w:val="en-US"/>
        </w:rPr>
        <w:t>його</w:t>
      </w:r>
      <w:r w:rsidRPr="00B36053">
        <w:rPr>
          <w:lang w:val="en-US"/>
        </w:rPr>
        <w:t></w:t>
      </w:r>
      <w:r w:rsidRPr="00B36053">
        <w:rPr>
          <w:rFonts w:hint="eastAsia"/>
          <w:lang w:val="en-US"/>
        </w:rPr>
        <w:t>ідентифікації</w:t>
      </w:r>
      <w:r w:rsidRPr="00B36053">
        <w:rPr>
          <w:lang w:val="en-US"/>
        </w:rPr>
        <w:t></w:t>
      </w:r>
    </w:p>
    <w:p w:rsidR="00B36053" w:rsidRPr="00B36053" w:rsidRDefault="00B36053" w:rsidP="00B36053">
      <w:pPr>
        <w:rPr>
          <w:lang w:val="en-US"/>
        </w:rPr>
      </w:pPr>
      <w:r w:rsidRPr="00B36053">
        <w:rPr>
          <w:rFonts w:hint="eastAsia"/>
          <w:lang w:val="en-US"/>
        </w:rPr>
        <w:t>дотримуватися</w:t>
      </w:r>
      <w:r w:rsidRPr="00B36053">
        <w:rPr>
          <w:lang w:val="en-US"/>
        </w:rPr>
        <w:t></w:t>
      </w:r>
      <w:r w:rsidRPr="00B36053">
        <w:rPr>
          <w:rFonts w:hint="eastAsia"/>
          <w:lang w:val="en-US"/>
        </w:rPr>
        <w:t>встановленого</w:t>
      </w:r>
      <w:r w:rsidRPr="00B36053">
        <w:rPr>
          <w:lang w:val="en-US"/>
        </w:rPr>
        <w:t></w:t>
      </w:r>
      <w:r w:rsidRPr="00B36053">
        <w:rPr>
          <w:rFonts w:hint="eastAsia"/>
          <w:lang w:val="en-US"/>
        </w:rPr>
        <w:t>порядку</w:t>
      </w:r>
      <w:r w:rsidRPr="00B36053">
        <w:rPr>
          <w:lang w:val="en-US"/>
        </w:rPr>
        <w:t></w:t>
      </w:r>
      <w:r w:rsidRPr="00B36053">
        <w:rPr>
          <w:rFonts w:hint="eastAsia"/>
          <w:lang w:val="en-US"/>
        </w:rPr>
        <w:t>під</w:t>
      </w:r>
      <w:r w:rsidRPr="00B36053">
        <w:rPr>
          <w:lang w:val="en-US"/>
        </w:rPr>
        <w:t></w:t>
      </w:r>
      <w:r w:rsidRPr="00B36053">
        <w:rPr>
          <w:rFonts w:hint="eastAsia"/>
          <w:lang w:val="en-US"/>
        </w:rPr>
        <w:t>час</w:t>
      </w:r>
      <w:r w:rsidRPr="00B36053">
        <w:rPr>
          <w:lang w:val="en-US"/>
        </w:rPr>
        <w:t></w:t>
      </w:r>
      <w:r w:rsidRPr="00B36053">
        <w:rPr>
          <w:rFonts w:hint="eastAsia"/>
          <w:lang w:val="en-US"/>
        </w:rPr>
        <w:t>провадження</w:t>
      </w:r>
    </w:p>
    <w:p w:rsidR="00B36053" w:rsidRPr="00B36053" w:rsidRDefault="00B36053" w:rsidP="00B36053">
      <w:pPr>
        <w:rPr>
          <w:lang w:val="en-US"/>
        </w:rPr>
      </w:pPr>
      <w:r w:rsidRPr="00B36053">
        <w:rPr>
          <w:rFonts w:hint="eastAsia"/>
          <w:lang w:val="en-US"/>
        </w:rPr>
        <w:t>процесуальних</w:t>
      </w:r>
      <w:r w:rsidRPr="00B36053">
        <w:rPr>
          <w:lang w:val="en-US"/>
        </w:rPr>
        <w:t></w:t>
      </w:r>
      <w:r w:rsidRPr="00B36053">
        <w:rPr>
          <w:rFonts w:hint="eastAsia"/>
          <w:lang w:val="en-US"/>
        </w:rPr>
        <w:t>дій</w:t>
      </w:r>
      <w:r w:rsidRPr="00B36053">
        <w:rPr>
          <w:lang w:val="en-US"/>
        </w:rPr>
        <w:t></w:t>
      </w:r>
    </w:p>
    <w:p w:rsidR="00B36053" w:rsidRPr="00B36053" w:rsidRDefault="00B36053" w:rsidP="00B36053">
      <w:pPr>
        <w:rPr>
          <w:lang w:val="en-US"/>
        </w:rPr>
      </w:pPr>
      <w:r w:rsidRPr="00B36053">
        <w:rPr>
          <w:rFonts w:hint="eastAsia"/>
          <w:lang w:val="en-US"/>
        </w:rPr>
        <w:t>підкорятися</w:t>
      </w:r>
      <w:r w:rsidRPr="00B36053">
        <w:rPr>
          <w:lang w:val="en-US"/>
        </w:rPr>
        <w:t></w:t>
      </w:r>
      <w:r w:rsidRPr="00B36053">
        <w:rPr>
          <w:rFonts w:hint="eastAsia"/>
          <w:lang w:val="en-US"/>
        </w:rPr>
        <w:t>законним</w:t>
      </w:r>
      <w:r w:rsidRPr="00B36053">
        <w:rPr>
          <w:lang w:val="en-US"/>
        </w:rPr>
        <w:t></w:t>
      </w:r>
      <w:r w:rsidRPr="00B36053">
        <w:rPr>
          <w:rFonts w:hint="eastAsia"/>
          <w:lang w:val="en-US"/>
        </w:rPr>
        <w:t>вимогам</w:t>
      </w:r>
      <w:r w:rsidRPr="00B36053">
        <w:rPr>
          <w:lang w:val="en-US"/>
        </w:rPr>
        <w:t></w:t>
      </w:r>
      <w:r w:rsidRPr="00B36053">
        <w:rPr>
          <w:rFonts w:hint="eastAsia"/>
          <w:lang w:val="en-US"/>
        </w:rPr>
        <w:t>уповноважених</w:t>
      </w:r>
      <w:r w:rsidRPr="00B36053">
        <w:rPr>
          <w:lang w:val="en-US"/>
        </w:rPr>
        <w:t></w:t>
      </w:r>
      <w:r w:rsidRPr="00B36053">
        <w:rPr>
          <w:rFonts w:hint="eastAsia"/>
          <w:lang w:val="en-US"/>
        </w:rPr>
        <w:t>службових</w:t>
      </w:r>
      <w:r w:rsidRPr="00B36053">
        <w:rPr>
          <w:lang w:val="en-US"/>
        </w:rPr>
        <w:t></w:t>
      </w:r>
      <w:r w:rsidRPr="00B36053">
        <w:rPr>
          <w:rFonts w:hint="eastAsia"/>
          <w:lang w:val="en-US"/>
        </w:rPr>
        <w:t>осіб</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ст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викласти</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Неповнолітній</w:t>
      </w:r>
      <w:r w:rsidRPr="00B36053">
        <w:rPr>
          <w:lang w:val="en-US"/>
        </w:rPr>
        <w:t></w:t>
      </w:r>
      <w:r w:rsidRPr="00B36053">
        <w:rPr>
          <w:rFonts w:hint="eastAsia"/>
          <w:lang w:val="en-US"/>
        </w:rPr>
        <w:t>підозрюваний</w:t>
      </w:r>
      <w:r w:rsidRPr="00B36053">
        <w:rPr>
          <w:lang w:val="en-US"/>
        </w:rPr>
        <w:t></w:t>
      </w:r>
      <w:r w:rsidRPr="00B36053">
        <w:rPr>
          <w:rFonts w:hint="eastAsia"/>
          <w:lang w:val="en-US"/>
        </w:rPr>
        <w:t>чи</w:t>
      </w:r>
      <w:r w:rsidRPr="00B36053">
        <w:rPr>
          <w:lang w:val="en-US"/>
        </w:rPr>
        <w:t></w:t>
      </w:r>
      <w:r w:rsidRPr="00B36053">
        <w:rPr>
          <w:rFonts w:hint="eastAsia"/>
          <w:lang w:val="en-US"/>
        </w:rPr>
        <w:t>обвинувачений</w:t>
      </w:r>
      <w:r w:rsidRPr="00B36053">
        <w:rPr>
          <w:lang w:val="en-US"/>
        </w:rPr>
        <w:t></w:t>
      </w:r>
      <w:r w:rsidRPr="00B36053">
        <w:rPr>
          <w:rFonts w:hint="eastAsia"/>
          <w:lang w:val="en-US"/>
        </w:rPr>
        <w:t>повідомляється</w:t>
      </w:r>
      <w:r w:rsidRPr="00B36053">
        <w:rPr>
          <w:lang w:val="en-US"/>
        </w:rPr>
        <w:t></w:t>
      </w:r>
      <w:r w:rsidRPr="00B36053">
        <w:rPr>
          <w:rFonts w:hint="eastAsia"/>
          <w:lang w:val="en-US"/>
        </w:rPr>
        <w:t>або</w:t>
      </w:r>
    </w:p>
    <w:p w:rsidR="00B36053" w:rsidRPr="00B36053" w:rsidRDefault="00B36053" w:rsidP="00B36053">
      <w:pPr>
        <w:rPr>
          <w:lang w:val="en-US"/>
        </w:rPr>
      </w:pPr>
      <w:r w:rsidRPr="00B36053">
        <w:rPr>
          <w:rFonts w:hint="eastAsia"/>
          <w:lang w:val="en-US"/>
        </w:rPr>
        <w:t>викликається</w:t>
      </w:r>
      <w:r w:rsidRPr="00B36053">
        <w:rPr>
          <w:lang w:val="en-US"/>
        </w:rPr>
        <w:t></w:t>
      </w:r>
      <w:r w:rsidRPr="00B36053">
        <w:rPr>
          <w:rFonts w:hint="eastAsia"/>
          <w:lang w:val="en-US"/>
        </w:rPr>
        <w:t>слідчим</w:t>
      </w:r>
      <w:r w:rsidRPr="00B36053">
        <w:rPr>
          <w:lang w:val="en-US"/>
        </w:rPr>
        <w:t></w:t>
      </w:r>
      <w:r w:rsidRPr="00B36053">
        <w:rPr>
          <w:lang w:val="en-US"/>
        </w:rPr>
        <w:t></w:t>
      </w:r>
      <w:r w:rsidRPr="00B36053">
        <w:rPr>
          <w:rFonts w:hint="eastAsia"/>
          <w:lang w:val="en-US"/>
        </w:rPr>
        <w:t>прокурором</w:t>
      </w:r>
      <w:r w:rsidRPr="00B36053">
        <w:rPr>
          <w:lang w:val="en-US"/>
        </w:rPr>
        <w:t></w:t>
      </w:r>
      <w:r w:rsidRPr="00B36053">
        <w:rPr>
          <w:lang w:val="en-US"/>
        </w:rPr>
        <w:t></w:t>
      </w:r>
      <w:r w:rsidRPr="00B36053">
        <w:rPr>
          <w:rFonts w:hint="eastAsia"/>
          <w:lang w:val="en-US"/>
        </w:rPr>
        <w:t>слідчим</w:t>
      </w:r>
      <w:r w:rsidRPr="00B36053">
        <w:rPr>
          <w:lang w:val="en-US"/>
        </w:rPr>
        <w:t></w:t>
      </w:r>
      <w:r w:rsidRPr="00B36053">
        <w:rPr>
          <w:rFonts w:hint="eastAsia"/>
          <w:lang w:val="en-US"/>
        </w:rPr>
        <w:t>суддею</w:t>
      </w:r>
      <w:r w:rsidRPr="00B36053">
        <w:rPr>
          <w:lang w:val="en-US"/>
        </w:rPr>
        <w:t></w:t>
      </w:r>
      <w:r w:rsidRPr="00B36053">
        <w:rPr>
          <w:rFonts w:hint="eastAsia"/>
          <w:lang w:val="en-US"/>
        </w:rPr>
        <w:t>чи</w:t>
      </w:r>
      <w:r w:rsidRPr="00B36053">
        <w:rPr>
          <w:lang w:val="en-US"/>
        </w:rPr>
        <w:t></w:t>
      </w:r>
      <w:r w:rsidRPr="00B36053">
        <w:rPr>
          <w:rFonts w:hint="eastAsia"/>
          <w:lang w:val="en-US"/>
        </w:rPr>
        <w:t>судом</w:t>
      </w:r>
      <w:r w:rsidRPr="00B36053">
        <w:rPr>
          <w:lang w:val="en-US"/>
        </w:rPr>
        <w:t></w:t>
      </w:r>
      <w:r w:rsidRPr="00B36053">
        <w:rPr>
          <w:rFonts w:hint="eastAsia"/>
          <w:lang w:val="en-US"/>
        </w:rPr>
        <w:t>через</w:t>
      </w:r>
      <w:r w:rsidRPr="00B36053">
        <w:rPr>
          <w:lang w:val="en-US"/>
        </w:rPr>
        <w:t></w:t>
      </w:r>
      <w:r w:rsidRPr="00B36053">
        <w:rPr>
          <w:rFonts w:hint="eastAsia"/>
          <w:lang w:val="en-US"/>
        </w:rPr>
        <w:t>його</w:t>
      </w:r>
      <w:r w:rsidRPr="00B36053">
        <w:rPr>
          <w:lang w:val="en-US"/>
        </w:rPr>
        <w:t></w:t>
      </w:r>
      <w:r w:rsidRPr="00B36053">
        <w:rPr>
          <w:rFonts w:hint="eastAsia"/>
          <w:lang w:val="en-US"/>
        </w:rPr>
        <w:t>батьків</w:t>
      </w:r>
    </w:p>
    <w:p w:rsidR="00B36053" w:rsidRPr="00B36053" w:rsidRDefault="00B36053" w:rsidP="00B36053">
      <w:pPr>
        <w:rPr>
          <w:lang w:val="en-US"/>
        </w:rPr>
      </w:pPr>
      <w:r w:rsidRPr="00B36053">
        <w:rPr>
          <w:rFonts w:hint="eastAsia"/>
          <w:lang w:val="en-US"/>
        </w:rPr>
        <w:t>або</w:t>
      </w:r>
      <w:r w:rsidRPr="00B36053">
        <w:rPr>
          <w:lang w:val="en-US"/>
        </w:rPr>
        <w:t></w:t>
      </w:r>
      <w:r w:rsidRPr="00B36053">
        <w:rPr>
          <w:rFonts w:hint="eastAsia"/>
          <w:lang w:val="en-US"/>
        </w:rPr>
        <w:t>інших</w:t>
      </w:r>
      <w:r w:rsidRPr="00B36053">
        <w:rPr>
          <w:lang w:val="en-US"/>
        </w:rPr>
        <w:t></w:t>
      </w:r>
      <w:r w:rsidRPr="00B36053">
        <w:rPr>
          <w:rFonts w:hint="eastAsia"/>
          <w:lang w:val="en-US"/>
        </w:rPr>
        <w:t>законних</w:t>
      </w:r>
      <w:r w:rsidRPr="00B36053">
        <w:rPr>
          <w:lang w:val="en-US"/>
        </w:rPr>
        <w:t></w:t>
      </w:r>
      <w:r w:rsidRPr="00B36053">
        <w:rPr>
          <w:rFonts w:hint="eastAsia"/>
          <w:lang w:val="en-US"/>
        </w:rPr>
        <w:t>представників</w:t>
      </w:r>
      <w:r w:rsidRPr="00B36053">
        <w:rPr>
          <w:lang w:val="en-US"/>
        </w:rPr>
        <w:t></w:t>
      </w:r>
      <w:r w:rsidRPr="00B36053">
        <w:rPr>
          <w:lang w:val="en-US"/>
        </w:rPr>
        <w:t></w:t>
      </w:r>
      <w:r w:rsidRPr="00B36053">
        <w:rPr>
          <w:rFonts w:hint="eastAsia"/>
          <w:lang w:val="en-US"/>
        </w:rPr>
        <w:t>Інший</w:t>
      </w:r>
      <w:r w:rsidRPr="00B36053">
        <w:rPr>
          <w:lang w:val="en-US"/>
        </w:rPr>
        <w:t></w:t>
      </w:r>
      <w:r w:rsidRPr="00B36053">
        <w:rPr>
          <w:rFonts w:hint="eastAsia"/>
          <w:lang w:val="en-US"/>
        </w:rPr>
        <w:t>порядок</w:t>
      </w:r>
      <w:r w:rsidRPr="00B36053">
        <w:rPr>
          <w:lang w:val="en-US"/>
        </w:rPr>
        <w:t></w:t>
      </w:r>
      <w:r w:rsidRPr="00B36053">
        <w:rPr>
          <w:rFonts w:hint="eastAsia"/>
          <w:lang w:val="en-US"/>
        </w:rPr>
        <w:t>допускається</w:t>
      </w:r>
      <w:r w:rsidRPr="00B36053">
        <w:rPr>
          <w:lang w:val="en-US"/>
        </w:rPr>
        <w:t></w:t>
      </w:r>
      <w:r w:rsidRPr="00B36053">
        <w:rPr>
          <w:rFonts w:hint="eastAsia"/>
          <w:lang w:val="en-US"/>
        </w:rPr>
        <w:t>лише</w:t>
      </w:r>
      <w:r w:rsidRPr="00B36053">
        <w:rPr>
          <w:lang w:val="en-US"/>
        </w:rPr>
        <w:t></w:t>
      </w:r>
      <w:r w:rsidRPr="00B36053">
        <w:rPr>
          <w:rFonts w:hint="eastAsia"/>
          <w:lang w:val="en-US"/>
        </w:rPr>
        <w:t>в</w:t>
      </w:r>
      <w:r w:rsidRPr="00B36053">
        <w:rPr>
          <w:lang w:val="en-US"/>
        </w:rPr>
        <w:t></w:t>
      </w:r>
      <w:r w:rsidRPr="00B36053">
        <w:rPr>
          <w:rFonts w:hint="eastAsia"/>
          <w:lang w:val="en-US"/>
        </w:rPr>
        <w:t>разі</w:t>
      </w:r>
      <w:r w:rsidRPr="00B36053">
        <w:rPr>
          <w:lang w:val="en-US"/>
        </w:rPr>
        <w:t></w:t>
      </w:r>
    </w:p>
    <w:p w:rsidR="00B36053" w:rsidRPr="00B36053" w:rsidRDefault="00B36053" w:rsidP="00B36053">
      <w:pPr>
        <w:rPr>
          <w:lang w:val="en-US"/>
        </w:rPr>
      </w:pPr>
      <w:r w:rsidRPr="00B36053">
        <w:rPr>
          <w:rFonts w:hint="eastAsia"/>
          <w:lang w:val="en-US"/>
        </w:rPr>
        <w:t>якщо</w:t>
      </w:r>
      <w:r w:rsidRPr="00B36053">
        <w:rPr>
          <w:lang w:val="en-US"/>
        </w:rPr>
        <w:t></w:t>
      </w:r>
      <w:r w:rsidRPr="00B36053">
        <w:rPr>
          <w:rFonts w:hint="eastAsia"/>
          <w:lang w:val="en-US"/>
        </w:rPr>
        <w:t>це</w:t>
      </w:r>
      <w:r w:rsidRPr="00B36053">
        <w:rPr>
          <w:lang w:val="en-US"/>
        </w:rPr>
        <w:t></w:t>
      </w:r>
      <w:r w:rsidRPr="00B36053">
        <w:rPr>
          <w:rFonts w:hint="eastAsia"/>
          <w:lang w:val="en-US"/>
        </w:rPr>
        <w:t>зумовлюється</w:t>
      </w:r>
      <w:r w:rsidRPr="00B36053">
        <w:rPr>
          <w:lang w:val="en-US"/>
        </w:rPr>
        <w:t></w:t>
      </w:r>
      <w:r w:rsidRPr="00B36053">
        <w:rPr>
          <w:rFonts w:hint="eastAsia"/>
          <w:lang w:val="en-US"/>
        </w:rPr>
        <w:t>обставинами</w:t>
      </w:r>
      <w:r w:rsidRPr="00B36053">
        <w:rPr>
          <w:lang w:val="en-US"/>
        </w:rPr>
        <w:t></w:t>
      </w:r>
      <w:r w:rsidRPr="00B36053">
        <w:rPr>
          <w:lang w:val="en-US"/>
        </w:rPr>
        <w:t></w:t>
      </w:r>
      <w:r w:rsidRPr="00B36053">
        <w:rPr>
          <w:rFonts w:hint="eastAsia"/>
          <w:lang w:val="en-US"/>
        </w:rPr>
        <w:t>встановленими</w:t>
      </w:r>
      <w:r w:rsidRPr="00B36053">
        <w:rPr>
          <w:lang w:val="en-US"/>
        </w:rPr>
        <w:t></w:t>
      </w:r>
      <w:r w:rsidRPr="00B36053">
        <w:rPr>
          <w:rFonts w:hint="eastAsia"/>
          <w:lang w:val="en-US"/>
        </w:rPr>
        <w:t>під</w:t>
      </w:r>
      <w:r w:rsidRPr="00B36053">
        <w:rPr>
          <w:lang w:val="en-US"/>
        </w:rPr>
        <w:t></w:t>
      </w:r>
      <w:r w:rsidRPr="00B36053">
        <w:rPr>
          <w:rFonts w:hint="eastAsia"/>
          <w:lang w:val="en-US"/>
        </w:rPr>
        <w:t>час</w:t>
      </w:r>
      <w:r w:rsidRPr="00B36053">
        <w:rPr>
          <w:lang w:val="en-US"/>
        </w:rPr>
        <w:t></w:t>
      </w:r>
      <w:r w:rsidRPr="00B36053">
        <w:rPr>
          <w:rFonts w:hint="eastAsia"/>
          <w:lang w:val="en-US"/>
        </w:rPr>
        <w:t>кримінального</w:t>
      </w:r>
    </w:p>
    <w:p w:rsidR="00B36053" w:rsidRPr="00B36053" w:rsidRDefault="00B36053" w:rsidP="00B36053">
      <w:pPr>
        <w:rPr>
          <w:lang w:val="en-US"/>
        </w:rPr>
      </w:pPr>
      <w:r w:rsidRPr="00B36053">
        <w:rPr>
          <w:rFonts w:hint="eastAsia"/>
          <w:lang w:val="en-US"/>
        </w:rPr>
        <w:t>провадження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підозрюваного</w:t>
      </w:r>
      <w:r w:rsidRPr="00B36053">
        <w:rPr>
          <w:lang w:val="en-US"/>
        </w:rPr>
        <w:t></w:t>
      </w:r>
      <w:r w:rsidRPr="00B36053">
        <w:rPr>
          <w:rFonts w:hint="eastAsia"/>
          <w:lang w:val="en-US"/>
        </w:rPr>
        <w:t>чи</w:t>
      </w:r>
    </w:p>
    <w:p w:rsidR="00B36053" w:rsidRPr="00B36053" w:rsidRDefault="00B36053" w:rsidP="00B36053">
      <w:pPr>
        <w:rPr>
          <w:lang w:val="en-US"/>
        </w:rPr>
      </w:pPr>
      <w:r w:rsidRPr="00B36053">
        <w:rPr>
          <w:rFonts w:hint="eastAsia"/>
          <w:lang w:val="en-US"/>
        </w:rPr>
        <w:t>обвинуваченого</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допускається</w:t>
      </w:r>
      <w:r w:rsidRPr="00B36053">
        <w:rPr>
          <w:lang w:val="en-US"/>
        </w:rPr>
        <w:t></w:t>
      </w:r>
      <w:r w:rsidRPr="00B36053">
        <w:rPr>
          <w:rFonts w:hint="eastAsia"/>
          <w:lang w:val="en-US"/>
        </w:rPr>
        <w:t>лише</w:t>
      </w:r>
      <w:r w:rsidRPr="00B36053">
        <w:rPr>
          <w:lang w:val="en-US"/>
        </w:rPr>
        <w:t></w:t>
      </w:r>
      <w:r w:rsidRPr="00B36053">
        <w:rPr>
          <w:rFonts w:hint="eastAsia"/>
          <w:lang w:val="en-US"/>
        </w:rPr>
        <w:t>як</w:t>
      </w:r>
      <w:r w:rsidRPr="00B36053">
        <w:rPr>
          <w:lang w:val="en-US"/>
        </w:rPr>
        <w:t></w:t>
      </w:r>
      <w:r w:rsidRPr="00B36053">
        <w:rPr>
          <w:rFonts w:hint="eastAsia"/>
          <w:lang w:val="en-US"/>
        </w:rPr>
        <w:t>крайній</w:t>
      </w:r>
      <w:r w:rsidRPr="00B36053">
        <w:rPr>
          <w:lang w:val="en-US"/>
        </w:rPr>
        <w:t></w:t>
      </w:r>
      <w:r w:rsidRPr="00B36053">
        <w:rPr>
          <w:rFonts w:hint="eastAsia"/>
          <w:lang w:val="en-US"/>
        </w:rPr>
        <w:t>захід</w:t>
      </w:r>
    </w:p>
    <w:p w:rsidR="00B36053" w:rsidRPr="00B36053" w:rsidRDefault="00B36053" w:rsidP="00B36053">
      <w:pPr>
        <w:rPr>
          <w:lang w:val="en-US"/>
        </w:rPr>
      </w:pPr>
      <w:r w:rsidRPr="00B36053">
        <w:rPr>
          <w:rFonts w:hint="eastAsia"/>
          <w:lang w:val="en-US"/>
        </w:rPr>
        <w:t>кримінального</w:t>
      </w:r>
      <w:r w:rsidRPr="00B36053">
        <w:rPr>
          <w:lang w:val="en-US"/>
        </w:rPr>
        <w:t></w:t>
      </w:r>
      <w:r w:rsidRPr="00B36053">
        <w:rPr>
          <w:rFonts w:hint="eastAsia"/>
          <w:lang w:val="en-US"/>
        </w:rPr>
        <w:t>процесуального</w:t>
      </w:r>
      <w:r w:rsidRPr="00B36053">
        <w:rPr>
          <w:lang w:val="en-US"/>
        </w:rPr>
        <w:t></w:t>
      </w:r>
      <w:r w:rsidRPr="00B36053">
        <w:rPr>
          <w:rFonts w:hint="eastAsia"/>
          <w:lang w:val="en-US"/>
        </w:rPr>
        <w:t>примусу</w:t>
      </w:r>
      <w:r w:rsidRPr="00B36053">
        <w:rPr>
          <w:lang w:val="en-US"/>
        </w:rPr>
        <w:t></w:t>
      </w:r>
      <w:r w:rsidRPr="00B36053">
        <w:rPr>
          <w:rFonts w:hint="eastAsia"/>
          <w:lang w:val="en-US"/>
        </w:rPr>
        <w:t>у</w:t>
      </w:r>
      <w:r w:rsidRPr="00B36053">
        <w:rPr>
          <w:lang w:val="en-US"/>
        </w:rPr>
        <w:t></w:t>
      </w:r>
      <w:r w:rsidRPr="00B36053">
        <w:rPr>
          <w:rFonts w:hint="eastAsia"/>
          <w:lang w:val="en-US"/>
        </w:rPr>
        <w:t>випадках</w:t>
      </w:r>
      <w:r w:rsidRPr="00B36053">
        <w:rPr>
          <w:lang w:val="en-US"/>
        </w:rPr>
        <w:t></w:t>
      </w:r>
      <w:r w:rsidRPr="00B36053">
        <w:rPr>
          <w:lang w:val="en-US"/>
        </w:rPr>
        <w:t></w:t>
      </w:r>
      <w:r w:rsidRPr="00B36053">
        <w:rPr>
          <w:rFonts w:hint="eastAsia"/>
          <w:lang w:val="en-US"/>
        </w:rPr>
        <w:t>коли</w:t>
      </w:r>
      <w:r w:rsidRPr="00B36053">
        <w:rPr>
          <w:lang w:val="en-US"/>
        </w:rPr>
        <w:t></w:t>
      </w:r>
      <w:r w:rsidRPr="00B36053">
        <w:rPr>
          <w:rFonts w:hint="eastAsia"/>
          <w:lang w:val="en-US"/>
        </w:rPr>
        <w:t>неможливо</w:t>
      </w:r>
    </w:p>
    <w:p w:rsidR="00B36053" w:rsidRPr="00B36053" w:rsidRDefault="00B36053" w:rsidP="00B36053">
      <w:pPr>
        <w:rPr>
          <w:lang w:val="en-US"/>
        </w:rPr>
      </w:pPr>
      <w:r w:rsidRPr="00B36053">
        <w:rPr>
          <w:rFonts w:hint="eastAsia"/>
          <w:lang w:val="en-US"/>
        </w:rPr>
        <w:t>забезпечити</w:t>
      </w:r>
      <w:r w:rsidRPr="00B36053">
        <w:rPr>
          <w:lang w:val="en-US"/>
        </w:rPr>
        <w:t></w:t>
      </w:r>
      <w:r w:rsidRPr="00B36053">
        <w:rPr>
          <w:rFonts w:hint="eastAsia"/>
          <w:lang w:val="en-US"/>
        </w:rPr>
        <w:t>присутність</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підозрюваного</w:t>
      </w:r>
      <w:r w:rsidRPr="00B36053">
        <w:rPr>
          <w:lang w:val="en-US"/>
        </w:rPr>
        <w:t></w:t>
      </w:r>
      <w:r w:rsidRPr="00B36053">
        <w:rPr>
          <w:rFonts w:hint="eastAsia"/>
          <w:lang w:val="en-US"/>
        </w:rPr>
        <w:t>чи</w:t>
      </w:r>
      <w:r w:rsidRPr="00B36053">
        <w:rPr>
          <w:lang w:val="en-US"/>
        </w:rPr>
        <w:t></w:t>
      </w:r>
      <w:r w:rsidRPr="00B36053">
        <w:rPr>
          <w:rFonts w:hint="eastAsia"/>
          <w:lang w:val="en-US"/>
        </w:rPr>
        <w:t>обвинуваченого</w:t>
      </w:r>
    </w:p>
    <w:p w:rsidR="00B36053" w:rsidRPr="00B36053" w:rsidRDefault="00B36053" w:rsidP="00B36053">
      <w:pPr>
        <w:rPr>
          <w:lang w:val="en-US"/>
        </w:rPr>
      </w:pPr>
      <w:r w:rsidRPr="00B36053">
        <w:rPr>
          <w:rFonts w:hint="eastAsia"/>
          <w:lang w:val="en-US"/>
        </w:rPr>
        <w:t>іншими</w:t>
      </w:r>
      <w:r w:rsidRPr="00B36053">
        <w:rPr>
          <w:lang w:val="en-US"/>
        </w:rPr>
        <w:t></w:t>
      </w:r>
      <w:r w:rsidRPr="00B36053">
        <w:rPr>
          <w:rFonts w:hint="eastAsia"/>
          <w:lang w:val="en-US"/>
        </w:rPr>
        <w:t>більш</w:t>
      </w:r>
      <w:r w:rsidRPr="00B36053">
        <w:rPr>
          <w:lang w:val="en-US"/>
        </w:rPr>
        <w:t></w:t>
      </w:r>
      <w:r w:rsidRPr="00B36053">
        <w:rPr>
          <w:rFonts w:hint="eastAsia"/>
          <w:lang w:val="en-US"/>
        </w:rPr>
        <w:t>м’якими</w:t>
      </w:r>
      <w:r w:rsidRPr="00B36053">
        <w:rPr>
          <w:lang w:val="en-US"/>
        </w:rPr>
        <w:t></w:t>
      </w:r>
      <w:r w:rsidRPr="00B36053">
        <w:rPr>
          <w:rFonts w:hint="eastAsia"/>
          <w:lang w:val="en-US"/>
        </w:rPr>
        <w:t>методами</w:t>
      </w:r>
      <w:r w:rsidRPr="00B36053">
        <w:rPr>
          <w:lang w:val="en-US"/>
        </w:rPr>
        <w:t></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підозрюваного</w:t>
      </w:r>
    </w:p>
    <w:p w:rsidR="00B36053" w:rsidRPr="00B36053" w:rsidRDefault="00B36053" w:rsidP="00B36053">
      <w:pPr>
        <w:rPr>
          <w:lang w:val="en-US"/>
        </w:rPr>
      </w:pPr>
      <w:r w:rsidRPr="00B36053">
        <w:rPr>
          <w:rFonts w:hint="eastAsia"/>
          <w:lang w:val="en-US"/>
        </w:rPr>
        <w:t>чи</w:t>
      </w:r>
      <w:r w:rsidRPr="00B36053">
        <w:rPr>
          <w:lang w:val="en-US"/>
        </w:rPr>
        <w:t></w:t>
      </w:r>
      <w:r w:rsidRPr="00B36053">
        <w:rPr>
          <w:rFonts w:hint="eastAsia"/>
          <w:lang w:val="en-US"/>
        </w:rPr>
        <w:t>обвинуваченого</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r w:rsidRPr="00B36053">
        <w:rPr>
          <w:lang w:val="en-US"/>
        </w:rPr>
        <w:t></w:t>
      </w:r>
      <w:r w:rsidRPr="00B36053">
        <w:rPr>
          <w:rFonts w:hint="eastAsia"/>
          <w:lang w:val="en-US"/>
        </w:rPr>
        <w:t>не</w:t>
      </w:r>
      <w:r w:rsidRPr="00B36053">
        <w:rPr>
          <w:lang w:val="en-US"/>
        </w:rPr>
        <w:t></w:t>
      </w:r>
      <w:r w:rsidRPr="00B36053">
        <w:rPr>
          <w:rFonts w:hint="eastAsia"/>
          <w:lang w:val="en-US"/>
        </w:rPr>
        <w:t>повинно</w:t>
      </w:r>
      <w:r w:rsidRPr="00B36053">
        <w:rPr>
          <w:lang w:val="en-US"/>
        </w:rPr>
        <w:t></w:t>
      </w:r>
      <w:r w:rsidRPr="00B36053">
        <w:rPr>
          <w:rFonts w:hint="eastAsia"/>
          <w:lang w:val="en-US"/>
        </w:rPr>
        <w:t>перевищувати</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години</w:t>
      </w:r>
      <w:r w:rsidRPr="00B36053">
        <w:rPr>
          <w:lang w:val="en-US"/>
        </w:rPr>
        <w:t></w:t>
      </w:r>
      <w:r w:rsidRPr="00B36053">
        <w:rPr>
          <w:rFonts w:hint="eastAsia"/>
          <w:lang w:val="en-US"/>
        </w:rPr>
        <w:t>з</w:t>
      </w:r>
    </w:p>
    <w:p w:rsidR="00B36053" w:rsidRPr="00B36053" w:rsidRDefault="00B36053" w:rsidP="00B36053">
      <w:pPr>
        <w:rPr>
          <w:lang w:val="en-US"/>
        </w:rPr>
      </w:pPr>
      <w:r w:rsidRPr="00B36053">
        <w:rPr>
          <w:rFonts w:hint="eastAsia"/>
          <w:lang w:val="en-US"/>
        </w:rPr>
        <w:t>моменту</w:t>
      </w:r>
      <w:r w:rsidRPr="00B36053">
        <w:rPr>
          <w:lang w:val="en-US"/>
        </w:rPr>
        <w:t></w:t>
      </w:r>
      <w:r w:rsidRPr="00B36053">
        <w:rPr>
          <w:rFonts w:hint="eastAsia"/>
          <w:lang w:val="en-US"/>
        </w:rPr>
        <w:t>затримання</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свідка</w:t>
      </w:r>
      <w:r w:rsidRPr="00B36053">
        <w:rPr>
          <w:lang w:val="en-US"/>
        </w:rPr>
        <w:t></w:t>
      </w:r>
      <w:r w:rsidRPr="00B36053">
        <w:rPr>
          <w:rFonts w:hint="eastAsia"/>
          <w:lang w:val="en-US"/>
        </w:rPr>
        <w:t>з</w:t>
      </w:r>
      <w:r w:rsidRPr="00B36053">
        <w:rPr>
          <w:lang w:val="en-US"/>
        </w:rPr>
        <w:t></w:t>
      </w:r>
      <w:r w:rsidRPr="00B36053">
        <w:rPr>
          <w:rFonts w:hint="eastAsia"/>
          <w:lang w:val="en-US"/>
        </w:rPr>
        <w:t>метою</w:t>
      </w:r>
      <w:r w:rsidRPr="00B36053">
        <w:rPr>
          <w:lang w:val="en-US"/>
        </w:rPr>
        <w:t></w:t>
      </w:r>
      <w:r w:rsidRPr="00B36053">
        <w:rPr>
          <w:rFonts w:hint="eastAsia"/>
          <w:lang w:val="en-US"/>
        </w:rPr>
        <w:t>приводу</w:t>
      </w:r>
    </w:p>
    <w:p w:rsidR="00B36053" w:rsidRPr="00B36053" w:rsidRDefault="00B36053" w:rsidP="00B36053">
      <w:pPr>
        <w:rPr>
          <w:lang w:val="en-US"/>
        </w:rPr>
      </w:pPr>
      <w:r w:rsidRPr="00B36053">
        <w:rPr>
          <w:rFonts w:hint="eastAsia"/>
          <w:lang w:val="en-US"/>
        </w:rPr>
        <w:t>забороняється</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ст</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викласти</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наявності</w:t>
      </w:r>
      <w:r w:rsidRPr="00B36053">
        <w:rPr>
          <w:lang w:val="en-US"/>
        </w:rPr>
        <w:t></w:t>
      </w:r>
      <w:r w:rsidRPr="00B36053">
        <w:rPr>
          <w:rFonts w:hint="eastAsia"/>
          <w:lang w:val="en-US"/>
        </w:rPr>
        <w:t>підстав</w:t>
      </w:r>
      <w:r w:rsidRPr="00B36053">
        <w:rPr>
          <w:lang w:val="en-US"/>
        </w:rPr>
        <w:t></w:t>
      </w:r>
      <w:r w:rsidRPr="00B36053">
        <w:rPr>
          <w:lang w:val="en-US"/>
        </w:rPr>
        <w:t></w:t>
      </w:r>
      <w:r w:rsidRPr="00B36053">
        <w:rPr>
          <w:rFonts w:hint="eastAsia"/>
          <w:lang w:val="en-US"/>
        </w:rPr>
        <w:t>передбачених</w:t>
      </w:r>
      <w:r w:rsidRPr="00B36053">
        <w:rPr>
          <w:lang w:val="en-US"/>
        </w:rPr>
        <w:t></w:t>
      </w:r>
      <w:r w:rsidRPr="00B36053">
        <w:rPr>
          <w:rFonts w:hint="eastAsia"/>
          <w:lang w:val="en-US"/>
        </w:rPr>
        <w:t>цим</w:t>
      </w:r>
      <w:r w:rsidRPr="00B36053">
        <w:rPr>
          <w:lang w:val="en-US"/>
        </w:rPr>
        <w:t></w:t>
      </w:r>
      <w:r w:rsidRPr="00B36053">
        <w:rPr>
          <w:rFonts w:hint="eastAsia"/>
          <w:lang w:val="en-US"/>
        </w:rPr>
        <w:t>Кодексом</w:t>
      </w:r>
      <w:r w:rsidRPr="00B36053">
        <w:rPr>
          <w:lang w:val="en-US"/>
        </w:rPr>
        <w:t></w:t>
      </w:r>
      <w:r w:rsidRPr="00B36053">
        <w:rPr>
          <w:lang w:val="en-US"/>
        </w:rPr>
        <w:t></w:t>
      </w:r>
      <w:r w:rsidRPr="00B36053">
        <w:rPr>
          <w:rFonts w:hint="eastAsia"/>
          <w:lang w:val="en-US"/>
        </w:rPr>
        <w:t>до</w:t>
      </w:r>
    </w:p>
    <w:p w:rsidR="00B36053" w:rsidRPr="00B36053" w:rsidRDefault="00B36053" w:rsidP="00B36053">
      <w:pPr>
        <w:rPr>
          <w:lang w:val="en-US"/>
        </w:rPr>
      </w:pPr>
      <w:r w:rsidRPr="00B36053">
        <w:rPr>
          <w:rFonts w:hint="eastAsia"/>
          <w:lang w:val="en-US"/>
        </w:rPr>
        <w:t>неповнолітнього</w:t>
      </w:r>
      <w:r w:rsidRPr="00B36053">
        <w:rPr>
          <w:lang w:val="en-US"/>
        </w:rPr>
        <w:t></w:t>
      </w:r>
      <w:r w:rsidRPr="00B36053">
        <w:rPr>
          <w:rFonts w:hint="eastAsia"/>
          <w:lang w:val="en-US"/>
        </w:rPr>
        <w:t>з</w:t>
      </w:r>
      <w:r w:rsidRPr="00B36053">
        <w:rPr>
          <w:lang w:val="en-US"/>
        </w:rPr>
        <w:t></w:t>
      </w:r>
      <w:r w:rsidRPr="00B36053">
        <w:rPr>
          <w:rFonts w:hint="eastAsia"/>
          <w:lang w:val="en-US"/>
        </w:rPr>
        <w:t>урахуванням</w:t>
      </w:r>
      <w:r w:rsidRPr="00B36053">
        <w:rPr>
          <w:lang w:val="en-US"/>
        </w:rPr>
        <w:t></w:t>
      </w:r>
      <w:r w:rsidRPr="00B36053">
        <w:rPr>
          <w:rFonts w:hint="eastAsia"/>
          <w:lang w:val="en-US"/>
        </w:rPr>
        <w:t>його</w:t>
      </w:r>
      <w:r w:rsidRPr="00B36053">
        <w:rPr>
          <w:lang w:val="en-US"/>
        </w:rPr>
        <w:t></w:t>
      </w:r>
      <w:r w:rsidRPr="00B36053">
        <w:rPr>
          <w:rFonts w:hint="eastAsia"/>
          <w:lang w:val="en-US"/>
        </w:rPr>
        <w:t>та</w:t>
      </w:r>
      <w:r w:rsidRPr="00B36053">
        <w:rPr>
          <w:lang w:val="en-US"/>
        </w:rPr>
        <w:t></w:t>
      </w:r>
      <w:r w:rsidRPr="00B36053">
        <w:rPr>
          <w:rFonts w:hint="eastAsia"/>
          <w:lang w:val="en-US"/>
        </w:rPr>
        <w:t>психологічних</w:t>
      </w:r>
      <w:r w:rsidRPr="00B36053">
        <w:rPr>
          <w:lang w:val="en-US"/>
        </w:rPr>
        <w:t></w:t>
      </w:r>
      <w:r w:rsidRPr="00B36053">
        <w:rPr>
          <w:rFonts w:hint="eastAsia"/>
          <w:lang w:val="en-US"/>
        </w:rPr>
        <w:t>особливостей</w:t>
      </w:r>
      <w:r w:rsidRPr="00B36053">
        <w:rPr>
          <w:lang w:val="en-US"/>
        </w:rPr>
        <w:t></w:t>
      </w:r>
      <w:r w:rsidRPr="00B36053">
        <w:rPr>
          <w:lang w:val="en-US"/>
        </w:rPr>
        <w:t></w:t>
      </w:r>
      <w:r w:rsidRPr="00B36053">
        <w:rPr>
          <w:rFonts w:hint="eastAsia"/>
          <w:lang w:val="en-US"/>
        </w:rPr>
        <w:t>роду</w:t>
      </w:r>
    </w:p>
    <w:p w:rsidR="00B36053" w:rsidRPr="00B36053" w:rsidRDefault="00B36053" w:rsidP="00B36053">
      <w:pPr>
        <w:rPr>
          <w:lang w:val="en-US"/>
        </w:rPr>
      </w:pPr>
      <w:r w:rsidRPr="00B36053">
        <w:rPr>
          <w:rFonts w:hint="eastAsia"/>
          <w:lang w:val="en-US"/>
        </w:rPr>
        <w:t>занять</w:t>
      </w:r>
      <w:r w:rsidRPr="00B36053">
        <w:rPr>
          <w:lang w:val="en-US"/>
        </w:rPr>
        <w:t></w:t>
      </w:r>
      <w:r w:rsidRPr="00B36053">
        <w:rPr>
          <w:rFonts w:hint="eastAsia"/>
          <w:lang w:val="en-US"/>
        </w:rPr>
        <w:t>може</w:t>
      </w:r>
      <w:r w:rsidRPr="00B36053">
        <w:rPr>
          <w:lang w:val="en-US"/>
        </w:rPr>
        <w:t></w:t>
      </w:r>
      <w:r w:rsidRPr="00B36053">
        <w:rPr>
          <w:rFonts w:hint="eastAsia"/>
          <w:lang w:val="en-US"/>
        </w:rPr>
        <w:t>бути</w:t>
      </w:r>
      <w:r w:rsidRPr="00B36053">
        <w:rPr>
          <w:lang w:val="en-US"/>
        </w:rPr>
        <w:t></w:t>
      </w:r>
      <w:r w:rsidRPr="00B36053">
        <w:rPr>
          <w:rFonts w:hint="eastAsia"/>
          <w:lang w:val="en-US"/>
        </w:rPr>
        <w:t>застосовано</w:t>
      </w:r>
      <w:r w:rsidRPr="00B36053">
        <w:rPr>
          <w:lang w:val="en-US"/>
        </w:rPr>
        <w:t></w:t>
      </w:r>
      <w:r w:rsidRPr="00B36053">
        <w:rPr>
          <w:rFonts w:hint="eastAsia"/>
          <w:lang w:val="en-US"/>
        </w:rPr>
        <w:t>один</w:t>
      </w:r>
      <w:r w:rsidRPr="00B36053">
        <w:rPr>
          <w:lang w:val="en-US"/>
        </w:rPr>
        <w:t></w:t>
      </w:r>
      <w:r w:rsidRPr="00B36053">
        <w:rPr>
          <w:rFonts w:hint="eastAsia"/>
          <w:lang w:val="en-US"/>
        </w:rPr>
        <w:t>із</w:t>
      </w:r>
      <w:r w:rsidRPr="00B36053">
        <w:rPr>
          <w:lang w:val="en-US"/>
        </w:rPr>
        <w:t></w:t>
      </w:r>
      <w:r w:rsidRPr="00B36053">
        <w:rPr>
          <w:rFonts w:hint="eastAsia"/>
          <w:lang w:val="en-US"/>
        </w:rPr>
        <w:t>запобіжних</w:t>
      </w:r>
      <w:r w:rsidRPr="00B36053">
        <w:rPr>
          <w:lang w:val="en-US"/>
        </w:rPr>
        <w:t></w:t>
      </w:r>
      <w:r w:rsidRPr="00B36053">
        <w:rPr>
          <w:rFonts w:hint="eastAsia"/>
          <w:lang w:val="en-US"/>
        </w:rPr>
        <w:t>заходів</w:t>
      </w:r>
      <w:r w:rsidRPr="00B36053">
        <w:rPr>
          <w:lang w:val="en-US"/>
        </w:rPr>
        <w:t></w:t>
      </w:r>
      <w:r w:rsidRPr="00B36053">
        <w:rPr>
          <w:lang w:val="en-US"/>
        </w:rPr>
        <w:t></w:t>
      </w:r>
      <w:r w:rsidRPr="00B36053">
        <w:rPr>
          <w:rFonts w:hint="eastAsia"/>
          <w:lang w:val="en-US"/>
        </w:rPr>
        <w:t>передбачених</w:t>
      </w:r>
      <w:r w:rsidRPr="00B36053">
        <w:rPr>
          <w:lang w:val="en-US"/>
        </w:rPr>
        <w:t></w:t>
      </w:r>
      <w:r w:rsidRPr="00B36053">
        <w:rPr>
          <w:rFonts w:hint="eastAsia"/>
          <w:lang w:val="en-US"/>
        </w:rPr>
        <w:t>цим</w:t>
      </w:r>
    </w:p>
    <w:p w:rsidR="00B36053" w:rsidRPr="00B36053" w:rsidRDefault="00B36053" w:rsidP="00B36053">
      <w:pPr>
        <w:rPr>
          <w:lang w:val="en-US"/>
        </w:rPr>
      </w:pPr>
      <w:r w:rsidRPr="00B36053">
        <w:rPr>
          <w:rFonts w:hint="eastAsia"/>
          <w:lang w:val="en-US"/>
        </w:rPr>
        <w:t>Кодексом</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Тримання</w:t>
      </w:r>
      <w:r w:rsidRPr="00B36053">
        <w:rPr>
          <w:lang w:val="en-US"/>
        </w:rPr>
        <w:t></w:t>
      </w:r>
      <w:r w:rsidRPr="00B36053">
        <w:rPr>
          <w:rFonts w:hint="eastAsia"/>
          <w:lang w:val="en-US"/>
        </w:rPr>
        <w:t>під</w:t>
      </w:r>
      <w:r w:rsidRPr="00B36053">
        <w:rPr>
          <w:lang w:val="en-US"/>
        </w:rPr>
        <w:t></w:t>
      </w:r>
      <w:r w:rsidRPr="00B36053">
        <w:rPr>
          <w:rFonts w:hint="eastAsia"/>
          <w:lang w:val="en-US"/>
        </w:rPr>
        <w:t>вартою</w:t>
      </w:r>
      <w:r w:rsidRPr="00B36053">
        <w:rPr>
          <w:lang w:val="en-US"/>
        </w:rPr>
        <w:t></w:t>
      </w:r>
      <w:r w:rsidRPr="00B36053">
        <w:rPr>
          <w:rFonts w:hint="eastAsia"/>
          <w:lang w:val="en-US"/>
        </w:rPr>
        <w:t>може</w:t>
      </w:r>
      <w:r w:rsidRPr="00B36053">
        <w:rPr>
          <w:lang w:val="en-US"/>
        </w:rPr>
        <w:t></w:t>
      </w:r>
      <w:r w:rsidRPr="00B36053">
        <w:rPr>
          <w:rFonts w:hint="eastAsia"/>
          <w:lang w:val="en-US"/>
        </w:rPr>
        <w:t>застосовуватися</w:t>
      </w:r>
      <w:r w:rsidRPr="00B36053">
        <w:rPr>
          <w:lang w:val="en-US"/>
        </w:rPr>
        <w:t></w:t>
      </w:r>
      <w:r w:rsidRPr="00B36053">
        <w:rPr>
          <w:rFonts w:hint="eastAsia"/>
          <w:lang w:val="en-US"/>
        </w:rPr>
        <w:t>до</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лише</w:t>
      </w:r>
    </w:p>
    <w:p w:rsidR="00B36053" w:rsidRPr="00B36053" w:rsidRDefault="00B36053" w:rsidP="00B36053">
      <w:pPr>
        <w:rPr>
          <w:lang w:val="en-US"/>
        </w:rPr>
      </w:pPr>
      <w:r w:rsidRPr="00B36053">
        <w:rPr>
          <w:rFonts w:hint="eastAsia"/>
          <w:lang w:val="en-US"/>
        </w:rPr>
        <w:t>у</w:t>
      </w:r>
      <w:r w:rsidRPr="00B36053">
        <w:rPr>
          <w:lang w:val="en-US"/>
        </w:rPr>
        <w:t></w:t>
      </w:r>
      <w:r w:rsidRPr="00B36053">
        <w:rPr>
          <w:rFonts w:hint="eastAsia"/>
          <w:lang w:val="en-US"/>
        </w:rPr>
        <w:t>разі</w:t>
      </w:r>
      <w:r w:rsidRPr="00B36053">
        <w:rPr>
          <w:lang w:val="en-US"/>
        </w:rPr>
        <w:t></w:t>
      </w:r>
      <w:r w:rsidRPr="00B36053">
        <w:rPr>
          <w:lang w:val="en-US"/>
        </w:rPr>
        <w:t></w:t>
      </w:r>
      <w:r w:rsidRPr="00B36053">
        <w:rPr>
          <w:rFonts w:hint="eastAsia"/>
          <w:lang w:val="en-US"/>
        </w:rPr>
        <w:t>якщо</w:t>
      </w:r>
      <w:r w:rsidRPr="00B36053">
        <w:rPr>
          <w:lang w:val="en-US"/>
        </w:rPr>
        <w:t></w:t>
      </w:r>
      <w:r w:rsidRPr="00B36053">
        <w:rPr>
          <w:rFonts w:hint="eastAsia"/>
          <w:lang w:val="en-US"/>
        </w:rPr>
        <w:t>він</w:t>
      </w:r>
      <w:r w:rsidRPr="00B36053">
        <w:rPr>
          <w:lang w:val="en-US"/>
        </w:rPr>
        <w:t></w:t>
      </w:r>
      <w:r w:rsidRPr="00B36053">
        <w:rPr>
          <w:rFonts w:hint="eastAsia"/>
          <w:lang w:val="en-US"/>
        </w:rPr>
        <w:t>підозрюється</w:t>
      </w:r>
      <w:r w:rsidRPr="00B36053">
        <w:rPr>
          <w:lang w:val="en-US"/>
        </w:rPr>
        <w:t></w:t>
      </w:r>
      <w:r w:rsidRPr="00B36053">
        <w:rPr>
          <w:rFonts w:hint="eastAsia"/>
          <w:lang w:val="en-US"/>
        </w:rPr>
        <w:t>або</w:t>
      </w:r>
      <w:r w:rsidRPr="00B36053">
        <w:rPr>
          <w:lang w:val="en-US"/>
        </w:rPr>
        <w:t></w:t>
      </w:r>
      <w:r w:rsidRPr="00B36053">
        <w:rPr>
          <w:rFonts w:hint="eastAsia"/>
          <w:lang w:val="en-US"/>
        </w:rPr>
        <w:t>обвинувачується</w:t>
      </w:r>
      <w:r w:rsidRPr="00B36053">
        <w:rPr>
          <w:lang w:val="en-US"/>
        </w:rPr>
        <w:t></w:t>
      </w:r>
      <w:r w:rsidRPr="00B36053">
        <w:rPr>
          <w:rFonts w:hint="eastAsia"/>
          <w:lang w:val="en-US"/>
        </w:rPr>
        <w:t>у</w:t>
      </w:r>
      <w:r w:rsidRPr="00B36053">
        <w:rPr>
          <w:lang w:val="en-US"/>
        </w:rPr>
        <w:t></w:t>
      </w:r>
      <w:r w:rsidRPr="00B36053">
        <w:rPr>
          <w:rFonts w:hint="eastAsia"/>
          <w:lang w:val="en-US"/>
        </w:rPr>
        <w:t>вчиненні</w:t>
      </w:r>
      <w:r w:rsidRPr="00B36053">
        <w:rPr>
          <w:lang w:val="en-US"/>
        </w:rPr>
        <w:t></w:t>
      </w:r>
      <w:r w:rsidRPr="00B36053">
        <w:rPr>
          <w:rFonts w:hint="eastAsia"/>
          <w:lang w:val="en-US"/>
        </w:rPr>
        <w:t>тяжкого</w:t>
      </w:r>
      <w:r w:rsidRPr="00B36053">
        <w:rPr>
          <w:lang w:val="en-US"/>
        </w:rPr>
        <w:t></w:t>
      </w:r>
      <w:r w:rsidRPr="00B36053">
        <w:rPr>
          <w:rFonts w:hint="eastAsia"/>
          <w:lang w:val="en-US"/>
        </w:rPr>
        <w:t>чи</w:t>
      </w:r>
    </w:p>
    <w:p w:rsidR="00B36053" w:rsidRPr="00B36053" w:rsidRDefault="00B36053" w:rsidP="00B36053">
      <w:pPr>
        <w:rPr>
          <w:lang w:val="en-US"/>
        </w:rPr>
      </w:pPr>
      <w:r w:rsidRPr="00B36053">
        <w:rPr>
          <w:rFonts w:hint="eastAsia"/>
          <w:lang w:val="en-US"/>
        </w:rPr>
        <w:t>особливо</w:t>
      </w:r>
      <w:r w:rsidRPr="00B36053">
        <w:rPr>
          <w:lang w:val="en-US"/>
        </w:rPr>
        <w:t></w:t>
      </w:r>
      <w:r w:rsidRPr="00B36053">
        <w:rPr>
          <w:rFonts w:hint="eastAsia"/>
          <w:lang w:val="en-US"/>
        </w:rPr>
        <w:t>тяжкого</w:t>
      </w:r>
      <w:r w:rsidRPr="00B36053">
        <w:rPr>
          <w:lang w:val="en-US"/>
        </w:rPr>
        <w:t></w:t>
      </w:r>
      <w:r w:rsidRPr="00B36053">
        <w:rPr>
          <w:rFonts w:hint="eastAsia"/>
          <w:lang w:val="en-US"/>
        </w:rPr>
        <w:t>злочину</w:t>
      </w:r>
      <w:r w:rsidRPr="00B36053">
        <w:rPr>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умови</w:t>
      </w:r>
      <w:r w:rsidRPr="00B36053">
        <w:rPr>
          <w:lang w:val="en-US"/>
        </w:rPr>
        <w:t></w:t>
      </w:r>
      <w:r w:rsidRPr="00B36053">
        <w:rPr>
          <w:lang w:val="en-US"/>
        </w:rPr>
        <w:t></w:t>
      </w:r>
      <w:r w:rsidRPr="00B36053">
        <w:rPr>
          <w:rFonts w:hint="eastAsia"/>
          <w:lang w:val="en-US"/>
        </w:rPr>
        <w:t>що</w:t>
      </w:r>
      <w:r w:rsidRPr="00B36053">
        <w:rPr>
          <w:lang w:val="en-US"/>
        </w:rPr>
        <w:t></w:t>
      </w:r>
      <w:r w:rsidRPr="00B36053">
        <w:rPr>
          <w:rFonts w:hint="eastAsia"/>
          <w:lang w:val="en-US"/>
        </w:rPr>
        <w:t>застосування</w:t>
      </w:r>
      <w:r w:rsidRPr="00B36053">
        <w:rPr>
          <w:lang w:val="en-US"/>
        </w:rPr>
        <w:t></w:t>
      </w:r>
      <w:r w:rsidRPr="00B36053">
        <w:rPr>
          <w:rFonts w:hint="eastAsia"/>
          <w:lang w:val="en-US"/>
        </w:rPr>
        <w:t>іншого</w:t>
      </w:r>
      <w:r w:rsidRPr="00B36053">
        <w:rPr>
          <w:lang w:val="en-US"/>
        </w:rPr>
        <w:t></w:t>
      </w:r>
      <w:r w:rsidRPr="00B36053">
        <w:rPr>
          <w:rFonts w:hint="eastAsia"/>
          <w:lang w:val="en-US"/>
        </w:rPr>
        <w:t>запобіжного</w:t>
      </w:r>
    </w:p>
    <w:p w:rsidR="00B36053" w:rsidRPr="00B36053" w:rsidRDefault="00B36053" w:rsidP="00B36053">
      <w:pPr>
        <w:rPr>
          <w:lang w:val="en-US"/>
        </w:rPr>
      </w:pPr>
      <w:r w:rsidRPr="00B36053">
        <w:rPr>
          <w:rFonts w:hint="eastAsia"/>
          <w:lang w:val="en-US"/>
        </w:rPr>
        <w:t>заходу</w:t>
      </w:r>
      <w:r w:rsidRPr="00B36053">
        <w:rPr>
          <w:lang w:val="en-US"/>
        </w:rPr>
        <w:t></w:t>
      </w:r>
      <w:r w:rsidRPr="00B36053">
        <w:rPr>
          <w:rFonts w:hint="eastAsia"/>
          <w:lang w:val="en-US"/>
        </w:rPr>
        <w:t>не</w:t>
      </w:r>
      <w:r w:rsidRPr="00B36053">
        <w:rPr>
          <w:lang w:val="en-US"/>
        </w:rPr>
        <w:t></w:t>
      </w:r>
      <w:r w:rsidRPr="00B36053">
        <w:rPr>
          <w:rFonts w:hint="eastAsia"/>
          <w:lang w:val="en-US"/>
        </w:rPr>
        <w:t>забезпечить</w:t>
      </w:r>
      <w:r w:rsidRPr="00B36053">
        <w:rPr>
          <w:lang w:val="en-US"/>
        </w:rPr>
        <w:t></w:t>
      </w:r>
      <w:r w:rsidRPr="00B36053">
        <w:rPr>
          <w:rFonts w:hint="eastAsia"/>
          <w:lang w:val="en-US"/>
        </w:rPr>
        <w:t>запобігання</w:t>
      </w:r>
      <w:r w:rsidRPr="00B36053">
        <w:rPr>
          <w:lang w:val="en-US"/>
        </w:rPr>
        <w:t></w:t>
      </w:r>
      <w:r w:rsidRPr="00B36053">
        <w:rPr>
          <w:rFonts w:hint="eastAsia"/>
          <w:lang w:val="en-US"/>
        </w:rPr>
        <w:t>ризикам</w:t>
      </w:r>
      <w:r w:rsidRPr="00B36053">
        <w:rPr>
          <w:lang w:val="en-US"/>
        </w:rPr>
        <w:t></w:t>
      </w:r>
      <w:r w:rsidRPr="00B36053">
        <w:rPr>
          <w:lang w:val="en-US"/>
        </w:rPr>
        <w:t></w:t>
      </w:r>
      <w:r w:rsidRPr="00B36053">
        <w:rPr>
          <w:rFonts w:hint="eastAsia"/>
          <w:lang w:val="en-US"/>
        </w:rPr>
        <w:t>зазначеним</w:t>
      </w:r>
      <w:r w:rsidRPr="00B36053">
        <w:rPr>
          <w:lang w:val="en-US"/>
        </w:rPr>
        <w:t></w:t>
      </w:r>
      <w:r w:rsidRPr="00B36053">
        <w:rPr>
          <w:rFonts w:hint="eastAsia"/>
          <w:lang w:val="en-US"/>
        </w:rPr>
        <w:t>у</w:t>
      </w:r>
      <w:r w:rsidRPr="00B36053">
        <w:rPr>
          <w:lang w:val="en-US"/>
        </w:rPr>
        <w:t></w:t>
      </w:r>
      <w:r w:rsidRPr="00B36053">
        <w:rPr>
          <w:rFonts w:hint="eastAsia"/>
          <w:lang w:val="en-US"/>
        </w:rPr>
        <w:t>статті</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цього</w:t>
      </w:r>
    </w:p>
    <w:p w:rsidR="00B36053" w:rsidRPr="00B36053" w:rsidRDefault="00B36053" w:rsidP="00B36053">
      <w:pPr>
        <w:rPr>
          <w:lang w:val="en-US"/>
        </w:rPr>
      </w:pPr>
      <w:r w:rsidRPr="00B36053">
        <w:rPr>
          <w:rFonts w:hint="eastAsia"/>
          <w:lang w:val="en-US"/>
        </w:rPr>
        <w:t>Кодексу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Про</w:t>
      </w:r>
      <w:r w:rsidRPr="00B36053">
        <w:rPr>
          <w:lang w:val="en-US"/>
        </w:rPr>
        <w:t></w:t>
      </w:r>
      <w:r w:rsidRPr="00B36053">
        <w:rPr>
          <w:rFonts w:hint="eastAsia"/>
          <w:lang w:val="en-US"/>
        </w:rPr>
        <w:t>взяття</w:t>
      </w:r>
      <w:r w:rsidRPr="00B36053">
        <w:rPr>
          <w:lang w:val="en-US"/>
        </w:rPr>
        <w:t></w:t>
      </w:r>
      <w:r w:rsidRPr="00B36053">
        <w:rPr>
          <w:rFonts w:hint="eastAsia"/>
          <w:lang w:val="en-US"/>
        </w:rPr>
        <w:t>під</w:t>
      </w:r>
      <w:r w:rsidRPr="00B36053">
        <w:rPr>
          <w:lang w:val="en-US"/>
        </w:rPr>
        <w:t></w:t>
      </w:r>
      <w:r w:rsidRPr="00B36053">
        <w:rPr>
          <w:rFonts w:hint="eastAsia"/>
          <w:lang w:val="en-US"/>
        </w:rPr>
        <w:t>варту</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негайно</w:t>
      </w:r>
      <w:r w:rsidRPr="00B36053">
        <w:rPr>
          <w:lang w:val="en-US"/>
        </w:rPr>
        <w:t></w:t>
      </w:r>
      <w:r w:rsidRPr="00B36053">
        <w:rPr>
          <w:rFonts w:hint="eastAsia"/>
          <w:lang w:val="en-US"/>
        </w:rPr>
        <w:t>сповіщаються</w:t>
      </w:r>
      <w:r w:rsidRPr="00B36053">
        <w:rPr>
          <w:lang w:val="en-US"/>
        </w:rPr>
        <w:t></w:t>
      </w:r>
      <w:r w:rsidRPr="00B36053">
        <w:rPr>
          <w:rFonts w:hint="eastAsia"/>
          <w:lang w:val="en-US"/>
        </w:rPr>
        <w:t>його</w:t>
      </w:r>
    </w:p>
    <w:p w:rsidR="00B36053" w:rsidRPr="00B36053" w:rsidRDefault="00B36053" w:rsidP="00B36053">
      <w:pPr>
        <w:rPr>
          <w:lang w:val="en-US"/>
        </w:rPr>
      </w:pPr>
      <w:r w:rsidRPr="00B36053">
        <w:rPr>
          <w:rFonts w:hint="eastAsia"/>
          <w:lang w:val="en-US"/>
        </w:rPr>
        <w:t>батьки</w:t>
      </w:r>
      <w:r w:rsidRPr="00B36053">
        <w:rPr>
          <w:lang w:val="en-US"/>
        </w:rPr>
        <w:t></w:t>
      </w:r>
      <w:r w:rsidRPr="00B36053">
        <w:rPr>
          <w:rFonts w:hint="eastAsia"/>
          <w:lang w:val="en-US"/>
        </w:rPr>
        <w:t>чи</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які</w:t>
      </w:r>
      <w:r w:rsidRPr="00B36053">
        <w:rPr>
          <w:lang w:val="en-US"/>
        </w:rPr>
        <w:t></w:t>
      </w:r>
      <w:r w:rsidRPr="00B36053">
        <w:rPr>
          <w:rFonts w:hint="eastAsia"/>
          <w:lang w:val="en-US"/>
        </w:rPr>
        <w:t>їх</w:t>
      </w:r>
      <w:r w:rsidRPr="00B36053">
        <w:rPr>
          <w:lang w:val="en-US"/>
        </w:rPr>
        <w:t></w:t>
      </w:r>
      <w:r w:rsidRPr="00B36053">
        <w:rPr>
          <w:rFonts w:hint="eastAsia"/>
          <w:lang w:val="en-US"/>
        </w:rPr>
        <w:t>замінюють</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викласти</w:t>
      </w:r>
      <w:r w:rsidRPr="00B36053">
        <w:rPr>
          <w:lang w:val="en-US"/>
        </w:rPr>
        <w:t></w:t>
      </w:r>
      <w:r w:rsidRPr="00B36053">
        <w:rPr>
          <w:rFonts w:hint="eastAsia"/>
          <w:lang w:val="en-US"/>
        </w:rPr>
        <w:t>норми</w:t>
      </w:r>
      <w:r w:rsidRPr="00B36053">
        <w:rPr>
          <w:lang w:val="en-US"/>
        </w:rPr>
        <w:t></w:t>
      </w:r>
      <w:r w:rsidRPr="00B36053">
        <w:rPr>
          <w:rFonts w:hint="eastAsia"/>
          <w:lang w:val="en-US"/>
        </w:rPr>
        <w:t>по</w:t>
      </w:r>
      <w:r w:rsidRPr="00B36053">
        <w:rPr>
          <w:lang w:val="en-US"/>
        </w:rPr>
        <w:t></w:t>
      </w:r>
      <w:r w:rsidRPr="00B36053">
        <w:rPr>
          <w:rFonts w:hint="eastAsia"/>
          <w:lang w:val="en-US"/>
        </w:rPr>
        <w:t>врегулюванню</w:t>
      </w:r>
      <w:r w:rsidRPr="00B36053">
        <w:rPr>
          <w:lang w:val="en-US"/>
        </w:rPr>
        <w:t></w:t>
      </w:r>
      <w:r w:rsidRPr="00B36053">
        <w:rPr>
          <w:rFonts w:hint="eastAsia"/>
          <w:lang w:val="en-US"/>
        </w:rPr>
        <w:t>порядку</w:t>
      </w:r>
      <w:r w:rsidRPr="00B36053">
        <w:rPr>
          <w:lang w:val="en-US"/>
        </w:rPr>
        <w:t></w:t>
      </w:r>
      <w:r w:rsidRPr="00B36053">
        <w:rPr>
          <w:rFonts w:hint="eastAsia"/>
          <w:lang w:val="en-US"/>
        </w:rPr>
        <w:t>здійснення</w:t>
      </w:r>
      <w:r w:rsidRPr="00B36053">
        <w:rPr>
          <w:lang w:val="en-US"/>
        </w:rPr>
        <w:t></w:t>
      </w:r>
      <w:r w:rsidRPr="00B36053">
        <w:rPr>
          <w:rFonts w:hint="eastAsia"/>
          <w:lang w:val="en-US"/>
        </w:rPr>
        <w:t>затримання</w:t>
      </w:r>
    </w:p>
    <w:p w:rsidR="00B36053" w:rsidRPr="00B36053" w:rsidRDefault="00B36053" w:rsidP="00B36053">
      <w:pPr>
        <w:rPr>
          <w:lang w:val="en-US"/>
        </w:rPr>
      </w:pPr>
      <w:r w:rsidRPr="00B36053">
        <w:rPr>
          <w:rFonts w:hint="eastAsia"/>
          <w:lang w:val="en-US"/>
        </w:rPr>
        <w:t>неповнолітніх</w:t>
      </w:r>
      <w:r w:rsidRPr="00B36053">
        <w:rPr>
          <w:lang w:val="en-US"/>
        </w:rPr>
        <w:t></w:t>
      </w:r>
      <w:r w:rsidRPr="00B36053">
        <w:rPr>
          <w:rFonts w:hint="eastAsia"/>
          <w:lang w:val="en-US"/>
        </w:rPr>
        <w:t>осіб</w:t>
      </w:r>
      <w:r w:rsidRPr="00B36053">
        <w:rPr>
          <w:lang w:val="en-US"/>
        </w:rPr>
        <w:t></w:t>
      </w:r>
      <w:r w:rsidRPr="00B36053">
        <w:rPr>
          <w:rFonts w:hint="eastAsia"/>
          <w:lang w:val="en-US"/>
        </w:rPr>
        <w:t>у</w:t>
      </w:r>
      <w:r w:rsidRPr="00B36053">
        <w:rPr>
          <w:lang w:val="en-US"/>
        </w:rPr>
        <w:t></w:t>
      </w:r>
      <w:r w:rsidRPr="00B36053">
        <w:rPr>
          <w:rFonts w:hint="eastAsia"/>
          <w:lang w:val="en-US"/>
        </w:rPr>
        <w:t>такій</w:t>
      </w:r>
      <w:r w:rsidRPr="00B36053">
        <w:rPr>
          <w:lang w:val="en-US"/>
        </w:rPr>
        <w:t></w:t>
      </w:r>
      <w:r w:rsidRPr="00B36053">
        <w:rPr>
          <w:rFonts w:hint="eastAsia"/>
          <w:lang w:val="en-US"/>
        </w:rPr>
        <w:t>редакції</w:t>
      </w:r>
      <w:r w:rsidRPr="00B36053">
        <w:rPr>
          <w:lang w:val="en-US"/>
        </w:rPr>
        <w:t></w:t>
      </w:r>
    </w:p>
    <w:p w:rsidR="00B36053" w:rsidRPr="00B36053" w:rsidRDefault="00B36053" w:rsidP="00B36053">
      <w:pPr>
        <w:rPr>
          <w:lang w:val="en-US"/>
        </w:rPr>
      </w:pPr>
      <w:r w:rsidRPr="00B36053">
        <w:rPr>
          <w:lang w:val="en-US"/>
        </w:rPr>
        <w:t></w:t>
      </w:r>
      <w:r w:rsidRPr="00B36053">
        <w:rPr>
          <w:rFonts w:hint="eastAsia"/>
          <w:lang w:val="en-US"/>
        </w:rPr>
        <w:t>Стаття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неповнолітньої</w:t>
      </w:r>
      <w:r w:rsidRPr="00B36053">
        <w:rPr>
          <w:lang w:val="en-US"/>
        </w:rPr>
        <w:t></w:t>
      </w:r>
      <w:r w:rsidRPr="00B36053">
        <w:rPr>
          <w:rFonts w:hint="eastAsia"/>
          <w:lang w:val="en-US"/>
        </w:rPr>
        <w:t>особи</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p>
    <w:p w:rsidR="00B36053" w:rsidRPr="00B36053" w:rsidRDefault="00B36053" w:rsidP="00B36053">
      <w:pPr>
        <w:rPr>
          <w:lang w:val="en-US"/>
        </w:rPr>
      </w:pPr>
      <w:r w:rsidRPr="00B36053">
        <w:rPr>
          <w:rFonts w:hint="eastAsia"/>
          <w:lang w:val="en-US"/>
        </w:rPr>
        <w:t>судді</w:t>
      </w:r>
      <w:r w:rsidRPr="00B36053">
        <w:rPr>
          <w:lang w:val="en-US"/>
        </w:rPr>
        <w:t></w:t>
      </w:r>
      <w:r w:rsidRPr="00B36053">
        <w:rPr>
          <w:lang w:val="en-US"/>
        </w:rPr>
        <w:t></w:t>
      </w:r>
      <w:r w:rsidRPr="00B36053">
        <w:rPr>
          <w:rFonts w:hint="eastAsia"/>
          <w:lang w:val="en-US"/>
        </w:rPr>
        <w:t>суду</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w:t>
      </w:r>
      <w:r w:rsidRPr="00B36053">
        <w:rPr>
          <w:lang w:val="en-US"/>
        </w:rPr>
        <w:t></w:t>
      </w:r>
      <w:r w:rsidRPr="00B36053">
        <w:rPr>
          <w:rFonts w:hint="eastAsia"/>
          <w:lang w:val="en-US"/>
        </w:rPr>
        <w:t>наявності</w:t>
      </w:r>
      <w:r w:rsidRPr="00B36053">
        <w:rPr>
          <w:lang w:val="en-US"/>
        </w:rPr>
        <w:t></w:t>
      </w:r>
      <w:r w:rsidRPr="00B36053">
        <w:rPr>
          <w:rFonts w:hint="eastAsia"/>
          <w:lang w:val="en-US"/>
        </w:rPr>
        <w:t>підстав</w:t>
      </w:r>
      <w:r w:rsidRPr="00B36053">
        <w:rPr>
          <w:lang w:val="en-US"/>
        </w:rPr>
        <w:t></w:t>
      </w:r>
      <w:r w:rsidRPr="00B36053">
        <w:rPr>
          <w:lang w:val="en-US"/>
        </w:rPr>
        <w:t></w:t>
      </w:r>
      <w:r w:rsidRPr="00B36053">
        <w:rPr>
          <w:rFonts w:hint="eastAsia"/>
          <w:lang w:val="en-US"/>
        </w:rPr>
        <w:t>передбачених</w:t>
      </w:r>
      <w:r w:rsidRPr="00B36053">
        <w:rPr>
          <w:lang w:val="en-US"/>
        </w:rPr>
        <w:t></w:t>
      </w:r>
      <w:r w:rsidRPr="00B36053">
        <w:rPr>
          <w:rFonts w:hint="eastAsia"/>
          <w:lang w:val="en-US"/>
        </w:rPr>
        <w:t>у</w:t>
      </w:r>
      <w:r w:rsidRPr="00B36053">
        <w:rPr>
          <w:lang w:val="en-US"/>
        </w:rPr>
        <w:t></w:t>
      </w:r>
      <w:r w:rsidRPr="00B36053">
        <w:rPr>
          <w:rFonts w:hint="eastAsia"/>
          <w:lang w:val="en-US"/>
        </w:rPr>
        <w:t>статтях</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та</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цього</w:t>
      </w:r>
    </w:p>
    <w:p w:rsidR="00B36053" w:rsidRPr="00B36053" w:rsidRDefault="00B36053" w:rsidP="00B36053">
      <w:pPr>
        <w:rPr>
          <w:lang w:val="en-US"/>
        </w:rPr>
      </w:pPr>
      <w:r w:rsidRPr="00B36053">
        <w:rPr>
          <w:rFonts w:hint="eastAsia"/>
          <w:lang w:val="en-US"/>
        </w:rPr>
        <w:t>Кодексу</w:t>
      </w:r>
      <w:r w:rsidRPr="00B36053">
        <w:rPr>
          <w:lang w:val="en-US"/>
        </w:rPr>
        <w:t></w:t>
      </w:r>
      <w:r w:rsidRPr="00B36053">
        <w:rPr>
          <w:lang w:val="en-US"/>
        </w:rPr>
        <w:t></w:t>
      </w:r>
      <w:r w:rsidRPr="00B36053">
        <w:rPr>
          <w:rFonts w:hint="eastAsia"/>
          <w:lang w:val="en-US"/>
        </w:rPr>
        <w:t>затримання</w:t>
      </w:r>
      <w:r w:rsidRPr="00B36053">
        <w:rPr>
          <w:lang w:val="en-US"/>
        </w:rPr>
        <w:t></w:t>
      </w:r>
      <w:r w:rsidRPr="00B36053">
        <w:rPr>
          <w:rFonts w:hint="eastAsia"/>
          <w:lang w:val="en-US"/>
        </w:rPr>
        <w:t>може</w:t>
      </w:r>
      <w:r w:rsidRPr="00B36053">
        <w:rPr>
          <w:lang w:val="en-US"/>
        </w:rPr>
        <w:t></w:t>
      </w:r>
      <w:r w:rsidRPr="00B36053">
        <w:rPr>
          <w:rFonts w:hint="eastAsia"/>
          <w:lang w:val="en-US"/>
        </w:rPr>
        <w:t>бути</w:t>
      </w:r>
      <w:r w:rsidRPr="00B36053">
        <w:rPr>
          <w:lang w:val="en-US"/>
        </w:rPr>
        <w:t></w:t>
      </w:r>
      <w:r w:rsidRPr="00B36053">
        <w:rPr>
          <w:rFonts w:hint="eastAsia"/>
          <w:lang w:val="en-US"/>
        </w:rPr>
        <w:t>застосовано</w:t>
      </w:r>
      <w:r w:rsidRPr="00B36053">
        <w:rPr>
          <w:lang w:val="en-US"/>
        </w:rPr>
        <w:t></w:t>
      </w:r>
      <w:r w:rsidRPr="00B36053">
        <w:rPr>
          <w:rFonts w:hint="eastAsia"/>
          <w:lang w:val="en-US"/>
        </w:rPr>
        <w:t>до</w:t>
      </w:r>
      <w:r w:rsidRPr="00B36053">
        <w:rPr>
          <w:lang w:val="en-US"/>
        </w:rPr>
        <w:t></w:t>
      </w:r>
      <w:r w:rsidRPr="00B36053">
        <w:rPr>
          <w:rFonts w:hint="eastAsia"/>
          <w:lang w:val="en-US"/>
        </w:rPr>
        <w:t>неповнолітньої</w:t>
      </w:r>
      <w:r w:rsidRPr="00B36053">
        <w:rPr>
          <w:lang w:val="en-US"/>
        </w:rPr>
        <w:t></w:t>
      </w:r>
      <w:r w:rsidRPr="00B36053">
        <w:rPr>
          <w:rFonts w:hint="eastAsia"/>
          <w:lang w:val="en-US"/>
        </w:rPr>
        <w:t>особи</w:t>
      </w:r>
      <w:r w:rsidRPr="00B36053">
        <w:rPr>
          <w:lang w:val="en-US"/>
        </w:rPr>
        <w:t></w:t>
      </w:r>
      <w:r w:rsidRPr="00B36053">
        <w:rPr>
          <w:rFonts w:hint="eastAsia"/>
          <w:lang w:val="en-US"/>
        </w:rPr>
        <w:t>з</w:t>
      </w:r>
    </w:p>
    <w:p w:rsidR="00B36053" w:rsidRPr="00B36053" w:rsidRDefault="00B36053" w:rsidP="00B36053">
      <w:pPr>
        <w:rPr>
          <w:lang w:val="en-US"/>
        </w:rPr>
      </w:pPr>
      <w:r w:rsidRPr="00B36053">
        <w:rPr>
          <w:rFonts w:hint="eastAsia"/>
          <w:lang w:val="en-US"/>
        </w:rPr>
        <w:t>урахуванням</w:t>
      </w:r>
      <w:r w:rsidRPr="00B36053">
        <w:rPr>
          <w:lang w:val="en-US"/>
        </w:rPr>
        <w:t></w:t>
      </w:r>
      <w:r w:rsidRPr="00B36053">
        <w:rPr>
          <w:rFonts w:hint="eastAsia"/>
          <w:lang w:val="en-US"/>
        </w:rPr>
        <w:t>особливостей</w:t>
      </w:r>
      <w:r w:rsidRPr="00B36053">
        <w:rPr>
          <w:lang w:val="en-US"/>
        </w:rPr>
        <w:t></w:t>
      </w:r>
      <w:r w:rsidRPr="00B36053">
        <w:rPr>
          <w:rFonts w:hint="eastAsia"/>
          <w:lang w:val="en-US"/>
        </w:rPr>
        <w:t>здійснення</w:t>
      </w:r>
      <w:r w:rsidRPr="00B36053">
        <w:rPr>
          <w:lang w:val="en-US"/>
        </w:rPr>
        <w:t></w:t>
      </w:r>
      <w:r w:rsidRPr="00B36053">
        <w:rPr>
          <w:rFonts w:hint="eastAsia"/>
          <w:lang w:val="en-US"/>
        </w:rPr>
        <w:t>кримінального</w:t>
      </w:r>
      <w:r w:rsidRPr="00B36053">
        <w:rPr>
          <w:lang w:val="en-US"/>
        </w:rPr>
        <w:t></w:t>
      </w:r>
      <w:r w:rsidRPr="00B36053">
        <w:rPr>
          <w:rFonts w:hint="eastAsia"/>
          <w:lang w:val="en-US"/>
        </w:rPr>
        <w:t>провадження</w:t>
      </w:r>
      <w:r w:rsidRPr="00B36053">
        <w:rPr>
          <w:lang w:val="en-US"/>
        </w:rPr>
        <w:t></w:t>
      </w:r>
      <w:r w:rsidRPr="00B36053">
        <w:rPr>
          <w:rFonts w:hint="eastAsia"/>
          <w:lang w:val="en-US"/>
        </w:rPr>
        <w:t>щодо</w:t>
      </w:r>
    </w:p>
    <w:p w:rsidR="00B36053" w:rsidRPr="00B36053" w:rsidRDefault="00B36053" w:rsidP="00B36053">
      <w:pPr>
        <w:rPr>
          <w:lang w:val="en-US"/>
        </w:rPr>
      </w:pPr>
      <w:r w:rsidRPr="00B36053">
        <w:rPr>
          <w:rFonts w:hint="eastAsia"/>
          <w:lang w:val="en-US"/>
        </w:rPr>
        <w:t>неповнолітніх</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Про</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неповнолітнього</w:t>
      </w:r>
      <w:r w:rsidRPr="00B36053">
        <w:rPr>
          <w:lang w:val="en-US"/>
        </w:rPr>
        <w:t></w:t>
      </w:r>
      <w:r w:rsidRPr="00B36053">
        <w:rPr>
          <w:rFonts w:hint="eastAsia"/>
          <w:lang w:val="en-US"/>
        </w:rPr>
        <w:t>негайно</w:t>
      </w:r>
      <w:r w:rsidRPr="00B36053">
        <w:rPr>
          <w:lang w:val="en-US"/>
        </w:rPr>
        <w:t></w:t>
      </w:r>
      <w:r w:rsidRPr="00B36053">
        <w:rPr>
          <w:rFonts w:hint="eastAsia"/>
          <w:lang w:val="en-US"/>
        </w:rPr>
        <w:t>сповіщаються</w:t>
      </w:r>
      <w:r w:rsidRPr="00B36053">
        <w:rPr>
          <w:lang w:val="en-US"/>
        </w:rPr>
        <w:t></w:t>
      </w:r>
      <w:r w:rsidRPr="00B36053">
        <w:rPr>
          <w:rFonts w:hint="eastAsia"/>
          <w:lang w:val="en-US"/>
        </w:rPr>
        <w:t>його</w:t>
      </w:r>
      <w:r w:rsidRPr="00B36053">
        <w:rPr>
          <w:lang w:val="en-US"/>
        </w:rPr>
        <w:t></w:t>
      </w:r>
      <w:r w:rsidRPr="00B36053">
        <w:rPr>
          <w:rFonts w:hint="eastAsia"/>
          <w:lang w:val="en-US"/>
        </w:rPr>
        <w:t>батьки</w:t>
      </w:r>
    </w:p>
    <w:p w:rsidR="00B36053" w:rsidRPr="00B36053" w:rsidRDefault="00B36053" w:rsidP="00B36053">
      <w:pPr>
        <w:rPr>
          <w:lang w:val="en-US"/>
        </w:rPr>
      </w:pPr>
      <w:r w:rsidRPr="00B36053">
        <w:rPr>
          <w:rFonts w:hint="eastAsia"/>
          <w:lang w:val="en-US"/>
        </w:rPr>
        <w:t>чи</w:t>
      </w:r>
      <w:r w:rsidRPr="00B36053">
        <w:rPr>
          <w:lang w:val="en-US"/>
        </w:rPr>
        <w:t></w:t>
      </w:r>
      <w:r w:rsidRPr="00B36053">
        <w:rPr>
          <w:rFonts w:hint="eastAsia"/>
          <w:lang w:val="en-US"/>
        </w:rPr>
        <w:t>особи</w:t>
      </w:r>
      <w:r w:rsidRPr="00B36053">
        <w:rPr>
          <w:lang w:val="en-US"/>
        </w:rPr>
        <w:t></w:t>
      </w:r>
      <w:r w:rsidRPr="00B36053">
        <w:rPr>
          <w:lang w:val="en-US"/>
        </w:rPr>
        <w:t></w:t>
      </w:r>
      <w:r w:rsidRPr="00B36053">
        <w:rPr>
          <w:rFonts w:hint="eastAsia"/>
          <w:lang w:val="en-US"/>
        </w:rPr>
        <w:t>які</w:t>
      </w:r>
      <w:r w:rsidRPr="00B36053">
        <w:rPr>
          <w:lang w:val="en-US"/>
        </w:rPr>
        <w:t></w:t>
      </w:r>
      <w:r w:rsidRPr="00B36053">
        <w:rPr>
          <w:rFonts w:hint="eastAsia"/>
          <w:lang w:val="en-US"/>
        </w:rPr>
        <w:t>його</w:t>
      </w:r>
      <w:r w:rsidRPr="00B36053">
        <w:rPr>
          <w:lang w:val="en-US"/>
        </w:rPr>
        <w:t></w:t>
      </w:r>
      <w:r w:rsidRPr="00B36053">
        <w:rPr>
          <w:rFonts w:hint="eastAsia"/>
          <w:lang w:val="en-US"/>
        </w:rPr>
        <w:t>замінюють</w:t>
      </w:r>
      <w:r w:rsidRPr="00B36053">
        <w:rPr>
          <w:lang w:val="en-US"/>
        </w:rPr>
        <w:t></w:t>
      </w:r>
      <w:r w:rsidRPr="00B36053">
        <w:rPr>
          <w:lang w:val="en-US"/>
        </w:rPr>
        <w:t></w:t>
      </w:r>
      <w:r w:rsidRPr="00B36053">
        <w:rPr>
          <w:rFonts w:hint="eastAsia"/>
          <w:lang w:val="en-US"/>
        </w:rPr>
        <w:t>а</w:t>
      </w:r>
      <w:r w:rsidRPr="00B36053">
        <w:rPr>
          <w:lang w:val="en-US"/>
        </w:rPr>
        <w:t></w:t>
      </w:r>
      <w:r w:rsidRPr="00B36053">
        <w:rPr>
          <w:rFonts w:hint="eastAsia"/>
          <w:lang w:val="en-US"/>
        </w:rPr>
        <w:t>також</w:t>
      </w:r>
      <w:r w:rsidRPr="00B36053">
        <w:rPr>
          <w:lang w:val="en-US"/>
        </w:rPr>
        <w:t></w:t>
      </w:r>
      <w:r w:rsidRPr="00B36053">
        <w:rPr>
          <w:rFonts w:hint="eastAsia"/>
          <w:lang w:val="en-US"/>
        </w:rPr>
        <w:t>представники</w:t>
      </w:r>
      <w:r w:rsidRPr="00B36053">
        <w:rPr>
          <w:lang w:val="en-US"/>
        </w:rPr>
        <w:t></w:t>
      </w:r>
      <w:r w:rsidRPr="00B36053">
        <w:rPr>
          <w:rFonts w:hint="eastAsia"/>
          <w:lang w:val="en-US"/>
        </w:rPr>
        <w:t>служби</w:t>
      </w:r>
      <w:r w:rsidRPr="00B36053">
        <w:rPr>
          <w:lang w:val="en-US"/>
        </w:rPr>
        <w:t></w:t>
      </w:r>
      <w:r w:rsidRPr="00B36053">
        <w:rPr>
          <w:rFonts w:hint="eastAsia"/>
          <w:lang w:val="en-US"/>
        </w:rPr>
        <w:t>у</w:t>
      </w:r>
      <w:r w:rsidRPr="00B36053">
        <w:rPr>
          <w:lang w:val="en-US"/>
        </w:rPr>
        <w:t></w:t>
      </w:r>
      <w:r w:rsidRPr="00B36053">
        <w:rPr>
          <w:rFonts w:hint="eastAsia"/>
          <w:lang w:val="en-US"/>
        </w:rPr>
        <w:t>справах</w:t>
      </w:r>
      <w:r w:rsidRPr="00B36053">
        <w:rPr>
          <w:lang w:val="en-US"/>
        </w:rPr>
        <w:t></w:t>
      </w:r>
      <w:r w:rsidRPr="00B36053">
        <w:rPr>
          <w:rFonts w:hint="eastAsia"/>
          <w:lang w:val="en-US"/>
        </w:rPr>
        <w:t>дітей</w:t>
      </w:r>
    </w:p>
    <w:p w:rsidR="00B36053" w:rsidRPr="00B36053" w:rsidRDefault="00B36053" w:rsidP="00B36053">
      <w:pPr>
        <w:rPr>
          <w:lang w:val="en-US"/>
        </w:rPr>
      </w:pPr>
      <w:r w:rsidRPr="00B36053">
        <w:rPr>
          <w:rFonts w:hint="eastAsia"/>
          <w:lang w:val="en-US"/>
        </w:rPr>
        <w:t>та</w:t>
      </w:r>
      <w:r w:rsidRPr="00B36053">
        <w:rPr>
          <w:lang w:val="en-US"/>
        </w:rPr>
        <w:t></w:t>
      </w:r>
      <w:r w:rsidRPr="00B36053">
        <w:rPr>
          <w:rFonts w:hint="eastAsia"/>
          <w:lang w:val="en-US"/>
        </w:rPr>
        <w:t>кримінальна</w:t>
      </w:r>
      <w:r w:rsidRPr="00B36053">
        <w:rPr>
          <w:lang w:val="en-US"/>
        </w:rPr>
        <w:t></w:t>
      </w:r>
      <w:r w:rsidRPr="00B36053">
        <w:rPr>
          <w:rFonts w:hint="eastAsia"/>
          <w:lang w:val="en-US"/>
        </w:rPr>
        <w:t>поліція</w:t>
      </w:r>
      <w:r w:rsidRPr="00B36053">
        <w:rPr>
          <w:lang w:val="en-US"/>
        </w:rPr>
        <w:t></w:t>
      </w:r>
      <w:r w:rsidRPr="00B36053">
        <w:rPr>
          <w:rFonts w:hint="eastAsia"/>
          <w:lang w:val="en-US"/>
        </w:rPr>
        <w:t>у</w:t>
      </w:r>
      <w:r w:rsidRPr="00B36053">
        <w:rPr>
          <w:lang w:val="en-US"/>
        </w:rPr>
        <w:t></w:t>
      </w:r>
      <w:r w:rsidRPr="00B36053">
        <w:rPr>
          <w:rFonts w:hint="eastAsia"/>
          <w:lang w:val="en-US"/>
        </w:rPr>
        <w:t>справах</w:t>
      </w:r>
      <w:r w:rsidRPr="00B36053">
        <w:rPr>
          <w:lang w:val="en-US"/>
        </w:rPr>
        <w:t></w:t>
      </w:r>
      <w:r w:rsidRPr="00B36053">
        <w:rPr>
          <w:rFonts w:hint="eastAsia"/>
          <w:lang w:val="en-US"/>
        </w:rPr>
        <w:t>дітей</w:t>
      </w:r>
      <w:r w:rsidRPr="00B36053">
        <w:rPr>
          <w:lang w:val="en-US"/>
        </w:rPr>
        <w:t></w:t>
      </w:r>
    </w:p>
    <w:p w:rsidR="00B36053" w:rsidRPr="00B36053" w:rsidRDefault="00B36053" w:rsidP="00B36053">
      <w:pPr>
        <w:rPr>
          <w:lang w:val="en-US"/>
        </w:rPr>
      </w:pPr>
      <w:r w:rsidRPr="00B36053">
        <w:rPr>
          <w:rFonts w:hint="eastAsia"/>
          <w:lang w:val="en-US"/>
        </w:rPr>
        <w:t>Стаття</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Строк</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неповнолітньої</w:t>
      </w:r>
      <w:r w:rsidRPr="00B36053">
        <w:rPr>
          <w:lang w:val="en-US"/>
        </w:rPr>
        <w:t></w:t>
      </w:r>
      <w:r w:rsidRPr="00B36053">
        <w:rPr>
          <w:rFonts w:hint="eastAsia"/>
          <w:lang w:val="en-US"/>
        </w:rPr>
        <w:t>особи</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p>
    <w:p w:rsidR="00B36053" w:rsidRPr="00B36053" w:rsidRDefault="00B36053" w:rsidP="00B36053">
      <w:pPr>
        <w:rPr>
          <w:lang w:val="en-US"/>
        </w:rPr>
      </w:pP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Строк</w:t>
      </w:r>
      <w:r w:rsidRPr="00B36053">
        <w:rPr>
          <w:lang w:val="en-US"/>
        </w:rPr>
        <w:t></w:t>
      </w:r>
      <w:r w:rsidRPr="00B36053">
        <w:rPr>
          <w:rFonts w:hint="eastAsia"/>
          <w:lang w:val="en-US"/>
        </w:rPr>
        <w:t>затримання</w:t>
      </w:r>
      <w:r w:rsidRPr="00B36053">
        <w:rPr>
          <w:lang w:val="en-US"/>
        </w:rPr>
        <w:t></w:t>
      </w:r>
      <w:r w:rsidRPr="00B36053">
        <w:rPr>
          <w:rFonts w:hint="eastAsia"/>
          <w:lang w:val="en-US"/>
        </w:rPr>
        <w:t>неповнолітньої</w:t>
      </w:r>
      <w:r w:rsidRPr="00B36053">
        <w:rPr>
          <w:lang w:val="en-US"/>
        </w:rPr>
        <w:t></w:t>
      </w:r>
      <w:r w:rsidRPr="00B36053">
        <w:rPr>
          <w:rFonts w:hint="eastAsia"/>
          <w:lang w:val="en-US"/>
        </w:rPr>
        <w:t>особи</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p>
    <w:p w:rsidR="00B36053" w:rsidRPr="00B36053" w:rsidRDefault="00B36053" w:rsidP="00B36053">
      <w:pPr>
        <w:rPr>
          <w:lang w:val="en-US"/>
        </w:rPr>
      </w:pPr>
      <w:r w:rsidRPr="00B36053">
        <w:rPr>
          <w:rFonts w:hint="eastAsia"/>
          <w:lang w:val="en-US"/>
        </w:rPr>
        <w:t>суду</w:t>
      </w:r>
      <w:r w:rsidRPr="00B36053">
        <w:rPr>
          <w:lang w:val="en-US"/>
        </w:rPr>
        <w:t></w:t>
      </w:r>
      <w:r w:rsidRPr="00B36053">
        <w:rPr>
          <w:rFonts w:hint="eastAsia"/>
          <w:lang w:val="en-US"/>
        </w:rPr>
        <w:t>не</w:t>
      </w:r>
      <w:r w:rsidRPr="00B36053">
        <w:rPr>
          <w:lang w:val="en-US"/>
        </w:rPr>
        <w:t></w:t>
      </w:r>
      <w:r w:rsidRPr="00B36053">
        <w:rPr>
          <w:rFonts w:hint="eastAsia"/>
          <w:lang w:val="en-US"/>
        </w:rPr>
        <w:t>може</w:t>
      </w:r>
      <w:r w:rsidRPr="00B36053">
        <w:rPr>
          <w:lang w:val="en-US"/>
        </w:rPr>
        <w:t></w:t>
      </w:r>
      <w:r w:rsidRPr="00B36053">
        <w:rPr>
          <w:rFonts w:hint="eastAsia"/>
          <w:lang w:val="en-US"/>
        </w:rPr>
        <w:t>перевищувати</w:t>
      </w:r>
      <w:r w:rsidRPr="00B36053">
        <w:rPr>
          <w:lang w:val="en-US"/>
        </w:rPr>
        <w:t></w:t>
      </w:r>
      <w:r w:rsidRPr="00B36053">
        <w:rPr>
          <w:rFonts w:hint="eastAsia"/>
          <w:lang w:val="en-US"/>
        </w:rPr>
        <w:t>тридцяти</w:t>
      </w:r>
      <w:r w:rsidRPr="00B36053">
        <w:rPr>
          <w:lang w:val="en-US"/>
        </w:rPr>
        <w:t></w:t>
      </w:r>
      <w:r w:rsidRPr="00B36053">
        <w:rPr>
          <w:rFonts w:hint="eastAsia"/>
          <w:lang w:val="en-US"/>
        </w:rPr>
        <w:t>годин</w:t>
      </w:r>
      <w:r w:rsidRPr="00B36053">
        <w:rPr>
          <w:lang w:val="en-US"/>
        </w:rPr>
        <w:t></w:t>
      </w:r>
      <w:r w:rsidRPr="00B36053">
        <w:rPr>
          <w:rFonts w:hint="eastAsia"/>
          <w:lang w:val="en-US"/>
        </w:rPr>
        <w:t>з</w:t>
      </w:r>
      <w:r w:rsidRPr="00B36053">
        <w:rPr>
          <w:lang w:val="en-US"/>
        </w:rPr>
        <w:t></w:t>
      </w:r>
      <w:r w:rsidRPr="00B36053">
        <w:rPr>
          <w:rFonts w:hint="eastAsia"/>
          <w:lang w:val="en-US"/>
        </w:rPr>
        <w:t>моменту</w:t>
      </w:r>
      <w:r w:rsidRPr="00B36053">
        <w:rPr>
          <w:lang w:val="en-US"/>
        </w:rPr>
        <w:t></w:t>
      </w:r>
      <w:r w:rsidRPr="00B36053">
        <w:rPr>
          <w:rFonts w:hint="eastAsia"/>
          <w:lang w:val="en-US"/>
        </w:rPr>
        <w:t>затримання</w:t>
      </w:r>
      <w:r w:rsidRPr="00B36053">
        <w:rPr>
          <w:lang w:val="en-US"/>
        </w:rPr>
        <w:t></w:t>
      </w:r>
      <w:r w:rsidRPr="00B36053">
        <w:rPr>
          <w:lang w:val="en-US"/>
        </w:rPr>
        <w:t></w:t>
      </w:r>
      <w:r w:rsidRPr="00B36053">
        <w:rPr>
          <w:rFonts w:hint="eastAsia"/>
          <w:lang w:val="en-US"/>
        </w:rPr>
        <w:t>який</w:t>
      </w:r>
    </w:p>
    <w:p w:rsidR="00B36053" w:rsidRPr="00B36053" w:rsidRDefault="00B36053" w:rsidP="00B36053">
      <w:pPr>
        <w:rPr>
          <w:lang w:val="en-US"/>
        </w:rPr>
      </w:pPr>
      <w:r w:rsidRPr="00B36053">
        <w:rPr>
          <w:rFonts w:hint="eastAsia"/>
          <w:lang w:val="en-US"/>
        </w:rPr>
        <w:t>визначається</w:t>
      </w:r>
      <w:r w:rsidRPr="00B36053">
        <w:rPr>
          <w:lang w:val="en-US"/>
        </w:rPr>
        <w:t></w:t>
      </w:r>
      <w:r w:rsidRPr="00B36053">
        <w:rPr>
          <w:rFonts w:hint="eastAsia"/>
          <w:lang w:val="en-US"/>
        </w:rPr>
        <w:t>згідно</w:t>
      </w:r>
      <w:r w:rsidRPr="00B36053">
        <w:rPr>
          <w:lang w:val="en-US"/>
        </w:rPr>
        <w:t></w:t>
      </w:r>
      <w:r w:rsidRPr="00B36053">
        <w:rPr>
          <w:rFonts w:hint="eastAsia"/>
          <w:lang w:val="en-US"/>
        </w:rPr>
        <w:t>з</w:t>
      </w:r>
      <w:r w:rsidRPr="00B36053">
        <w:rPr>
          <w:lang w:val="en-US"/>
        </w:rPr>
        <w:t></w:t>
      </w:r>
      <w:r w:rsidRPr="00B36053">
        <w:rPr>
          <w:rFonts w:hint="eastAsia"/>
          <w:lang w:val="en-US"/>
        </w:rPr>
        <w:t>вимогами</w:t>
      </w:r>
      <w:r w:rsidRPr="00B36053">
        <w:rPr>
          <w:lang w:val="en-US"/>
        </w:rPr>
        <w:t></w:t>
      </w:r>
      <w:r w:rsidRPr="00B36053">
        <w:rPr>
          <w:rFonts w:hint="eastAsia"/>
          <w:lang w:val="en-US"/>
        </w:rPr>
        <w:t>статті</w:t>
      </w:r>
      <w:r w:rsidRPr="00B36053">
        <w:rPr>
          <w:lang w:val="en-US"/>
        </w:rPr>
        <w:t></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цього</w:t>
      </w:r>
      <w:r w:rsidRPr="00B36053">
        <w:rPr>
          <w:lang w:val="en-US"/>
        </w:rPr>
        <w:t></w:t>
      </w:r>
      <w:r w:rsidRPr="00B36053">
        <w:rPr>
          <w:rFonts w:hint="eastAsia"/>
          <w:lang w:val="en-US"/>
        </w:rPr>
        <w:t>Кодексу</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lang w:val="en-US"/>
        </w:rPr>
        <w:t></w:t>
      </w:r>
      <w:r w:rsidRPr="00B36053">
        <w:rPr>
          <w:rFonts w:hint="eastAsia"/>
          <w:lang w:val="en-US"/>
        </w:rPr>
        <w:t>Затримана</w:t>
      </w:r>
      <w:r w:rsidRPr="00B36053">
        <w:rPr>
          <w:lang w:val="en-US"/>
        </w:rPr>
        <w:t></w:t>
      </w:r>
      <w:r w:rsidRPr="00B36053">
        <w:rPr>
          <w:rFonts w:hint="eastAsia"/>
          <w:lang w:val="en-US"/>
        </w:rPr>
        <w:t>без</w:t>
      </w:r>
      <w:r w:rsidRPr="00B36053">
        <w:rPr>
          <w:lang w:val="en-US"/>
        </w:rPr>
        <w:t></w:t>
      </w:r>
      <w:r w:rsidRPr="00B36053">
        <w:rPr>
          <w:rFonts w:hint="eastAsia"/>
          <w:lang w:val="en-US"/>
        </w:rPr>
        <w:t>ухвали</w:t>
      </w:r>
      <w:r w:rsidRPr="00B36053">
        <w:rPr>
          <w:lang w:val="en-US"/>
        </w:rPr>
        <w:t></w:t>
      </w:r>
      <w:r w:rsidRPr="00B36053">
        <w:rPr>
          <w:rFonts w:hint="eastAsia"/>
          <w:lang w:val="en-US"/>
        </w:rPr>
        <w:t>слідчого</w:t>
      </w:r>
      <w:r w:rsidRPr="00B36053">
        <w:rPr>
          <w:lang w:val="en-US"/>
        </w:rPr>
        <w:t></w:t>
      </w:r>
      <w:r w:rsidRPr="00B36053">
        <w:rPr>
          <w:rFonts w:hint="eastAsia"/>
          <w:lang w:val="en-US"/>
        </w:rPr>
        <w:t>судді</w:t>
      </w:r>
      <w:r w:rsidRPr="00B36053">
        <w:rPr>
          <w:lang w:val="en-US"/>
        </w:rPr>
        <w:t></w:t>
      </w:r>
      <w:r w:rsidRPr="00B36053">
        <w:rPr>
          <w:lang w:val="en-US"/>
        </w:rPr>
        <w:t></w:t>
      </w:r>
      <w:r w:rsidRPr="00B36053">
        <w:rPr>
          <w:rFonts w:hint="eastAsia"/>
          <w:lang w:val="en-US"/>
        </w:rPr>
        <w:t>суду</w:t>
      </w:r>
      <w:r w:rsidRPr="00B36053">
        <w:rPr>
          <w:lang w:val="en-US"/>
        </w:rPr>
        <w:t></w:t>
      </w:r>
      <w:r w:rsidRPr="00B36053">
        <w:rPr>
          <w:rFonts w:hint="eastAsia"/>
          <w:lang w:val="en-US"/>
        </w:rPr>
        <w:t>неповнолітня</w:t>
      </w:r>
      <w:r w:rsidRPr="00B36053">
        <w:rPr>
          <w:lang w:val="en-US"/>
        </w:rPr>
        <w:t></w:t>
      </w:r>
      <w:r w:rsidRPr="00B36053">
        <w:rPr>
          <w:rFonts w:hint="eastAsia"/>
          <w:lang w:val="en-US"/>
        </w:rPr>
        <w:t>особа</w:t>
      </w:r>
      <w:r w:rsidRPr="00B36053">
        <w:rPr>
          <w:lang w:val="en-US"/>
        </w:rPr>
        <w:t></w:t>
      </w:r>
      <w:r w:rsidRPr="00B36053">
        <w:rPr>
          <w:rFonts w:hint="eastAsia"/>
          <w:lang w:val="en-US"/>
        </w:rPr>
        <w:t>не</w:t>
      </w:r>
    </w:p>
    <w:p w:rsidR="00B36053" w:rsidRPr="00B36053" w:rsidRDefault="00B36053" w:rsidP="00B36053">
      <w:pPr>
        <w:rPr>
          <w:lang w:val="en-US"/>
        </w:rPr>
      </w:pPr>
      <w:r w:rsidRPr="00B36053">
        <w:rPr>
          <w:rFonts w:hint="eastAsia"/>
          <w:lang w:val="en-US"/>
        </w:rPr>
        <w:t>пізніше</w:t>
      </w:r>
      <w:r w:rsidRPr="00B36053">
        <w:rPr>
          <w:lang w:val="en-US"/>
        </w:rPr>
        <w:t></w:t>
      </w:r>
      <w:r w:rsidRPr="00B36053">
        <w:rPr>
          <w:rFonts w:hint="eastAsia"/>
          <w:lang w:val="en-US"/>
        </w:rPr>
        <w:t>двадцяти</w:t>
      </w:r>
      <w:r w:rsidRPr="00B36053">
        <w:rPr>
          <w:lang w:val="en-US"/>
        </w:rPr>
        <w:t></w:t>
      </w:r>
      <w:r w:rsidRPr="00B36053">
        <w:rPr>
          <w:rFonts w:hint="eastAsia"/>
          <w:lang w:val="en-US"/>
        </w:rPr>
        <w:t>чотирьох</w:t>
      </w:r>
      <w:r w:rsidRPr="00B36053">
        <w:rPr>
          <w:lang w:val="en-US"/>
        </w:rPr>
        <w:t></w:t>
      </w:r>
      <w:r w:rsidRPr="00B36053">
        <w:rPr>
          <w:rFonts w:hint="eastAsia"/>
          <w:lang w:val="en-US"/>
        </w:rPr>
        <w:t>годин</w:t>
      </w:r>
      <w:r w:rsidRPr="00B36053">
        <w:rPr>
          <w:lang w:val="en-US"/>
        </w:rPr>
        <w:t></w:t>
      </w:r>
      <w:r w:rsidRPr="00B36053">
        <w:rPr>
          <w:rFonts w:hint="eastAsia"/>
          <w:lang w:val="en-US"/>
        </w:rPr>
        <w:t>з</w:t>
      </w:r>
      <w:r w:rsidRPr="00B36053">
        <w:rPr>
          <w:lang w:val="en-US"/>
        </w:rPr>
        <w:t></w:t>
      </w:r>
      <w:r w:rsidRPr="00B36053">
        <w:rPr>
          <w:rFonts w:hint="eastAsia"/>
          <w:lang w:val="en-US"/>
        </w:rPr>
        <w:t>моменту</w:t>
      </w:r>
      <w:r w:rsidRPr="00B36053">
        <w:rPr>
          <w:lang w:val="en-US"/>
        </w:rPr>
        <w:t></w:t>
      </w:r>
      <w:r w:rsidRPr="00B36053">
        <w:rPr>
          <w:rFonts w:hint="eastAsia"/>
          <w:lang w:val="en-US"/>
        </w:rPr>
        <w:t>затримання</w:t>
      </w:r>
      <w:r w:rsidRPr="00B36053">
        <w:rPr>
          <w:lang w:val="en-US"/>
        </w:rPr>
        <w:t></w:t>
      </w:r>
      <w:r w:rsidRPr="00B36053">
        <w:rPr>
          <w:rFonts w:hint="eastAsia"/>
          <w:lang w:val="en-US"/>
        </w:rPr>
        <w:t>повинна</w:t>
      </w:r>
      <w:r w:rsidRPr="00B36053">
        <w:rPr>
          <w:lang w:val="en-US"/>
        </w:rPr>
        <w:t></w:t>
      </w:r>
      <w:r w:rsidRPr="00B36053">
        <w:rPr>
          <w:rFonts w:hint="eastAsia"/>
          <w:lang w:val="en-US"/>
        </w:rPr>
        <w:t>бути</w:t>
      </w:r>
    </w:p>
    <w:p w:rsidR="00B36053" w:rsidRPr="00B36053" w:rsidRDefault="00B36053" w:rsidP="00B36053">
      <w:pPr>
        <w:rPr>
          <w:lang w:val="en-US"/>
        </w:rPr>
      </w:pPr>
      <w:r w:rsidRPr="00B36053">
        <w:rPr>
          <w:rFonts w:hint="eastAsia"/>
          <w:lang w:val="en-US"/>
        </w:rPr>
        <w:t>звільнена</w:t>
      </w:r>
      <w:r w:rsidRPr="00B36053">
        <w:rPr>
          <w:lang w:val="en-US"/>
        </w:rPr>
        <w:t></w:t>
      </w:r>
      <w:r w:rsidRPr="00B36053">
        <w:rPr>
          <w:rFonts w:hint="eastAsia"/>
          <w:lang w:val="en-US"/>
        </w:rPr>
        <w:t>або</w:t>
      </w:r>
      <w:r w:rsidRPr="00B36053">
        <w:rPr>
          <w:lang w:val="en-US"/>
        </w:rPr>
        <w:t></w:t>
      </w:r>
      <w:r w:rsidRPr="00B36053">
        <w:rPr>
          <w:rFonts w:hint="eastAsia"/>
          <w:lang w:val="en-US"/>
        </w:rPr>
        <w:t>доставлена</w:t>
      </w:r>
      <w:r w:rsidRPr="00B36053">
        <w:rPr>
          <w:lang w:val="en-US"/>
        </w:rPr>
        <w:t></w:t>
      </w:r>
      <w:r w:rsidRPr="00B36053">
        <w:rPr>
          <w:rFonts w:hint="eastAsia"/>
          <w:lang w:val="en-US"/>
        </w:rPr>
        <w:t>до</w:t>
      </w:r>
      <w:r w:rsidRPr="00B36053">
        <w:rPr>
          <w:lang w:val="en-US"/>
        </w:rPr>
        <w:t></w:t>
      </w:r>
      <w:r w:rsidRPr="00B36053">
        <w:rPr>
          <w:rFonts w:hint="eastAsia"/>
          <w:lang w:val="en-US"/>
        </w:rPr>
        <w:t>суду</w:t>
      </w:r>
      <w:r w:rsidRPr="00B36053">
        <w:rPr>
          <w:lang w:val="en-US"/>
        </w:rPr>
        <w:t></w:t>
      </w:r>
      <w:r w:rsidRPr="00B36053">
        <w:rPr>
          <w:rFonts w:hint="eastAsia"/>
          <w:lang w:val="en-US"/>
        </w:rPr>
        <w:t>для</w:t>
      </w:r>
      <w:r w:rsidRPr="00B36053">
        <w:rPr>
          <w:lang w:val="en-US"/>
        </w:rPr>
        <w:t></w:t>
      </w:r>
      <w:r w:rsidRPr="00B36053">
        <w:rPr>
          <w:rFonts w:hint="eastAsia"/>
          <w:lang w:val="en-US"/>
        </w:rPr>
        <w:t>розгляду</w:t>
      </w:r>
      <w:r w:rsidRPr="00B36053">
        <w:rPr>
          <w:lang w:val="en-US"/>
        </w:rPr>
        <w:t></w:t>
      </w:r>
      <w:r w:rsidRPr="00B36053">
        <w:rPr>
          <w:rFonts w:hint="eastAsia"/>
          <w:lang w:val="en-US"/>
        </w:rPr>
        <w:t>клопотання</w:t>
      </w:r>
      <w:r w:rsidRPr="00B36053">
        <w:rPr>
          <w:lang w:val="en-US"/>
        </w:rPr>
        <w:t></w:t>
      </w:r>
      <w:r w:rsidRPr="00B36053">
        <w:rPr>
          <w:rFonts w:hint="eastAsia"/>
          <w:lang w:val="en-US"/>
        </w:rPr>
        <w:t>про</w:t>
      </w:r>
      <w:r w:rsidRPr="00B36053">
        <w:rPr>
          <w:lang w:val="en-US"/>
        </w:rPr>
        <w:t></w:t>
      </w:r>
      <w:r w:rsidRPr="00B36053">
        <w:rPr>
          <w:rFonts w:hint="eastAsia"/>
          <w:lang w:val="en-US"/>
        </w:rPr>
        <w:t>обрання</w:t>
      </w:r>
    </w:p>
    <w:p w:rsidR="00B36053" w:rsidRPr="00B36053" w:rsidRDefault="00B36053" w:rsidP="00B36053">
      <w:pPr>
        <w:rPr>
          <w:lang w:val="en-US"/>
        </w:rPr>
      </w:pPr>
      <w:r w:rsidRPr="00B36053">
        <w:rPr>
          <w:rFonts w:hint="eastAsia"/>
          <w:lang w:val="en-US"/>
        </w:rPr>
        <w:t>стосовно</w:t>
      </w:r>
      <w:r w:rsidRPr="00B36053">
        <w:rPr>
          <w:lang w:val="en-US"/>
        </w:rPr>
        <w:t></w:t>
      </w:r>
      <w:r w:rsidRPr="00B36053">
        <w:rPr>
          <w:rFonts w:hint="eastAsia"/>
          <w:lang w:val="en-US"/>
        </w:rPr>
        <w:t>неї</w:t>
      </w:r>
      <w:r w:rsidRPr="00B36053">
        <w:rPr>
          <w:lang w:val="en-US"/>
        </w:rPr>
        <w:t></w:t>
      </w:r>
      <w:r w:rsidRPr="00B36053">
        <w:rPr>
          <w:rFonts w:hint="eastAsia"/>
          <w:lang w:val="en-US"/>
        </w:rPr>
        <w:t>запобіжного</w:t>
      </w:r>
      <w:r w:rsidRPr="00B36053">
        <w:rPr>
          <w:lang w:val="en-US"/>
        </w:rPr>
        <w:t></w:t>
      </w:r>
      <w:r w:rsidRPr="00B36053">
        <w:rPr>
          <w:rFonts w:hint="eastAsia"/>
          <w:lang w:val="en-US"/>
        </w:rPr>
        <w:t>заходу</w:t>
      </w:r>
      <w:r w:rsidRPr="00B36053">
        <w:rPr>
          <w:lang w:val="en-US"/>
        </w:rPr>
        <w:t></w:t>
      </w:r>
      <w:r w:rsidRPr="00B36053">
        <w:rPr>
          <w:lang w:val="en-US"/>
        </w:rPr>
        <w:t></w:t>
      </w:r>
    </w:p>
    <w:p w:rsidR="00B36053" w:rsidRPr="00B36053" w:rsidRDefault="00B36053" w:rsidP="00B36053">
      <w:pPr>
        <w:rPr>
          <w:lang w:val="en-US"/>
        </w:rPr>
      </w:pPr>
      <w:r w:rsidRPr="00B36053">
        <w:rPr>
          <w:lang w:val="en-US"/>
        </w:rPr>
        <w:t></w:t>
      </w:r>
      <w:r w:rsidRPr="00B36053">
        <w:rPr>
          <w:lang w:val="en-US"/>
        </w:rPr>
        <w:t></w:t>
      </w:r>
      <w:r w:rsidRPr="00B36053">
        <w:rPr>
          <w:rFonts w:hint="eastAsia"/>
          <w:lang w:val="en-US"/>
        </w:rPr>
        <w:t>замінити</w:t>
      </w:r>
      <w:r w:rsidRPr="00B36053">
        <w:rPr>
          <w:lang w:val="en-US"/>
        </w:rPr>
        <w:t></w:t>
      </w:r>
      <w:r w:rsidRPr="00B36053">
        <w:rPr>
          <w:rFonts w:hint="eastAsia"/>
          <w:lang w:val="en-US"/>
        </w:rPr>
        <w:t>терміни</w:t>
      </w:r>
      <w:r w:rsidRPr="00B36053">
        <w:rPr>
          <w:lang w:val="en-US"/>
        </w:rPr>
        <w:t></w:t>
      </w:r>
      <w:r w:rsidRPr="00B36053">
        <w:rPr>
          <w:lang w:val="en-US"/>
        </w:rPr>
        <w:t></w:t>
      </w:r>
      <w:r w:rsidRPr="00B36053">
        <w:rPr>
          <w:rFonts w:hint="eastAsia"/>
          <w:lang w:val="en-US"/>
        </w:rPr>
        <w:t>керівник</w:t>
      </w:r>
      <w:r w:rsidRPr="00B36053">
        <w:rPr>
          <w:lang w:val="en-US"/>
        </w:rPr>
        <w:t></w:t>
      </w:r>
      <w:r w:rsidRPr="00B36053">
        <w:rPr>
          <w:rFonts w:hint="eastAsia"/>
          <w:lang w:val="en-US"/>
        </w:rPr>
        <w:t>дипломатичного</w:t>
      </w:r>
      <w:r w:rsidRPr="00B36053">
        <w:rPr>
          <w:lang w:val="en-US"/>
        </w:rPr>
        <w:t></w:t>
      </w:r>
      <w:r w:rsidRPr="00B36053">
        <w:rPr>
          <w:rFonts w:hint="eastAsia"/>
          <w:lang w:val="en-US"/>
        </w:rPr>
        <w:t>представництва</w:t>
      </w:r>
      <w:r w:rsidRPr="00B36053">
        <w:rPr>
          <w:lang w:val="en-US"/>
        </w:rPr>
        <w:t></w:t>
      </w:r>
      <w:r w:rsidRPr="00B36053">
        <w:rPr>
          <w:rFonts w:hint="eastAsia"/>
          <w:lang w:val="en-US"/>
        </w:rPr>
        <w:t>чи</w:t>
      </w:r>
    </w:p>
    <w:p w:rsidR="00B36053" w:rsidRPr="00B36053" w:rsidRDefault="00B36053" w:rsidP="00B36053">
      <w:pPr>
        <w:rPr>
          <w:lang w:val="en-US"/>
        </w:rPr>
      </w:pPr>
      <w:r w:rsidRPr="00B36053">
        <w:rPr>
          <w:rFonts w:hint="eastAsia"/>
          <w:lang w:val="en-US"/>
        </w:rPr>
        <w:t>консульської</w:t>
      </w:r>
      <w:r w:rsidRPr="00B36053">
        <w:rPr>
          <w:lang w:val="en-US"/>
        </w:rPr>
        <w:t></w:t>
      </w:r>
      <w:r w:rsidRPr="00B36053">
        <w:rPr>
          <w:rFonts w:hint="eastAsia"/>
          <w:lang w:val="en-US"/>
        </w:rPr>
        <w:t>установи</w:t>
      </w:r>
      <w:r w:rsidRPr="00B36053">
        <w:rPr>
          <w:lang w:val="en-US"/>
        </w:rPr>
        <w:t></w:t>
      </w:r>
      <w:r w:rsidRPr="00B36053">
        <w:rPr>
          <w:lang w:val="en-US"/>
        </w:rPr>
        <w:t></w:t>
      </w:r>
      <w:r w:rsidRPr="00B36053">
        <w:rPr>
          <w:rFonts w:hint="eastAsia"/>
          <w:lang w:val="en-US"/>
        </w:rPr>
        <w:t>та</w:t>
      </w:r>
      <w:r w:rsidRPr="00B36053">
        <w:rPr>
          <w:lang w:val="en-US"/>
        </w:rPr>
        <w:t></w:t>
      </w:r>
      <w:r w:rsidRPr="00B36053">
        <w:rPr>
          <w:lang w:val="en-US"/>
        </w:rPr>
        <w:t></w:t>
      </w:r>
      <w:r w:rsidRPr="00B36053">
        <w:rPr>
          <w:rFonts w:hint="eastAsia"/>
          <w:lang w:val="en-US"/>
        </w:rPr>
        <w:t>територія</w:t>
      </w:r>
      <w:r w:rsidRPr="00B36053">
        <w:rPr>
          <w:lang w:val="en-US"/>
        </w:rPr>
        <w:t></w:t>
      </w:r>
      <w:r w:rsidRPr="00B36053">
        <w:rPr>
          <w:rFonts w:hint="eastAsia"/>
          <w:lang w:val="en-US"/>
        </w:rPr>
        <w:t>дипломатичного</w:t>
      </w:r>
      <w:r w:rsidRPr="00B36053">
        <w:rPr>
          <w:lang w:val="en-US"/>
        </w:rPr>
        <w:t></w:t>
      </w:r>
      <w:r w:rsidRPr="00B36053">
        <w:rPr>
          <w:rFonts w:hint="eastAsia"/>
          <w:lang w:val="en-US"/>
        </w:rPr>
        <w:t>представництва</w:t>
      </w:r>
      <w:r w:rsidRPr="00B36053">
        <w:rPr>
          <w:lang w:val="en-US"/>
        </w:rPr>
        <w:t></w:t>
      </w:r>
      <w:r w:rsidRPr="00B36053">
        <w:rPr>
          <w:lang w:val="en-US"/>
        </w:rPr>
        <w:t></w:t>
      </w:r>
      <w:r w:rsidRPr="00B36053">
        <w:rPr>
          <w:rFonts w:hint="eastAsia"/>
          <w:lang w:val="en-US"/>
        </w:rPr>
        <w:t>і</w:t>
      </w:r>
    </w:p>
    <w:p w:rsidR="00B36053" w:rsidRPr="00B36053" w:rsidRDefault="00B36053" w:rsidP="00B36053">
      <w:pPr>
        <w:rPr>
          <w:lang w:val="en-US"/>
        </w:rPr>
      </w:pPr>
      <w:r w:rsidRPr="00B36053">
        <w:rPr>
          <w:lang w:val="en-US"/>
        </w:rPr>
        <w:t></w:t>
      </w:r>
      <w:r w:rsidRPr="00B36053">
        <w:rPr>
          <w:rFonts w:hint="eastAsia"/>
          <w:lang w:val="en-US"/>
        </w:rPr>
        <w:t>територія</w:t>
      </w:r>
      <w:r w:rsidRPr="00B36053">
        <w:rPr>
          <w:lang w:val="en-US"/>
        </w:rPr>
        <w:t></w:t>
      </w:r>
      <w:r w:rsidRPr="00B36053">
        <w:rPr>
          <w:rFonts w:hint="eastAsia"/>
          <w:lang w:val="en-US"/>
        </w:rPr>
        <w:t>консульської</w:t>
      </w:r>
      <w:r w:rsidRPr="00B36053">
        <w:rPr>
          <w:lang w:val="en-US"/>
        </w:rPr>
        <w:t></w:t>
      </w:r>
      <w:r w:rsidRPr="00B36053">
        <w:rPr>
          <w:rFonts w:hint="eastAsia"/>
          <w:lang w:val="en-US"/>
        </w:rPr>
        <w:t>установи</w:t>
      </w:r>
      <w:r w:rsidRPr="00B36053">
        <w:rPr>
          <w:lang w:val="en-US"/>
        </w:rPr>
        <w:t></w:t>
      </w:r>
      <w:r w:rsidRPr="00B36053">
        <w:rPr>
          <w:lang w:val="en-US"/>
        </w:rPr>
        <w:t></w:t>
      </w:r>
      <w:r w:rsidRPr="00B36053">
        <w:rPr>
          <w:rFonts w:hint="eastAsia"/>
          <w:lang w:val="en-US"/>
        </w:rPr>
        <w:t>у</w:t>
      </w:r>
      <w:r w:rsidRPr="00B36053">
        <w:rPr>
          <w:lang w:val="en-US"/>
        </w:rPr>
        <w:t></w:t>
      </w:r>
      <w:r w:rsidRPr="00B36053">
        <w:rPr>
          <w:rFonts w:hint="eastAsia"/>
          <w:lang w:val="en-US"/>
        </w:rPr>
        <w:t>Главі</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КПК</w:t>
      </w:r>
      <w:r w:rsidRPr="00B36053">
        <w:rPr>
          <w:lang w:val="en-US"/>
        </w:rPr>
        <w:t></w:t>
      </w:r>
      <w:r w:rsidRPr="00B36053">
        <w:rPr>
          <w:rFonts w:hint="eastAsia"/>
          <w:lang w:val="en-US"/>
        </w:rPr>
        <w:t>України</w:t>
      </w:r>
      <w:r w:rsidRPr="00B36053">
        <w:rPr>
          <w:lang w:val="en-US"/>
        </w:rPr>
        <w:t></w:t>
      </w:r>
      <w:r w:rsidRPr="00B36053">
        <w:rPr>
          <w:rFonts w:hint="eastAsia"/>
          <w:lang w:val="en-US"/>
        </w:rPr>
        <w:t>на</w:t>
      </w:r>
      <w:r w:rsidRPr="00B36053">
        <w:rPr>
          <w:lang w:val="en-US"/>
        </w:rPr>
        <w:t></w:t>
      </w:r>
      <w:r w:rsidRPr="00B36053">
        <w:rPr>
          <w:lang w:val="en-US"/>
        </w:rPr>
        <w:t></w:t>
      </w:r>
      <w:r w:rsidRPr="00B36053">
        <w:rPr>
          <w:rFonts w:hint="eastAsia"/>
          <w:lang w:val="en-US"/>
        </w:rPr>
        <w:t>голову</w:t>
      </w:r>
    </w:p>
    <w:p w:rsidR="00B36053" w:rsidRPr="00B36053" w:rsidRDefault="00B36053" w:rsidP="00B36053">
      <w:pPr>
        <w:rPr>
          <w:lang w:val="en-US"/>
        </w:rPr>
      </w:pPr>
      <w:r w:rsidRPr="00B36053">
        <w:rPr>
          <w:rFonts w:hint="eastAsia"/>
          <w:lang w:val="en-US"/>
        </w:rPr>
        <w:t>консульської</w:t>
      </w:r>
      <w:r w:rsidRPr="00B36053">
        <w:rPr>
          <w:lang w:val="en-US"/>
        </w:rPr>
        <w:t></w:t>
      </w:r>
      <w:r w:rsidRPr="00B36053">
        <w:rPr>
          <w:rFonts w:hint="eastAsia"/>
          <w:lang w:val="en-US"/>
        </w:rPr>
        <w:t>установи</w:t>
      </w:r>
      <w:r w:rsidRPr="00B36053">
        <w:rPr>
          <w:lang w:val="en-US"/>
        </w:rPr>
        <w:t></w:t>
      </w:r>
      <w:r w:rsidRPr="00B36053">
        <w:rPr>
          <w:lang w:val="en-US"/>
        </w:rPr>
        <w:t></w:t>
      </w:r>
      <w:r w:rsidRPr="00B36053">
        <w:rPr>
          <w:lang w:val="en-US"/>
        </w:rPr>
        <w:t></w:t>
      </w:r>
      <w:r w:rsidRPr="00B36053">
        <w:rPr>
          <w:lang w:val="en-US"/>
        </w:rPr>
        <w:t></w:t>
      </w:r>
      <w:r w:rsidRPr="00B36053">
        <w:rPr>
          <w:rFonts w:hint="eastAsia"/>
          <w:lang w:val="en-US"/>
        </w:rPr>
        <w:t>приміщення</w:t>
      </w:r>
      <w:r w:rsidRPr="00B36053">
        <w:rPr>
          <w:lang w:val="en-US"/>
        </w:rPr>
        <w:t></w:t>
      </w:r>
      <w:r w:rsidRPr="00B36053">
        <w:rPr>
          <w:rFonts w:hint="eastAsia"/>
          <w:lang w:val="en-US"/>
        </w:rPr>
        <w:t>дипломатичного</w:t>
      </w:r>
      <w:r w:rsidRPr="00B36053">
        <w:rPr>
          <w:lang w:val="en-US"/>
        </w:rPr>
        <w:t></w:t>
      </w:r>
      <w:r w:rsidRPr="00B36053">
        <w:rPr>
          <w:rFonts w:hint="eastAsia"/>
          <w:lang w:val="en-US"/>
        </w:rPr>
        <w:t>представництва</w:t>
      </w:r>
      <w:r w:rsidRPr="00B36053">
        <w:rPr>
          <w:lang w:val="en-US"/>
        </w:rPr>
        <w:t></w:t>
      </w:r>
      <w:r w:rsidRPr="00B36053">
        <w:rPr>
          <w:lang w:val="en-US"/>
        </w:rPr>
        <w:t></w:t>
      </w:r>
      <w:r w:rsidRPr="00B36053">
        <w:rPr>
          <w:rFonts w:hint="eastAsia"/>
          <w:lang w:val="en-US"/>
        </w:rPr>
        <w:t>та</w:t>
      </w:r>
    </w:p>
    <w:p w:rsidR="00B36053" w:rsidRPr="00B36053" w:rsidRDefault="00B36053" w:rsidP="00B36053">
      <w:pPr>
        <w:rPr>
          <w:lang w:val="en-US"/>
        </w:rPr>
      </w:pPr>
      <w:r w:rsidRPr="00B36053">
        <w:rPr>
          <w:lang w:val="en-US"/>
        </w:rPr>
        <w:t></w:t>
      </w:r>
      <w:r w:rsidRPr="00B36053">
        <w:rPr>
          <w:rFonts w:hint="eastAsia"/>
          <w:lang w:val="en-US"/>
        </w:rPr>
        <w:t>консульські</w:t>
      </w:r>
      <w:r w:rsidRPr="00B36053">
        <w:rPr>
          <w:lang w:val="en-US"/>
        </w:rPr>
        <w:t></w:t>
      </w:r>
      <w:r w:rsidRPr="00B36053">
        <w:rPr>
          <w:rFonts w:hint="eastAsia"/>
          <w:lang w:val="en-US"/>
        </w:rPr>
        <w:t>приміщення</w:t>
      </w:r>
      <w:r w:rsidRPr="00B36053">
        <w:rPr>
          <w:lang w:val="en-US"/>
        </w:rPr>
        <w:t></w:t>
      </w:r>
      <w:r w:rsidRPr="00B36053">
        <w:rPr>
          <w:lang w:val="en-US"/>
        </w:rPr>
        <w:t></w:t>
      </w:r>
      <w:r w:rsidRPr="00B36053">
        <w:rPr>
          <w:rFonts w:hint="eastAsia"/>
          <w:lang w:val="en-US"/>
        </w:rPr>
        <w:t>відповідно</w:t>
      </w:r>
    </w:p>
    <w:sectPr w:rsidR="00B36053" w:rsidRPr="00B360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B36053" w:rsidRPr="00B36053">
                    <w:rPr>
                      <w:rStyle w:val="afffff9"/>
                      <w:noProof/>
                    </w:rPr>
                    <w:t>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FBBFB-219F-4A75-AF6D-EF838358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38</Pages>
  <Words>6811</Words>
  <Characters>38824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2022-05-13T17:24:00Z</dcterms:created>
  <dcterms:modified xsi:type="dcterms:W3CDTF">2022-05-15T12:16:00Z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