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8D79" w14:textId="59340CCB" w:rsidR="002E00A2" w:rsidRDefault="002B0C6E" w:rsidP="002B0C6E">
      <w:r w:rsidRPr="002B0C6E">
        <w:rPr>
          <w:rFonts w:hint="eastAsia"/>
        </w:rPr>
        <w:t>Аэромоноз</w:t>
      </w:r>
      <w:r w:rsidRPr="002B0C6E">
        <w:t xml:space="preserve"> </w:t>
      </w:r>
      <w:r w:rsidRPr="002B0C6E">
        <w:rPr>
          <w:rFonts w:hint="eastAsia"/>
        </w:rPr>
        <w:t>карпов</w:t>
      </w:r>
      <w:r w:rsidRPr="002B0C6E">
        <w:t xml:space="preserve">: </w:t>
      </w:r>
      <w:r w:rsidRPr="002B0C6E">
        <w:rPr>
          <w:rFonts w:hint="eastAsia"/>
        </w:rPr>
        <w:t>совершенствование</w:t>
      </w:r>
      <w:r w:rsidRPr="002B0C6E">
        <w:t xml:space="preserve"> </w:t>
      </w:r>
      <w:r w:rsidRPr="002B0C6E">
        <w:rPr>
          <w:rFonts w:hint="eastAsia"/>
        </w:rPr>
        <w:t>мер</w:t>
      </w:r>
      <w:r w:rsidRPr="002B0C6E">
        <w:t xml:space="preserve"> </w:t>
      </w:r>
      <w:r w:rsidRPr="002B0C6E">
        <w:rPr>
          <w:rFonts w:hint="eastAsia"/>
        </w:rPr>
        <w:t>борьбы</w:t>
      </w:r>
      <w:r w:rsidRPr="002B0C6E">
        <w:t xml:space="preserve"> </w:t>
      </w:r>
      <w:r w:rsidRPr="002B0C6E">
        <w:rPr>
          <w:rFonts w:hint="eastAsia"/>
        </w:rPr>
        <w:t>и</w:t>
      </w:r>
      <w:r w:rsidRPr="002B0C6E">
        <w:t xml:space="preserve"> </w:t>
      </w:r>
      <w:r w:rsidRPr="002B0C6E">
        <w:rPr>
          <w:rFonts w:hint="eastAsia"/>
        </w:rPr>
        <w:t>профилактики</w:t>
      </w:r>
      <w:r w:rsidRPr="002B0C6E">
        <w:t xml:space="preserve"> </w:t>
      </w:r>
      <w:r w:rsidRPr="002B0C6E">
        <w:rPr>
          <w:rFonts w:hint="eastAsia"/>
        </w:rPr>
        <w:t>болезни</w:t>
      </w:r>
      <w:r>
        <w:t xml:space="preserve"> </w:t>
      </w:r>
      <w:r w:rsidRPr="002B0C6E">
        <w:rPr>
          <w:rFonts w:hint="eastAsia"/>
        </w:rPr>
        <w:t>Новоскольцева</w:t>
      </w:r>
      <w:r w:rsidRPr="002B0C6E">
        <w:t xml:space="preserve">, </w:t>
      </w:r>
      <w:r w:rsidRPr="002B0C6E">
        <w:rPr>
          <w:rFonts w:hint="eastAsia"/>
        </w:rPr>
        <w:t>Татьяна</w:t>
      </w:r>
      <w:r w:rsidRPr="002B0C6E">
        <w:t xml:space="preserve"> </w:t>
      </w:r>
      <w:r w:rsidRPr="002B0C6E">
        <w:rPr>
          <w:rFonts w:hint="eastAsia"/>
        </w:rPr>
        <w:t>Михайловна</w:t>
      </w:r>
    </w:p>
    <w:p w14:paraId="523D5230" w14:textId="77777777" w:rsidR="002B0C6E" w:rsidRDefault="002B0C6E" w:rsidP="002B0C6E">
      <w:r>
        <w:rPr>
          <w:rFonts w:hint="eastAsia"/>
        </w:rPr>
        <w:t>ОГЛАВЛЕНИЕ</w:t>
      </w:r>
      <w:r>
        <w:t xml:space="preserve"> </w:t>
      </w:r>
      <w:r>
        <w:rPr>
          <w:rFonts w:hint="eastAsia"/>
        </w:rPr>
        <w:t>ДИССЕРТАЦИИ</w:t>
      </w:r>
    </w:p>
    <w:p w14:paraId="1586CD43" w14:textId="77777777" w:rsidR="002B0C6E" w:rsidRDefault="002B0C6E" w:rsidP="002B0C6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Новоскольцева</w:t>
      </w:r>
      <w:r>
        <w:t xml:space="preserve">, </w:t>
      </w:r>
      <w:r>
        <w:rPr>
          <w:rFonts w:hint="eastAsia"/>
        </w:rPr>
        <w:t>Татьяна</w:t>
      </w:r>
      <w:r>
        <w:t xml:space="preserve"> </w:t>
      </w:r>
      <w:r>
        <w:rPr>
          <w:rFonts w:hint="eastAsia"/>
        </w:rPr>
        <w:t>Михайловна</w:t>
      </w:r>
    </w:p>
    <w:p w14:paraId="6F7D444D" w14:textId="77777777" w:rsidR="002B0C6E" w:rsidRDefault="002B0C6E" w:rsidP="002B0C6E">
      <w:r>
        <w:t xml:space="preserve">1. </w:t>
      </w:r>
      <w:r>
        <w:rPr>
          <w:rFonts w:hint="eastAsia"/>
        </w:rPr>
        <w:t>Введение</w:t>
      </w:r>
      <w:r>
        <w:t>.</w:t>
      </w:r>
    </w:p>
    <w:p w14:paraId="33B22A52" w14:textId="77777777" w:rsidR="002B0C6E" w:rsidRDefault="002B0C6E" w:rsidP="002B0C6E"/>
    <w:p w14:paraId="550E5871" w14:textId="77777777" w:rsidR="002B0C6E" w:rsidRDefault="002B0C6E" w:rsidP="002B0C6E">
      <w:r>
        <w:t xml:space="preserve">2. </w:t>
      </w:r>
      <w:r>
        <w:rPr>
          <w:rFonts w:hint="eastAsia"/>
        </w:rPr>
        <w:t>Обзор</w:t>
      </w:r>
      <w:r>
        <w:t xml:space="preserve"> </w:t>
      </w:r>
      <w:r>
        <w:rPr>
          <w:rFonts w:hint="eastAsia"/>
        </w:rPr>
        <w:t>литературы</w:t>
      </w:r>
      <w:r>
        <w:t>.</w:t>
      </w:r>
    </w:p>
    <w:p w14:paraId="2263B9EC" w14:textId="77777777" w:rsidR="002B0C6E" w:rsidRDefault="002B0C6E" w:rsidP="002B0C6E"/>
    <w:p w14:paraId="66E06886" w14:textId="77777777" w:rsidR="002B0C6E" w:rsidRDefault="002B0C6E" w:rsidP="002B0C6E">
      <w:r>
        <w:t xml:space="preserve">2.1. </w:t>
      </w:r>
      <w:r>
        <w:rPr>
          <w:rFonts w:hint="eastAsia"/>
        </w:rPr>
        <w:t>Общая</w:t>
      </w:r>
      <w:r>
        <w:t xml:space="preserve"> </w:t>
      </w:r>
      <w:r>
        <w:rPr>
          <w:rFonts w:hint="eastAsia"/>
        </w:rPr>
        <w:t>характеристика</w:t>
      </w:r>
      <w:r>
        <w:t xml:space="preserve"> </w:t>
      </w:r>
      <w:r>
        <w:rPr>
          <w:rFonts w:hint="eastAsia"/>
        </w:rPr>
        <w:t>аэромоноза</w:t>
      </w:r>
      <w:r>
        <w:t xml:space="preserve"> </w:t>
      </w:r>
      <w:r>
        <w:rPr>
          <w:rFonts w:hint="eastAsia"/>
        </w:rPr>
        <w:t>карпов</w:t>
      </w:r>
      <w:r>
        <w:t>.</w:t>
      </w:r>
    </w:p>
    <w:p w14:paraId="4A16DC0F" w14:textId="77777777" w:rsidR="002B0C6E" w:rsidRDefault="002B0C6E" w:rsidP="002B0C6E"/>
    <w:p w14:paraId="6A04FD32" w14:textId="77777777" w:rsidR="002B0C6E" w:rsidRDefault="002B0C6E" w:rsidP="002B0C6E">
      <w:r>
        <w:t xml:space="preserve">2.2. </w:t>
      </w:r>
      <w:r>
        <w:rPr>
          <w:rFonts w:hint="eastAsia"/>
        </w:rPr>
        <w:t>Клиническое</w:t>
      </w:r>
      <w:r>
        <w:t xml:space="preserve"> </w:t>
      </w:r>
      <w:r>
        <w:rPr>
          <w:rFonts w:hint="eastAsia"/>
        </w:rPr>
        <w:t>проявление</w:t>
      </w:r>
      <w:r>
        <w:t xml:space="preserve"> </w:t>
      </w:r>
      <w:r>
        <w:rPr>
          <w:rFonts w:hint="eastAsia"/>
        </w:rPr>
        <w:t>заболевания</w:t>
      </w:r>
      <w:r>
        <w:t>.</w:t>
      </w:r>
    </w:p>
    <w:p w14:paraId="5C724785" w14:textId="77777777" w:rsidR="002B0C6E" w:rsidRDefault="002B0C6E" w:rsidP="002B0C6E"/>
    <w:p w14:paraId="272EA9C9" w14:textId="77777777" w:rsidR="002B0C6E" w:rsidRDefault="002B0C6E" w:rsidP="002B0C6E">
      <w:r>
        <w:t xml:space="preserve">2.3. </w:t>
      </w:r>
      <w:r>
        <w:rPr>
          <w:rFonts w:hint="eastAsia"/>
        </w:rPr>
        <w:t>Профилактика</w:t>
      </w:r>
      <w:r>
        <w:t xml:space="preserve"> </w:t>
      </w:r>
      <w:r>
        <w:rPr>
          <w:rFonts w:hint="eastAsia"/>
        </w:rPr>
        <w:t>и</w:t>
      </w:r>
      <w:r>
        <w:t xml:space="preserve"> </w:t>
      </w:r>
      <w:r>
        <w:rPr>
          <w:rFonts w:hint="eastAsia"/>
        </w:rPr>
        <w:t>лечение</w:t>
      </w:r>
      <w:r>
        <w:t>.</w:t>
      </w:r>
    </w:p>
    <w:p w14:paraId="44345026" w14:textId="77777777" w:rsidR="002B0C6E" w:rsidRDefault="002B0C6E" w:rsidP="002B0C6E"/>
    <w:p w14:paraId="25F38A43" w14:textId="77777777" w:rsidR="002B0C6E" w:rsidRDefault="002B0C6E" w:rsidP="002B0C6E">
      <w:r>
        <w:t xml:space="preserve">2.4. </w:t>
      </w:r>
      <w:r>
        <w:rPr>
          <w:rFonts w:hint="eastAsia"/>
        </w:rPr>
        <w:t>Характеристика</w:t>
      </w:r>
      <w:r>
        <w:t xml:space="preserve"> </w:t>
      </w:r>
      <w:r>
        <w:rPr>
          <w:rFonts w:hint="eastAsia"/>
        </w:rPr>
        <w:t>препаратов</w:t>
      </w:r>
      <w:r>
        <w:t xml:space="preserve">, </w:t>
      </w:r>
      <w:r>
        <w:rPr>
          <w:rFonts w:hint="eastAsia"/>
        </w:rPr>
        <w:t>используемых</w:t>
      </w:r>
      <w:r>
        <w:t xml:space="preserve"> </w:t>
      </w:r>
      <w:r>
        <w:rPr>
          <w:rFonts w:hint="eastAsia"/>
        </w:rPr>
        <w:t>в</w:t>
      </w:r>
      <w:r>
        <w:t xml:space="preserve"> </w:t>
      </w:r>
      <w:r>
        <w:rPr>
          <w:rFonts w:hint="eastAsia"/>
        </w:rPr>
        <w:t>настоящей</w:t>
      </w:r>
      <w:r>
        <w:t xml:space="preserve"> </w:t>
      </w:r>
      <w:r>
        <w:rPr>
          <w:rFonts w:hint="eastAsia"/>
        </w:rPr>
        <w:t>работе</w:t>
      </w:r>
      <w:r>
        <w:t>:</w:t>
      </w:r>
    </w:p>
    <w:p w14:paraId="0B0BF89F" w14:textId="77777777" w:rsidR="002B0C6E" w:rsidRDefault="002B0C6E" w:rsidP="002B0C6E"/>
    <w:p w14:paraId="654D9BCA" w14:textId="77777777" w:rsidR="002B0C6E" w:rsidRDefault="002B0C6E" w:rsidP="002B0C6E">
      <w:r>
        <w:t xml:space="preserve">2.4.1. </w:t>
      </w:r>
      <w:r>
        <w:rPr>
          <w:rFonts w:hint="eastAsia"/>
        </w:rPr>
        <w:t>Сульфаниламиды</w:t>
      </w:r>
      <w:r>
        <w:t>.</w:t>
      </w:r>
    </w:p>
    <w:p w14:paraId="6D5E7EC7" w14:textId="77777777" w:rsidR="002B0C6E" w:rsidRDefault="002B0C6E" w:rsidP="002B0C6E"/>
    <w:p w14:paraId="5D3295CC" w14:textId="77777777" w:rsidR="002B0C6E" w:rsidRDefault="002B0C6E" w:rsidP="002B0C6E">
      <w:r>
        <w:t xml:space="preserve">2.4.2. </w:t>
      </w:r>
      <w:r>
        <w:rPr>
          <w:rFonts w:hint="eastAsia"/>
        </w:rPr>
        <w:t>Йодсодержащие</w:t>
      </w:r>
      <w:r>
        <w:t>.</w:t>
      </w:r>
    </w:p>
    <w:p w14:paraId="78A99689" w14:textId="77777777" w:rsidR="002B0C6E" w:rsidRDefault="002B0C6E" w:rsidP="002B0C6E"/>
    <w:p w14:paraId="1D010766" w14:textId="77777777" w:rsidR="002B0C6E" w:rsidRDefault="002B0C6E" w:rsidP="002B0C6E">
      <w:r>
        <w:t xml:space="preserve">2.4.3. </w:t>
      </w:r>
      <w:r>
        <w:rPr>
          <w:rFonts w:hint="eastAsia"/>
        </w:rPr>
        <w:t>Пробиотики</w:t>
      </w:r>
      <w:r>
        <w:t>.</w:t>
      </w:r>
    </w:p>
    <w:p w14:paraId="4B8590D2" w14:textId="77777777" w:rsidR="002B0C6E" w:rsidRDefault="002B0C6E" w:rsidP="002B0C6E"/>
    <w:p w14:paraId="5E11AE0A" w14:textId="77777777" w:rsidR="002B0C6E" w:rsidRDefault="002B0C6E" w:rsidP="002B0C6E">
      <w:r>
        <w:t xml:space="preserve">3. </w:t>
      </w:r>
      <w:r>
        <w:rPr>
          <w:rFonts w:hint="eastAsia"/>
        </w:rPr>
        <w:t>Собственные</w:t>
      </w:r>
      <w:r>
        <w:t xml:space="preserve"> </w:t>
      </w:r>
      <w:r>
        <w:rPr>
          <w:rFonts w:hint="eastAsia"/>
        </w:rPr>
        <w:t>исследования</w:t>
      </w:r>
      <w:r>
        <w:t>.</w:t>
      </w:r>
    </w:p>
    <w:p w14:paraId="674EA918" w14:textId="77777777" w:rsidR="002B0C6E" w:rsidRDefault="002B0C6E" w:rsidP="002B0C6E"/>
    <w:p w14:paraId="4FB9FA66" w14:textId="77777777" w:rsidR="002B0C6E" w:rsidRDefault="002B0C6E" w:rsidP="002B0C6E">
      <w:r>
        <w:t xml:space="preserve">3.1. </w:t>
      </w:r>
      <w:r>
        <w:rPr>
          <w:rFonts w:hint="eastAsia"/>
        </w:rPr>
        <w:t>Материалы</w:t>
      </w:r>
      <w:r>
        <w:t xml:space="preserve"> </w:t>
      </w:r>
      <w:r>
        <w:rPr>
          <w:rFonts w:hint="eastAsia"/>
        </w:rPr>
        <w:t>и</w:t>
      </w:r>
      <w:r>
        <w:t xml:space="preserve"> </w:t>
      </w:r>
      <w:r>
        <w:rPr>
          <w:rFonts w:hint="eastAsia"/>
        </w:rPr>
        <w:t>методы</w:t>
      </w:r>
      <w:r>
        <w:t>.</w:t>
      </w:r>
    </w:p>
    <w:p w14:paraId="2CC7FE7C" w14:textId="77777777" w:rsidR="002B0C6E" w:rsidRDefault="002B0C6E" w:rsidP="002B0C6E"/>
    <w:p w14:paraId="0F7AB650" w14:textId="77777777" w:rsidR="002B0C6E" w:rsidRDefault="002B0C6E" w:rsidP="002B0C6E">
      <w:r>
        <w:t xml:space="preserve">3.2. </w:t>
      </w:r>
      <w:r>
        <w:rPr>
          <w:rFonts w:hint="eastAsia"/>
        </w:rPr>
        <w:t>Результаты</w:t>
      </w:r>
      <w:r>
        <w:t xml:space="preserve"> </w:t>
      </w:r>
      <w:r>
        <w:rPr>
          <w:rFonts w:hint="eastAsia"/>
        </w:rPr>
        <w:t>исследований</w:t>
      </w:r>
      <w:r>
        <w:t>.</w:t>
      </w:r>
    </w:p>
    <w:p w14:paraId="71B0D7AD" w14:textId="77777777" w:rsidR="002B0C6E" w:rsidRDefault="002B0C6E" w:rsidP="002B0C6E"/>
    <w:p w14:paraId="284F0607" w14:textId="77777777" w:rsidR="002B0C6E" w:rsidRDefault="002B0C6E" w:rsidP="002B0C6E">
      <w:r>
        <w:t xml:space="preserve">3.2.1. </w:t>
      </w:r>
      <w:r>
        <w:rPr>
          <w:rFonts w:hint="eastAsia"/>
        </w:rPr>
        <w:t>Выделение</w:t>
      </w:r>
      <w:r>
        <w:t xml:space="preserve"> </w:t>
      </w:r>
      <w:r>
        <w:rPr>
          <w:rFonts w:hint="eastAsia"/>
        </w:rPr>
        <w:t>и</w:t>
      </w:r>
      <w:r>
        <w:t xml:space="preserve"> </w:t>
      </w:r>
      <w:r>
        <w:rPr>
          <w:rFonts w:hint="eastAsia"/>
        </w:rPr>
        <w:t>типирование</w:t>
      </w:r>
      <w:r>
        <w:t xml:space="preserve"> </w:t>
      </w:r>
      <w:r>
        <w:rPr>
          <w:rFonts w:hint="eastAsia"/>
        </w:rPr>
        <w:t>микроорганизмов</w:t>
      </w:r>
      <w:r>
        <w:t xml:space="preserve"> </w:t>
      </w:r>
      <w:r>
        <w:rPr>
          <w:rFonts w:hint="eastAsia"/>
        </w:rPr>
        <w:t>при</w:t>
      </w:r>
      <w:r>
        <w:t xml:space="preserve"> </w:t>
      </w:r>
      <w:r>
        <w:rPr>
          <w:rFonts w:hint="eastAsia"/>
        </w:rPr>
        <w:t>аэромонозе</w:t>
      </w:r>
      <w:r>
        <w:t>.</w:t>
      </w:r>
    </w:p>
    <w:p w14:paraId="7AA70FE2" w14:textId="77777777" w:rsidR="002B0C6E" w:rsidRDefault="002B0C6E" w:rsidP="002B0C6E"/>
    <w:p w14:paraId="76194D08" w14:textId="77777777" w:rsidR="002B0C6E" w:rsidRDefault="002B0C6E" w:rsidP="002B0C6E">
      <w:r>
        <w:lastRenderedPageBreak/>
        <w:t xml:space="preserve">3.2.2. </w:t>
      </w:r>
      <w:r>
        <w:rPr>
          <w:rFonts w:hint="eastAsia"/>
        </w:rPr>
        <w:t>Определение</w:t>
      </w:r>
      <w:r>
        <w:t xml:space="preserve"> </w:t>
      </w:r>
      <w:r>
        <w:rPr>
          <w:rFonts w:hint="eastAsia"/>
        </w:rPr>
        <w:t>токсичности</w:t>
      </w:r>
      <w:r>
        <w:t xml:space="preserve"> </w:t>
      </w:r>
      <w:r>
        <w:rPr>
          <w:rFonts w:hint="eastAsia"/>
        </w:rPr>
        <w:t>изолированных</w:t>
      </w:r>
      <w:r>
        <w:t xml:space="preserve"> </w:t>
      </w:r>
      <w:r>
        <w:rPr>
          <w:rFonts w:hint="eastAsia"/>
        </w:rPr>
        <w:t>культур</w:t>
      </w:r>
      <w:r>
        <w:t xml:space="preserve"> </w:t>
      </w:r>
      <w:r>
        <w:rPr>
          <w:rFonts w:hint="eastAsia"/>
        </w:rPr>
        <w:t>аэромонад</w:t>
      </w:r>
      <w:r>
        <w:t xml:space="preserve">, </w:t>
      </w:r>
      <w:r>
        <w:rPr>
          <w:rFonts w:hint="eastAsia"/>
        </w:rPr>
        <w:t>различных</w:t>
      </w:r>
      <w:r>
        <w:t xml:space="preserve"> </w:t>
      </w:r>
      <w:r>
        <w:rPr>
          <w:rFonts w:hint="eastAsia"/>
        </w:rPr>
        <w:t>видов</w:t>
      </w:r>
      <w:r>
        <w:t xml:space="preserve"> </w:t>
      </w:r>
      <w:r>
        <w:rPr>
          <w:rFonts w:hint="eastAsia"/>
        </w:rPr>
        <w:t>для</w:t>
      </w:r>
      <w:r>
        <w:t xml:space="preserve"> </w:t>
      </w:r>
      <w:r>
        <w:rPr>
          <w:rFonts w:hint="eastAsia"/>
        </w:rPr>
        <w:t>белых</w:t>
      </w:r>
      <w:r>
        <w:t xml:space="preserve"> </w:t>
      </w:r>
      <w:r>
        <w:rPr>
          <w:rFonts w:hint="eastAsia"/>
        </w:rPr>
        <w:t>мышей</w:t>
      </w:r>
      <w:r>
        <w:t xml:space="preserve"> </w:t>
      </w:r>
      <w:r>
        <w:rPr>
          <w:rFonts w:hint="eastAsia"/>
        </w:rPr>
        <w:t>и</w:t>
      </w:r>
      <w:r>
        <w:t xml:space="preserve"> </w:t>
      </w:r>
      <w:r>
        <w:rPr>
          <w:rFonts w:hint="eastAsia"/>
        </w:rPr>
        <w:t>рыб</w:t>
      </w:r>
      <w:r>
        <w:t>.</w:t>
      </w:r>
    </w:p>
    <w:p w14:paraId="43AD1688" w14:textId="77777777" w:rsidR="002B0C6E" w:rsidRDefault="002B0C6E" w:rsidP="002B0C6E"/>
    <w:p w14:paraId="6246252A" w14:textId="77777777" w:rsidR="002B0C6E" w:rsidRDefault="002B0C6E" w:rsidP="002B0C6E">
      <w:r>
        <w:t xml:space="preserve">3.2.3. </w:t>
      </w:r>
      <w:r>
        <w:rPr>
          <w:rFonts w:hint="eastAsia"/>
        </w:rPr>
        <w:t>Определение</w:t>
      </w:r>
      <w:r>
        <w:t xml:space="preserve"> </w:t>
      </w:r>
      <w:r>
        <w:rPr>
          <w:rFonts w:hint="eastAsia"/>
        </w:rPr>
        <w:t>острой</w:t>
      </w:r>
      <w:r>
        <w:t xml:space="preserve"> </w:t>
      </w:r>
      <w:r>
        <w:rPr>
          <w:rFonts w:hint="eastAsia"/>
        </w:rPr>
        <w:t>и</w:t>
      </w:r>
      <w:r>
        <w:t xml:space="preserve"> </w:t>
      </w:r>
      <w:r>
        <w:rPr>
          <w:rFonts w:hint="eastAsia"/>
        </w:rPr>
        <w:t>хронической</w:t>
      </w:r>
      <w:r>
        <w:t xml:space="preserve"> </w:t>
      </w:r>
      <w:r>
        <w:rPr>
          <w:rFonts w:hint="eastAsia"/>
        </w:rPr>
        <w:t>токсичности</w:t>
      </w:r>
      <w:r>
        <w:t xml:space="preserve"> </w:t>
      </w:r>
      <w:r>
        <w:rPr>
          <w:rFonts w:hint="eastAsia"/>
        </w:rPr>
        <w:t>препаратов</w:t>
      </w:r>
      <w:r>
        <w:t xml:space="preserve">: </w:t>
      </w:r>
      <w:r>
        <w:rPr>
          <w:rFonts w:hint="eastAsia"/>
        </w:rPr>
        <w:t>сультеприм</w:t>
      </w:r>
      <w:r>
        <w:t xml:space="preserve">, </w:t>
      </w:r>
      <w:r>
        <w:rPr>
          <w:rFonts w:hint="eastAsia"/>
        </w:rPr>
        <w:t>ПВЭНТИ</w:t>
      </w:r>
      <w:r>
        <w:t xml:space="preserve"> </w:t>
      </w:r>
      <w:r>
        <w:rPr>
          <w:rFonts w:hint="eastAsia"/>
        </w:rPr>
        <w:t>и</w:t>
      </w:r>
      <w:r>
        <w:t xml:space="preserve"> </w:t>
      </w:r>
      <w:r>
        <w:rPr>
          <w:rFonts w:hint="eastAsia"/>
        </w:rPr>
        <w:t>ветосубалин</w:t>
      </w:r>
      <w:r>
        <w:t>.</w:t>
      </w:r>
    </w:p>
    <w:p w14:paraId="380C9A38" w14:textId="77777777" w:rsidR="002B0C6E" w:rsidRDefault="002B0C6E" w:rsidP="002B0C6E"/>
    <w:p w14:paraId="568527A4" w14:textId="77777777" w:rsidR="002B0C6E" w:rsidRDefault="002B0C6E" w:rsidP="002B0C6E">
      <w:r>
        <w:t xml:space="preserve">3.2.4. </w:t>
      </w:r>
      <w:r>
        <w:rPr>
          <w:rFonts w:hint="eastAsia"/>
        </w:rPr>
        <w:t>Чувствительность</w:t>
      </w:r>
      <w:r>
        <w:t xml:space="preserve"> </w:t>
      </w:r>
      <w:r>
        <w:rPr>
          <w:rFonts w:hint="eastAsia"/>
        </w:rPr>
        <w:t>изолированных</w:t>
      </w:r>
      <w:r>
        <w:t xml:space="preserve"> </w:t>
      </w:r>
      <w:r>
        <w:rPr>
          <w:rFonts w:hint="eastAsia"/>
        </w:rPr>
        <w:t>микроорганизмов</w:t>
      </w:r>
      <w:r>
        <w:t xml:space="preserve"> </w:t>
      </w:r>
      <w:r>
        <w:rPr>
          <w:rFonts w:hint="eastAsia"/>
        </w:rPr>
        <w:t>к</w:t>
      </w:r>
      <w:r>
        <w:t xml:space="preserve"> </w:t>
      </w:r>
      <w:r>
        <w:rPr>
          <w:rFonts w:hint="eastAsia"/>
        </w:rPr>
        <w:t>испытуемым</w:t>
      </w:r>
      <w:r>
        <w:t xml:space="preserve"> </w:t>
      </w:r>
      <w:r>
        <w:rPr>
          <w:rFonts w:hint="eastAsia"/>
        </w:rPr>
        <w:t>препаратам</w:t>
      </w:r>
      <w:r>
        <w:t xml:space="preserve"> in vitro.</w:t>
      </w:r>
    </w:p>
    <w:p w14:paraId="4D4E9B7D" w14:textId="77777777" w:rsidR="002B0C6E" w:rsidRDefault="002B0C6E" w:rsidP="002B0C6E"/>
    <w:p w14:paraId="5BAFED3D" w14:textId="77777777" w:rsidR="002B0C6E" w:rsidRDefault="002B0C6E" w:rsidP="002B0C6E">
      <w:r>
        <w:t xml:space="preserve">3.2.5. </w:t>
      </w:r>
      <w:r>
        <w:rPr>
          <w:rFonts w:hint="eastAsia"/>
        </w:rPr>
        <w:t>Изучение</w:t>
      </w:r>
      <w:r>
        <w:t xml:space="preserve"> </w:t>
      </w:r>
      <w:r>
        <w:rPr>
          <w:rFonts w:hint="eastAsia"/>
        </w:rPr>
        <w:t>терапевтической</w:t>
      </w:r>
      <w:r>
        <w:t xml:space="preserve"> </w:t>
      </w:r>
      <w:r>
        <w:rPr>
          <w:rFonts w:hint="eastAsia"/>
        </w:rPr>
        <w:t>эффективности</w:t>
      </w:r>
      <w:r>
        <w:t xml:space="preserve"> </w:t>
      </w:r>
      <w:r>
        <w:rPr>
          <w:rFonts w:hint="eastAsia"/>
        </w:rPr>
        <w:t>препаратов</w:t>
      </w:r>
      <w:r>
        <w:t xml:space="preserve"> </w:t>
      </w:r>
      <w:r>
        <w:rPr>
          <w:rFonts w:hint="eastAsia"/>
        </w:rPr>
        <w:t>при</w:t>
      </w:r>
      <w:r>
        <w:t xml:space="preserve"> </w:t>
      </w:r>
      <w:r>
        <w:rPr>
          <w:rFonts w:hint="eastAsia"/>
        </w:rPr>
        <w:t>аэромонозе</w:t>
      </w:r>
      <w:r>
        <w:t xml:space="preserve"> </w:t>
      </w:r>
      <w:r>
        <w:rPr>
          <w:rFonts w:hint="eastAsia"/>
        </w:rPr>
        <w:t>в</w:t>
      </w:r>
      <w:r>
        <w:t xml:space="preserve"> </w:t>
      </w:r>
      <w:r>
        <w:rPr>
          <w:rFonts w:hint="eastAsia"/>
        </w:rPr>
        <w:t>условиях</w:t>
      </w:r>
      <w:r>
        <w:t xml:space="preserve"> </w:t>
      </w:r>
      <w:r>
        <w:rPr>
          <w:rFonts w:hint="eastAsia"/>
        </w:rPr>
        <w:t>садков</w:t>
      </w:r>
      <w:r>
        <w:t>.</w:t>
      </w:r>
    </w:p>
    <w:p w14:paraId="072D2D68" w14:textId="77777777" w:rsidR="002B0C6E" w:rsidRDefault="002B0C6E" w:rsidP="002B0C6E"/>
    <w:p w14:paraId="6B33A600" w14:textId="77777777" w:rsidR="002B0C6E" w:rsidRDefault="002B0C6E" w:rsidP="002B0C6E">
      <w:r>
        <w:t xml:space="preserve">3.2.6. </w:t>
      </w:r>
      <w:r>
        <w:rPr>
          <w:rFonts w:hint="eastAsia"/>
        </w:rPr>
        <w:t>Изучение</w:t>
      </w:r>
      <w:r>
        <w:t xml:space="preserve"> </w:t>
      </w:r>
      <w:r>
        <w:rPr>
          <w:rFonts w:hint="eastAsia"/>
        </w:rPr>
        <w:t>профилактической</w:t>
      </w:r>
      <w:r>
        <w:t xml:space="preserve"> </w:t>
      </w:r>
      <w:r>
        <w:rPr>
          <w:rFonts w:hint="eastAsia"/>
        </w:rPr>
        <w:t>и</w:t>
      </w:r>
      <w:r>
        <w:t xml:space="preserve"> </w:t>
      </w:r>
      <w:r>
        <w:rPr>
          <w:rFonts w:hint="eastAsia"/>
        </w:rPr>
        <w:t>терапевтической</w:t>
      </w:r>
      <w:r>
        <w:t xml:space="preserve"> </w:t>
      </w:r>
      <w:r>
        <w:rPr>
          <w:rFonts w:hint="eastAsia"/>
        </w:rPr>
        <w:t>эффективности</w:t>
      </w:r>
      <w:r>
        <w:t xml:space="preserve"> </w:t>
      </w:r>
      <w:r>
        <w:rPr>
          <w:rFonts w:hint="eastAsia"/>
        </w:rPr>
        <w:t>препаратов</w:t>
      </w:r>
      <w:r>
        <w:t>.</w:t>
      </w:r>
    </w:p>
    <w:p w14:paraId="3774492F" w14:textId="77777777" w:rsidR="002B0C6E" w:rsidRDefault="002B0C6E" w:rsidP="002B0C6E"/>
    <w:p w14:paraId="03285B3B" w14:textId="77777777" w:rsidR="002B0C6E" w:rsidRDefault="002B0C6E" w:rsidP="002B0C6E">
      <w:r>
        <w:t xml:space="preserve">3.2.6.1. </w:t>
      </w:r>
      <w:r>
        <w:rPr>
          <w:rFonts w:hint="eastAsia"/>
        </w:rPr>
        <w:t>Ветосубалин</w:t>
      </w:r>
      <w:r>
        <w:t>.</w:t>
      </w:r>
    </w:p>
    <w:p w14:paraId="3E40A107" w14:textId="77777777" w:rsidR="002B0C6E" w:rsidRDefault="002B0C6E" w:rsidP="002B0C6E"/>
    <w:p w14:paraId="506E6508" w14:textId="77777777" w:rsidR="002B0C6E" w:rsidRDefault="002B0C6E" w:rsidP="002B0C6E">
      <w:r>
        <w:t xml:space="preserve">3.2.6.2. </w:t>
      </w:r>
      <w:r>
        <w:rPr>
          <w:rFonts w:hint="eastAsia"/>
        </w:rPr>
        <w:t>Субтилис</w:t>
      </w:r>
      <w:r>
        <w:t>.</w:t>
      </w:r>
    </w:p>
    <w:p w14:paraId="3626CC6F" w14:textId="77777777" w:rsidR="002B0C6E" w:rsidRDefault="002B0C6E" w:rsidP="002B0C6E"/>
    <w:p w14:paraId="097D80B7" w14:textId="77777777" w:rsidR="002B0C6E" w:rsidRDefault="002B0C6E" w:rsidP="002B0C6E">
      <w:r>
        <w:t xml:space="preserve">3.2.6.3. </w:t>
      </w:r>
      <w:r>
        <w:rPr>
          <w:rFonts w:hint="eastAsia"/>
        </w:rPr>
        <w:t>ПВЭНТИ</w:t>
      </w:r>
      <w:r>
        <w:t>.</w:t>
      </w:r>
    </w:p>
    <w:p w14:paraId="2EBF9D69" w14:textId="77777777" w:rsidR="002B0C6E" w:rsidRDefault="002B0C6E" w:rsidP="002B0C6E"/>
    <w:p w14:paraId="50D5A909" w14:textId="08069014" w:rsidR="002B0C6E" w:rsidRPr="002B0C6E" w:rsidRDefault="002B0C6E" w:rsidP="002B0C6E">
      <w:r>
        <w:t xml:space="preserve">3.2.6.4. </w:t>
      </w:r>
      <w:r>
        <w:rPr>
          <w:rFonts w:hint="eastAsia"/>
        </w:rPr>
        <w:t>Сультеприм</w:t>
      </w:r>
      <w:r>
        <w:t>.</w:t>
      </w:r>
    </w:p>
    <w:sectPr w:rsidR="002B0C6E" w:rsidRPr="002B0C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5BA7" w14:textId="77777777" w:rsidR="00727B12" w:rsidRPr="008D1934" w:rsidRDefault="00727B12">
      <w:pPr>
        <w:spacing w:after="0" w:line="240" w:lineRule="auto"/>
      </w:pPr>
      <w:r w:rsidRPr="008D1934">
        <w:separator/>
      </w:r>
    </w:p>
  </w:endnote>
  <w:endnote w:type="continuationSeparator" w:id="0">
    <w:p w14:paraId="5C104965" w14:textId="77777777" w:rsidR="00727B12" w:rsidRPr="008D1934" w:rsidRDefault="00727B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6A8AE" w14:textId="77777777" w:rsidR="00727B12" w:rsidRPr="008D1934" w:rsidRDefault="00727B12"/>
    <w:p w14:paraId="5301C5C5" w14:textId="77777777" w:rsidR="00727B12" w:rsidRPr="008D1934" w:rsidRDefault="00727B12"/>
    <w:p w14:paraId="060CF701" w14:textId="77777777" w:rsidR="00727B12" w:rsidRPr="008D1934" w:rsidRDefault="00727B12"/>
    <w:p w14:paraId="3A6C8C13" w14:textId="77777777" w:rsidR="00727B12" w:rsidRPr="008D1934" w:rsidRDefault="00727B12"/>
    <w:p w14:paraId="71467CE8" w14:textId="77777777" w:rsidR="00727B12" w:rsidRPr="008D1934" w:rsidRDefault="00727B12"/>
    <w:p w14:paraId="3832BF7A" w14:textId="77777777" w:rsidR="00727B12" w:rsidRPr="008D1934" w:rsidRDefault="00727B12"/>
    <w:p w14:paraId="0DE87414" w14:textId="77777777" w:rsidR="00727B12" w:rsidRPr="008D1934" w:rsidRDefault="00727B12">
      <w:pPr>
        <w:rPr>
          <w:sz w:val="2"/>
          <w:szCs w:val="2"/>
        </w:rPr>
      </w:pPr>
      <w:r>
        <w:rPr>
          <w:noProof/>
        </w:rPr>
        <mc:AlternateContent>
          <mc:Choice Requires="wps">
            <w:drawing>
              <wp:anchor distT="0" distB="0" distL="63500" distR="63500" simplePos="0" relativeHeight="251660288" behindDoc="1" locked="0" layoutInCell="1" allowOverlap="1" wp14:anchorId="0C623F55" wp14:editId="30244B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69950D0" w14:textId="77777777" w:rsidR="00727B12" w:rsidRPr="008D1934" w:rsidRDefault="0072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23F5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9950D0" w14:textId="77777777" w:rsidR="00727B12" w:rsidRPr="008D1934" w:rsidRDefault="0072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B9E50E" w14:textId="77777777" w:rsidR="00727B12" w:rsidRPr="008D1934" w:rsidRDefault="00727B12"/>
    <w:p w14:paraId="5B950FFE" w14:textId="77777777" w:rsidR="00727B12" w:rsidRPr="008D1934" w:rsidRDefault="00727B12"/>
    <w:p w14:paraId="00936F2D" w14:textId="77777777" w:rsidR="00727B12" w:rsidRPr="008D1934" w:rsidRDefault="00727B12">
      <w:pPr>
        <w:rPr>
          <w:sz w:val="2"/>
          <w:szCs w:val="2"/>
        </w:rPr>
      </w:pPr>
      <w:r>
        <w:rPr>
          <w:noProof/>
        </w:rPr>
        <mc:AlternateContent>
          <mc:Choice Requires="wps">
            <w:drawing>
              <wp:anchor distT="0" distB="0" distL="63500" distR="63500" simplePos="0" relativeHeight="251659264" behindDoc="1" locked="0" layoutInCell="1" allowOverlap="1" wp14:anchorId="7B6829B2" wp14:editId="6614822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5615EF" w14:textId="77777777" w:rsidR="00727B12" w:rsidRPr="008D1934" w:rsidRDefault="0072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829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5615EF" w14:textId="77777777" w:rsidR="00727B12" w:rsidRPr="008D1934" w:rsidRDefault="0072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1CB40A" w14:textId="77777777" w:rsidR="00727B12" w:rsidRPr="008D1934" w:rsidRDefault="00727B12"/>
    <w:p w14:paraId="6F33C14B" w14:textId="77777777" w:rsidR="00727B12" w:rsidRPr="008D1934" w:rsidRDefault="00727B12">
      <w:pPr>
        <w:rPr>
          <w:sz w:val="2"/>
          <w:szCs w:val="2"/>
        </w:rPr>
      </w:pPr>
    </w:p>
    <w:p w14:paraId="2F8B4189" w14:textId="77777777" w:rsidR="00727B12" w:rsidRPr="008D1934" w:rsidRDefault="00727B12"/>
    <w:p w14:paraId="0C5DFA91" w14:textId="77777777" w:rsidR="00727B12" w:rsidRPr="008D1934" w:rsidRDefault="00727B12">
      <w:pPr>
        <w:spacing w:after="0" w:line="240" w:lineRule="auto"/>
      </w:pPr>
    </w:p>
  </w:footnote>
  <w:footnote w:type="continuationSeparator" w:id="0">
    <w:p w14:paraId="608DFD02" w14:textId="77777777" w:rsidR="00727B12" w:rsidRPr="008D1934" w:rsidRDefault="00727B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B12"/>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10972</TotalTime>
  <Pages>2</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cp:revision>
  <cp:lastPrinted>2024-05-12T14:21:00Z</cp:lastPrinted>
  <dcterms:created xsi:type="dcterms:W3CDTF">2024-05-20T16:55:00Z</dcterms:created>
  <dcterms:modified xsi:type="dcterms:W3CDTF">2024-06-06T20:18:00Z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