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6C" w:rsidRDefault="00B1696C" w:rsidP="00B1696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Мельник Тетяна Вікторівна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аспірантка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Вінницького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національного</w:t>
      </w:r>
    </w:p>
    <w:p w:rsidR="00B1696C" w:rsidRDefault="00B1696C" w:rsidP="00B1696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медичного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Пирогова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w:t>
      </w:r>
    </w:p>
    <w:p w:rsidR="00B1696C" w:rsidRDefault="00B1696C" w:rsidP="00B1696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Комплексна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терапія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червоного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плоского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лишая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урахуванням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рівнів</w:t>
      </w:r>
    </w:p>
    <w:p w:rsidR="00B1696C" w:rsidRDefault="00B1696C" w:rsidP="00B1696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обмінних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процесів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ендотоксикозу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організмі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хворих</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(222</w:t>
      </w:r>
    </w:p>
    <w:p w:rsidR="00B1696C" w:rsidRDefault="00B1696C" w:rsidP="00B1696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Медицина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05.600.010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Вінницькому</w:t>
      </w:r>
    </w:p>
    <w:p w:rsidR="00CC2878" w:rsidRPr="00B1696C" w:rsidRDefault="00B1696C" w:rsidP="00B1696C">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медичному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Пирогова</w:t>
      </w:r>
    </w:p>
    <w:sectPr w:rsidR="00CC2878" w:rsidRPr="00B1696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B1696C" w:rsidRPr="00B1696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080E0-6DA4-4878-9946-B70F97AF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2021-10-06T19:07:00Z</dcterms:created>
  <dcterms:modified xsi:type="dcterms:W3CDTF">2021-10-06T19:29:00Z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