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217A"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Гайдаенко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Галина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Васильевна</w:t>
      </w:r>
      <w:r w:rsidRPr="003F12D5">
        <w:rPr>
          <w:rFonts w:ascii="Helvetica" w:hAnsi="Helvetica" w:cs="Helvetica"/>
          <w:b/>
          <w:bCs/>
          <w:color w:val="222222"/>
          <w:sz w:val="21"/>
          <w:szCs w:val="21"/>
        </w:rPr>
        <w:t>.</w:t>
      </w:r>
    </w:p>
    <w:p w14:paraId="0CD82695"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Нисходящиие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проекции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архи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палео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неокортекса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 </w:t>
      </w:r>
      <w:r w:rsidRPr="003F12D5">
        <w:rPr>
          <w:rFonts w:ascii="Helvetica" w:hAnsi="Helvetica" w:cs="Helvetica" w:hint="eastAsia"/>
          <w:b/>
          <w:bCs/>
          <w:color w:val="222222"/>
          <w:sz w:val="21"/>
          <w:szCs w:val="21"/>
        </w:rPr>
        <w:t>диссертация</w:t>
      </w:r>
      <w:r w:rsidRPr="003F12D5">
        <w:rPr>
          <w:rFonts w:ascii="Helvetica" w:hAnsi="Helvetica" w:cs="Helvetica"/>
          <w:b/>
          <w:bCs/>
          <w:color w:val="222222"/>
          <w:sz w:val="21"/>
          <w:szCs w:val="21"/>
        </w:rPr>
        <w:t xml:space="preserve"> ... </w:t>
      </w:r>
      <w:r w:rsidRPr="003F12D5">
        <w:rPr>
          <w:rFonts w:ascii="Helvetica" w:hAnsi="Helvetica" w:cs="Helvetica" w:hint="eastAsia"/>
          <w:b/>
          <w:bCs/>
          <w:color w:val="222222"/>
          <w:sz w:val="21"/>
          <w:szCs w:val="21"/>
        </w:rPr>
        <w:t>кандидата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биологических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наук</w:t>
      </w:r>
      <w:r w:rsidRPr="003F12D5">
        <w:rPr>
          <w:rFonts w:ascii="Helvetica" w:hAnsi="Helvetica" w:cs="Helvetica"/>
          <w:b/>
          <w:bCs/>
          <w:color w:val="222222"/>
          <w:sz w:val="21"/>
          <w:szCs w:val="21"/>
        </w:rPr>
        <w:t xml:space="preserve"> : 03.00.11. - </w:t>
      </w:r>
      <w:r w:rsidRPr="003F12D5">
        <w:rPr>
          <w:rFonts w:ascii="Helvetica" w:hAnsi="Helvetica" w:cs="Helvetica" w:hint="eastAsia"/>
          <w:b/>
          <w:bCs/>
          <w:color w:val="222222"/>
          <w:sz w:val="21"/>
          <w:szCs w:val="21"/>
        </w:rPr>
        <w:t>Ленинград</w:t>
      </w:r>
      <w:r w:rsidRPr="003F12D5">
        <w:rPr>
          <w:rFonts w:ascii="Helvetica" w:hAnsi="Helvetica" w:cs="Helvetica"/>
          <w:b/>
          <w:bCs/>
          <w:color w:val="222222"/>
          <w:sz w:val="21"/>
          <w:szCs w:val="21"/>
        </w:rPr>
        <w:t xml:space="preserve">, 1983. - 192 </w:t>
      </w:r>
      <w:proofErr w:type="gramStart"/>
      <w:r w:rsidRPr="003F12D5">
        <w:rPr>
          <w:rFonts w:ascii="Helvetica" w:hAnsi="Helvetica" w:cs="Helvetica" w:hint="eastAsia"/>
          <w:b/>
          <w:bCs/>
          <w:color w:val="222222"/>
          <w:sz w:val="21"/>
          <w:szCs w:val="21"/>
        </w:rPr>
        <w:t>с</w:t>
      </w:r>
      <w:r w:rsidRPr="003F12D5">
        <w:rPr>
          <w:rFonts w:ascii="Helvetica" w:hAnsi="Helvetica" w:cs="Helvetica"/>
          <w:b/>
          <w:bCs/>
          <w:color w:val="222222"/>
          <w:sz w:val="21"/>
          <w:szCs w:val="21"/>
        </w:rPr>
        <w:t>. :</w:t>
      </w:r>
      <w:proofErr w:type="gramEnd"/>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ил</w:t>
      </w:r>
      <w:r w:rsidRPr="003F12D5">
        <w:rPr>
          <w:rFonts w:ascii="Helvetica" w:hAnsi="Helvetica" w:cs="Helvetica"/>
          <w:b/>
          <w:bCs/>
          <w:color w:val="222222"/>
          <w:sz w:val="21"/>
          <w:szCs w:val="21"/>
        </w:rPr>
        <w:t>.</w:t>
      </w:r>
    </w:p>
    <w:p w14:paraId="5B4CCCC3"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больше</w:t>
      </w:r>
    </w:p>
    <w:p w14:paraId="2C583C3E"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Цитаты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из</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текста</w:t>
      </w:r>
      <w:r w:rsidRPr="003F12D5">
        <w:rPr>
          <w:rFonts w:ascii="Helvetica" w:hAnsi="Helvetica" w:cs="Helvetica"/>
          <w:b/>
          <w:bCs/>
          <w:color w:val="222222"/>
          <w:sz w:val="21"/>
          <w:szCs w:val="21"/>
        </w:rPr>
        <w:t>:</w:t>
      </w:r>
    </w:p>
    <w:p w14:paraId="500BE379"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стр</w:t>
      </w:r>
      <w:r w:rsidRPr="003F12D5">
        <w:rPr>
          <w:rFonts w:ascii="Helvetica" w:hAnsi="Helvetica" w:cs="Helvetica"/>
          <w:b/>
          <w:bCs/>
          <w:color w:val="222222"/>
          <w:sz w:val="21"/>
          <w:szCs w:val="21"/>
        </w:rPr>
        <w:t>. 1</w:t>
      </w:r>
    </w:p>
    <w:p w14:paraId="732287B3"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6</w:t>
      </w:r>
      <w:proofErr w:type="gramStart"/>
      <w:r w:rsidRPr="003F12D5">
        <w:rPr>
          <w:rFonts w:ascii="Helvetica" w:hAnsi="Helvetica" w:cs="Helvetica"/>
          <w:b/>
          <w:bCs/>
          <w:color w:val="222222"/>
          <w:sz w:val="21"/>
          <w:szCs w:val="21"/>
        </w:rPr>
        <w:t>f:Sf</w:t>
      </w:r>
      <w:proofErr w:type="gramEnd"/>
      <w:r w:rsidRPr="003F12D5">
        <w:rPr>
          <w:rFonts w:ascii="Helvetica" w:hAnsi="Helvetica" w:cs="Helvetica"/>
          <w:b/>
          <w:bCs/>
          <w:color w:val="222222"/>
          <w:sz w:val="21"/>
          <w:szCs w:val="21"/>
        </w:rPr>
        <w:t xml:space="preserve">'3A3.^'i </w:t>
      </w:r>
      <w:r w:rsidRPr="003F12D5">
        <w:rPr>
          <w:rFonts w:ascii="Helvetica" w:hAnsi="Helvetica" w:cs="Helvetica" w:hint="eastAsia"/>
          <w:b/>
          <w:bCs/>
          <w:color w:val="222222"/>
          <w:sz w:val="21"/>
          <w:szCs w:val="21"/>
        </w:rPr>
        <w:t>АКАДЕМИЯ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НАУК</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СССР</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ИНСТИТУТ</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ЭВОЛЮЦИОННОЙ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ФИЗИОЛОГИИ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БИОХИМИИ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ИМЕНИ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Н</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СЕЧЁНОВА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правах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рукописи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ГАЙДАЕНКО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Галина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Васильевна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w:t>
      </w:r>
      <w:r w:rsidRPr="003F12D5">
        <w:rPr>
          <w:rFonts w:ascii="Helvetica" w:hAnsi="Helvetica" w:cs="Helvetica"/>
          <w:b/>
          <w:bCs/>
          <w:color w:val="222222"/>
          <w:sz w:val="21"/>
          <w:szCs w:val="21"/>
        </w:rPr>
        <w:t xml:space="preserve"> \ ^ //-V ^^ 591.481.1:598.13 </w:t>
      </w:r>
      <w:r w:rsidRPr="003F12D5">
        <w:rPr>
          <w:rFonts w:ascii="Helvetica" w:hAnsi="Helvetica" w:cs="Helvetica" w:hint="eastAsia"/>
          <w:b/>
          <w:bCs/>
          <w:color w:val="222222"/>
          <w:sz w:val="21"/>
          <w:szCs w:val="21"/>
        </w:rPr>
        <w:t>а</w:t>
      </w:r>
      <w:r w:rsidRPr="003F12D5">
        <w:rPr>
          <w:rFonts w:ascii="Helvetica" w:hAnsi="Helvetica" w:cs="Helvetica"/>
          <w:b/>
          <w:bCs/>
          <w:color w:val="222222"/>
          <w:sz w:val="21"/>
          <w:szCs w:val="21"/>
        </w:rPr>
        <w:t xml:space="preserve">- / i^ </w:t>
      </w:r>
      <w:r w:rsidRPr="003F12D5">
        <w:rPr>
          <w:rFonts w:ascii="Helvetica" w:hAnsi="Helvetica" w:cs="Helvetica" w:hint="eastAsia"/>
          <w:b/>
          <w:bCs/>
          <w:color w:val="222222"/>
          <w:sz w:val="21"/>
          <w:szCs w:val="21"/>
        </w:rPr>
        <w:t>НИСХОДЯЩИЕ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ПРОЕКЦИИ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АРХЙ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ПАЛЕО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НЕОКОРТЕКСА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Специальность</w:t>
      </w:r>
      <w:r w:rsidRPr="003F12D5">
        <w:rPr>
          <w:rFonts w:ascii="Helvetica" w:hAnsi="Helvetica" w:cs="Helvetica"/>
          <w:b/>
          <w:bCs/>
          <w:color w:val="222222"/>
          <w:sz w:val="21"/>
          <w:szCs w:val="21"/>
        </w:rPr>
        <w:t xml:space="preserve"> 03.00.11 - </w:t>
      </w:r>
      <w:r w:rsidRPr="003F12D5">
        <w:rPr>
          <w:rFonts w:ascii="Helvetica" w:hAnsi="Helvetica" w:cs="Helvetica" w:hint="eastAsia"/>
          <w:b/>
          <w:bCs/>
          <w:color w:val="222222"/>
          <w:sz w:val="21"/>
          <w:szCs w:val="21"/>
        </w:rPr>
        <w:t>эмбриология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гистология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ДИССЕРТАЦИЯ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w:t>
      </w:r>
    </w:p>
    <w:p w14:paraId="0EBCC9B4"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стр</w:t>
      </w:r>
      <w:r w:rsidRPr="003F12D5">
        <w:rPr>
          <w:rFonts w:ascii="Helvetica" w:hAnsi="Helvetica" w:cs="Helvetica"/>
          <w:b/>
          <w:bCs/>
          <w:color w:val="222222"/>
          <w:sz w:val="21"/>
          <w:szCs w:val="21"/>
        </w:rPr>
        <w:t>. 2</w:t>
      </w:r>
    </w:p>
    <w:p w14:paraId="7B92B29D"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пальной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рептилий</w:t>
      </w:r>
      <w:r w:rsidRPr="003F12D5">
        <w:rPr>
          <w:rFonts w:ascii="Helvetica" w:hAnsi="Helvetica" w:cs="Helvetica"/>
          <w:b/>
          <w:bCs/>
          <w:color w:val="222222"/>
          <w:sz w:val="21"/>
          <w:szCs w:val="21"/>
        </w:rPr>
        <w:t xml:space="preserve"> 1.3. </w:t>
      </w:r>
      <w:r w:rsidRPr="003F12D5">
        <w:rPr>
          <w:rFonts w:ascii="Helvetica" w:hAnsi="Helvetica" w:cs="Helvetica" w:hint="eastAsia"/>
          <w:b/>
          <w:bCs/>
          <w:color w:val="222222"/>
          <w:sz w:val="21"/>
          <w:szCs w:val="21"/>
        </w:rPr>
        <w:t>Системы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волокон</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1.4. </w:t>
      </w:r>
      <w:r w:rsidRPr="003F12D5">
        <w:rPr>
          <w:rFonts w:ascii="Helvetica" w:hAnsi="Helvetica" w:cs="Helvetica" w:hint="eastAsia"/>
          <w:b/>
          <w:bCs/>
          <w:color w:val="222222"/>
          <w:sz w:val="21"/>
          <w:szCs w:val="21"/>
        </w:rPr>
        <w:t>Строение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Некоторые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вопросы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ее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мологии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неокортексу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млекопитающих</w:t>
      </w:r>
      <w:r w:rsidRPr="003F12D5">
        <w:rPr>
          <w:rFonts w:ascii="Helvetica" w:hAnsi="Helvetica" w:cs="Helvetica"/>
          <w:b/>
          <w:bCs/>
          <w:color w:val="222222"/>
          <w:sz w:val="21"/>
          <w:szCs w:val="21"/>
        </w:rPr>
        <w:t xml:space="preserve"> 1.5. </w:t>
      </w:r>
      <w:r w:rsidRPr="003F12D5">
        <w:rPr>
          <w:rFonts w:ascii="Helvetica" w:hAnsi="Helvetica" w:cs="Helvetica" w:hint="eastAsia"/>
          <w:b/>
          <w:bCs/>
          <w:color w:val="222222"/>
          <w:sz w:val="21"/>
          <w:szCs w:val="21"/>
        </w:rPr>
        <w:t>Строение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пириформной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ГЛАВА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МАТЕРИАЛ</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ИССЛВДОВАНЙЯ</w:t>
      </w:r>
      <w:r w:rsidRPr="003F12D5">
        <w:rPr>
          <w:rFonts w:ascii="Helvetica" w:hAnsi="Helvetica" w:cs="Helvetica"/>
          <w:b/>
          <w:bCs/>
          <w:color w:val="222222"/>
          <w:sz w:val="21"/>
          <w:szCs w:val="21"/>
        </w:rPr>
        <w:t xml:space="preserve"> 2.1.</w:t>
      </w:r>
    </w:p>
    <w:p w14:paraId="45DB2207"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стр</w:t>
      </w:r>
      <w:r w:rsidRPr="003F12D5">
        <w:rPr>
          <w:rFonts w:ascii="Helvetica" w:hAnsi="Helvetica" w:cs="Helvetica"/>
          <w:b/>
          <w:bCs/>
          <w:color w:val="222222"/>
          <w:sz w:val="21"/>
          <w:szCs w:val="21"/>
        </w:rPr>
        <w:t>. 5</w:t>
      </w:r>
    </w:p>
    <w:p w14:paraId="02B53D17"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нисходяощх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проекций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различных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областей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переднего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Проведенное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настоящей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работе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раздельное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изучение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проекций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кавдой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из</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трех</w:t>
      </w:r>
    </w:p>
    <w:p w14:paraId="7DF546F6" w14:textId="77777777" w:rsidR="003F12D5" w:rsidRPr="003F12D5" w:rsidRDefault="003F12D5" w:rsidP="003F12D5">
      <w:pPr>
        <w:rPr>
          <w:rFonts w:ascii="Helvetica" w:hAnsi="Helvetica" w:cs="Helvetica"/>
          <w:b/>
          <w:bCs/>
          <w:color w:val="222222"/>
          <w:sz w:val="21"/>
          <w:szCs w:val="21"/>
        </w:rPr>
      </w:pPr>
    </w:p>
    <w:p w14:paraId="45B040A2"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Оглавление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диссертации</w:t>
      </w:r>
    </w:p>
    <w:p w14:paraId="15AC5B99"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кандидат</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биологических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наук</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Гайдаенко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Галина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Васильевна</w:t>
      </w:r>
    </w:p>
    <w:p w14:paraId="1042C0C5"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ВВЕДЕНИЕ</w:t>
      </w:r>
      <w:r w:rsidRPr="003F12D5">
        <w:rPr>
          <w:rFonts w:ascii="Helvetica" w:hAnsi="Helvetica" w:cs="Helvetica"/>
          <w:b/>
          <w:bCs/>
          <w:color w:val="222222"/>
          <w:sz w:val="21"/>
          <w:szCs w:val="21"/>
        </w:rPr>
        <w:t>.</w:t>
      </w:r>
    </w:p>
    <w:p w14:paraId="6BEA0447" w14:textId="77777777" w:rsidR="003F12D5" w:rsidRPr="003F12D5" w:rsidRDefault="003F12D5" w:rsidP="003F12D5">
      <w:pPr>
        <w:rPr>
          <w:rFonts w:ascii="Helvetica" w:hAnsi="Helvetica" w:cs="Helvetica"/>
          <w:b/>
          <w:bCs/>
          <w:color w:val="222222"/>
          <w:sz w:val="21"/>
          <w:szCs w:val="21"/>
        </w:rPr>
      </w:pPr>
    </w:p>
    <w:p w14:paraId="0BB31946"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lastRenderedPageBreak/>
        <w:t>ГЛАВА</w:t>
      </w:r>
      <w:r w:rsidRPr="003F12D5">
        <w:rPr>
          <w:rFonts w:ascii="Helvetica" w:hAnsi="Helvetica" w:cs="Helvetica"/>
          <w:b/>
          <w:bCs/>
          <w:color w:val="222222"/>
          <w:sz w:val="21"/>
          <w:szCs w:val="21"/>
        </w:rPr>
        <w:t xml:space="preserve"> I. </w:t>
      </w:r>
      <w:r w:rsidRPr="003F12D5">
        <w:rPr>
          <w:rFonts w:ascii="Helvetica" w:hAnsi="Helvetica" w:cs="Helvetica" w:hint="eastAsia"/>
          <w:b/>
          <w:bCs/>
          <w:color w:val="222222"/>
          <w:sz w:val="21"/>
          <w:szCs w:val="21"/>
        </w:rPr>
        <w:t>ЛИТЕРАТУРНЫЙ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ОБЗОР</w:t>
      </w:r>
      <w:r w:rsidRPr="003F12D5">
        <w:rPr>
          <w:rFonts w:ascii="Helvetica" w:hAnsi="Helvetica" w:cs="Helvetica"/>
          <w:b/>
          <w:bCs/>
          <w:color w:val="222222"/>
          <w:sz w:val="21"/>
          <w:szCs w:val="21"/>
        </w:rPr>
        <w:t>.</w:t>
      </w:r>
    </w:p>
    <w:p w14:paraId="70DD411B" w14:textId="77777777" w:rsidR="003F12D5" w:rsidRPr="003F12D5" w:rsidRDefault="003F12D5" w:rsidP="003F12D5">
      <w:pPr>
        <w:rPr>
          <w:rFonts w:ascii="Helvetica" w:hAnsi="Helvetica" w:cs="Helvetica"/>
          <w:b/>
          <w:bCs/>
          <w:color w:val="222222"/>
          <w:sz w:val="21"/>
          <w:szCs w:val="21"/>
        </w:rPr>
      </w:pPr>
    </w:p>
    <w:p w14:paraId="7317AF3A"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1.1. </w:t>
      </w:r>
      <w:r w:rsidRPr="003F12D5">
        <w:rPr>
          <w:rFonts w:ascii="Helvetica" w:hAnsi="Helvetica" w:cs="Helvetica" w:hint="eastAsia"/>
          <w:b/>
          <w:bCs/>
          <w:color w:val="222222"/>
          <w:sz w:val="21"/>
          <w:szCs w:val="21"/>
        </w:rPr>
        <w:t>Строение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полушарий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переднего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черепахи</w:t>
      </w:r>
      <w:r w:rsidRPr="003F12D5">
        <w:rPr>
          <w:rFonts w:ascii="Helvetica" w:hAnsi="Helvetica" w:cs="Helvetica"/>
          <w:b/>
          <w:bCs/>
          <w:color w:val="222222"/>
          <w:sz w:val="21"/>
          <w:szCs w:val="21"/>
        </w:rPr>
        <w:t>. II</w:t>
      </w:r>
    </w:p>
    <w:p w14:paraId="6EAA3F2D" w14:textId="77777777" w:rsidR="003F12D5" w:rsidRPr="003F12D5" w:rsidRDefault="003F12D5" w:rsidP="003F12D5">
      <w:pPr>
        <w:rPr>
          <w:rFonts w:ascii="Helvetica" w:hAnsi="Helvetica" w:cs="Helvetica"/>
          <w:b/>
          <w:bCs/>
          <w:color w:val="222222"/>
          <w:sz w:val="21"/>
          <w:szCs w:val="21"/>
        </w:rPr>
      </w:pPr>
    </w:p>
    <w:p w14:paraId="14468BF9"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1.2. </w:t>
      </w:r>
      <w:r w:rsidRPr="003F12D5">
        <w:rPr>
          <w:rFonts w:ascii="Helvetica" w:hAnsi="Helvetica" w:cs="Helvetica" w:hint="eastAsia"/>
          <w:b/>
          <w:bCs/>
          <w:color w:val="222222"/>
          <w:sz w:val="21"/>
          <w:szCs w:val="21"/>
        </w:rPr>
        <w:t>Состав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цитоархитектоника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гомологии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пальной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рептилий</w:t>
      </w:r>
      <w:r w:rsidRPr="003F12D5">
        <w:rPr>
          <w:rFonts w:ascii="Helvetica" w:hAnsi="Helvetica" w:cs="Helvetica"/>
          <w:b/>
          <w:bCs/>
          <w:color w:val="222222"/>
          <w:sz w:val="21"/>
          <w:szCs w:val="21"/>
        </w:rPr>
        <w:t>.</w:t>
      </w:r>
    </w:p>
    <w:p w14:paraId="71749536" w14:textId="77777777" w:rsidR="003F12D5" w:rsidRPr="003F12D5" w:rsidRDefault="003F12D5" w:rsidP="003F12D5">
      <w:pPr>
        <w:rPr>
          <w:rFonts w:ascii="Helvetica" w:hAnsi="Helvetica" w:cs="Helvetica"/>
          <w:b/>
          <w:bCs/>
          <w:color w:val="222222"/>
          <w:sz w:val="21"/>
          <w:szCs w:val="21"/>
        </w:rPr>
      </w:pPr>
    </w:p>
    <w:p w14:paraId="208D3CF1"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1.3. </w:t>
      </w:r>
      <w:r w:rsidRPr="003F12D5">
        <w:rPr>
          <w:rFonts w:ascii="Helvetica" w:hAnsi="Helvetica" w:cs="Helvetica" w:hint="eastAsia"/>
          <w:b/>
          <w:bCs/>
          <w:color w:val="222222"/>
          <w:sz w:val="21"/>
          <w:szCs w:val="21"/>
        </w:rPr>
        <w:t>Системы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волокон</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w:t>
      </w:r>
    </w:p>
    <w:p w14:paraId="6567BAFF" w14:textId="77777777" w:rsidR="003F12D5" w:rsidRPr="003F12D5" w:rsidRDefault="003F12D5" w:rsidP="003F12D5">
      <w:pPr>
        <w:rPr>
          <w:rFonts w:ascii="Helvetica" w:hAnsi="Helvetica" w:cs="Helvetica"/>
          <w:b/>
          <w:bCs/>
          <w:color w:val="222222"/>
          <w:sz w:val="21"/>
          <w:szCs w:val="21"/>
        </w:rPr>
      </w:pPr>
    </w:p>
    <w:p w14:paraId="577DB37C"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1.4. </w:t>
      </w:r>
      <w:r w:rsidRPr="003F12D5">
        <w:rPr>
          <w:rFonts w:ascii="Helvetica" w:hAnsi="Helvetica" w:cs="Helvetica" w:hint="eastAsia"/>
          <w:b/>
          <w:bCs/>
          <w:color w:val="222222"/>
          <w:sz w:val="21"/>
          <w:szCs w:val="21"/>
        </w:rPr>
        <w:t>Строение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proofErr w:type="gramStart"/>
      <w:r w:rsidRPr="003F12D5">
        <w:rPr>
          <w:rFonts w:ascii="Helvetica" w:hAnsi="Helvetica" w:cs="Helvetica" w:hint="eastAsia"/>
          <w:b/>
          <w:bCs/>
          <w:color w:val="222222"/>
          <w:sz w:val="21"/>
          <w:szCs w:val="21"/>
        </w:rPr>
        <w:t>дор</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зальной</w:t>
      </w:r>
      <w:proofErr w:type="gramEnd"/>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Некоторые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вопросы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ее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гомологии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неокортексу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млекопитающих</w:t>
      </w:r>
      <w:r w:rsidRPr="003F12D5">
        <w:rPr>
          <w:rFonts w:ascii="Helvetica" w:hAnsi="Helvetica" w:cs="Helvetica"/>
          <w:b/>
          <w:bCs/>
          <w:color w:val="222222"/>
          <w:sz w:val="21"/>
          <w:szCs w:val="21"/>
        </w:rPr>
        <w:t>.</w:t>
      </w:r>
    </w:p>
    <w:p w14:paraId="0C5B76A3" w14:textId="77777777" w:rsidR="003F12D5" w:rsidRPr="003F12D5" w:rsidRDefault="003F12D5" w:rsidP="003F12D5">
      <w:pPr>
        <w:rPr>
          <w:rFonts w:ascii="Helvetica" w:hAnsi="Helvetica" w:cs="Helvetica"/>
          <w:b/>
          <w:bCs/>
          <w:color w:val="222222"/>
          <w:sz w:val="21"/>
          <w:szCs w:val="21"/>
        </w:rPr>
      </w:pPr>
    </w:p>
    <w:p w14:paraId="2BE315D8"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1.5. </w:t>
      </w:r>
      <w:r w:rsidRPr="003F12D5">
        <w:rPr>
          <w:rFonts w:ascii="Helvetica" w:hAnsi="Helvetica" w:cs="Helvetica" w:hint="eastAsia"/>
          <w:b/>
          <w:bCs/>
          <w:color w:val="222222"/>
          <w:sz w:val="21"/>
          <w:szCs w:val="21"/>
        </w:rPr>
        <w:t>Строение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пириформной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w:t>
      </w:r>
    </w:p>
    <w:p w14:paraId="41C9D603" w14:textId="77777777" w:rsidR="003F12D5" w:rsidRPr="003F12D5" w:rsidRDefault="003F12D5" w:rsidP="003F12D5">
      <w:pPr>
        <w:rPr>
          <w:rFonts w:ascii="Helvetica" w:hAnsi="Helvetica" w:cs="Helvetica"/>
          <w:b/>
          <w:bCs/>
          <w:color w:val="222222"/>
          <w:sz w:val="21"/>
          <w:szCs w:val="21"/>
        </w:rPr>
      </w:pPr>
    </w:p>
    <w:p w14:paraId="7724030F"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ГЛАВА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МАТЕРИАЛ</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ИССЩОВАНИЯ</w:t>
      </w:r>
      <w:r w:rsidRPr="003F12D5">
        <w:rPr>
          <w:rFonts w:ascii="Helvetica" w:hAnsi="Helvetica" w:cs="Helvetica"/>
          <w:b/>
          <w:bCs/>
          <w:color w:val="222222"/>
          <w:sz w:val="21"/>
          <w:szCs w:val="21"/>
        </w:rPr>
        <w:t>.</w:t>
      </w:r>
    </w:p>
    <w:p w14:paraId="3B964BB6" w14:textId="77777777" w:rsidR="003F12D5" w:rsidRPr="003F12D5" w:rsidRDefault="003F12D5" w:rsidP="003F12D5">
      <w:pPr>
        <w:rPr>
          <w:rFonts w:ascii="Helvetica" w:hAnsi="Helvetica" w:cs="Helvetica"/>
          <w:b/>
          <w:bCs/>
          <w:color w:val="222222"/>
          <w:sz w:val="21"/>
          <w:szCs w:val="21"/>
        </w:rPr>
      </w:pPr>
    </w:p>
    <w:p w14:paraId="0FE3694D"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2.1. </w:t>
      </w:r>
      <w:r w:rsidRPr="003F12D5">
        <w:rPr>
          <w:rFonts w:ascii="Helvetica" w:hAnsi="Helvetica" w:cs="Helvetica" w:hint="eastAsia"/>
          <w:b/>
          <w:bCs/>
          <w:color w:val="222222"/>
          <w:sz w:val="21"/>
          <w:szCs w:val="21"/>
        </w:rPr>
        <w:t>Техника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разрушения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выявления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антероградной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дегенерации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волокон</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окончаний</w:t>
      </w:r>
      <w:r w:rsidRPr="003F12D5">
        <w:rPr>
          <w:rFonts w:ascii="Helvetica" w:hAnsi="Helvetica" w:cs="Helvetica"/>
          <w:b/>
          <w:bCs/>
          <w:color w:val="222222"/>
          <w:sz w:val="21"/>
          <w:szCs w:val="21"/>
        </w:rPr>
        <w:t>.</w:t>
      </w:r>
    </w:p>
    <w:p w14:paraId="224B5CD5" w14:textId="77777777" w:rsidR="003F12D5" w:rsidRPr="003F12D5" w:rsidRDefault="003F12D5" w:rsidP="003F12D5">
      <w:pPr>
        <w:rPr>
          <w:rFonts w:ascii="Helvetica" w:hAnsi="Helvetica" w:cs="Helvetica"/>
          <w:b/>
          <w:bCs/>
          <w:color w:val="222222"/>
          <w:sz w:val="21"/>
          <w:szCs w:val="21"/>
        </w:rPr>
      </w:pPr>
    </w:p>
    <w:p w14:paraId="40351126"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2.2. </w:t>
      </w:r>
      <w:r w:rsidRPr="003F12D5">
        <w:rPr>
          <w:rFonts w:ascii="Helvetica" w:hAnsi="Helvetica" w:cs="Helvetica" w:hint="eastAsia"/>
          <w:b/>
          <w:bCs/>
          <w:color w:val="222222"/>
          <w:sz w:val="21"/>
          <w:szCs w:val="21"/>
        </w:rPr>
        <w:t>Техника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ионофоретического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введения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пероксидазы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хрена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структуры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головного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w:t>
      </w:r>
    </w:p>
    <w:p w14:paraId="4EDFBA5E" w14:textId="77777777" w:rsidR="003F12D5" w:rsidRPr="003F12D5" w:rsidRDefault="003F12D5" w:rsidP="003F12D5">
      <w:pPr>
        <w:rPr>
          <w:rFonts w:ascii="Helvetica" w:hAnsi="Helvetica" w:cs="Helvetica"/>
          <w:b/>
          <w:bCs/>
          <w:color w:val="222222"/>
          <w:sz w:val="21"/>
          <w:szCs w:val="21"/>
        </w:rPr>
      </w:pPr>
    </w:p>
    <w:p w14:paraId="77FD80A3"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2.3. </w:t>
      </w:r>
      <w:r w:rsidRPr="003F12D5">
        <w:rPr>
          <w:rFonts w:ascii="Helvetica" w:hAnsi="Helvetica" w:cs="Helvetica" w:hint="eastAsia"/>
          <w:b/>
          <w:bCs/>
          <w:color w:val="222222"/>
          <w:sz w:val="21"/>
          <w:szCs w:val="21"/>
        </w:rPr>
        <w:t>Список</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условных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сокращений</w:t>
      </w:r>
      <w:r w:rsidRPr="003F12D5">
        <w:rPr>
          <w:rFonts w:ascii="Helvetica" w:hAnsi="Helvetica" w:cs="Helvetica"/>
          <w:b/>
          <w:bCs/>
          <w:color w:val="222222"/>
          <w:sz w:val="21"/>
          <w:szCs w:val="21"/>
        </w:rPr>
        <w:t>.</w:t>
      </w:r>
    </w:p>
    <w:p w14:paraId="533CDAE9" w14:textId="77777777" w:rsidR="003F12D5" w:rsidRPr="003F12D5" w:rsidRDefault="003F12D5" w:rsidP="003F12D5">
      <w:pPr>
        <w:rPr>
          <w:rFonts w:ascii="Helvetica" w:hAnsi="Helvetica" w:cs="Helvetica"/>
          <w:b/>
          <w:bCs/>
          <w:color w:val="222222"/>
          <w:sz w:val="21"/>
          <w:szCs w:val="21"/>
        </w:rPr>
      </w:pPr>
    </w:p>
    <w:p w14:paraId="60A6F37C"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ГЛАВА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Ш</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РЕЗУЛЬТАТЫ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СОБСТВЕННЫХ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ИССЛЕДОВАНИЙ</w:t>
      </w:r>
      <w:r w:rsidRPr="003F12D5">
        <w:rPr>
          <w:rFonts w:ascii="Helvetica" w:hAnsi="Helvetica" w:cs="Helvetica"/>
          <w:b/>
          <w:bCs/>
          <w:color w:val="222222"/>
          <w:sz w:val="21"/>
          <w:szCs w:val="21"/>
        </w:rPr>
        <w:t>.</w:t>
      </w:r>
    </w:p>
    <w:p w14:paraId="7FD7C9E3" w14:textId="77777777" w:rsidR="003F12D5" w:rsidRPr="003F12D5" w:rsidRDefault="003F12D5" w:rsidP="003F12D5">
      <w:pPr>
        <w:rPr>
          <w:rFonts w:ascii="Helvetica" w:hAnsi="Helvetica" w:cs="Helvetica"/>
          <w:b/>
          <w:bCs/>
          <w:color w:val="222222"/>
          <w:sz w:val="21"/>
          <w:szCs w:val="21"/>
        </w:rPr>
      </w:pPr>
    </w:p>
    <w:p w14:paraId="1469149C"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lastRenderedPageBreak/>
        <w:t xml:space="preserve">3.1.1. </w:t>
      </w:r>
      <w:r w:rsidRPr="003F12D5">
        <w:rPr>
          <w:rFonts w:ascii="Helvetica" w:hAnsi="Helvetica" w:cs="Helvetica" w:hint="eastAsia"/>
          <w:b/>
          <w:bCs/>
          <w:color w:val="222222"/>
          <w:sz w:val="21"/>
          <w:szCs w:val="21"/>
        </w:rPr>
        <w:t>Изучение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дорзального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w:t>
      </w:r>
      <w:r w:rsidRPr="003F12D5">
        <w:rPr>
          <w:rFonts w:ascii="Helvetica" w:hAnsi="Helvetica" w:cs="Helvetica"/>
          <w:b/>
          <w:bCs/>
          <w:color w:val="222222"/>
          <w:sz w:val="21"/>
          <w:szCs w:val="21"/>
        </w:rPr>
        <w:t>-</w:t>
      </w:r>
      <w:r w:rsidRPr="003F12D5">
        <w:rPr>
          <w:rFonts w:ascii="Helvetica" w:hAnsi="Helvetica" w:cs="Helvetica" w:hint="eastAsia"/>
          <w:b/>
          <w:bCs/>
          <w:color w:val="222222"/>
          <w:sz w:val="21"/>
          <w:szCs w:val="21"/>
        </w:rPr>
        <w:t>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методом</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аксональной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дегенерации</w:t>
      </w:r>
      <w:r w:rsidRPr="003F12D5">
        <w:rPr>
          <w:rFonts w:ascii="Helvetica" w:hAnsi="Helvetica" w:cs="Helvetica"/>
          <w:b/>
          <w:bCs/>
          <w:color w:val="222222"/>
          <w:sz w:val="21"/>
          <w:szCs w:val="21"/>
        </w:rPr>
        <w:t>.</w:t>
      </w:r>
    </w:p>
    <w:p w14:paraId="1E4863FD" w14:textId="77777777" w:rsidR="003F12D5" w:rsidRPr="003F12D5" w:rsidRDefault="003F12D5" w:rsidP="003F12D5">
      <w:pPr>
        <w:rPr>
          <w:rFonts w:ascii="Helvetica" w:hAnsi="Helvetica" w:cs="Helvetica"/>
          <w:b/>
          <w:bCs/>
          <w:color w:val="222222"/>
          <w:sz w:val="21"/>
          <w:szCs w:val="21"/>
        </w:rPr>
      </w:pPr>
    </w:p>
    <w:p w14:paraId="5A30A70B"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3.1.2. </w:t>
      </w:r>
      <w:r w:rsidRPr="003F12D5">
        <w:rPr>
          <w:rFonts w:ascii="Helvetica" w:hAnsi="Helvetica" w:cs="Helvetica" w:hint="eastAsia"/>
          <w:b/>
          <w:bCs/>
          <w:color w:val="222222"/>
          <w:sz w:val="21"/>
          <w:szCs w:val="21"/>
        </w:rPr>
        <w:t>Изучение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дорзомедиального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методом</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аксональной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дегенерации</w:t>
      </w:r>
      <w:r w:rsidRPr="003F12D5">
        <w:rPr>
          <w:rFonts w:ascii="Helvetica" w:hAnsi="Helvetica" w:cs="Helvetica"/>
          <w:b/>
          <w:bCs/>
          <w:color w:val="222222"/>
          <w:sz w:val="21"/>
          <w:szCs w:val="21"/>
        </w:rPr>
        <w:t>.</w:t>
      </w:r>
    </w:p>
    <w:p w14:paraId="17852B70" w14:textId="77777777" w:rsidR="003F12D5" w:rsidRPr="003F12D5" w:rsidRDefault="003F12D5" w:rsidP="003F12D5">
      <w:pPr>
        <w:rPr>
          <w:rFonts w:ascii="Helvetica" w:hAnsi="Helvetica" w:cs="Helvetica"/>
          <w:b/>
          <w:bCs/>
          <w:color w:val="222222"/>
          <w:sz w:val="21"/>
          <w:szCs w:val="21"/>
        </w:rPr>
      </w:pPr>
    </w:p>
    <w:p w14:paraId="6AE02461"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3.1.3.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общей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изученные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методом</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аксональной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дегенерации</w:t>
      </w:r>
      <w:r w:rsidRPr="003F12D5">
        <w:rPr>
          <w:rFonts w:ascii="Helvetica" w:hAnsi="Helvetica" w:cs="Helvetica"/>
          <w:b/>
          <w:bCs/>
          <w:color w:val="222222"/>
          <w:sz w:val="21"/>
          <w:szCs w:val="21"/>
        </w:rPr>
        <w:t>.</w:t>
      </w:r>
    </w:p>
    <w:p w14:paraId="33E07C06" w14:textId="77777777" w:rsidR="003F12D5" w:rsidRPr="003F12D5" w:rsidRDefault="003F12D5" w:rsidP="003F12D5">
      <w:pPr>
        <w:rPr>
          <w:rFonts w:ascii="Helvetica" w:hAnsi="Helvetica" w:cs="Helvetica"/>
          <w:b/>
          <w:bCs/>
          <w:color w:val="222222"/>
          <w:sz w:val="21"/>
          <w:szCs w:val="21"/>
        </w:rPr>
      </w:pPr>
    </w:p>
    <w:p w14:paraId="4602C37A"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3.1.4. </w:t>
      </w:r>
      <w:r w:rsidRPr="003F12D5">
        <w:rPr>
          <w:rFonts w:ascii="Helvetica" w:hAnsi="Helvetica" w:cs="Helvetica" w:hint="eastAsia"/>
          <w:b/>
          <w:bCs/>
          <w:color w:val="222222"/>
          <w:sz w:val="21"/>
          <w:szCs w:val="21"/>
        </w:rPr>
        <w:t>Изучение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эфферентных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пириформной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методом</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аксональной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дегенерации</w:t>
      </w:r>
      <w:r w:rsidRPr="003F12D5">
        <w:rPr>
          <w:rFonts w:ascii="Helvetica" w:hAnsi="Helvetica" w:cs="Helvetica"/>
          <w:b/>
          <w:bCs/>
          <w:color w:val="222222"/>
          <w:sz w:val="21"/>
          <w:szCs w:val="21"/>
        </w:rPr>
        <w:t>.</w:t>
      </w:r>
    </w:p>
    <w:p w14:paraId="7311FC3B" w14:textId="77777777" w:rsidR="003F12D5" w:rsidRPr="003F12D5" w:rsidRDefault="003F12D5" w:rsidP="003F12D5">
      <w:pPr>
        <w:rPr>
          <w:rFonts w:ascii="Helvetica" w:hAnsi="Helvetica" w:cs="Helvetica"/>
          <w:b/>
          <w:bCs/>
          <w:color w:val="222222"/>
          <w:sz w:val="21"/>
          <w:szCs w:val="21"/>
        </w:rPr>
      </w:pPr>
    </w:p>
    <w:p w14:paraId="14064644"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3.2. </w:t>
      </w:r>
      <w:r w:rsidRPr="003F12D5">
        <w:rPr>
          <w:rFonts w:ascii="Helvetica" w:hAnsi="Helvetica" w:cs="Helvetica" w:hint="eastAsia"/>
          <w:b/>
          <w:bCs/>
          <w:color w:val="222222"/>
          <w:sz w:val="21"/>
          <w:szCs w:val="21"/>
        </w:rPr>
        <w:t>Изучение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связей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различных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отделах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методом</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ретроградного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транспорта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пероксидазы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хрена</w:t>
      </w:r>
      <w:r w:rsidRPr="003F12D5">
        <w:rPr>
          <w:rFonts w:ascii="Helvetica" w:hAnsi="Helvetica" w:cs="Helvetica"/>
          <w:b/>
          <w:bCs/>
          <w:color w:val="222222"/>
          <w:sz w:val="21"/>
          <w:szCs w:val="21"/>
        </w:rPr>
        <w:t>.</w:t>
      </w:r>
    </w:p>
    <w:p w14:paraId="4FC268A8" w14:textId="77777777" w:rsidR="003F12D5" w:rsidRPr="003F12D5" w:rsidRDefault="003F12D5" w:rsidP="003F12D5">
      <w:pPr>
        <w:rPr>
          <w:rFonts w:ascii="Helvetica" w:hAnsi="Helvetica" w:cs="Helvetica"/>
          <w:b/>
          <w:bCs/>
          <w:color w:val="222222"/>
          <w:sz w:val="21"/>
          <w:szCs w:val="21"/>
        </w:rPr>
      </w:pPr>
    </w:p>
    <w:p w14:paraId="7035D995"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3.2.1. </w:t>
      </w:r>
      <w:r w:rsidRPr="003F12D5">
        <w:rPr>
          <w:rFonts w:ascii="Helvetica" w:hAnsi="Helvetica" w:cs="Helvetica" w:hint="eastAsia"/>
          <w:b/>
          <w:bCs/>
          <w:color w:val="222222"/>
          <w:sz w:val="21"/>
          <w:szCs w:val="21"/>
        </w:rPr>
        <w:t>Источники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волокон</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дорзомедиальному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гиппокампу</w:t>
      </w:r>
      <w:r w:rsidRPr="003F12D5">
        <w:rPr>
          <w:rFonts w:ascii="Helvetica" w:hAnsi="Helvetica" w:cs="Helvetica"/>
          <w:b/>
          <w:bCs/>
          <w:color w:val="222222"/>
          <w:sz w:val="21"/>
          <w:szCs w:val="21"/>
        </w:rPr>
        <w:t>.</w:t>
      </w:r>
    </w:p>
    <w:p w14:paraId="5CE92030" w14:textId="77777777" w:rsidR="003F12D5" w:rsidRPr="003F12D5" w:rsidRDefault="003F12D5" w:rsidP="003F12D5">
      <w:pPr>
        <w:rPr>
          <w:rFonts w:ascii="Helvetica" w:hAnsi="Helvetica" w:cs="Helvetica"/>
          <w:b/>
          <w:bCs/>
          <w:color w:val="222222"/>
          <w:sz w:val="21"/>
          <w:szCs w:val="21"/>
        </w:rPr>
      </w:pPr>
    </w:p>
    <w:p w14:paraId="7684C367"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3.2.2. </w:t>
      </w:r>
      <w:r w:rsidRPr="003F12D5">
        <w:rPr>
          <w:rFonts w:ascii="Helvetica" w:hAnsi="Helvetica" w:cs="Helvetica" w:hint="eastAsia"/>
          <w:b/>
          <w:bCs/>
          <w:color w:val="222222"/>
          <w:sz w:val="21"/>
          <w:szCs w:val="21"/>
        </w:rPr>
        <w:t>Результаты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введения</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общую</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w:t>
      </w:r>
    </w:p>
    <w:p w14:paraId="5E492AD2" w14:textId="77777777" w:rsidR="003F12D5" w:rsidRPr="003F12D5" w:rsidRDefault="003F12D5" w:rsidP="003F12D5">
      <w:pPr>
        <w:rPr>
          <w:rFonts w:ascii="Helvetica" w:hAnsi="Helvetica" w:cs="Helvetica"/>
          <w:b/>
          <w:bCs/>
          <w:color w:val="222222"/>
          <w:sz w:val="21"/>
          <w:szCs w:val="21"/>
        </w:rPr>
      </w:pPr>
    </w:p>
    <w:p w14:paraId="37FCA36A"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3.3. </w:t>
      </w:r>
      <w:r w:rsidRPr="003F12D5">
        <w:rPr>
          <w:rFonts w:ascii="Helvetica" w:hAnsi="Helvetica" w:cs="Helvetica" w:hint="eastAsia"/>
          <w:b/>
          <w:bCs/>
          <w:color w:val="222222"/>
          <w:sz w:val="21"/>
          <w:szCs w:val="21"/>
        </w:rPr>
        <w:t>Введение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пероксидазы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хрена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передние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ядра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талому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са</w:t>
      </w:r>
      <w:r w:rsidRPr="003F12D5">
        <w:rPr>
          <w:rFonts w:ascii="Helvetica" w:hAnsi="Helvetica" w:cs="Helvetica"/>
          <w:b/>
          <w:bCs/>
          <w:color w:val="222222"/>
          <w:sz w:val="21"/>
          <w:szCs w:val="21"/>
        </w:rPr>
        <w:t>.</w:t>
      </w:r>
    </w:p>
    <w:p w14:paraId="7215ED46" w14:textId="77777777" w:rsidR="003F12D5" w:rsidRPr="003F12D5" w:rsidRDefault="003F12D5" w:rsidP="003F12D5">
      <w:pPr>
        <w:rPr>
          <w:rFonts w:ascii="Helvetica" w:hAnsi="Helvetica" w:cs="Helvetica"/>
          <w:b/>
          <w:bCs/>
          <w:color w:val="222222"/>
          <w:sz w:val="21"/>
          <w:szCs w:val="21"/>
        </w:rPr>
      </w:pPr>
    </w:p>
    <w:p w14:paraId="4E3C997B"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hint="eastAsia"/>
          <w:b/>
          <w:bCs/>
          <w:color w:val="222222"/>
          <w:sz w:val="21"/>
          <w:szCs w:val="21"/>
        </w:rPr>
        <w:t>ГЛАВА</w:t>
      </w:r>
      <w:r w:rsidRPr="003F12D5">
        <w:rPr>
          <w:rFonts w:ascii="Helvetica" w:hAnsi="Helvetica" w:cs="Helvetica"/>
          <w:b/>
          <w:bCs/>
          <w:color w:val="222222"/>
          <w:sz w:val="21"/>
          <w:szCs w:val="21"/>
        </w:rPr>
        <w:t xml:space="preserve"> 1</w:t>
      </w:r>
      <w:r w:rsidRPr="003F12D5">
        <w:rPr>
          <w:rFonts w:ascii="Helvetica" w:hAnsi="Helvetica" w:cs="Helvetica" w:hint="eastAsia"/>
          <w:b/>
          <w:bCs/>
          <w:color w:val="222222"/>
          <w:sz w:val="21"/>
          <w:szCs w:val="21"/>
        </w:rPr>
        <w:t>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ОБСУЖДЕНИЕ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РЕЗУЛЬТАТОВ</w:t>
      </w:r>
      <w:r w:rsidRPr="003F12D5">
        <w:rPr>
          <w:rFonts w:ascii="Helvetica" w:hAnsi="Helvetica" w:cs="Helvetica"/>
          <w:b/>
          <w:bCs/>
          <w:color w:val="222222"/>
          <w:sz w:val="21"/>
          <w:szCs w:val="21"/>
        </w:rPr>
        <w:t>.</w:t>
      </w:r>
    </w:p>
    <w:p w14:paraId="05D8D1B0" w14:textId="77777777" w:rsidR="003F12D5" w:rsidRPr="003F12D5" w:rsidRDefault="003F12D5" w:rsidP="003F12D5">
      <w:pPr>
        <w:rPr>
          <w:rFonts w:ascii="Helvetica" w:hAnsi="Helvetica" w:cs="Helvetica"/>
          <w:b/>
          <w:bCs/>
          <w:color w:val="222222"/>
          <w:sz w:val="21"/>
          <w:szCs w:val="21"/>
        </w:rPr>
      </w:pPr>
    </w:p>
    <w:p w14:paraId="69F103C8"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4.1.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w:t>
      </w:r>
    </w:p>
    <w:p w14:paraId="5E2B0E5C" w14:textId="77777777" w:rsidR="003F12D5" w:rsidRPr="003F12D5" w:rsidRDefault="003F12D5" w:rsidP="003F12D5">
      <w:pPr>
        <w:rPr>
          <w:rFonts w:ascii="Helvetica" w:hAnsi="Helvetica" w:cs="Helvetica"/>
          <w:b/>
          <w:bCs/>
          <w:color w:val="222222"/>
          <w:sz w:val="21"/>
          <w:szCs w:val="21"/>
        </w:rPr>
      </w:pPr>
    </w:p>
    <w:p w14:paraId="34D2BF2E"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lastRenderedPageBreak/>
        <w:t xml:space="preserve">4.1 </w:t>
      </w:r>
      <w:r w:rsidRPr="003F12D5">
        <w:rPr>
          <w:rFonts w:ascii="Helvetica" w:hAnsi="Helvetica" w:cs="Helvetica" w:hint="eastAsia"/>
          <w:b/>
          <w:bCs/>
          <w:color w:val="222222"/>
          <w:sz w:val="21"/>
          <w:szCs w:val="21"/>
        </w:rPr>
        <w:t>Л</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обонятельными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центрами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переднего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w:t>
      </w:r>
    </w:p>
    <w:p w14:paraId="13FD26CC" w14:textId="77777777" w:rsidR="003F12D5" w:rsidRPr="003F12D5" w:rsidRDefault="003F12D5" w:rsidP="003F12D5">
      <w:pPr>
        <w:rPr>
          <w:rFonts w:ascii="Helvetica" w:hAnsi="Helvetica" w:cs="Helvetica"/>
          <w:b/>
          <w:bCs/>
          <w:color w:val="222222"/>
          <w:sz w:val="21"/>
          <w:szCs w:val="21"/>
        </w:rPr>
      </w:pPr>
    </w:p>
    <w:p w14:paraId="71C626D7"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4.1.2.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афферентные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гиппокампа</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черепах</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центрами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промежуточного</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мозга</w:t>
      </w:r>
      <w:r w:rsidRPr="003F12D5">
        <w:rPr>
          <w:rFonts w:ascii="Helvetica" w:hAnsi="Helvetica" w:cs="Helvetica"/>
          <w:b/>
          <w:bCs/>
          <w:color w:val="222222"/>
          <w:sz w:val="21"/>
          <w:szCs w:val="21"/>
        </w:rPr>
        <w:t>.</w:t>
      </w:r>
    </w:p>
    <w:p w14:paraId="59CCF1ED" w14:textId="77777777" w:rsidR="003F12D5" w:rsidRPr="003F12D5" w:rsidRDefault="003F12D5" w:rsidP="003F12D5">
      <w:pPr>
        <w:rPr>
          <w:rFonts w:ascii="Helvetica" w:hAnsi="Helvetica" w:cs="Helvetica"/>
          <w:b/>
          <w:bCs/>
          <w:color w:val="222222"/>
          <w:sz w:val="21"/>
          <w:szCs w:val="21"/>
        </w:rPr>
      </w:pPr>
    </w:p>
    <w:p w14:paraId="2669F9A0" w14:textId="77777777" w:rsidR="003F12D5" w:rsidRPr="003F12D5" w:rsidRDefault="003F12D5" w:rsidP="003F12D5">
      <w:pPr>
        <w:rPr>
          <w:rFonts w:ascii="Helvetica" w:hAnsi="Helvetica" w:cs="Helvetica"/>
          <w:b/>
          <w:bCs/>
          <w:color w:val="222222"/>
          <w:sz w:val="21"/>
          <w:szCs w:val="21"/>
        </w:rPr>
      </w:pPr>
      <w:r w:rsidRPr="003F12D5">
        <w:rPr>
          <w:rFonts w:ascii="Helvetica" w:hAnsi="Helvetica" w:cs="Helvetica"/>
          <w:b/>
          <w:bCs/>
          <w:color w:val="222222"/>
          <w:sz w:val="21"/>
          <w:szCs w:val="21"/>
        </w:rPr>
        <w:t xml:space="preserve">4.2.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дорзальной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Вопросы</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ее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гомологии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неокортексу</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млекопитающих</w:t>
      </w:r>
      <w:r w:rsidRPr="003F12D5">
        <w:rPr>
          <w:rFonts w:ascii="Helvetica" w:hAnsi="Helvetica" w:cs="Helvetica"/>
          <w:b/>
          <w:bCs/>
          <w:color w:val="222222"/>
          <w:sz w:val="21"/>
          <w:szCs w:val="21"/>
        </w:rPr>
        <w:t>.</w:t>
      </w:r>
    </w:p>
    <w:p w14:paraId="4A9A3183" w14:textId="77777777" w:rsidR="003F12D5" w:rsidRPr="003F12D5" w:rsidRDefault="003F12D5" w:rsidP="003F12D5">
      <w:pPr>
        <w:rPr>
          <w:rFonts w:ascii="Helvetica" w:hAnsi="Helvetica" w:cs="Helvetica"/>
          <w:b/>
          <w:bCs/>
          <w:color w:val="222222"/>
          <w:sz w:val="21"/>
          <w:szCs w:val="21"/>
        </w:rPr>
      </w:pPr>
    </w:p>
    <w:p w14:paraId="4A7ADEAA" w14:textId="186A45E2" w:rsidR="00967B66" w:rsidRPr="003F12D5" w:rsidRDefault="003F12D5" w:rsidP="003F12D5">
      <w:r w:rsidRPr="003F12D5">
        <w:rPr>
          <w:rFonts w:ascii="Helvetica" w:hAnsi="Helvetica" w:cs="Helvetica"/>
          <w:b/>
          <w:bCs/>
          <w:color w:val="222222"/>
          <w:sz w:val="21"/>
          <w:szCs w:val="21"/>
        </w:rPr>
        <w:t xml:space="preserve">4.3. </w:t>
      </w:r>
      <w:r w:rsidRPr="003F12D5">
        <w:rPr>
          <w:rFonts w:ascii="Helvetica" w:hAnsi="Helvetica" w:cs="Helvetica" w:hint="eastAsia"/>
          <w:b/>
          <w:bCs/>
          <w:color w:val="222222"/>
          <w:sz w:val="21"/>
          <w:szCs w:val="21"/>
        </w:rPr>
        <w:t>Эфферентные</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связи</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пириформной</w:t>
      </w:r>
      <w:r w:rsidRPr="003F12D5">
        <w:rPr>
          <w:rFonts w:ascii="Helvetica" w:hAnsi="Helvetica" w:cs="Helvetica"/>
          <w:b/>
          <w:bCs/>
          <w:color w:val="222222"/>
          <w:sz w:val="21"/>
          <w:szCs w:val="21"/>
        </w:rPr>
        <w:t xml:space="preserve"> </w:t>
      </w:r>
      <w:r w:rsidRPr="003F12D5">
        <w:rPr>
          <w:rFonts w:ascii="Helvetica" w:hAnsi="Helvetica" w:cs="Helvetica" w:hint="eastAsia"/>
          <w:b/>
          <w:bCs/>
          <w:color w:val="222222"/>
          <w:sz w:val="21"/>
          <w:szCs w:val="21"/>
        </w:rPr>
        <w:t>коры</w:t>
      </w:r>
      <w:r w:rsidRPr="003F12D5">
        <w:rPr>
          <w:rFonts w:ascii="Helvetica" w:hAnsi="Helvetica" w:cs="Helvetica"/>
          <w:b/>
          <w:bCs/>
          <w:color w:val="222222"/>
          <w:sz w:val="21"/>
          <w:szCs w:val="21"/>
        </w:rPr>
        <w:t>.</w:t>
      </w:r>
    </w:p>
    <w:sectPr w:rsidR="00967B66" w:rsidRPr="003F12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9E6D" w14:textId="77777777" w:rsidR="00CD7E29" w:rsidRDefault="00CD7E29">
      <w:pPr>
        <w:spacing w:after="0" w:line="240" w:lineRule="auto"/>
      </w:pPr>
      <w:r>
        <w:separator/>
      </w:r>
    </w:p>
  </w:endnote>
  <w:endnote w:type="continuationSeparator" w:id="0">
    <w:p w14:paraId="6DEF6C9D" w14:textId="77777777" w:rsidR="00CD7E29" w:rsidRDefault="00CD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22BC" w14:textId="77777777" w:rsidR="00CD7E29" w:rsidRDefault="00CD7E29"/>
    <w:p w14:paraId="00E8434B" w14:textId="77777777" w:rsidR="00CD7E29" w:rsidRDefault="00CD7E29"/>
    <w:p w14:paraId="696A422D" w14:textId="77777777" w:rsidR="00CD7E29" w:rsidRDefault="00CD7E29"/>
    <w:p w14:paraId="2C799F74" w14:textId="77777777" w:rsidR="00CD7E29" w:rsidRDefault="00CD7E29"/>
    <w:p w14:paraId="50E6E1AF" w14:textId="77777777" w:rsidR="00CD7E29" w:rsidRDefault="00CD7E29"/>
    <w:p w14:paraId="446CC76C" w14:textId="77777777" w:rsidR="00CD7E29" w:rsidRDefault="00CD7E29"/>
    <w:p w14:paraId="1C2B53B4" w14:textId="77777777" w:rsidR="00CD7E29" w:rsidRDefault="00CD7E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052F62" wp14:editId="5BF7AB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D61F1" w14:textId="77777777" w:rsidR="00CD7E29" w:rsidRDefault="00CD7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052F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2D61F1" w14:textId="77777777" w:rsidR="00CD7E29" w:rsidRDefault="00CD7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6CF39" w14:textId="77777777" w:rsidR="00CD7E29" w:rsidRDefault="00CD7E29"/>
    <w:p w14:paraId="62B88556" w14:textId="77777777" w:rsidR="00CD7E29" w:rsidRDefault="00CD7E29"/>
    <w:p w14:paraId="5BE026F5" w14:textId="77777777" w:rsidR="00CD7E29" w:rsidRDefault="00CD7E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7E1299" wp14:editId="4A9C5C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2D001" w14:textId="77777777" w:rsidR="00CD7E29" w:rsidRDefault="00CD7E29"/>
                          <w:p w14:paraId="31628CC2" w14:textId="77777777" w:rsidR="00CD7E29" w:rsidRDefault="00CD7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E12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32D001" w14:textId="77777777" w:rsidR="00CD7E29" w:rsidRDefault="00CD7E29"/>
                    <w:p w14:paraId="31628CC2" w14:textId="77777777" w:rsidR="00CD7E29" w:rsidRDefault="00CD7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43625D" w14:textId="77777777" w:rsidR="00CD7E29" w:rsidRDefault="00CD7E29"/>
    <w:p w14:paraId="51217010" w14:textId="77777777" w:rsidR="00CD7E29" w:rsidRDefault="00CD7E29">
      <w:pPr>
        <w:rPr>
          <w:sz w:val="2"/>
          <w:szCs w:val="2"/>
        </w:rPr>
      </w:pPr>
    </w:p>
    <w:p w14:paraId="0AD4ED55" w14:textId="77777777" w:rsidR="00CD7E29" w:rsidRDefault="00CD7E29"/>
    <w:p w14:paraId="25A18F5A" w14:textId="77777777" w:rsidR="00CD7E29" w:rsidRDefault="00CD7E29">
      <w:pPr>
        <w:spacing w:after="0" w:line="240" w:lineRule="auto"/>
      </w:pPr>
    </w:p>
  </w:footnote>
  <w:footnote w:type="continuationSeparator" w:id="0">
    <w:p w14:paraId="6EF66E7C" w14:textId="77777777" w:rsidR="00CD7E29" w:rsidRDefault="00CD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E2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36167</TotalTime>
  <Pages>4</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1891</cp:revision>
  <cp:lastPrinted>2009-02-06T05:36:00Z</cp:lastPrinted>
  <dcterms:created xsi:type="dcterms:W3CDTF">2025-11-25T20:19:00Z</dcterms:created>
  <dcterms:modified xsi:type="dcterms:W3CDTF">2026-01-10T15:51:00Z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