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1F774" w14:textId="77777777" w:rsidR="00322034" w:rsidRDefault="00322034" w:rsidP="00322034">
      <w:pPr>
        <w:pStyle w:val="afffffffffffffffffffffffffff5"/>
        <w:rPr>
          <w:rFonts w:ascii="Verdana" w:hAnsi="Verdana"/>
          <w:color w:val="000000"/>
          <w:sz w:val="21"/>
          <w:szCs w:val="21"/>
        </w:rPr>
      </w:pPr>
      <w:r>
        <w:rPr>
          <w:rFonts w:ascii="Helvetica" w:hAnsi="Helvetica" w:cs="Helvetica"/>
          <w:b/>
          <w:bCs w:val="0"/>
          <w:color w:val="222222"/>
          <w:sz w:val="21"/>
          <w:szCs w:val="21"/>
        </w:rPr>
        <w:t>Маньков, Вадим Юрьевич.</w:t>
      </w:r>
    </w:p>
    <w:p w14:paraId="223F1541" w14:textId="77777777" w:rsidR="00322034" w:rsidRDefault="00322034" w:rsidP="0032203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Эхо-явления при возбуждении сред предельно короткими </w:t>
      </w:r>
      <w:proofErr w:type="gramStart"/>
      <w:r>
        <w:rPr>
          <w:rFonts w:ascii="Helvetica" w:hAnsi="Helvetica" w:cs="Helvetica"/>
          <w:caps/>
          <w:color w:val="222222"/>
          <w:sz w:val="21"/>
          <w:szCs w:val="21"/>
        </w:rPr>
        <w:t>импульсами :</w:t>
      </w:r>
      <w:proofErr w:type="gramEnd"/>
      <w:r>
        <w:rPr>
          <w:rFonts w:ascii="Helvetica" w:hAnsi="Helvetica" w:cs="Helvetica"/>
          <w:caps/>
          <w:color w:val="222222"/>
          <w:sz w:val="21"/>
          <w:szCs w:val="21"/>
        </w:rPr>
        <w:t xml:space="preserve"> диссертация ... кандидата физико-математических наук : 01.04.02. - Калининград, 1999. - 115 с.</w:t>
      </w:r>
    </w:p>
    <w:p w14:paraId="691F18AE" w14:textId="77777777" w:rsidR="00322034" w:rsidRDefault="00322034" w:rsidP="0032203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Маньков, Вадим Юрьевич</w:t>
      </w:r>
    </w:p>
    <w:p w14:paraId="6902C2A5"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9F22250"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КРАТКИЙ ОБЗОР СОВРЕМЕННОГО СОСТОЯНИЯ ТЕОРИИ ЭХО-ЯВЛЕНИЙ И ВОПРОСОВ ВЗАИМОДЕЙСТВИЯ ПРЕДЕЛЬНО КОРОТКИХ ИМПУЛЬСОВ С ВЕЩЕСТВОМ</w:t>
      </w:r>
    </w:p>
    <w:p w14:paraId="491B1FE4"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Эффект фотонного эха при возбуждении сред монохроматическими импульсами.</w:t>
      </w:r>
    </w:p>
    <w:p w14:paraId="30A35CF3"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Эффект фононного эха при возбуждении сред </w:t>
      </w:r>
      <w:proofErr w:type="spellStart"/>
      <w:r>
        <w:rPr>
          <w:rFonts w:ascii="Arial" w:hAnsi="Arial" w:cs="Arial"/>
          <w:color w:val="333333"/>
          <w:sz w:val="21"/>
          <w:szCs w:val="21"/>
        </w:rPr>
        <w:t>монохромашческими</w:t>
      </w:r>
      <w:proofErr w:type="spellEnd"/>
      <w:r>
        <w:rPr>
          <w:rFonts w:ascii="Arial" w:hAnsi="Arial" w:cs="Arial"/>
          <w:color w:val="333333"/>
          <w:sz w:val="21"/>
          <w:szCs w:val="21"/>
        </w:rPr>
        <w:t>^|В^^</w:t>
      </w:r>
      <w:proofErr w:type="spellStart"/>
      <w:r>
        <w:rPr>
          <w:rFonts w:ascii="Arial" w:hAnsi="Arial" w:cs="Arial"/>
          <w:color w:val="333333"/>
          <w:sz w:val="21"/>
          <w:szCs w:val="21"/>
        </w:rPr>
        <w:t>дасами</w:t>
      </w:r>
      <w:proofErr w:type="spellEnd"/>
      <w:r>
        <w:rPr>
          <w:rFonts w:ascii="Arial" w:hAnsi="Arial" w:cs="Arial"/>
          <w:color w:val="333333"/>
          <w:sz w:val="21"/>
          <w:szCs w:val="21"/>
        </w:rPr>
        <w:t>.</w:t>
      </w:r>
    </w:p>
    <w:p w14:paraId="06319811"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Взаимодействие предельно коротких оптических и упругих импульсов с веществом.</w:t>
      </w:r>
    </w:p>
    <w:p w14:paraId="37A38A16"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ЭХО-ОТКЛИКИ КВАНТОВОЙ СИСТЕМЫ ПРИ</w:t>
      </w:r>
    </w:p>
    <w:p w14:paraId="17F53387"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ВОЗДЕЙСТВИИ НА НЕЁ ПРЕДЕЛЬНО КОРОТКИХ ИМПУЛЬСОВ</w:t>
      </w:r>
    </w:p>
    <w:p w14:paraId="34C68B19"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Общая схема построения решений материальных уравнений.</w:t>
      </w:r>
    </w:p>
    <w:p w14:paraId="3FD31BBE"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Многоимпульсное воздействие без учёта релаксации.</w:t>
      </w:r>
    </w:p>
    <w:p w14:paraId="20DC23D0"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Двухимпульсное</w:t>
      </w:r>
      <w:proofErr w:type="spellEnd"/>
      <w:r>
        <w:rPr>
          <w:rFonts w:ascii="Arial" w:hAnsi="Arial" w:cs="Arial"/>
          <w:color w:val="333333"/>
          <w:sz w:val="21"/>
          <w:szCs w:val="21"/>
        </w:rPr>
        <w:t xml:space="preserve"> предельно короткое эхо.</w:t>
      </w:r>
    </w:p>
    <w:p w14:paraId="3856A998"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w:t>
      </w:r>
      <w:proofErr w:type="spellStart"/>
      <w:r>
        <w:rPr>
          <w:rFonts w:ascii="Arial" w:hAnsi="Arial" w:cs="Arial"/>
          <w:color w:val="333333"/>
          <w:sz w:val="21"/>
          <w:szCs w:val="21"/>
        </w:rPr>
        <w:t>Трёхимпульсное</w:t>
      </w:r>
      <w:proofErr w:type="spellEnd"/>
      <w:r>
        <w:rPr>
          <w:rFonts w:ascii="Arial" w:hAnsi="Arial" w:cs="Arial"/>
          <w:color w:val="333333"/>
          <w:sz w:val="21"/>
          <w:szCs w:val="21"/>
        </w:rPr>
        <w:t xml:space="preserve"> предельно короткое эхо.</w:t>
      </w:r>
    </w:p>
    <w:p w14:paraId="6FB50D8C"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Необязательное предельно короткое эхо.</w:t>
      </w:r>
    </w:p>
    <w:p w14:paraId="0FD5B231"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Релаксационное эхо.</w:t>
      </w:r>
    </w:p>
    <w:p w14:paraId="1421BEDF"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ПРЕДЕЛЬНО КОРОТКОЕ ЭХО В СИСТЕМАХ С КОНКРЕТНЫМИ СХЕМАМИ КВАНТОВЫХ ПЕРЕХОДОВ</w:t>
      </w:r>
    </w:p>
    <w:p w14:paraId="6DA425E9"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Предельно короткое эхо в двухуровневой системе.</w:t>
      </w:r>
    </w:p>
    <w:p w14:paraId="4D4F3EA0"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Оператор эволюции трёхуровневой системы в поле предельно коротких импульсов.</w:t>
      </w:r>
    </w:p>
    <w:p w14:paraId="74225803"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Демонстрация механизма </w:t>
      </w:r>
      <w:proofErr w:type="spellStart"/>
      <w:r>
        <w:rPr>
          <w:rFonts w:ascii="Arial" w:hAnsi="Arial" w:cs="Arial"/>
          <w:color w:val="333333"/>
          <w:sz w:val="21"/>
          <w:szCs w:val="21"/>
        </w:rPr>
        <w:t>Валлера</w:t>
      </w:r>
      <w:proofErr w:type="spellEnd"/>
      <w:r>
        <w:rPr>
          <w:rFonts w:ascii="Arial" w:hAnsi="Arial" w:cs="Arial"/>
          <w:color w:val="333333"/>
          <w:sz w:val="21"/>
          <w:szCs w:val="21"/>
        </w:rPr>
        <w:t xml:space="preserve"> на примере влияния магнитной </w:t>
      </w:r>
      <w:proofErr w:type="spellStart"/>
      <w:r>
        <w:rPr>
          <w:rFonts w:ascii="Arial" w:hAnsi="Arial" w:cs="Arial"/>
          <w:color w:val="333333"/>
          <w:sz w:val="21"/>
          <w:szCs w:val="21"/>
        </w:rPr>
        <w:t>микронеоднородности</w:t>
      </w:r>
      <w:proofErr w:type="spellEnd"/>
      <w:r>
        <w:rPr>
          <w:rFonts w:ascii="Arial" w:hAnsi="Arial" w:cs="Arial"/>
          <w:color w:val="333333"/>
          <w:sz w:val="21"/>
          <w:szCs w:val="21"/>
        </w:rPr>
        <w:t xml:space="preserve"> на форму цилиндрического магнитного домена.</w:t>
      </w:r>
    </w:p>
    <w:p w14:paraId="64976DC3"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§4. </w:t>
      </w:r>
      <w:proofErr w:type="spellStart"/>
      <w:r>
        <w:rPr>
          <w:rFonts w:ascii="Arial" w:hAnsi="Arial" w:cs="Arial"/>
          <w:color w:val="333333"/>
          <w:sz w:val="21"/>
          <w:szCs w:val="21"/>
        </w:rPr>
        <w:t>Двухимпульсное</w:t>
      </w:r>
      <w:proofErr w:type="spellEnd"/>
      <w:r>
        <w:rPr>
          <w:rFonts w:ascii="Arial" w:hAnsi="Arial" w:cs="Arial"/>
          <w:color w:val="333333"/>
          <w:sz w:val="21"/>
          <w:szCs w:val="21"/>
        </w:rPr>
        <w:t xml:space="preserve"> и </w:t>
      </w:r>
      <w:proofErr w:type="spellStart"/>
      <w:r>
        <w:rPr>
          <w:rFonts w:ascii="Arial" w:hAnsi="Arial" w:cs="Arial"/>
          <w:color w:val="333333"/>
          <w:sz w:val="21"/>
          <w:szCs w:val="21"/>
        </w:rPr>
        <w:t>трёхимпульсное</w:t>
      </w:r>
      <w:proofErr w:type="spellEnd"/>
      <w:r>
        <w:rPr>
          <w:rFonts w:ascii="Arial" w:hAnsi="Arial" w:cs="Arial"/>
          <w:color w:val="333333"/>
          <w:sz w:val="21"/>
          <w:szCs w:val="21"/>
        </w:rPr>
        <w:t xml:space="preserve"> предельно короткое эхо в трёхуровневой эквидистантной системе</w:t>
      </w:r>
    </w:p>
    <w:p w14:paraId="205AC9A7" w14:textId="77777777" w:rsidR="00322034" w:rsidRDefault="00322034" w:rsidP="003220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Динамические параметры релаксационного эха.</w:t>
      </w:r>
    </w:p>
    <w:p w14:paraId="69F09626" w14:textId="711E5CDE" w:rsidR="005E23AC" w:rsidRPr="00322034" w:rsidRDefault="005E23AC" w:rsidP="00322034"/>
    <w:sectPr w:rsidR="005E23AC" w:rsidRPr="0032203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A7E3" w14:textId="77777777" w:rsidR="00A216C0" w:rsidRDefault="00A216C0">
      <w:pPr>
        <w:spacing w:after="0" w:line="240" w:lineRule="auto"/>
      </w:pPr>
      <w:r>
        <w:separator/>
      </w:r>
    </w:p>
  </w:endnote>
  <w:endnote w:type="continuationSeparator" w:id="0">
    <w:p w14:paraId="74C5FF8F" w14:textId="77777777" w:rsidR="00A216C0" w:rsidRDefault="00A2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DB5B" w14:textId="77777777" w:rsidR="00A216C0" w:rsidRDefault="00A216C0"/>
    <w:p w14:paraId="430DF784" w14:textId="77777777" w:rsidR="00A216C0" w:rsidRDefault="00A216C0"/>
    <w:p w14:paraId="09DD6B68" w14:textId="77777777" w:rsidR="00A216C0" w:rsidRDefault="00A216C0"/>
    <w:p w14:paraId="0E6E3034" w14:textId="77777777" w:rsidR="00A216C0" w:rsidRDefault="00A216C0"/>
    <w:p w14:paraId="343BEFF1" w14:textId="77777777" w:rsidR="00A216C0" w:rsidRDefault="00A216C0"/>
    <w:p w14:paraId="7A70BB1A" w14:textId="77777777" w:rsidR="00A216C0" w:rsidRDefault="00A216C0"/>
    <w:p w14:paraId="51C6CA62" w14:textId="77777777" w:rsidR="00A216C0" w:rsidRDefault="00A216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A0F05E" wp14:editId="403218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CB418" w14:textId="77777777" w:rsidR="00A216C0" w:rsidRDefault="00A216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A0F0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5CB418" w14:textId="77777777" w:rsidR="00A216C0" w:rsidRDefault="00A216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4EE7D8" w14:textId="77777777" w:rsidR="00A216C0" w:rsidRDefault="00A216C0"/>
    <w:p w14:paraId="382125EE" w14:textId="77777777" w:rsidR="00A216C0" w:rsidRDefault="00A216C0"/>
    <w:p w14:paraId="6AB8FAD8" w14:textId="77777777" w:rsidR="00A216C0" w:rsidRDefault="00A216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D70C08" wp14:editId="40F56E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6C3A0" w14:textId="77777777" w:rsidR="00A216C0" w:rsidRDefault="00A216C0"/>
                          <w:p w14:paraId="44BBBA2D" w14:textId="77777777" w:rsidR="00A216C0" w:rsidRDefault="00A216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D70C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F6C3A0" w14:textId="77777777" w:rsidR="00A216C0" w:rsidRDefault="00A216C0"/>
                    <w:p w14:paraId="44BBBA2D" w14:textId="77777777" w:rsidR="00A216C0" w:rsidRDefault="00A216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7C1313" w14:textId="77777777" w:rsidR="00A216C0" w:rsidRDefault="00A216C0"/>
    <w:p w14:paraId="13F49B3E" w14:textId="77777777" w:rsidR="00A216C0" w:rsidRDefault="00A216C0">
      <w:pPr>
        <w:rPr>
          <w:sz w:val="2"/>
          <w:szCs w:val="2"/>
        </w:rPr>
      </w:pPr>
    </w:p>
    <w:p w14:paraId="29F45D1C" w14:textId="77777777" w:rsidR="00A216C0" w:rsidRDefault="00A216C0"/>
    <w:p w14:paraId="1EA4CEDE" w14:textId="77777777" w:rsidR="00A216C0" w:rsidRDefault="00A216C0">
      <w:pPr>
        <w:spacing w:after="0" w:line="240" w:lineRule="auto"/>
      </w:pPr>
    </w:p>
  </w:footnote>
  <w:footnote w:type="continuationSeparator" w:id="0">
    <w:p w14:paraId="38E7B8E0" w14:textId="77777777" w:rsidR="00A216C0" w:rsidRDefault="00A21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C0"/>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148106</TotalTime>
  <Pages>2</Pages>
  <Words>222</Words>
  <Characters>1272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4098</cp:revision>
  <cp:lastPrinted>2009-02-06T05:36:00Z</cp:lastPrinted>
  <dcterms:created xsi:type="dcterms:W3CDTF">2024-01-07T13:43:00Z</dcterms:created>
  <dcterms:modified xsi:type="dcterms:W3CDTF">2025-08-15T07:32:00Z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