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EDA14" w14:textId="61E3B689" w:rsidR="007B2DED" w:rsidRDefault="003D2F77" w:rsidP="003D2F77">
      <w:r w:rsidRPr="003D2F77">
        <w:rPr>
          <w:rFonts w:hint="eastAsia"/>
        </w:rPr>
        <w:t>Омарова</w:t>
      </w:r>
      <w:r w:rsidRPr="003D2F77">
        <w:t xml:space="preserve"> </w:t>
      </w:r>
      <w:r w:rsidRPr="003D2F77">
        <w:rPr>
          <w:rFonts w:hint="eastAsia"/>
        </w:rPr>
        <w:t>Асель</w:t>
      </w:r>
      <w:r w:rsidRPr="003D2F77">
        <w:t xml:space="preserve"> </w:t>
      </w:r>
      <w:r w:rsidRPr="003D2F77">
        <w:rPr>
          <w:rFonts w:hint="eastAsia"/>
        </w:rPr>
        <w:t>Сабетовна</w:t>
      </w:r>
      <w:r>
        <w:t xml:space="preserve"> </w:t>
      </w:r>
      <w:r w:rsidRPr="003D2F77">
        <w:rPr>
          <w:rFonts w:hint="eastAsia"/>
        </w:rPr>
        <w:t>Кассационное</w:t>
      </w:r>
      <w:r w:rsidRPr="003D2F77">
        <w:t xml:space="preserve"> </w:t>
      </w:r>
      <w:r w:rsidRPr="003D2F77">
        <w:rPr>
          <w:rFonts w:hint="eastAsia"/>
        </w:rPr>
        <w:t>производство</w:t>
      </w:r>
      <w:r w:rsidRPr="003D2F77">
        <w:t xml:space="preserve"> </w:t>
      </w:r>
      <w:r w:rsidRPr="003D2F77">
        <w:rPr>
          <w:rFonts w:hint="eastAsia"/>
        </w:rPr>
        <w:t>как</w:t>
      </w:r>
      <w:r w:rsidRPr="003D2F77">
        <w:t xml:space="preserve"> </w:t>
      </w:r>
      <w:r w:rsidRPr="003D2F77">
        <w:rPr>
          <w:rFonts w:hint="eastAsia"/>
        </w:rPr>
        <w:t>форма</w:t>
      </w:r>
      <w:r w:rsidRPr="003D2F77">
        <w:t xml:space="preserve"> </w:t>
      </w:r>
      <w:r w:rsidRPr="003D2F77">
        <w:rPr>
          <w:rFonts w:hint="eastAsia"/>
        </w:rPr>
        <w:t>юридической</w:t>
      </w:r>
      <w:r w:rsidRPr="003D2F77">
        <w:t xml:space="preserve"> </w:t>
      </w:r>
      <w:r w:rsidRPr="003D2F77">
        <w:rPr>
          <w:rFonts w:hint="eastAsia"/>
        </w:rPr>
        <w:t>проверки</w:t>
      </w:r>
      <w:r w:rsidRPr="003D2F77">
        <w:t xml:space="preserve"> </w:t>
      </w:r>
      <w:r w:rsidRPr="003D2F77">
        <w:rPr>
          <w:rFonts w:hint="eastAsia"/>
        </w:rPr>
        <w:t>законности</w:t>
      </w:r>
      <w:r w:rsidRPr="003D2F77">
        <w:t xml:space="preserve"> </w:t>
      </w:r>
      <w:r w:rsidRPr="003D2F77">
        <w:rPr>
          <w:rFonts w:hint="eastAsia"/>
        </w:rPr>
        <w:t>судебных</w:t>
      </w:r>
      <w:r w:rsidRPr="003D2F77">
        <w:t xml:space="preserve"> </w:t>
      </w:r>
      <w:r w:rsidRPr="003D2F77">
        <w:rPr>
          <w:rFonts w:hint="eastAsia"/>
        </w:rPr>
        <w:t>актов</w:t>
      </w:r>
    </w:p>
    <w:p w14:paraId="29443561" w14:textId="77777777" w:rsidR="003D2F77" w:rsidRDefault="003D2F77" w:rsidP="003D2F77">
      <w:r>
        <w:rPr>
          <w:rFonts w:hint="eastAsia"/>
        </w:rPr>
        <w:t>ОГЛАВЛЕНИЕ</w:t>
      </w:r>
      <w:r>
        <w:t xml:space="preserve"> </w:t>
      </w:r>
      <w:r>
        <w:rPr>
          <w:rFonts w:hint="eastAsia"/>
        </w:rPr>
        <w:t>ДИССЕРТАЦИИ</w:t>
      </w:r>
    </w:p>
    <w:p w14:paraId="38C09EFC" w14:textId="77777777" w:rsidR="003D2F77" w:rsidRDefault="003D2F77" w:rsidP="003D2F77">
      <w:r>
        <w:rPr>
          <w:rFonts w:hint="eastAsia"/>
        </w:rPr>
        <w:t>кандидат</w:t>
      </w:r>
      <w:r>
        <w:t xml:space="preserve"> </w:t>
      </w:r>
      <w:r>
        <w:rPr>
          <w:rFonts w:hint="eastAsia"/>
        </w:rPr>
        <w:t>наук</w:t>
      </w:r>
      <w:r>
        <w:t xml:space="preserve"> </w:t>
      </w:r>
      <w:r>
        <w:rPr>
          <w:rFonts w:hint="eastAsia"/>
        </w:rPr>
        <w:t>Омарова</w:t>
      </w:r>
      <w:r>
        <w:t xml:space="preserve"> </w:t>
      </w:r>
      <w:r>
        <w:rPr>
          <w:rFonts w:hint="eastAsia"/>
        </w:rPr>
        <w:t>Асель</w:t>
      </w:r>
      <w:r>
        <w:t xml:space="preserve"> </w:t>
      </w:r>
      <w:r>
        <w:rPr>
          <w:rFonts w:hint="eastAsia"/>
        </w:rPr>
        <w:t>Сабетовна</w:t>
      </w:r>
    </w:p>
    <w:p w14:paraId="509FEDBB" w14:textId="77777777" w:rsidR="003D2F77" w:rsidRDefault="003D2F77" w:rsidP="003D2F77">
      <w:r>
        <w:rPr>
          <w:rFonts w:hint="eastAsia"/>
        </w:rPr>
        <w:t>ВВЕДЕНИЕ</w:t>
      </w:r>
    </w:p>
    <w:p w14:paraId="22700404" w14:textId="77777777" w:rsidR="003D2F77" w:rsidRDefault="003D2F77" w:rsidP="003D2F77"/>
    <w:p w14:paraId="3E56C234" w14:textId="77777777" w:rsidR="003D2F77" w:rsidRDefault="003D2F77" w:rsidP="003D2F77">
      <w:r>
        <w:rPr>
          <w:rFonts w:hint="eastAsia"/>
        </w:rPr>
        <w:t>Гл</w:t>
      </w:r>
      <w:r>
        <w:t xml:space="preserve">. 1. </w:t>
      </w:r>
      <w:r>
        <w:rPr>
          <w:rFonts w:hint="eastAsia"/>
        </w:rPr>
        <w:t>Кассационное</w:t>
      </w:r>
      <w:r>
        <w:t xml:space="preserve"> </w:t>
      </w:r>
      <w:r>
        <w:rPr>
          <w:rFonts w:hint="eastAsia"/>
        </w:rPr>
        <w:t>производство</w:t>
      </w:r>
      <w:r>
        <w:t xml:space="preserve"> </w:t>
      </w:r>
      <w:r>
        <w:rPr>
          <w:rFonts w:hint="eastAsia"/>
        </w:rPr>
        <w:t>в</w:t>
      </w:r>
      <w:r>
        <w:t xml:space="preserve"> </w:t>
      </w:r>
      <w:r>
        <w:rPr>
          <w:rFonts w:hint="eastAsia"/>
        </w:rPr>
        <w:t>системе</w:t>
      </w:r>
      <w:r>
        <w:t xml:space="preserve"> </w:t>
      </w:r>
      <w:r>
        <w:rPr>
          <w:rFonts w:hint="eastAsia"/>
        </w:rPr>
        <w:t>судебно</w:t>
      </w:r>
      <w:r>
        <w:t>-</w:t>
      </w:r>
      <w:r>
        <w:rPr>
          <w:rFonts w:hint="eastAsia"/>
        </w:rPr>
        <w:t>проверочных</w:t>
      </w:r>
      <w:r>
        <w:t xml:space="preserve"> </w:t>
      </w:r>
      <w:r>
        <w:rPr>
          <w:rFonts w:hint="eastAsia"/>
        </w:rPr>
        <w:t>производств</w:t>
      </w:r>
      <w:r>
        <w:t xml:space="preserve"> </w:t>
      </w:r>
      <w:r>
        <w:rPr>
          <w:rFonts w:hint="eastAsia"/>
        </w:rPr>
        <w:t>уголовного</w:t>
      </w:r>
      <w:r>
        <w:t xml:space="preserve"> </w:t>
      </w:r>
      <w:r>
        <w:rPr>
          <w:rFonts w:hint="eastAsia"/>
        </w:rPr>
        <w:t>процесса</w:t>
      </w:r>
    </w:p>
    <w:p w14:paraId="216519F0" w14:textId="77777777" w:rsidR="003D2F77" w:rsidRDefault="003D2F77" w:rsidP="003D2F77"/>
    <w:p w14:paraId="3EA0C5E2" w14:textId="77777777" w:rsidR="003D2F77" w:rsidRDefault="003D2F77" w:rsidP="003D2F77">
      <w:r>
        <w:t>1.1.</w:t>
      </w:r>
      <w:r>
        <w:rPr>
          <w:rFonts w:hint="eastAsia"/>
        </w:rPr>
        <w:t>Сущность</w:t>
      </w:r>
      <w:r>
        <w:t xml:space="preserve">, </w:t>
      </w:r>
      <w:r>
        <w:rPr>
          <w:rFonts w:hint="eastAsia"/>
        </w:rPr>
        <w:t>предмет</w:t>
      </w:r>
      <w:r>
        <w:t xml:space="preserve"> </w:t>
      </w:r>
      <w:r>
        <w:rPr>
          <w:rFonts w:hint="eastAsia"/>
        </w:rPr>
        <w:t>и</w:t>
      </w:r>
      <w:r>
        <w:t xml:space="preserve"> </w:t>
      </w:r>
      <w:r>
        <w:rPr>
          <w:rFonts w:hint="eastAsia"/>
        </w:rPr>
        <w:t>место</w:t>
      </w:r>
      <w:r>
        <w:t xml:space="preserve"> </w:t>
      </w:r>
      <w:r>
        <w:rPr>
          <w:rFonts w:hint="eastAsia"/>
        </w:rPr>
        <w:t>кассационного</w:t>
      </w:r>
      <w:r>
        <w:t xml:space="preserve"> </w:t>
      </w:r>
      <w:r>
        <w:rPr>
          <w:rFonts w:hint="eastAsia"/>
        </w:rPr>
        <w:t>производства</w:t>
      </w:r>
      <w:r>
        <w:t xml:space="preserve"> </w:t>
      </w:r>
      <w:r>
        <w:rPr>
          <w:rFonts w:hint="eastAsia"/>
        </w:rPr>
        <w:t>в</w:t>
      </w:r>
      <w:r>
        <w:t xml:space="preserve"> </w:t>
      </w:r>
      <w:r>
        <w:rPr>
          <w:rFonts w:hint="eastAsia"/>
        </w:rPr>
        <w:t>системе</w:t>
      </w:r>
      <w:r>
        <w:t xml:space="preserve"> </w:t>
      </w:r>
      <w:r>
        <w:rPr>
          <w:rFonts w:hint="eastAsia"/>
        </w:rPr>
        <w:t>судебно</w:t>
      </w:r>
      <w:r>
        <w:t>-</w:t>
      </w:r>
      <w:r>
        <w:rPr>
          <w:rFonts w:hint="eastAsia"/>
        </w:rPr>
        <w:t>проверочных</w:t>
      </w:r>
      <w:r>
        <w:t xml:space="preserve"> </w:t>
      </w:r>
      <w:r>
        <w:rPr>
          <w:rFonts w:hint="eastAsia"/>
        </w:rPr>
        <w:t>производств</w:t>
      </w:r>
      <w:r>
        <w:t xml:space="preserve"> </w:t>
      </w:r>
      <w:r>
        <w:rPr>
          <w:rFonts w:hint="eastAsia"/>
        </w:rPr>
        <w:t>уголовного</w:t>
      </w:r>
      <w:r>
        <w:t xml:space="preserve"> </w:t>
      </w:r>
      <w:r>
        <w:rPr>
          <w:rFonts w:hint="eastAsia"/>
        </w:rPr>
        <w:t>процесса</w:t>
      </w:r>
    </w:p>
    <w:p w14:paraId="38D443B2" w14:textId="77777777" w:rsidR="003D2F77" w:rsidRDefault="003D2F77" w:rsidP="003D2F77"/>
    <w:p w14:paraId="4235E047" w14:textId="77777777" w:rsidR="003D2F77" w:rsidRDefault="003D2F77" w:rsidP="003D2F77">
      <w:r>
        <w:t>1.2.</w:t>
      </w:r>
      <w:r>
        <w:rPr>
          <w:rFonts w:hint="eastAsia"/>
        </w:rPr>
        <w:t>Субъекты</w:t>
      </w:r>
      <w:r>
        <w:t xml:space="preserve"> </w:t>
      </w:r>
      <w:r>
        <w:rPr>
          <w:rFonts w:hint="eastAsia"/>
        </w:rPr>
        <w:t>и</w:t>
      </w:r>
      <w:r>
        <w:t xml:space="preserve"> </w:t>
      </w:r>
      <w:r>
        <w:rPr>
          <w:rFonts w:hint="eastAsia"/>
        </w:rPr>
        <w:t>структура</w:t>
      </w:r>
      <w:r>
        <w:t xml:space="preserve"> </w:t>
      </w:r>
      <w:r>
        <w:rPr>
          <w:rFonts w:hint="eastAsia"/>
        </w:rPr>
        <w:t>кассационного</w:t>
      </w:r>
      <w:r>
        <w:t xml:space="preserve"> </w:t>
      </w:r>
      <w:r>
        <w:rPr>
          <w:rFonts w:hint="eastAsia"/>
        </w:rPr>
        <w:t>производства</w:t>
      </w:r>
    </w:p>
    <w:p w14:paraId="27E9CAC0" w14:textId="77777777" w:rsidR="003D2F77" w:rsidRDefault="003D2F77" w:rsidP="003D2F77"/>
    <w:p w14:paraId="4F14021D" w14:textId="77777777" w:rsidR="003D2F77" w:rsidRDefault="003D2F77" w:rsidP="003D2F77">
      <w:r>
        <w:rPr>
          <w:rFonts w:hint="eastAsia"/>
        </w:rPr>
        <w:t>Гл</w:t>
      </w:r>
      <w:r>
        <w:t xml:space="preserve">. 2. </w:t>
      </w:r>
      <w:r>
        <w:rPr>
          <w:rFonts w:hint="eastAsia"/>
        </w:rPr>
        <w:t>Процессуальный</w:t>
      </w:r>
      <w:r>
        <w:t xml:space="preserve"> </w:t>
      </w:r>
      <w:r>
        <w:rPr>
          <w:rFonts w:hint="eastAsia"/>
        </w:rPr>
        <w:t>порядок</w:t>
      </w:r>
      <w:r>
        <w:t xml:space="preserve"> </w:t>
      </w:r>
      <w:r>
        <w:rPr>
          <w:rFonts w:hint="eastAsia"/>
        </w:rPr>
        <w:t>кассационного</w:t>
      </w:r>
      <w:r>
        <w:t xml:space="preserve"> </w:t>
      </w:r>
      <w:r>
        <w:rPr>
          <w:rFonts w:hint="eastAsia"/>
        </w:rPr>
        <w:t>производства</w:t>
      </w:r>
    </w:p>
    <w:p w14:paraId="4DA1EE9F" w14:textId="77777777" w:rsidR="003D2F77" w:rsidRDefault="003D2F77" w:rsidP="003D2F77"/>
    <w:p w14:paraId="584C2CAA" w14:textId="77777777" w:rsidR="003D2F77" w:rsidRDefault="003D2F77" w:rsidP="003D2F77">
      <w:r>
        <w:t>2.1.</w:t>
      </w:r>
      <w:r>
        <w:rPr>
          <w:rFonts w:hint="eastAsia"/>
        </w:rPr>
        <w:t>Возбуждение</w:t>
      </w:r>
      <w:r>
        <w:t xml:space="preserve"> </w:t>
      </w:r>
      <w:r>
        <w:rPr>
          <w:rFonts w:hint="eastAsia"/>
        </w:rPr>
        <w:t>кассационного</w:t>
      </w:r>
      <w:r>
        <w:t xml:space="preserve"> </w:t>
      </w:r>
      <w:r>
        <w:rPr>
          <w:rFonts w:hint="eastAsia"/>
        </w:rPr>
        <w:t>производства</w:t>
      </w:r>
      <w:r>
        <w:t xml:space="preserve"> - </w:t>
      </w:r>
      <w:r>
        <w:rPr>
          <w:rFonts w:hint="eastAsia"/>
        </w:rPr>
        <w:t>начальный</w:t>
      </w:r>
      <w:r>
        <w:t xml:space="preserve"> </w:t>
      </w:r>
      <w:r>
        <w:rPr>
          <w:rFonts w:hint="eastAsia"/>
        </w:rPr>
        <w:t>этап</w:t>
      </w:r>
      <w:r>
        <w:t xml:space="preserve"> </w:t>
      </w:r>
      <w:r>
        <w:rPr>
          <w:rFonts w:hint="eastAsia"/>
        </w:rPr>
        <w:t>кассационного</w:t>
      </w:r>
      <w:r>
        <w:t xml:space="preserve"> </w:t>
      </w:r>
      <w:r>
        <w:rPr>
          <w:rFonts w:hint="eastAsia"/>
        </w:rPr>
        <w:t>производства</w:t>
      </w:r>
    </w:p>
    <w:p w14:paraId="7D5A6CF7" w14:textId="77777777" w:rsidR="003D2F77" w:rsidRDefault="003D2F77" w:rsidP="003D2F77"/>
    <w:p w14:paraId="11133F90" w14:textId="77777777" w:rsidR="003D2F77" w:rsidRDefault="003D2F77" w:rsidP="003D2F77">
      <w:r>
        <w:t>2.2.</w:t>
      </w:r>
      <w:r>
        <w:rPr>
          <w:rFonts w:hint="eastAsia"/>
        </w:rPr>
        <w:t>Распорядительное</w:t>
      </w:r>
      <w:r>
        <w:t xml:space="preserve"> </w:t>
      </w:r>
      <w:r>
        <w:rPr>
          <w:rFonts w:hint="eastAsia"/>
        </w:rPr>
        <w:t>заседание</w:t>
      </w:r>
      <w:r>
        <w:t xml:space="preserve"> (</w:t>
      </w:r>
      <w:r>
        <w:rPr>
          <w:rFonts w:hint="eastAsia"/>
        </w:rPr>
        <w:t>действия</w:t>
      </w:r>
      <w:r>
        <w:t xml:space="preserve"> </w:t>
      </w:r>
      <w:r>
        <w:rPr>
          <w:rFonts w:hint="eastAsia"/>
        </w:rPr>
        <w:t>и</w:t>
      </w:r>
      <w:r>
        <w:t xml:space="preserve"> </w:t>
      </w:r>
      <w:r>
        <w:rPr>
          <w:rFonts w:hint="eastAsia"/>
        </w:rPr>
        <w:t>решения</w:t>
      </w:r>
      <w:r>
        <w:t xml:space="preserve"> </w:t>
      </w:r>
      <w:r>
        <w:rPr>
          <w:rFonts w:hint="eastAsia"/>
        </w:rPr>
        <w:t>судьи</w:t>
      </w:r>
      <w:r>
        <w:t xml:space="preserve"> </w:t>
      </w:r>
      <w:r>
        <w:rPr>
          <w:rFonts w:hint="eastAsia"/>
        </w:rPr>
        <w:t>суда</w:t>
      </w:r>
      <w:r>
        <w:t xml:space="preserve"> </w:t>
      </w:r>
      <w:r>
        <w:rPr>
          <w:rFonts w:hint="eastAsia"/>
        </w:rPr>
        <w:t>кассационной</w:t>
      </w:r>
      <w:r>
        <w:t xml:space="preserve"> </w:t>
      </w:r>
      <w:r>
        <w:rPr>
          <w:rFonts w:hint="eastAsia"/>
        </w:rPr>
        <w:t>инстанции</w:t>
      </w:r>
      <w:r>
        <w:t xml:space="preserve">) - </w:t>
      </w:r>
      <w:r>
        <w:rPr>
          <w:rFonts w:hint="eastAsia"/>
        </w:rPr>
        <w:t>промежуточный</w:t>
      </w:r>
      <w:r>
        <w:t xml:space="preserve"> </w:t>
      </w:r>
      <w:r>
        <w:rPr>
          <w:rFonts w:hint="eastAsia"/>
        </w:rPr>
        <w:t>этап</w:t>
      </w:r>
      <w:r>
        <w:t xml:space="preserve"> </w:t>
      </w:r>
      <w:r>
        <w:rPr>
          <w:rFonts w:hint="eastAsia"/>
        </w:rPr>
        <w:t>кассационного</w:t>
      </w:r>
      <w:r>
        <w:t xml:space="preserve"> </w:t>
      </w:r>
      <w:r>
        <w:rPr>
          <w:rFonts w:hint="eastAsia"/>
        </w:rPr>
        <w:t>производства</w:t>
      </w:r>
    </w:p>
    <w:p w14:paraId="2A7A264B" w14:textId="77777777" w:rsidR="003D2F77" w:rsidRDefault="003D2F77" w:rsidP="003D2F77"/>
    <w:p w14:paraId="2B1BE0D1" w14:textId="77777777" w:rsidR="003D2F77" w:rsidRDefault="003D2F77" w:rsidP="003D2F77">
      <w:r>
        <w:t>2.3.</w:t>
      </w:r>
      <w:r>
        <w:rPr>
          <w:rFonts w:hint="eastAsia"/>
        </w:rPr>
        <w:t>Судебное</w:t>
      </w:r>
      <w:r>
        <w:t xml:space="preserve"> </w:t>
      </w:r>
      <w:r>
        <w:rPr>
          <w:rFonts w:hint="eastAsia"/>
        </w:rPr>
        <w:t>заседание</w:t>
      </w:r>
      <w:r>
        <w:t xml:space="preserve"> </w:t>
      </w:r>
      <w:r>
        <w:rPr>
          <w:rFonts w:hint="eastAsia"/>
        </w:rPr>
        <w:t>суда</w:t>
      </w:r>
      <w:r>
        <w:t xml:space="preserve"> </w:t>
      </w:r>
      <w:r>
        <w:rPr>
          <w:rFonts w:hint="eastAsia"/>
        </w:rPr>
        <w:t>кассационной</w:t>
      </w:r>
      <w:r>
        <w:t xml:space="preserve"> </w:t>
      </w:r>
      <w:r>
        <w:rPr>
          <w:rFonts w:hint="eastAsia"/>
        </w:rPr>
        <w:t>инстанции</w:t>
      </w:r>
      <w:r>
        <w:t xml:space="preserve"> - </w:t>
      </w:r>
      <w:r>
        <w:rPr>
          <w:rFonts w:hint="eastAsia"/>
        </w:rPr>
        <w:t>разрешающий</w:t>
      </w:r>
    </w:p>
    <w:p w14:paraId="678C7609" w14:textId="77777777" w:rsidR="003D2F77" w:rsidRDefault="003D2F77" w:rsidP="003D2F77"/>
    <w:p w14:paraId="12991562" w14:textId="77777777" w:rsidR="003D2F77" w:rsidRDefault="003D2F77" w:rsidP="003D2F77">
      <w:r>
        <w:t>(</w:t>
      </w:r>
      <w:r>
        <w:rPr>
          <w:rFonts w:hint="eastAsia"/>
        </w:rPr>
        <w:t>окончательный</w:t>
      </w:r>
      <w:r>
        <w:t xml:space="preserve">) </w:t>
      </w:r>
      <w:r>
        <w:rPr>
          <w:rFonts w:hint="eastAsia"/>
        </w:rPr>
        <w:t>этап</w:t>
      </w:r>
      <w:r>
        <w:t xml:space="preserve"> </w:t>
      </w:r>
      <w:r>
        <w:rPr>
          <w:rFonts w:hint="eastAsia"/>
        </w:rPr>
        <w:t>кассационного</w:t>
      </w:r>
      <w:r>
        <w:t xml:space="preserve"> </w:t>
      </w:r>
      <w:r>
        <w:rPr>
          <w:rFonts w:hint="eastAsia"/>
        </w:rPr>
        <w:t>производства</w:t>
      </w:r>
    </w:p>
    <w:p w14:paraId="15D6097A" w14:textId="77777777" w:rsidR="003D2F77" w:rsidRDefault="003D2F77" w:rsidP="003D2F77"/>
    <w:p w14:paraId="4F363BA0" w14:textId="77777777" w:rsidR="003D2F77" w:rsidRDefault="003D2F77" w:rsidP="003D2F77">
      <w:r>
        <w:rPr>
          <w:rFonts w:hint="eastAsia"/>
        </w:rPr>
        <w:t>Глава</w:t>
      </w:r>
      <w:r>
        <w:t xml:space="preserve"> 3. </w:t>
      </w:r>
      <w:r>
        <w:rPr>
          <w:rFonts w:hint="eastAsia"/>
        </w:rPr>
        <w:t>Решения</w:t>
      </w:r>
      <w:r>
        <w:t xml:space="preserve">, </w:t>
      </w:r>
      <w:r>
        <w:rPr>
          <w:rFonts w:hint="eastAsia"/>
        </w:rPr>
        <w:t>принимаемые</w:t>
      </w:r>
      <w:r>
        <w:t xml:space="preserve"> </w:t>
      </w:r>
      <w:r>
        <w:rPr>
          <w:rFonts w:hint="eastAsia"/>
        </w:rPr>
        <w:t>судом</w:t>
      </w:r>
      <w:r>
        <w:t xml:space="preserve"> </w:t>
      </w:r>
      <w:r>
        <w:rPr>
          <w:rFonts w:hint="eastAsia"/>
        </w:rPr>
        <w:t>кассационной</w:t>
      </w:r>
      <w:r>
        <w:t xml:space="preserve"> </w:t>
      </w:r>
      <w:r>
        <w:rPr>
          <w:rFonts w:hint="eastAsia"/>
        </w:rPr>
        <w:t>инстанции</w:t>
      </w:r>
      <w:r>
        <w:t xml:space="preserve">: </w:t>
      </w:r>
      <w:r>
        <w:rPr>
          <w:rFonts w:hint="eastAsia"/>
        </w:rPr>
        <w:t>основания</w:t>
      </w:r>
      <w:r>
        <w:t xml:space="preserve">, </w:t>
      </w:r>
      <w:r>
        <w:rPr>
          <w:rFonts w:hint="eastAsia"/>
        </w:rPr>
        <w:t>сущность</w:t>
      </w:r>
      <w:r>
        <w:t xml:space="preserve"> </w:t>
      </w:r>
      <w:r>
        <w:rPr>
          <w:rFonts w:hint="eastAsia"/>
        </w:rPr>
        <w:t>и</w:t>
      </w:r>
      <w:r>
        <w:t xml:space="preserve"> </w:t>
      </w:r>
      <w:r>
        <w:rPr>
          <w:rFonts w:hint="eastAsia"/>
        </w:rPr>
        <w:t>значение</w:t>
      </w:r>
    </w:p>
    <w:p w14:paraId="6E9A4CB4" w14:textId="77777777" w:rsidR="003D2F77" w:rsidRDefault="003D2F77" w:rsidP="003D2F77"/>
    <w:p w14:paraId="307D7E97" w14:textId="77777777" w:rsidR="003D2F77" w:rsidRDefault="003D2F77" w:rsidP="003D2F77">
      <w:r>
        <w:lastRenderedPageBreak/>
        <w:t>3.1.</w:t>
      </w:r>
      <w:r>
        <w:rPr>
          <w:rFonts w:hint="eastAsia"/>
        </w:rPr>
        <w:t>Кассационные</w:t>
      </w:r>
      <w:r>
        <w:t xml:space="preserve"> </w:t>
      </w:r>
      <w:r>
        <w:rPr>
          <w:rFonts w:hint="eastAsia"/>
        </w:rPr>
        <w:t>основания</w:t>
      </w:r>
      <w:r>
        <w:t xml:space="preserve"> </w:t>
      </w:r>
      <w:r>
        <w:rPr>
          <w:rFonts w:hint="eastAsia"/>
        </w:rPr>
        <w:t>для</w:t>
      </w:r>
      <w:r>
        <w:t xml:space="preserve"> </w:t>
      </w:r>
      <w:r>
        <w:rPr>
          <w:rFonts w:hint="eastAsia"/>
        </w:rPr>
        <w:t>отмены</w:t>
      </w:r>
      <w:r>
        <w:t xml:space="preserve"> </w:t>
      </w:r>
      <w:r>
        <w:rPr>
          <w:rFonts w:hint="eastAsia"/>
        </w:rPr>
        <w:t>и</w:t>
      </w:r>
      <w:r>
        <w:t xml:space="preserve"> </w:t>
      </w:r>
      <w:r>
        <w:rPr>
          <w:rFonts w:hint="eastAsia"/>
        </w:rPr>
        <w:t>изменения</w:t>
      </w:r>
      <w:r>
        <w:t xml:space="preserve"> </w:t>
      </w:r>
      <w:r>
        <w:rPr>
          <w:rFonts w:hint="eastAsia"/>
        </w:rPr>
        <w:t>приговора</w:t>
      </w:r>
      <w:r>
        <w:t xml:space="preserve"> </w:t>
      </w:r>
      <w:r>
        <w:rPr>
          <w:rFonts w:hint="eastAsia"/>
        </w:rPr>
        <w:t>и</w:t>
      </w:r>
      <w:r>
        <w:t xml:space="preserve"> </w:t>
      </w:r>
      <w:r>
        <w:rPr>
          <w:rFonts w:hint="eastAsia"/>
        </w:rPr>
        <w:t>иного</w:t>
      </w:r>
      <w:r>
        <w:t xml:space="preserve"> </w:t>
      </w:r>
      <w:r>
        <w:rPr>
          <w:rFonts w:hint="eastAsia"/>
        </w:rPr>
        <w:t>судебного</w:t>
      </w:r>
      <w:r>
        <w:t xml:space="preserve"> </w:t>
      </w:r>
      <w:r>
        <w:rPr>
          <w:rFonts w:hint="eastAsia"/>
        </w:rPr>
        <w:t>решения</w:t>
      </w:r>
      <w:r>
        <w:t xml:space="preserve"> </w:t>
      </w:r>
      <w:r>
        <w:rPr>
          <w:rFonts w:hint="eastAsia"/>
        </w:rPr>
        <w:t>как</w:t>
      </w:r>
      <w:r>
        <w:t xml:space="preserve"> </w:t>
      </w:r>
      <w:r>
        <w:rPr>
          <w:rFonts w:hint="eastAsia"/>
        </w:rPr>
        <w:t>критерии</w:t>
      </w:r>
      <w:r>
        <w:t xml:space="preserve"> </w:t>
      </w:r>
      <w:r>
        <w:rPr>
          <w:rFonts w:hint="eastAsia"/>
        </w:rPr>
        <w:t>оценки</w:t>
      </w:r>
      <w:r>
        <w:t xml:space="preserve"> </w:t>
      </w:r>
      <w:r>
        <w:rPr>
          <w:rFonts w:hint="eastAsia"/>
        </w:rPr>
        <w:t>законности</w:t>
      </w:r>
      <w:r>
        <w:t xml:space="preserve"> </w:t>
      </w:r>
      <w:r>
        <w:rPr>
          <w:rFonts w:hint="eastAsia"/>
        </w:rPr>
        <w:t>приговора</w:t>
      </w:r>
    </w:p>
    <w:p w14:paraId="596E4198" w14:textId="77777777" w:rsidR="003D2F77" w:rsidRDefault="003D2F77" w:rsidP="003D2F77"/>
    <w:p w14:paraId="75D73CC8" w14:textId="77777777" w:rsidR="003D2F77" w:rsidRDefault="003D2F77" w:rsidP="003D2F77">
      <w:r>
        <w:rPr>
          <w:rFonts w:hint="eastAsia"/>
        </w:rPr>
        <w:t>и</w:t>
      </w:r>
      <w:r>
        <w:t xml:space="preserve"> </w:t>
      </w:r>
      <w:r>
        <w:rPr>
          <w:rFonts w:hint="eastAsia"/>
        </w:rPr>
        <w:t>иного</w:t>
      </w:r>
      <w:r>
        <w:t xml:space="preserve"> </w:t>
      </w:r>
      <w:r>
        <w:rPr>
          <w:rFonts w:hint="eastAsia"/>
        </w:rPr>
        <w:t>судебного</w:t>
      </w:r>
      <w:r>
        <w:t xml:space="preserve"> </w:t>
      </w:r>
      <w:r>
        <w:rPr>
          <w:rFonts w:hint="eastAsia"/>
        </w:rPr>
        <w:t>решения</w:t>
      </w:r>
    </w:p>
    <w:p w14:paraId="5D43B951" w14:textId="77777777" w:rsidR="003D2F77" w:rsidRDefault="003D2F77" w:rsidP="003D2F77"/>
    <w:p w14:paraId="0A295197" w14:textId="77777777" w:rsidR="003D2F77" w:rsidRDefault="003D2F77" w:rsidP="003D2F77">
      <w:r>
        <w:t>3.2.</w:t>
      </w:r>
      <w:r>
        <w:rPr>
          <w:rFonts w:hint="eastAsia"/>
        </w:rPr>
        <w:t>Виды</w:t>
      </w:r>
      <w:r>
        <w:t xml:space="preserve"> </w:t>
      </w:r>
      <w:r>
        <w:rPr>
          <w:rFonts w:hint="eastAsia"/>
        </w:rPr>
        <w:t>решений</w:t>
      </w:r>
      <w:r>
        <w:t xml:space="preserve"> </w:t>
      </w:r>
      <w:r>
        <w:rPr>
          <w:rFonts w:hint="eastAsia"/>
        </w:rPr>
        <w:t>суда</w:t>
      </w:r>
      <w:r>
        <w:t xml:space="preserve"> </w:t>
      </w:r>
      <w:r>
        <w:rPr>
          <w:rFonts w:hint="eastAsia"/>
        </w:rPr>
        <w:t>кассационной</w:t>
      </w:r>
      <w:r>
        <w:t xml:space="preserve"> </w:t>
      </w:r>
      <w:r>
        <w:rPr>
          <w:rFonts w:hint="eastAsia"/>
        </w:rPr>
        <w:t>инстанции</w:t>
      </w:r>
      <w:r>
        <w:t xml:space="preserve"> </w:t>
      </w:r>
      <w:r>
        <w:rPr>
          <w:rFonts w:hint="eastAsia"/>
        </w:rPr>
        <w:t>и</w:t>
      </w:r>
      <w:r>
        <w:t xml:space="preserve"> </w:t>
      </w:r>
      <w:r>
        <w:rPr>
          <w:rFonts w:hint="eastAsia"/>
        </w:rPr>
        <w:t>пределы</w:t>
      </w:r>
      <w:r>
        <w:t xml:space="preserve"> </w:t>
      </w:r>
      <w:r>
        <w:rPr>
          <w:rFonts w:hint="eastAsia"/>
        </w:rPr>
        <w:t>его</w:t>
      </w:r>
    </w:p>
    <w:p w14:paraId="6E2BB650" w14:textId="77777777" w:rsidR="003D2F77" w:rsidRDefault="003D2F77" w:rsidP="003D2F77"/>
    <w:p w14:paraId="1DFE1E90" w14:textId="77777777" w:rsidR="003D2F77" w:rsidRDefault="003D2F77" w:rsidP="003D2F77">
      <w:r>
        <w:rPr>
          <w:rFonts w:hint="eastAsia"/>
        </w:rPr>
        <w:t>полномочий</w:t>
      </w:r>
    </w:p>
    <w:p w14:paraId="38E74BC3" w14:textId="77777777" w:rsidR="003D2F77" w:rsidRDefault="003D2F77" w:rsidP="003D2F77"/>
    <w:p w14:paraId="1C523C54" w14:textId="77777777" w:rsidR="003D2F77" w:rsidRDefault="003D2F77" w:rsidP="003D2F77">
      <w:r>
        <w:rPr>
          <w:rFonts w:hint="eastAsia"/>
        </w:rPr>
        <w:t>ЗАКЛЮЧЕНИЕ</w:t>
      </w:r>
    </w:p>
    <w:p w14:paraId="19E116BE" w14:textId="77777777" w:rsidR="003D2F77" w:rsidRDefault="003D2F77" w:rsidP="003D2F77"/>
    <w:p w14:paraId="6B3241A6" w14:textId="77777777" w:rsidR="003D2F77" w:rsidRDefault="003D2F77" w:rsidP="003D2F77">
      <w:r>
        <w:rPr>
          <w:rFonts w:hint="eastAsia"/>
        </w:rPr>
        <w:t>БИБЛИОГРАФИЧЕСКИЙ</w:t>
      </w:r>
      <w:r>
        <w:t xml:space="preserve"> </w:t>
      </w:r>
      <w:r>
        <w:rPr>
          <w:rFonts w:hint="eastAsia"/>
        </w:rPr>
        <w:t>СПИСОК</w:t>
      </w:r>
    </w:p>
    <w:p w14:paraId="020D7A37" w14:textId="77777777" w:rsidR="003D2F77" w:rsidRDefault="003D2F77" w:rsidP="003D2F77"/>
    <w:p w14:paraId="5A163BAA" w14:textId="77777777" w:rsidR="003D2F77" w:rsidRDefault="003D2F77" w:rsidP="003D2F77">
      <w:r>
        <w:rPr>
          <w:rFonts w:hint="eastAsia"/>
        </w:rPr>
        <w:t>ПРИЛОЖЕНИЯ</w:t>
      </w:r>
    </w:p>
    <w:p w14:paraId="21FBBEA1" w14:textId="77777777" w:rsidR="003D2F77" w:rsidRDefault="003D2F77" w:rsidP="003D2F77"/>
    <w:p w14:paraId="51CCF71C" w14:textId="77777777" w:rsidR="003D2F77" w:rsidRDefault="003D2F77" w:rsidP="003D2F77">
      <w:r>
        <w:rPr>
          <w:rFonts w:hint="eastAsia"/>
        </w:rPr>
        <w:t>Приложение</w:t>
      </w:r>
      <w:r>
        <w:t xml:space="preserve"> </w:t>
      </w:r>
      <w:r>
        <w:rPr>
          <w:rFonts w:hint="eastAsia"/>
        </w:rPr>
        <w:t>№</w:t>
      </w:r>
    </w:p>
    <w:p w14:paraId="3F30D818" w14:textId="77777777" w:rsidR="003D2F77" w:rsidRDefault="003D2F77" w:rsidP="003D2F77"/>
    <w:p w14:paraId="300B7BBD" w14:textId="4FDEF246" w:rsidR="003D2F77" w:rsidRPr="003D2F77" w:rsidRDefault="003D2F77" w:rsidP="003D2F77">
      <w:r>
        <w:rPr>
          <w:rFonts w:hint="eastAsia"/>
        </w:rPr>
        <w:t>Приложение</w:t>
      </w:r>
      <w:r>
        <w:t xml:space="preserve"> </w:t>
      </w:r>
      <w:r>
        <w:rPr>
          <w:rFonts w:hint="eastAsia"/>
        </w:rPr>
        <w:t>№</w:t>
      </w:r>
    </w:p>
    <w:sectPr w:rsidR="003D2F77" w:rsidRPr="003D2F77" w:rsidSect="009517F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F904C" w14:textId="77777777" w:rsidR="009517FF" w:rsidRDefault="009517FF">
      <w:pPr>
        <w:spacing w:after="0" w:line="240" w:lineRule="auto"/>
      </w:pPr>
      <w:r>
        <w:separator/>
      </w:r>
    </w:p>
  </w:endnote>
  <w:endnote w:type="continuationSeparator" w:id="0">
    <w:p w14:paraId="7DF4222B" w14:textId="77777777" w:rsidR="009517FF" w:rsidRDefault="00951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498D" w14:textId="77777777" w:rsidR="009517FF" w:rsidRDefault="009517FF"/>
    <w:p w14:paraId="2DBA841C" w14:textId="77777777" w:rsidR="009517FF" w:rsidRDefault="009517FF"/>
    <w:p w14:paraId="676AF080" w14:textId="77777777" w:rsidR="009517FF" w:rsidRDefault="009517FF"/>
    <w:p w14:paraId="0C993F89" w14:textId="77777777" w:rsidR="009517FF" w:rsidRDefault="009517FF"/>
    <w:p w14:paraId="6E2726DC" w14:textId="77777777" w:rsidR="009517FF" w:rsidRDefault="009517FF"/>
    <w:p w14:paraId="6F0AB9AF" w14:textId="77777777" w:rsidR="009517FF" w:rsidRDefault="009517FF"/>
    <w:p w14:paraId="098260D8" w14:textId="77777777" w:rsidR="009517FF" w:rsidRDefault="009517F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9077FF" wp14:editId="795839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EDC47" w14:textId="77777777" w:rsidR="009517FF" w:rsidRDefault="00951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9077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5DEDC47" w14:textId="77777777" w:rsidR="009517FF" w:rsidRDefault="009517F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C9F218" w14:textId="77777777" w:rsidR="009517FF" w:rsidRDefault="009517FF"/>
    <w:p w14:paraId="03596255" w14:textId="77777777" w:rsidR="009517FF" w:rsidRDefault="009517FF"/>
    <w:p w14:paraId="171E01AA" w14:textId="77777777" w:rsidR="009517FF" w:rsidRDefault="009517F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9F9829" wp14:editId="2D9D321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C5CAC" w14:textId="77777777" w:rsidR="009517FF" w:rsidRDefault="009517FF"/>
                          <w:p w14:paraId="0FFC274D" w14:textId="77777777" w:rsidR="009517FF" w:rsidRDefault="00951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9F98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A7C5CAC" w14:textId="77777777" w:rsidR="009517FF" w:rsidRDefault="009517FF"/>
                    <w:p w14:paraId="0FFC274D" w14:textId="77777777" w:rsidR="009517FF" w:rsidRDefault="009517F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2A5BB" w14:textId="77777777" w:rsidR="009517FF" w:rsidRDefault="009517FF"/>
    <w:p w14:paraId="330CE202" w14:textId="77777777" w:rsidR="009517FF" w:rsidRDefault="009517FF">
      <w:pPr>
        <w:rPr>
          <w:sz w:val="2"/>
          <w:szCs w:val="2"/>
        </w:rPr>
      </w:pPr>
    </w:p>
    <w:p w14:paraId="10472FEF" w14:textId="77777777" w:rsidR="009517FF" w:rsidRDefault="009517FF"/>
    <w:p w14:paraId="1606A910" w14:textId="77777777" w:rsidR="009517FF" w:rsidRDefault="009517FF">
      <w:pPr>
        <w:spacing w:after="0" w:line="240" w:lineRule="auto"/>
      </w:pPr>
    </w:p>
  </w:footnote>
  <w:footnote w:type="continuationSeparator" w:id="0">
    <w:p w14:paraId="04E3AD44" w14:textId="77777777" w:rsidR="009517FF" w:rsidRDefault="00951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3326</TotalTime>
  <Pages>2</Pages>
  <Words>184</Words>
  <Characters>1055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419</cp:revision>
  <cp:lastPrinted>2009-02-06T05:36:00Z</cp:lastPrinted>
  <dcterms:created xsi:type="dcterms:W3CDTF">2024-04-09T10:20:00Z</dcterms:created>
  <dcterms:modified xsi:type="dcterms:W3CDTF">2024-04-13T07:41:00Z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