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36CB" w14:textId="1A5C9A26" w:rsidR="005717C5" w:rsidRDefault="00623A8F" w:rsidP="00623A8F">
      <w:pPr>
        <w:rPr>
          <w:rFonts w:ascii="Times New Roman" w:eastAsia="Arial Unicode MS" w:hAnsi="Times New Roman" w:cs="Times New Roman"/>
          <w:b/>
          <w:bCs/>
          <w:color w:val="000000"/>
          <w:kern w:val="0"/>
          <w:sz w:val="28"/>
          <w:szCs w:val="28"/>
          <w:lang w:eastAsia="ru-RU" w:bidi="uk-UA"/>
        </w:rPr>
      </w:pPr>
      <w:r w:rsidRPr="00623A8F">
        <w:rPr>
          <w:rFonts w:ascii="Times New Roman" w:eastAsia="Arial Unicode MS" w:hAnsi="Times New Roman" w:cs="Times New Roman" w:hint="eastAsia"/>
          <w:b/>
          <w:bCs/>
          <w:color w:val="000000"/>
          <w:kern w:val="0"/>
          <w:sz w:val="28"/>
          <w:szCs w:val="28"/>
          <w:lang w:eastAsia="ru-RU" w:bidi="uk-UA"/>
        </w:rPr>
        <w:t>Алексеев</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Алексей</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Методы</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и</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алгоритмы</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детектирования</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объектов</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на</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основе</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нейронной</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сети</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с</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полносвязным</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ядром</w:t>
      </w:r>
      <w:r w:rsidRPr="00623A8F">
        <w:rPr>
          <w:rFonts w:ascii="Times New Roman" w:eastAsia="Arial Unicode MS" w:hAnsi="Times New Roman" w:cs="Times New Roman"/>
          <w:b/>
          <w:bCs/>
          <w:color w:val="000000"/>
          <w:kern w:val="0"/>
          <w:sz w:val="28"/>
          <w:szCs w:val="28"/>
          <w:lang w:eastAsia="ru-RU" w:bidi="uk-UA"/>
        </w:rPr>
        <w:t xml:space="preserve"> </w:t>
      </w:r>
      <w:r w:rsidRPr="00623A8F">
        <w:rPr>
          <w:rFonts w:ascii="Times New Roman" w:eastAsia="Arial Unicode MS" w:hAnsi="Times New Roman" w:cs="Times New Roman" w:hint="eastAsia"/>
          <w:b/>
          <w:bCs/>
          <w:color w:val="000000"/>
          <w:kern w:val="0"/>
          <w:sz w:val="28"/>
          <w:szCs w:val="28"/>
          <w:lang w:eastAsia="ru-RU" w:bidi="uk-UA"/>
        </w:rPr>
        <w:t>свертки</w:t>
      </w:r>
    </w:p>
    <w:p w14:paraId="21DA5BFB" w14:textId="77777777" w:rsidR="00623A8F" w:rsidRDefault="00623A8F" w:rsidP="00623A8F">
      <w:r>
        <w:rPr>
          <w:rFonts w:hint="eastAsia"/>
        </w:rPr>
        <w:t>ОГЛАВЛЕНИЕ</w:t>
      </w:r>
      <w:r>
        <w:t xml:space="preserve"> </w:t>
      </w:r>
      <w:r>
        <w:rPr>
          <w:rFonts w:hint="eastAsia"/>
        </w:rPr>
        <w:t>ДИССЕРТАЦИИ</w:t>
      </w:r>
    </w:p>
    <w:p w14:paraId="5107786C" w14:textId="77777777" w:rsidR="00623A8F" w:rsidRDefault="00623A8F" w:rsidP="00623A8F">
      <w:r>
        <w:rPr>
          <w:rFonts w:hint="eastAsia"/>
        </w:rPr>
        <w:t>кандидат</w:t>
      </w:r>
      <w:r>
        <w:t xml:space="preserve"> </w:t>
      </w:r>
      <w:r>
        <w:rPr>
          <w:rFonts w:hint="eastAsia"/>
        </w:rPr>
        <w:t>наук</w:t>
      </w:r>
      <w:r>
        <w:t xml:space="preserve"> </w:t>
      </w:r>
      <w:r>
        <w:rPr>
          <w:rFonts w:hint="eastAsia"/>
        </w:rPr>
        <w:t>Алексеев</w:t>
      </w:r>
      <w:r>
        <w:t xml:space="preserve"> </w:t>
      </w:r>
      <w:r>
        <w:rPr>
          <w:rFonts w:hint="eastAsia"/>
        </w:rPr>
        <w:t>Алексей</w:t>
      </w:r>
      <w:r>
        <w:t xml:space="preserve"> </w:t>
      </w:r>
      <w:r>
        <w:rPr>
          <w:rFonts w:hint="eastAsia"/>
        </w:rPr>
        <w:t>Алексеевич</w:t>
      </w:r>
    </w:p>
    <w:p w14:paraId="26A3AD53" w14:textId="77777777" w:rsidR="00623A8F" w:rsidRDefault="00623A8F" w:rsidP="00623A8F">
      <w:r>
        <w:rPr>
          <w:rFonts w:hint="eastAsia"/>
        </w:rPr>
        <w:t>Реферат</w:t>
      </w:r>
    </w:p>
    <w:p w14:paraId="703D2277" w14:textId="77777777" w:rsidR="00623A8F" w:rsidRDefault="00623A8F" w:rsidP="00623A8F"/>
    <w:p w14:paraId="74601CD9" w14:textId="77777777" w:rsidR="00623A8F" w:rsidRDefault="00623A8F" w:rsidP="00623A8F">
      <w:r>
        <w:t>Synopsis</w:t>
      </w:r>
    </w:p>
    <w:p w14:paraId="263FA725" w14:textId="77777777" w:rsidR="00623A8F" w:rsidRDefault="00623A8F" w:rsidP="00623A8F"/>
    <w:p w14:paraId="72FC0916" w14:textId="77777777" w:rsidR="00623A8F" w:rsidRDefault="00623A8F" w:rsidP="00623A8F">
      <w:r>
        <w:rPr>
          <w:rFonts w:hint="eastAsia"/>
        </w:rPr>
        <w:t>Введение</w:t>
      </w:r>
    </w:p>
    <w:p w14:paraId="49F5783E" w14:textId="77777777" w:rsidR="00623A8F" w:rsidRDefault="00623A8F" w:rsidP="00623A8F"/>
    <w:p w14:paraId="6912C80D" w14:textId="77777777" w:rsidR="00623A8F" w:rsidRDefault="00623A8F" w:rsidP="00623A8F">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детектирования</w:t>
      </w:r>
      <w:r>
        <w:t xml:space="preserve"> </w:t>
      </w:r>
      <w:r>
        <w:rPr>
          <w:rFonts w:hint="eastAsia"/>
        </w:rPr>
        <w:t>объектов</w:t>
      </w:r>
      <w:r>
        <w:t xml:space="preserve"> </w:t>
      </w:r>
      <w:r>
        <w:rPr>
          <w:rFonts w:hint="eastAsia"/>
        </w:rPr>
        <w:t>на</w:t>
      </w:r>
    </w:p>
    <w:p w14:paraId="10917949" w14:textId="77777777" w:rsidR="00623A8F" w:rsidRDefault="00623A8F" w:rsidP="00623A8F"/>
    <w:p w14:paraId="37E6A1D6" w14:textId="77777777" w:rsidR="00623A8F" w:rsidRDefault="00623A8F" w:rsidP="00623A8F">
      <w:r>
        <w:rPr>
          <w:rFonts w:hint="eastAsia"/>
        </w:rPr>
        <w:t>основе</w:t>
      </w:r>
      <w:r>
        <w:t xml:space="preserve"> </w:t>
      </w:r>
      <w:r>
        <w:rPr>
          <w:rFonts w:hint="eastAsia"/>
        </w:rPr>
        <w:t>нейронных</w:t>
      </w:r>
      <w:r>
        <w:t xml:space="preserve"> </w:t>
      </w:r>
      <w:r>
        <w:rPr>
          <w:rFonts w:hint="eastAsia"/>
        </w:rPr>
        <w:t>сетей</w:t>
      </w:r>
    </w:p>
    <w:p w14:paraId="25DB710D" w14:textId="77777777" w:rsidR="00623A8F" w:rsidRDefault="00623A8F" w:rsidP="00623A8F"/>
    <w:p w14:paraId="6E8CBF2F" w14:textId="77777777" w:rsidR="00623A8F" w:rsidRDefault="00623A8F" w:rsidP="00623A8F">
      <w:r>
        <w:t xml:space="preserve">1.1 </w:t>
      </w:r>
      <w:r>
        <w:rPr>
          <w:rFonts w:hint="eastAsia"/>
        </w:rPr>
        <w:t>Задача</w:t>
      </w:r>
      <w:r>
        <w:t xml:space="preserve"> </w:t>
      </w:r>
      <w:r>
        <w:rPr>
          <w:rFonts w:hint="eastAsia"/>
        </w:rPr>
        <w:t>детектирования</w:t>
      </w:r>
      <w:r>
        <w:t xml:space="preserve"> </w:t>
      </w:r>
      <w:r>
        <w:rPr>
          <w:rFonts w:hint="eastAsia"/>
        </w:rPr>
        <w:t>объектов</w:t>
      </w:r>
    </w:p>
    <w:p w14:paraId="288F6882" w14:textId="77777777" w:rsidR="00623A8F" w:rsidRDefault="00623A8F" w:rsidP="00623A8F"/>
    <w:p w14:paraId="20A91593" w14:textId="77777777" w:rsidR="00623A8F" w:rsidRDefault="00623A8F" w:rsidP="00623A8F">
      <w:r>
        <w:t xml:space="preserve">1.1.1 </w:t>
      </w:r>
      <w:r>
        <w:rPr>
          <w:rFonts w:hint="eastAsia"/>
        </w:rPr>
        <w:t>Постановка</w:t>
      </w:r>
      <w:r>
        <w:t xml:space="preserve"> </w:t>
      </w:r>
      <w:r>
        <w:rPr>
          <w:rFonts w:hint="eastAsia"/>
        </w:rPr>
        <w:t>задачи</w:t>
      </w:r>
    </w:p>
    <w:p w14:paraId="11AD73C9" w14:textId="77777777" w:rsidR="00623A8F" w:rsidRDefault="00623A8F" w:rsidP="00623A8F"/>
    <w:p w14:paraId="463F8F28" w14:textId="77777777" w:rsidR="00623A8F" w:rsidRDefault="00623A8F" w:rsidP="00623A8F">
      <w:r>
        <w:t xml:space="preserve">1.1.2 </w:t>
      </w:r>
      <w:r>
        <w:rPr>
          <w:rFonts w:hint="eastAsia"/>
        </w:rPr>
        <w:t>Эволюция</w:t>
      </w:r>
      <w:r>
        <w:t xml:space="preserve"> </w:t>
      </w:r>
      <w:r>
        <w:rPr>
          <w:rFonts w:hint="eastAsia"/>
        </w:rPr>
        <w:t>методов</w:t>
      </w:r>
      <w:r>
        <w:t xml:space="preserve"> </w:t>
      </w:r>
      <w:r>
        <w:rPr>
          <w:rFonts w:hint="eastAsia"/>
        </w:rPr>
        <w:t>детектирования</w:t>
      </w:r>
      <w:r>
        <w:t xml:space="preserve"> </w:t>
      </w:r>
      <w:r>
        <w:rPr>
          <w:rFonts w:hint="eastAsia"/>
        </w:rPr>
        <w:t>объектов</w:t>
      </w:r>
    </w:p>
    <w:p w14:paraId="0F63C0A9" w14:textId="77777777" w:rsidR="00623A8F" w:rsidRDefault="00623A8F" w:rsidP="00623A8F"/>
    <w:p w14:paraId="00E2BFAE" w14:textId="77777777" w:rsidR="00623A8F" w:rsidRDefault="00623A8F" w:rsidP="00623A8F">
      <w:r>
        <w:t xml:space="preserve">1.1.3 </w:t>
      </w:r>
      <w:r>
        <w:rPr>
          <w:rFonts w:hint="eastAsia"/>
        </w:rPr>
        <w:t>Детектирование</w:t>
      </w:r>
      <w:r>
        <w:t xml:space="preserve"> </w:t>
      </w:r>
      <w:r>
        <w:rPr>
          <w:rFonts w:hint="eastAsia"/>
        </w:rPr>
        <w:t>малых</w:t>
      </w:r>
      <w:r>
        <w:t xml:space="preserve">, </w:t>
      </w:r>
      <w:r>
        <w:rPr>
          <w:rFonts w:hint="eastAsia"/>
        </w:rPr>
        <w:t>близкорасположенных</w:t>
      </w:r>
      <w:r>
        <w:t xml:space="preserve"> </w:t>
      </w:r>
      <w:r>
        <w:rPr>
          <w:rFonts w:hint="eastAsia"/>
        </w:rPr>
        <w:t>и</w:t>
      </w:r>
      <w:r>
        <w:t xml:space="preserve"> </w:t>
      </w:r>
      <w:r>
        <w:rPr>
          <w:rFonts w:hint="eastAsia"/>
        </w:rPr>
        <w:t>разноразмерных</w:t>
      </w:r>
      <w:r>
        <w:t xml:space="preserve"> </w:t>
      </w:r>
      <w:r>
        <w:rPr>
          <w:rFonts w:hint="eastAsia"/>
        </w:rPr>
        <w:t>объектов</w:t>
      </w:r>
    </w:p>
    <w:p w14:paraId="15E0371A" w14:textId="77777777" w:rsidR="00623A8F" w:rsidRDefault="00623A8F" w:rsidP="00623A8F"/>
    <w:p w14:paraId="55AE9F76" w14:textId="77777777" w:rsidR="00623A8F" w:rsidRDefault="00623A8F" w:rsidP="00623A8F">
      <w:r>
        <w:t xml:space="preserve">1.2 </w:t>
      </w:r>
      <w:r>
        <w:rPr>
          <w:rFonts w:hint="eastAsia"/>
        </w:rPr>
        <w:t>Глубокие</w:t>
      </w:r>
      <w:r>
        <w:t xml:space="preserve"> </w:t>
      </w:r>
      <w:r>
        <w:rPr>
          <w:rFonts w:hint="eastAsia"/>
        </w:rPr>
        <w:t>нейронные</w:t>
      </w:r>
      <w:r>
        <w:t xml:space="preserve"> </w:t>
      </w:r>
      <w:r>
        <w:rPr>
          <w:rFonts w:hint="eastAsia"/>
        </w:rPr>
        <w:t>сети</w:t>
      </w:r>
    </w:p>
    <w:p w14:paraId="27284DFE" w14:textId="77777777" w:rsidR="00623A8F" w:rsidRDefault="00623A8F" w:rsidP="00623A8F"/>
    <w:p w14:paraId="5044DC71" w14:textId="77777777" w:rsidR="00623A8F" w:rsidRDefault="00623A8F" w:rsidP="00623A8F">
      <w:r>
        <w:t xml:space="preserve">1.2.1 </w:t>
      </w:r>
      <w:r>
        <w:rPr>
          <w:rFonts w:hint="eastAsia"/>
        </w:rPr>
        <w:t>Сверточные</w:t>
      </w:r>
      <w:r>
        <w:t xml:space="preserve"> </w:t>
      </w:r>
      <w:r>
        <w:rPr>
          <w:rFonts w:hint="eastAsia"/>
        </w:rPr>
        <w:t>нейронные</w:t>
      </w:r>
      <w:r>
        <w:t xml:space="preserve"> </w:t>
      </w:r>
      <w:r>
        <w:rPr>
          <w:rFonts w:hint="eastAsia"/>
        </w:rPr>
        <w:t>сети</w:t>
      </w:r>
    </w:p>
    <w:p w14:paraId="7CC9CCB7" w14:textId="77777777" w:rsidR="00623A8F" w:rsidRDefault="00623A8F" w:rsidP="00623A8F"/>
    <w:p w14:paraId="64BF775F" w14:textId="77777777" w:rsidR="00623A8F" w:rsidRDefault="00623A8F" w:rsidP="00623A8F">
      <w:r>
        <w:t xml:space="preserve">1.2.2 </w:t>
      </w:r>
      <w:r>
        <w:rPr>
          <w:rFonts w:hint="eastAsia"/>
        </w:rPr>
        <w:t>Параметры</w:t>
      </w:r>
      <w:r>
        <w:t xml:space="preserve"> </w:t>
      </w:r>
      <w:r>
        <w:rPr>
          <w:rFonts w:hint="eastAsia"/>
        </w:rPr>
        <w:t>и</w:t>
      </w:r>
      <w:r>
        <w:t xml:space="preserve"> </w:t>
      </w:r>
      <w:r>
        <w:rPr>
          <w:rFonts w:hint="eastAsia"/>
        </w:rPr>
        <w:t>свойства</w:t>
      </w:r>
      <w:r>
        <w:t xml:space="preserve"> </w:t>
      </w:r>
      <w:r>
        <w:rPr>
          <w:rFonts w:hint="eastAsia"/>
        </w:rPr>
        <w:t>нейронной</w:t>
      </w:r>
      <w:r>
        <w:t xml:space="preserve"> </w:t>
      </w:r>
      <w:r>
        <w:rPr>
          <w:rFonts w:hint="eastAsia"/>
        </w:rPr>
        <w:t>сети</w:t>
      </w:r>
    </w:p>
    <w:p w14:paraId="2053711F" w14:textId="77777777" w:rsidR="00623A8F" w:rsidRDefault="00623A8F" w:rsidP="00623A8F"/>
    <w:p w14:paraId="3C278489" w14:textId="77777777" w:rsidR="00623A8F" w:rsidRDefault="00623A8F" w:rsidP="00623A8F">
      <w:r>
        <w:t xml:space="preserve">1.2.3 </w:t>
      </w:r>
      <w:r>
        <w:rPr>
          <w:rFonts w:hint="eastAsia"/>
        </w:rPr>
        <w:t>Наборы</w:t>
      </w:r>
      <w:r>
        <w:t xml:space="preserve"> </w:t>
      </w:r>
      <w:r>
        <w:rPr>
          <w:rFonts w:hint="eastAsia"/>
        </w:rPr>
        <w:t>линейных</w:t>
      </w:r>
      <w:r>
        <w:t xml:space="preserve"> </w:t>
      </w:r>
      <w:r>
        <w:rPr>
          <w:rFonts w:hint="eastAsia"/>
        </w:rPr>
        <w:t>фильтров</w:t>
      </w:r>
      <w:r>
        <w:t xml:space="preserve"> </w:t>
      </w:r>
      <w:r>
        <w:rPr>
          <w:rFonts w:hint="eastAsia"/>
        </w:rPr>
        <w:t>и</w:t>
      </w:r>
      <w:r>
        <w:t xml:space="preserve"> </w:t>
      </w:r>
      <w:r>
        <w:rPr>
          <w:rFonts w:hint="eastAsia"/>
        </w:rPr>
        <w:t>нелинейные</w:t>
      </w:r>
      <w:r>
        <w:t xml:space="preserve"> </w:t>
      </w:r>
      <w:r>
        <w:rPr>
          <w:rFonts w:hint="eastAsia"/>
        </w:rPr>
        <w:t>ядра</w:t>
      </w:r>
    </w:p>
    <w:p w14:paraId="5314402E" w14:textId="77777777" w:rsidR="00623A8F" w:rsidRDefault="00623A8F" w:rsidP="00623A8F"/>
    <w:p w14:paraId="4AEEF855" w14:textId="77777777" w:rsidR="00623A8F" w:rsidRDefault="00623A8F" w:rsidP="00623A8F">
      <w:r>
        <w:t xml:space="preserve">1.2.4 </w:t>
      </w:r>
      <w:r>
        <w:rPr>
          <w:rFonts w:hint="eastAsia"/>
        </w:rPr>
        <w:t>Создание</w:t>
      </w:r>
      <w:r>
        <w:t xml:space="preserve"> </w:t>
      </w:r>
      <w:r>
        <w:rPr>
          <w:rFonts w:hint="eastAsia"/>
        </w:rPr>
        <w:t>глубоких</w:t>
      </w:r>
      <w:r>
        <w:t xml:space="preserve"> </w:t>
      </w:r>
      <w:r>
        <w:rPr>
          <w:rFonts w:hint="eastAsia"/>
        </w:rPr>
        <w:t>нейронных</w:t>
      </w:r>
      <w:r>
        <w:t xml:space="preserve"> </w:t>
      </w:r>
      <w:r>
        <w:rPr>
          <w:rFonts w:hint="eastAsia"/>
        </w:rPr>
        <w:t>сетей</w:t>
      </w:r>
      <w:r>
        <w:t xml:space="preserve"> </w:t>
      </w:r>
      <w:r>
        <w:rPr>
          <w:rFonts w:hint="eastAsia"/>
        </w:rPr>
        <w:t>за</w:t>
      </w:r>
      <w:r>
        <w:t xml:space="preserve"> </w:t>
      </w:r>
      <w:r>
        <w:rPr>
          <w:rFonts w:hint="eastAsia"/>
        </w:rPr>
        <w:t>счет</w:t>
      </w:r>
      <w:r>
        <w:t xml:space="preserve"> </w:t>
      </w:r>
      <w:r>
        <w:rPr>
          <w:rFonts w:hint="eastAsia"/>
        </w:rPr>
        <w:t>применения</w:t>
      </w:r>
      <w:r>
        <w:t xml:space="preserve"> </w:t>
      </w:r>
      <w:r>
        <w:rPr>
          <w:rFonts w:hint="eastAsia"/>
        </w:rPr>
        <w:t>единичных</w:t>
      </w:r>
      <w:r>
        <w:t xml:space="preserve"> </w:t>
      </w:r>
      <w:r>
        <w:rPr>
          <w:rFonts w:hint="eastAsia"/>
        </w:rPr>
        <w:t>передаточных</w:t>
      </w:r>
      <w:r>
        <w:t xml:space="preserve"> </w:t>
      </w:r>
      <w:r>
        <w:rPr>
          <w:rFonts w:hint="eastAsia"/>
        </w:rPr>
        <w:t>функций</w:t>
      </w:r>
    </w:p>
    <w:p w14:paraId="4CB9A3A1" w14:textId="77777777" w:rsidR="00623A8F" w:rsidRDefault="00623A8F" w:rsidP="00623A8F"/>
    <w:p w14:paraId="08C72DA9" w14:textId="77777777" w:rsidR="00623A8F" w:rsidRDefault="00623A8F" w:rsidP="00623A8F">
      <w:r>
        <w:t xml:space="preserve">1.2.5 </w:t>
      </w:r>
      <w:r>
        <w:rPr>
          <w:rFonts w:hint="eastAsia"/>
        </w:rPr>
        <w:t>Подготовка</w:t>
      </w:r>
      <w:r>
        <w:t xml:space="preserve"> </w:t>
      </w:r>
      <w:r>
        <w:rPr>
          <w:rFonts w:hint="eastAsia"/>
        </w:rPr>
        <w:t>и</w:t>
      </w:r>
      <w:r>
        <w:t xml:space="preserve"> </w:t>
      </w:r>
      <w:r>
        <w:rPr>
          <w:rFonts w:hint="eastAsia"/>
        </w:rPr>
        <w:t>дополнение</w:t>
      </w:r>
      <w:r>
        <w:t xml:space="preserve"> </w:t>
      </w:r>
      <w:r>
        <w:rPr>
          <w:rFonts w:hint="eastAsia"/>
        </w:rPr>
        <w:t>данных</w:t>
      </w:r>
    </w:p>
    <w:p w14:paraId="5C2F5B86" w14:textId="77777777" w:rsidR="00623A8F" w:rsidRDefault="00623A8F" w:rsidP="00623A8F"/>
    <w:p w14:paraId="1FD70730" w14:textId="77777777" w:rsidR="00623A8F" w:rsidRDefault="00623A8F" w:rsidP="00623A8F">
      <w:r>
        <w:t xml:space="preserve">1.2.6 </w:t>
      </w:r>
      <w:r>
        <w:rPr>
          <w:rFonts w:hint="eastAsia"/>
        </w:rPr>
        <w:t>Метод</w:t>
      </w:r>
      <w:r>
        <w:t xml:space="preserve"> </w:t>
      </w:r>
      <w:r>
        <w:rPr>
          <w:rFonts w:hint="eastAsia"/>
        </w:rPr>
        <w:t>обеспечения</w:t>
      </w:r>
      <w:r>
        <w:t xml:space="preserve"> </w:t>
      </w:r>
      <w:r>
        <w:rPr>
          <w:rFonts w:hint="eastAsia"/>
        </w:rPr>
        <w:t>инвариантности</w:t>
      </w:r>
      <w:r>
        <w:t xml:space="preserve"> </w:t>
      </w:r>
      <w:r>
        <w:rPr>
          <w:rFonts w:hint="eastAsia"/>
        </w:rPr>
        <w:t>к</w:t>
      </w:r>
      <w:r>
        <w:t xml:space="preserve"> </w:t>
      </w:r>
      <w:r>
        <w:rPr>
          <w:rFonts w:hint="eastAsia"/>
        </w:rPr>
        <w:t>пространственной</w:t>
      </w:r>
      <w:r>
        <w:t xml:space="preserve"> </w:t>
      </w:r>
      <w:r>
        <w:rPr>
          <w:rFonts w:hint="eastAsia"/>
        </w:rPr>
        <w:t>ориентации</w:t>
      </w:r>
      <w:r>
        <w:t xml:space="preserve"> </w:t>
      </w:r>
      <w:r>
        <w:rPr>
          <w:rFonts w:hint="eastAsia"/>
        </w:rPr>
        <w:t>объекта</w:t>
      </w:r>
    </w:p>
    <w:p w14:paraId="173B784F" w14:textId="77777777" w:rsidR="00623A8F" w:rsidRDefault="00623A8F" w:rsidP="00623A8F"/>
    <w:p w14:paraId="5F832732" w14:textId="77777777" w:rsidR="00623A8F" w:rsidRDefault="00623A8F" w:rsidP="00623A8F">
      <w:r>
        <w:t xml:space="preserve">1.2.7 </w:t>
      </w:r>
      <w:r>
        <w:rPr>
          <w:rFonts w:hint="eastAsia"/>
        </w:rPr>
        <w:t>Методы</w:t>
      </w:r>
      <w:r>
        <w:t xml:space="preserve"> </w:t>
      </w:r>
      <w:r>
        <w:rPr>
          <w:rFonts w:hint="eastAsia"/>
        </w:rPr>
        <w:t>обучения</w:t>
      </w:r>
      <w:r>
        <w:t xml:space="preserve"> </w:t>
      </w:r>
      <w:r>
        <w:rPr>
          <w:rFonts w:hint="eastAsia"/>
        </w:rPr>
        <w:t>при</w:t>
      </w:r>
      <w:r>
        <w:t xml:space="preserve"> </w:t>
      </w:r>
      <w:r>
        <w:rPr>
          <w:rFonts w:hint="eastAsia"/>
        </w:rPr>
        <w:t>использовании</w:t>
      </w:r>
      <w:r>
        <w:t xml:space="preserve"> </w:t>
      </w:r>
      <w:r>
        <w:rPr>
          <w:rFonts w:hint="eastAsia"/>
        </w:rPr>
        <w:t>объектов</w:t>
      </w:r>
      <w:r>
        <w:t xml:space="preserve"> </w:t>
      </w:r>
      <w:r>
        <w:rPr>
          <w:rFonts w:hint="eastAsia"/>
        </w:rPr>
        <w:t>только</w:t>
      </w:r>
      <w:r>
        <w:t xml:space="preserve"> </w:t>
      </w:r>
      <w:r>
        <w:rPr>
          <w:rFonts w:hint="eastAsia"/>
        </w:rPr>
        <w:t>заданного</w:t>
      </w:r>
      <w:r>
        <w:t xml:space="preserve"> </w:t>
      </w:r>
      <w:r>
        <w:rPr>
          <w:rFonts w:hint="eastAsia"/>
        </w:rPr>
        <w:t>класса</w:t>
      </w:r>
    </w:p>
    <w:p w14:paraId="4583815B" w14:textId="77777777" w:rsidR="00623A8F" w:rsidRDefault="00623A8F" w:rsidP="00623A8F"/>
    <w:p w14:paraId="610651E1" w14:textId="77777777" w:rsidR="00623A8F" w:rsidRDefault="00623A8F" w:rsidP="00623A8F">
      <w:r>
        <w:t xml:space="preserve">1.3 </w:t>
      </w:r>
      <w:r>
        <w:rPr>
          <w:rFonts w:hint="eastAsia"/>
        </w:rPr>
        <w:t>Особенности</w:t>
      </w:r>
      <w:r>
        <w:t xml:space="preserve"> </w:t>
      </w:r>
      <w:r>
        <w:rPr>
          <w:rFonts w:hint="eastAsia"/>
        </w:rPr>
        <w:t>применения</w:t>
      </w:r>
      <w:r>
        <w:t xml:space="preserve"> </w:t>
      </w:r>
      <w:r>
        <w:rPr>
          <w:rFonts w:hint="eastAsia"/>
        </w:rPr>
        <w:t>глубоких</w:t>
      </w:r>
      <w:r>
        <w:t xml:space="preserve"> </w:t>
      </w:r>
      <w:r>
        <w:rPr>
          <w:rFonts w:hint="eastAsia"/>
        </w:rPr>
        <w:t>нейронных</w:t>
      </w:r>
      <w:r>
        <w:t xml:space="preserve"> </w:t>
      </w:r>
      <w:r>
        <w:rPr>
          <w:rFonts w:hint="eastAsia"/>
        </w:rPr>
        <w:t>сетей</w:t>
      </w:r>
      <w:r>
        <w:t xml:space="preserve"> </w:t>
      </w:r>
      <w:r>
        <w:rPr>
          <w:rFonts w:hint="eastAsia"/>
        </w:rPr>
        <w:t>для</w:t>
      </w:r>
      <w:r>
        <w:t xml:space="preserve"> </w:t>
      </w:r>
      <w:r>
        <w:rPr>
          <w:rFonts w:hint="eastAsia"/>
        </w:rPr>
        <w:t>детектирования</w:t>
      </w:r>
      <w:r>
        <w:t xml:space="preserve"> </w:t>
      </w:r>
      <w:r>
        <w:rPr>
          <w:rFonts w:hint="eastAsia"/>
        </w:rPr>
        <w:t>объектов</w:t>
      </w:r>
    </w:p>
    <w:p w14:paraId="4A800C10" w14:textId="77777777" w:rsidR="00623A8F" w:rsidRDefault="00623A8F" w:rsidP="00623A8F"/>
    <w:p w14:paraId="2D5BAE29" w14:textId="77777777" w:rsidR="00623A8F" w:rsidRDefault="00623A8F" w:rsidP="00623A8F">
      <w:r>
        <w:t xml:space="preserve">1.3.1 </w:t>
      </w:r>
      <w:r>
        <w:rPr>
          <w:rFonts w:hint="eastAsia"/>
        </w:rPr>
        <w:t>Используемые</w:t>
      </w:r>
      <w:r>
        <w:t xml:space="preserve"> </w:t>
      </w:r>
      <w:r>
        <w:rPr>
          <w:rFonts w:hint="eastAsia"/>
        </w:rPr>
        <w:t>метрики</w:t>
      </w:r>
      <w:r>
        <w:t xml:space="preserve"> </w:t>
      </w:r>
      <w:r>
        <w:rPr>
          <w:rFonts w:hint="eastAsia"/>
        </w:rPr>
        <w:t>оценки</w:t>
      </w:r>
      <w:r>
        <w:t xml:space="preserve"> </w:t>
      </w:r>
      <w:r>
        <w:rPr>
          <w:rFonts w:hint="eastAsia"/>
        </w:rPr>
        <w:t>качества</w:t>
      </w:r>
      <w:r>
        <w:t xml:space="preserve"> </w:t>
      </w:r>
      <w:r>
        <w:rPr>
          <w:rFonts w:hint="eastAsia"/>
        </w:rPr>
        <w:t>детектирования</w:t>
      </w:r>
      <w:r>
        <w:t xml:space="preserve"> </w:t>
      </w:r>
      <w:r>
        <w:rPr>
          <w:rFonts w:hint="eastAsia"/>
        </w:rPr>
        <w:t>объектов</w:t>
      </w:r>
    </w:p>
    <w:p w14:paraId="31352766" w14:textId="77777777" w:rsidR="00623A8F" w:rsidRDefault="00623A8F" w:rsidP="00623A8F"/>
    <w:p w14:paraId="5F3538FD" w14:textId="77777777" w:rsidR="00623A8F" w:rsidRDefault="00623A8F" w:rsidP="00623A8F">
      <w:r>
        <w:t xml:space="preserve">1.3.2 </w:t>
      </w:r>
      <w:r>
        <w:rPr>
          <w:rFonts w:hint="eastAsia"/>
        </w:rPr>
        <w:t>Обзор</w:t>
      </w:r>
      <w:r>
        <w:t xml:space="preserve"> </w:t>
      </w:r>
      <w:r>
        <w:rPr>
          <w:rFonts w:hint="eastAsia"/>
        </w:rPr>
        <w:t>современных</w:t>
      </w:r>
      <w:r>
        <w:t xml:space="preserve"> </w:t>
      </w:r>
      <w:r>
        <w:rPr>
          <w:rFonts w:hint="eastAsia"/>
        </w:rPr>
        <w:t>нейросетевых</w:t>
      </w:r>
      <w:r>
        <w:t xml:space="preserve"> </w:t>
      </w:r>
      <w:r>
        <w:rPr>
          <w:rFonts w:hint="eastAsia"/>
        </w:rPr>
        <w:t>архитектур</w:t>
      </w:r>
      <w:r>
        <w:t xml:space="preserve"> </w:t>
      </w:r>
      <w:r>
        <w:rPr>
          <w:rFonts w:hint="eastAsia"/>
        </w:rPr>
        <w:t>детектирования</w:t>
      </w:r>
      <w:r>
        <w:t xml:space="preserve"> </w:t>
      </w:r>
      <w:r>
        <w:rPr>
          <w:rFonts w:hint="eastAsia"/>
        </w:rPr>
        <w:t>объектов</w:t>
      </w:r>
      <w:r>
        <w:t xml:space="preserve"> </w:t>
      </w:r>
      <w:r>
        <w:rPr>
          <w:rFonts w:hint="eastAsia"/>
        </w:rPr>
        <w:t>на</w:t>
      </w:r>
      <w:r>
        <w:t xml:space="preserve"> </w:t>
      </w:r>
      <w:r>
        <w:rPr>
          <w:rFonts w:hint="eastAsia"/>
        </w:rPr>
        <w:t>изображениях</w:t>
      </w:r>
    </w:p>
    <w:p w14:paraId="17D81FF3" w14:textId="77777777" w:rsidR="00623A8F" w:rsidRDefault="00623A8F" w:rsidP="00623A8F"/>
    <w:p w14:paraId="594E5F2E" w14:textId="77777777" w:rsidR="00623A8F" w:rsidRDefault="00623A8F" w:rsidP="00623A8F">
      <w:r>
        <w:rPr>
          <w:rFonts w:hint="eastAsia"/>
        </w:rPr>
        <w:t>Стр</w:t>
      </w:r>
      <w:r>
        <w:t>.</w:t>
      </w:r>
    </w:p>
    <w:p w14:paraId="2EA64081" w14:textId="77777777" w:rsidR="00623A8F" w:rsidRDefault="00623A8F" w:rsidP="00623A8F"/>
    <w:p w14:paraId="3B0551B5" w14:textId="77777777" w:rsidR="00623A8F" w:rsidRDefault="00623A8F" w:rsidP="00623A8F">
      <w:r>
        <w:t xml:space="preserve">1.3.3 </w:t>
      </w:r>
      <w:r>
        <w:rPr>
          <w:rFonts w:hint="eastAsia"/>
        </w:rPr>
        <w:t>Дополнение</w:t>
      </w:r>
      <w:r>
        <w:t xml:space="preserve"> </w:t>
      </w:r>
      <w:r>
        <w:rPr>
          <w:rFonts w:hint="eastAsia"/>
        </w:rPr>
        <w:t>классических</w:t>
      </w:r>
      <w:r>
        <w:t xml:space="preserve"> </w:t>
      </w:r>
      <w:r>
        <w:rPr>
          <w:rFonts w:hint="eastAsia"/>
        </w:rPr>
        <w:t>архитектур</w:t>
      </w:r>
      <w:r>
        <w:t xml:space="preserve"> </w:t>
      </w:r>
      <w:r>
        <w:rPr>
          <w:rFonts w:hint="eastAsia"/>
        </w:rPr>
        <w:t>детектирования</w:t>
      </w:r>
    </w:p>
    <w:p w14:paraId="561C531C" w14:textId="77777777" w:rsidR="00623A8F" w:rsidRDefault="00623A8F" w:rsidP="00623A8F"/>
    <w:p w14:paraId="17AD4885" w14:textId="77777777" w:rsidR="00623A8F" w:rsidRDefault="00623A8F" w:rsidP="00623A8F">
      <w:r>
        <w:rPr>
          <w:rFonts w:hint="eastAsia"/>
        </w:rPr>
        <w:t>сегментацией</w:t>
      </w:r>
      <w:r>
        <w:t xml:space="preserve"> </w:t>
      </w:r>
      <w:r>
        <w:rPr>
          <w:rFonts w:hint="eastAsia"/>
        </w:rPr>
        <w:t>экземпляров</w:t>
      </w:r>
    </w:p>
    <w:p w14:paraId="6DC3C6A5" w14:textId="77777777" w:rsidR="00623A8F" w:rsidRDefault="00623A8F" w:rsidP="00623A8F"/>
    <w:p w14:paraId="0AA887DA" w14:textId="77777777" w:rsidR="00623A8F" w:rsidRDefault="00623A8F" w:rsidP="00623A8F">
      <w:r>
        <w:t xml:space="preserve">1.4 </w:t>
      </w:r>
      <w:r>
        <w:rPr>
          <w:rFonts w:hint="eastAsia"/>
        </w:rPr>
        <w:t>Выводы</w:t>
      </w:r>
      <w:r>
        <w:t xml:space="preserve"> </w:t>
      </w:r>
      <w:r>
        <w:rPr>
          <w:rFonts w:hint="eastAsia"/>
        </w:rPr>
        <w:t>по</w:t>
      </w:r>
      <w:r>
        <w:t xml:space="preserve"> </w:t>
      </w:r>
      <w:r>
        <w:rPr>
          <w:rFonts w:hint="eastAsia"/>
        </w:rPr>
        <w:t>главе</w:t>
      </w:r>
    </w:p>
    <w:p w14:paraId="7E707CD9" w14:textId="77777777" w:rsidR="00623A8F" w:rsidRDefault="00623A8F" w:rsidP="00623A8F"/>
    <w:p w14:paraId="3C729C0D" w14:textId="77777777" w:rsidR="00623A8F" w:rsidRDefault="00623A8F" w:rsidP="00623A8F">
      <w:r>
        <w:rPr>
          <w:rFonts w:hint="eastAsia"/>
        </w:rPr>
        <w:t>Глава</w:t>
      </w:r>
      <w:r>
        <w:t xml:space="preserve"> 2.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детектирования</w:t>
      </w:r>
      <w:r>
        <w:t xml:space="preserve"> </w:t>
      </w:r>
      <w:r>
        <w:rPr>
          <w:rFonts w:hint="eastAsia"/>
        </w:rPr>
        <w:t>объектов</w:t>
      </w:r>
    </w:p>
    <w:p w14:paraId="13D96515" w14:textId="77777777" w:rsidR="00623A8F" w:rsidRDefault="00623A8F" w:rsidP="00623A8F"/>
    <w:p w14:paraId="16079F9D" w14:textId="77777777" w:rsidR="00623A8F" w:rsidRDefault="00623A8F" w:rsidP="00623A8F">
      <w:r>
        <w:t xml:space="preserve">2.1 </w:t>
      </w:r>
      <w:r>
        <w:rPr>
          <w:rFonts w:hint="eastAsia"/>
        </w:rPr>
        <w:t>Подготовка</w:t>
      </w:r>
      <w:r>
        <w:t xml:space="preserve"> </w:t>
      </w:r>
      <w:r>
        <w:rPr>
          <w:rFonts w:hint="eastAsia"/>
        </w:rPr>
        <w:t>данных</w:t>
      </w:r>
      <w:r>
        <w:t xml:space="preserve"> </w:t>
      </w:r>
      <w:r>
        <w:rPr>
          <w:rFonts w:hint="eastAsia"/>
        </w:rPr>
        <w:t>для</w:t>
      </w:r>
      <w:r>
        <w:t xml:space="preserve"> </w:t>
      </w:r>
      <w:r>
        <w:rPr>
          <w:rFonts w:hint="eastAsia"/>
        </w:rPr>
        <w:t>обучения</w:t>
      </w:r>
    </w:p>
    <w:p w14:paraId="3D82FA5D" w14:textId="77777777" w:rsidR="00623A8F" w:rsidRDefault="00623A8F" w:rsidP="00623A8F"/>
    <w:p w14:paraId="64CBA1B1" w14:textId="77777777" w:rsidR="00623A8F" w:rsidRDefault="00623A8F" w:rsidP="00623A8F">
      <w:r>
        <w:t xml:space="preserve">2.1.1 </w:t>
      </w:r>
      <w:r>
        <w:rPr>
          <w:rFonts w:hint="eastAsia"/>
        </w:rPr>
        <w:t>Метод</w:t>
      </w:r>
      <w:r>
        <w:t xml:space="preserve"> </w:t>
      </w:r>
      <w:r>
        <w:rPr>
          <w:rFonts w:hint="eastAsia"/>
        </w:rPr>
        <w:t>подготовки</w:t>
      </w:r>
      <w:r>
        <w:t xml:space="preserve"> </w:t>
      </w:r>
      <w:r>
        <w:rPr>
          <w:rFonts w:hint="eastAsia"/>
        </w:rPr>
        <w:t>обучающих</w:t>
      </w:r>
      <w:r>
        <w:t xml:space="preserve"> </w:t>
      </w:r>
      <w:r>
        <w:rPr>
          <w:rFonts w:hint="eastAsia"/>
        </w:rPr>
        <w:t>данных</w:t>
      </w:r>
      <w:r>
        <w:t xml:space="preserve"> </w:t>
      </w:r>
      <w:r>
        <w:rPr>
          <w:rFonts w:hint="eastAsia"/>
        </w:rPr>
        <w:t>на</w:t>
      </w:r>
      <w:r>
        <w:t xml:space="preserve"> </w:t>
      </w:r>
      <w:r>
        <w:rPr>
          <w:rFonts w:hint="eastAsia"/>
        </w:rPr>
        <w:t>изображениях</w:t>
      </w:r>
      <w:r>
        <w:t xml:space="preserve"> </w:t>
      </w:r>
      <w:r>
        <w:rPr>
          <w:rFonts w:hint="eastAsia"/>
        </w:rPr>
        <w:t>произвольного</w:t>
      </w:r>
      <w:r>
        <w:t xml:space="preserve"> </w:t>
      </w:r>
      <w:r>
        <w:rPr>
          <w:rFonts w:hint="eastAsia"/>
        </w:rPr>
        <w:t>размера</w:t>
      </w:r>
    </w:p>
    <w:p w14:paraId="7306F052" w14:textId="77777777" w:rsidR="00623A8F" w:rsidRDefault="00623A8F" w:rsidP="00623A8F"/>
    <w:p w14:paraId="6C3E5EA4" w14:textId="77777777" w:rsidR="00623A8F" w:rsidRDefault="00623A8F" w:rsidP="00623A8F">
      <w:r>
        <w:t xml:space="preserve">2.1.2 </w:t>
      </w:r>
      <w:r>
        <w:rPr>
          <w:rFonts w:hint="eastAsia"/>
        </w:rPr>
        <w:t>Метод</w:t>
      </w:r>
      <w:r>
        <w:t xml:space="preserve"> </w:t>
      </w:r>
      <w:r>
        <w:rPr>
          <w:rFonts w:hint="eastAsia"/>
        </w:rPr>
        <w:t>дополнения</w:t>
      </w:r>
      <w:r>
        <w:t xml:space="preserve"> </w:t>
      </w:r>
      <w:r>
        <w:rPr>
          <w:rFonts w:hint="eastAsia"/>
        </w:rPr>
        <w:t>на</w:t>
      </w:r>
      <w:r>
        <w:t xml:space="preserve"> </w:t>
      </w:r>
      <w:r>
        <w:rPr>
          <w:rFonts w:hint="eastAsia"/>
        </w:rPr>
        <w:t>изображениях</w:t>
      </w:r>
      <w:r>
        <w:t xml:space="preserve"> </w:t>
      </w:r>
      <w:r>
        <w:rPr>
          <w:rFonts w:hint="eastAsia"/>
        </w:rPr>
        <w:t>сопоставимых</w:t>
      </w:r>
      <w:r>
        <w:t xml:space="preserve"> </w:t>
      </w:r>
      <w:r>
        <w:rPr>
          <w:rFonts w:hint="eastAsia"/>
        </w:rPr>
        <w:t>с</w:t>
      </w:r>
      <w:r>
        <w:t xml:space="preserve"> </w:t>
      </w:r>
      <w:r>
        <w:rPr>
          <w:rFonts w:hint="eastAsia"/>
        </w:rPr>
        <w:t>размерами</w:t>
      </w:r>
      <w:r>
        <w:t xml:space="preserve"> </w:t>
      </w:r>
      <w:r>
        <w:rPr>
          <w:rFonts w:hint="eastAsia"/>
        </w:rPr>
        <w:t>объектов</w:t>
      </w:r>
    </w:p>
    <w:p w14:paraId="2FC1A64D" w14:textId="77777777" w:rsidR="00623A8F" w:rsidRDefault="00623A8F" w:rsidP="00623A8F"/>
    <w:p w14:paraId="3315A107" w14:textId="77777777" w:rsidR="00623A8F" w:rsidRDefault="00623A8F" w:rsidP="00623A8F">
      <w:r>
        <w:t xml:space="preserve">2.2 </w:t>
      </w:r>
      <w:r>
        <w:rPr>
          <w:rFonts w:hint="eastAsia"/>
        </w:rPr>
        <w:t>Разработка</w:t>
      </w:r>
      <w:r>
        <w:t xml:space="preserve"> </w:t>
      </w:r>
      <w:r>
        <w:rPr>
          <w:rFonts w:hint="eastAsia"/>
        </w:rPr>
        <w:t>нейронной</w:t>
      </w:r>
      <w:r>
        <w:t xml:space="preserve"> </w:t>
      </w:r>
      <w:r>
        <w:rPr>
          <w:rFonts w:hint="eastAsia"/>
        </w:rPr>
        <w:t>сети</w:t>
      </w:r>
      <w:r>
        <w:t xml:space="preserve"> </w:t>
      </w:r>
      <w:r>
        <w:rPr>
          <w:rFonts w:hint="eastAsia"/>
        </w:rPr>
        <w:t>на</w:t>
      </w:r>
      <w:r>
        <w:t xml:space="preserve"> </w:t>
      </w:r>
      <w:r>
        <w:rPr>
          <w:rFonts w:hint="eastAsia"/>
        </w:rPr>
        <w:t>основе</w:t>
      </w:r>
      <w:r>
        <w:t xml:space="preserve"> </w:t>
      </w:r>
      <w:r>
        <w:rPr>
          <w:rFonts w:hint="eastAsia"/>
        </w:rPr>
        <w:t>нелинейного</w:t>
      </w:r>
      <w:r>
        <w:t xml:space="preserve"> </w:t>
      </w:r>
      <w:r>
        <w:rPr>
          <w:rFonts w:hint="eastAsia"/>
        </w:rPr>
        <w:t>ядра</w:t>
      </w:r>
      <w:r>
        <w:t xml:space="preserve"> </w:t>
      </w:r>
      <w:r>
        <w:rPr>
          <w:rFonts w:hint="eastAsia"/>
        </w:rPr>
        <w:t>свертки</w:t>
      </w:r>
    </w:p>
    <w:p w14:paraId="5FCF6734" w14:textId="77777777" w:rsidR="00623A8F" w:rsidRDefault="00623A8F" w:rsidP="00623A8F"/>
    <w:p w14:paraId="32B711AE" w14:textId="77777777" w:rsidR="00623A8F" w:rsidRDefault="00623A8F" w:rsidP="00623A8F">
      <w:r>
        <w:rPr>
          <w:rFonts w:hint="eastAsia"/>
        </w:rPr>
        <w:t>для</w:t>
      </w:r>
      <w:r>
        <w:t xml:space="preserve"> </w:t>
      </w:r>
      <w:r>
        <w:rPr>
          <w:rFonts w:hint="eastAsia"/>
        </w:rPr>
        <w:t>детектирования</w:t>
      </w:r>
      <w:r>
        <w:t xml:space="preserve"> </w:t>
      </w:r>
      <w:r>
        <w:rPr>
          <w:rFonts w:hint="eastAsia"/>
        </w:rPr>
        <w:t>объектов</w:t>
      </w:r>
    </w:p>
    <w:p w14:paraId="342E073E" w14:textId="77777777" w:rsidR="00623A8F" w:rsidRDefault="00623A8F" w:rsidP="00623A8F"/>
    <w:p w14:paraId="64D8B6DA" w14:textId="77777777" w:rsidR="00623A8F" w:rsidRDefault="00623A8F" w:rsidP="00623A8F">
      <w:r>
        <w:t xml:space="preserve">2.2.1 </w:t>
      </w:r>
      <w:r>
        <w:rPr>
          <w:rFonts w:hint="eastAsia"/>
        </w:rPr>
        <w:t>Свойства</w:t>
      </w:r>
      <w:r>
        <w:t xml:space="preserve"> </w:t>
      </w:r>
      <w:r>
        <w:rPr>
          <w:rFonts w:hint="eastAsia"/>
        </w:rPr>
        <w:t>и</w:t>
      </w:r>
      <w:r>
        <w:t xml:space="preserve"> </w:t>
      </w:r>
      <w:r>
        <w:rPr>
          <w:rFonts w:hint="eastAsia"/>
        </w:rPr>
        <w:t>расчет</w:t>
      </w:r>
      <w:r>
        <w:t xml:space="preserve"> </w:t>
      </w:r>
      <w:r>
        <w:rPr>
          <w:rFonts w:hint="eastAsia"/>
        </w:rPr>
        <w:t>параметров</w:t>
      </w:r>
      <w:r>
        <w:t xml:space="preserve"> </w:t>
      </w:r>
      <w:r>
        <w:rPr>
          <w:rFonts w:hint="eastAsia"/>
        </w:rPr>
        <w:t>нейронной</w:t>
      </w:r>
      <w:r>
        <w:t xml:space="preserve"> </w:t>
      </w:r>
      <w:r>
        <w:rPr>
          <w:rFonts w:hint="eastAsia"/>
        </w:rPr>
        <w:t>сети</w:t>
      </w:r>
    </w:p>
    <w:p w14:paraId="68EBC786" w14:textId="77777777" w:rsidR="00623A8F" w:rsidRDefault="00623A8F" w:rsidP="00623A8F"/>
    <w:p w14:paraId="385242F6" w14:textId="77777777" w:rsidR="00623A8F" w:rsidRDefault="00623A8F" w:rsidP="00623A8F">
      <w:r>
        <w:t xml:space="preserve">2.2.2 </w:t>
      </w:r>
      <w:r>
        <w:rPr>
          <w:rFonts w:hint="eastAsia"/>
        </w:rPr>
        <w:t>Прямая</w:t>
      </w:r>
      <w:r>
        <w:t xml:space="preserve"> </w:t>
      </w:r>
      <w:r>
        <w:rPr>
          <w:rFonts w:hint="eastAsia"/>
        </w:rPr>
        <w:t>и</w:t>
      </w:r>
      <w:r>
        <w:t xml:space="preserve"> </w:t>
      </w:r>
      <w:r>
        <w:rPr>
          <w:rFonts w:hint="eastAsia"/>
        </w:rPr>
        <w:t>транспонированная</w:t>
      </w:r>
      <w:r>
        <w:t xml:space="preserve"> </w:t>
      </w:r>
      <w:r>
        <w:rPr>
          <w:rFonts w:hint="eastAsia"/>
        </w:rPr>
        <w:t>свертки</w:t>
      </w:r>
    </w:p>
    <w:p w14:paraId="46DFA4B1" w14:textId="77777777" w:rsidR="00623A8F" w:rsidRDefault="00623A8F" w:rsidP="00623A8F"/>
    <w:p w14:paraId="0CBE0587" w14:textId="77777777" w:rsidR="00623A8F" w:rsidRDefault="00623A8F" w:rsidP="00623A8F">
      <w:r>
        <w:t xml:space="preserve">2.2.3 </w:t>
      </w:r>
      <w:r>
        <w:rPr>
          <w:rFonts w:hint="eastAsia"/>
        </w:rPr>
        <w:t>Алгоритм</w:t>
      </w:r>
      <w:r>
        <w:t xml:space="preserve"> </w:t>
      </w:r>
      <w:r>
        <w:rPr>
          <w:rFonts w:hint="eastAsia"/>
        </w:rPr>
        <w:t>обратного</w:t>
      </w:r>
      <w:r>
        <w:t xml:space="preserve"> </w:t>
      </w:r>
      <w:r>
        <w:rPr>
          <w:rFonts w:hint="eastAsia"/>
        </w:rPr>
        <w:t>распространения</w:t>
      </w:r>
      <w:r>
        <w:t xml:space="preserve"> </w:t>
      </w:r>
      <w:r>
        <w:rPr>
          <w:rFonts w:hint="eastAsia"/>
        </w:rPr>
        <w:t>ошибки</w:t>
      </w:r>
    </w:p>
    <w:p w14:paraId="70E6BCBE" w14:textId="77777777" w:rsidR="00623A8F" w:rsidRDefault="00623A8F" w:rsidP="00623A8F"/>
    <w:p w14:paraId="5EE3C7C6" w14:textId="77777777" w:rsidR="00623A8F" w:rsidRDefault="00623A8F" w:rsidP="00623A8F">
      <w:r>
        <w:t xml:space="preserve">2.2.4 </w:t>
      </w:r>
      <w:r>
        <w:rPr>
          <w:rFonts w:hint="eastAsia"/>
        </w:rPr>
        <w:t>Метод</w:t>
      </w:r>
      <w:r>
        <w:t xml:space="preserve"> </w:t>
      </w:r>
      <w:r>
        <w:rPr>
          <w:rFonts w:hint="eastAsia"/>
        </w:rPr>
        <w:t>фокусировки</w:t>
      </w:r>
      <w:r>
        <w:t xml:space="preserve"> </w:t>
      </w:r>
      <w:r>
        <w:rPr>
          <w:rFonts w:hint="eastAsia"/>
        </w:rPr>
        <w:t>нейронной</w:t>
      </w:r>
      <w:r>
        <w:t xml:space="preserve"> </w:t>
      </w:r>
      <w:r>
        <w:rPr>
          <w:rFonts w:hint="eastAsia"/>
        </w:rPr>
        <w:t>сети</w:t>
      </w:r>
      <w:r>
        <w:t xml:space="preserve"> </w:t>
      </w:r>
      <w:r>
        <w:rPr>
          <w:rFonts w:hint="eastAsia"/>
        </w:rPr>
        <w:t>или</w:t>
      </w:r>
      <w:r>
        <w:t xml:space="preserve"> </w:t>
      </w:r>
      <w:r>
        <w:rPr>
          <w:rFonts w:hint="eastAsia"/>
        </w:rPr>
        <w:t>выбор</w:t>
      </w:r>
      <w:r>
        <w:t xml:space="preserve"> </w:t>
      </w:r>
      <w:r>
        <w:rPr>
          <w:rFonts w:hint="eastAsia"/>
        </w:rPr>
        <w:t>ее</w:t>
      </w:r>
      <w:r>
        <w:t xml:space="preserve"> </w:t>
      </w:r>
      <w:r>
        <w:rPr>
          <w:rFonts w:hint="eastAsia"/>
        </w:rPr>
        <w:t>приемлемого</w:t>
      </w:r>
      <w:r>
        <w:t xml:space="preserve"> </w:t>
      </w:r>
      <w:r>
        <w:rPr>
          <w:rFonts w:hint="eastAsia"/>
        </w:rPr>
        <w:t>размера</w:t>
      </w:r>
    </w:p>
    <w:p w14:paraId="6373CF6B" w14:textId="77777777" w:rsidR="00623A8F" w:rsidRDefault="00623A8F" w:rsidP="00623A8F"/>
    <w:p w14:paraId="6CE92990" w14:textId="77777777" w:rsidR="00623A8F" w:rsidRDefault="00623A8F" w:rsidP="00623A8F">
      <w:r>
        <w:t xml:space="preserve">2.3 </w:t>
      </w:r>
      <w:r>
        <w:rPr>
          <w:rFonts w:hint="eastAsia"/>
        </w:rPr>
        <w:t>Метод</w:t>
      </w:r>
      <w:r>
        <w:t xml:space="preserve"> </w:t>
      </w:r>
      <w:r>
        <w:rPr>
          <w:rFonts w:hint="eastAsia"/>
        </w:rPr>
        <w:t>детектирования</w:t>
      </w:r>
      <w:r>
        <w:t xml:space="preserve"> </w:t>
      </w:r>
      <w:r>
        <w:rPr>
          <w:rFonts w:hint="eastAsia"/>
        </w:rPr>
        <w:t>малоразмерных</w:t>
      </w:r>
      <w:r>
        <w:t xml:space="preserve"> </w:t>
      </w:r>
      <w:r>
        <w:rPr>
          <w:rFonts w:hint="eastAsia"/>
        </w:rPr>
        <w:t>и</w:t>
      </w:r>
      <w:r>
        <w:t xml:space="preserve"> </w:t>
      </w:r>
      <w:r>
        <w:rPr>
          <w:rFonts w:hint="eastAsia"/>
        </w:rPr>
        <w:t>близкорасположенных</w:t>
      </w:r>
      <w:r>
        <w:t xml:space="preserve"> </w:t>
      </w:r>
      <w:r>
        <w:rPr>
          <w:rFonts w:hint="eastAsia"/>
        </w:rPr>
        <w:t>объектов</w:t>
      </w:r>
    </w:p>
    <w:p w14:paraId="47EC7684" w14:textId="77777777" w:rsidR="00623A8F" w:rsidRDefault="00623A8F" w:rsidP="00623A8F"/>
    <w:p w14:paraId="558B93DF" w14:textId="77777777" w:rsidR="00623A8F" w:rsidRDefault="00623A8F" w:rsidP="00623A8F">
      <w:r>
        <w:t xml:space="preserve">2.3.1 </w:t>
      </w:r>
      <w:r>
        <w:rPr>
          <w:rFonts w:hint="eastAsia"/>
        </w:rPr>
        <w:t>Двухкаскадная</w:t>
      </w:r>
      <w:r>
        <w:t xml:space="preserve"> </w:t>
      </w:r>
      <w:r>
        <w:rPr>
          <w:rFonts w:hint="eastAsia"/>
        </w:rPr>
        <w:t>схема</w:t>
      </w:r>
      <w:r>
        <w:t xml:space="preserve"> </w:t>
      </w:r>
      <w:r>
        <w:rPr>
          <w:rFonts w:hint="eastAsia"/>
        </w:rPr>
        <w:t>детектирования</w:t>
      </w:r>
      <w:r>
        <w:t xml:space="preserve"> </w:t>
      </w:r>
      <w:r>
        <w:rPr>
          <w:rFonts w:hint="eastAsia"/>
        </w:rPr>
        <w:t>объектов</w:t>
      </w:r>
    </w:p>
    <w:p w14:paraId="66B4BDC2" w14:textId="77777777" w:rsidR="00623A8F" w:rsidRDefault="00623A8F" w:rsidP="00623A8F"/>
    <w:p w14:paraId="3EE09CF5" w14:textId="77777777" w:rsidR="00623A8F" w:rsidRDefault="00623A8F" w:rsidP="00623A8F">
      <w:r>
        <w:t xml:space="preserve">2.3.2 </w:t>
      </w:r>
      <w:r>
        <w:rPr>
          <w:rFonts w:hint="eastAsia"/>
        </w:rPr>
        <w:t>Упрощенный</w:t>
      </w:r>
      <w:r>
        <w:t xml:space="preserve"> </w:t>
      </w:r>
      <w:r>
        <w:rPr>
          <w:rFonts w:hint="eastAsia"/>
        </w:rPr>
        <w:t>метод</w:t>
      </w:r>
      <w:r>
        <w:t xml:space="preserve"> </w:t>
      </w:r>
      <w:r>
        <w:rPr>
          <w:rFonts w:hint="eastAsia"/>
        </w:rPr>
        <w:t>формирования</w:t>
      </w:r>
      <w:r>
        <w:t xml:space="preserve"> </w:t>
      </w:r>
      <w:r>
        <w:rPr>
          <w:rFonts w:hint="eastAsia"/>
        </w:rPr>
        <w:t>центров</w:t>
      </w:r>
      <w:r>
        <w:t xml:space="preserve"> </w:t>
      </w:r>
      <w:r>
        <w:rPr>
          <w:rFonts w:hint="eastAsia"/>
        </w:rPr>
        <w:t>объектов</w:t>
      </w:r>
      <w:r>
        <w:t xml:space="preserve"> </w:t>
      </w:r>
      <w:r>
        <w:rPr>
          <w:rFonts w:hint="eastAsia"/>
        </w:rPr>
        <w:t>и</w:t>
      </w:r>
      <w:r>
        <w:t xml:space="preserve"> </w:t>
      </w:r>
      <w:r>
        <w:rPr>
          <w:rFonts w:hint="eastAsia"/>
        </w:rPr>
        <w:t>их</w:t>
      </w:r>
      <w:r>
        <w:t xml:space="preserve"> </w:t>
      </w:r>
      <w:r>
        <w:rPr>
          <w:rFonts w:hint="eastAsia"/>
        </w:rPr>
        <w:t>ограничивающих</w:t>
      </w:r>
      <w:r>
        <w:t xml:space="preserve"> </w:t>
      </w:r>
      <w:r>
        <w:rPr>
          <w:rFonts w:hint="eastAsia"/>
        </w:rPr>
        <w:t>областей</w:t>
      </w:r>
    </w:p>
    <w:p w14:paraId="49F248E8" w14:textId="77777777" w:rsidR="00623A8F" w:rsidRDefault="00623A8F" w:rsidP="00623A8F"/>
    <w:p w14:paraId="6EE3C751" w14:textId="77777777" w:rsidR="00623A8F" w:rsidRDefault="00623A8F" w:rsidP="00623A8F">
      <w:r>
        <w:t xml:space="preserve">2.3.3 </w:t>
      </w:r>
      <w:r>
        <w:rPr>
          <w:rFonts w:hint="eastAsia"/>
        </w:rPr>
        <w:t>Метод</w:t>
      </w:r>
      <w:r>
        <w:t xml:space="preserve"> </w:t>
      </w:r>
      <w:r>
        <w:rPr>
          <w:rFonts w:hint="eastAsia"/>
        </w:rPr>
        <w:t>построения</w:t>
      </w:r>
      <w:r>
        <w:t xml:space="preserve"> </w:t>
      </w:r>
      <w:r>
        <w:rPr>
          <w:rFonts w:hint="eastAsia"/>
        </w:rPr>
        <w:t>плотных</w:t>
      </w:r>
      <w:r>
        <w:t xml:space="preserve"> </w:t>
      </w:r>
      <w:r>
        <w:rPr>
          <w:rFonts w:hint="eastAsia"/>
        </w:rPr>
        <w:t>масок</w:t>
      </w:r>
    </w:p>
    <w:p w14:paraId="336262DE" w14:textId="77777777" w:rsidR="00623A8F" w:rsidRDefault="00623A8F" w:rsidP="00623A8F"/>
    <w:p w14:paraId="60779C9D" w14:textId="77777777" w:rsidR="00623A8F" w:rsidRDefault="00623A8F" w:rsidP="00623A8F">
      <w:r>
        <w:t xml:space="preserve">2.3.4 </w:t>
      </w:r>
      <w:r>
        <w:rPr>
          <w:rFonts w:hint="eastAsia"/>
        </w:rPr>
        <w:t>Метод</w:t>
      </w:r>
      <w:r>
        <w:t xml:space="preserve"> </w:t>
      </w:r>
      <w:r>
        <w:rPr>
          <w:rFonts w:hint="eastAsia"/>
        </w:rPr>
        <w:t>итеративного</w:t>
      </w:r>
      <w:r>
        <w:t xml:space="preserve"> </w:t>
      </w:r>
      <w:r>
        <w:rPr>
          <w:rFonts w:hint="eastAsia"/>
        </w:rPr>
        <w:t>обновления</w:t>
      </w:r>
      <w:r>
        <w:t xml:space="preserve"> </w:t>
      </w:r>
      <w:r>
        <w:rPr>
          <w:rFonts w:hint="eastAsia"/>
        </w:rPr>
        <w:t>выходных</w:t>
      </w:r>
      <w:r>
        <w:t xml:space="preserve"> </w:t>
      </w:r>
      <w:r>
        <w:rPr>
          <w:rFonts w:hint="eastAsia"/>
        </w:rPr>
        <w:t>параметров</w:t>
      </w:r>
    </w:p>
    <w:p w14:paraId="67C01530" w14:textId="77777777" w:rsidR="00623A8F" w:rsidRDefault="00623A8F" w:rsidP="00623A8F"/>
    <w:p w14:paraId="4EF9D0B1" w14:textId="77777777" w:rsidR="00623A8F" w:rsidRDefault="00623A8F" w:rsidP="00623A8F">
      <w:r>
        <w:t xml:space="preserve">2.3.5 </w:t>
      </w:r>
      <w:r>
        <w:rPr>
          <w:rFonts w:hint="eastAsia"/>
        </w:rPr>
        <w:t>Классификатор</w:t>
      </w:r>
      <w:r>
        <w:t xml:space="preserve"> </w:t>
      </w:r>
      <w:r>
        <w:rPr>
          <w:rFonts w:hint="eastAsia"/>
        </w:rPr>
        <w:t>локализованных</w:t>
      </w:r>
      <w:r>
        <w:t xml:space="preserve"> </w:t>
      </w:r>
      <w:r>
        <w:rPr>
          <w:rFonts w:hint="eastAsia"/>
        </w:rPr>
        <w:t>объектов</w:t>
      </w:r>
    </w:p>
    <w:p w14:paraId="60C7F29C" w14:textId="77777777" w:rsidR="00623A8F" w:rsidRDefault="00623A8F" w:rsidP="00623A8F"/>
    <w:p w14:paraId="71B3427B" w14:textId="77777777" w:rsidR="00623A8F" w:rsidRDefault="00623A8F" w:rsidP="00623A8F">
      <w:r>
        <w:t xml:space="preserve">2.3.6 </w:t>
      </w:r>
      <w:r>
        <w:rPr>
          <w:rFonts w:hint="eastAsia"/>
        </w:rPr>
        <w:t>Динамически</w:t>
      </w:r>
      <w:r>
        <w:t xml:space="preserve"> </w:t>
      </w:r>
      <w:r>
        <w:rPr>
          <w:rFonts w:hint="eastAsia"/>
        </w:rPr>
        <w:t>вычисляемая</w:t>
      </w:r>
      <w:r>
        <w:t xml:space="preserve"> </w:t>
      </w:r>
      <w:r>
        <w:rPr>
          <w:rFonts w:hint="eastAsia"/>
        </w:rPr>
        <w:t>функция</w:t>
      </w:r>
      <w:r>
        <w:t xml:space="preserve"> </w:t>
      </w:r>
      <w:r>
        <w:rPr>
          <w:rFonts w:hint="eastAsia"/>
        </w:rPr>
        <w:t>потерь</w:t>
      </w:r>
    </w:p>
    <w:p w14:paraId="050A5389" w14:textId="77777777" w:rsidR="00623A8F" w:rsidRDefault="00623A8F" w:rsidP="00623A8F"/>
    <w:p w14:paraId="78336324" w14:textId="77777777" w:rsidR="00623A8F" w:rsidRDefault="00623A8F" w:rsidP="00623A8F">
      <w:r>
        <w:t xml:space="preserve">2.4 </w:t>
      </w:r>
      <w:r>
        <w:rPr>
          <w:rFonts w:hint="eastAsia"/>
        </w:rPr>
        <w:t>Алгоритмы</w:t>
      </w:r>
      <w:r>
        <w:t xml:space="preserve"> </w:t>
      </w:r>
      <w:r>
        <w:rPr>
          <w:rFonts w:hint="eastAsia"/>
        </w:rPr>
        <w:t>инициализации</w:t>
      </w:r>
      <w:r>
        <w:t xml:space="preserve"> </w:t>
      </w:r>
      <w:r>
        <w:rPr>
          <w:rFonts w:hint="eastAsia"/>
        </w:rPr>
        <w:t>и</w:t>
      </w:r>
      <w:r>
        <w:t xml:space="preserve"> </w:t>
      </w:r>
      <w:r>
        <w:rPr>
          <w:rFonts w:hint="eastAsia"/>
        </w:rPr>
        <w:t>обучения</w:t>
      </w:r>
      <w:r>
        <w:t xml:space="preserve"> </w:t>
      </w:r>
      <w:r>
        <w:rPr>
          <w:rFonts w:hint="eastAsia"/>
        </w:rPr>
        <w:t>глубоких</w:t>
      </w:r>
      <w:r>
        <w:t xml:space="preserve"> </w:t>
      </w:r>
      <w:r>
        <w:rPr>
          <w:rFonts w:hint="eastAsia"/>
        </w:rPr>
        <w:t>нейронных</w:t>
      </w:r>
      <w:r>
        <w:t xml:space="preserve"> </w:t>
      </w:r>
      <w:r>
        <w:rPr>
          <w:rFonts w:hint="eastAsia"/>
        </w:rPr>
        <w:t>сетей</w:t>
      </w:r>
    </w:p>
    <w:p w14:paraId="666F5B01" w14:textId="77777777" w:rsidR="00623A8F" w:rsidRDefault="00623A8F" w:rsidP="00623A8F"/>
    <w:p w14:paraId="59032A2D" w14:textId="77777777" w:rsidR="00623A8F" w:rsidRDefault="00623A8F" w:rsidP="00623A8F">
      <w:r>
        <w:t xml:space="preserve">2.4.1 </w:t>
      </w:r>
      <w:r>
        <w:rPr>
          <w:rFonts w:hint="eastAsia"/>
        </w:rPr>
        <w:t>Архитектура</w:t>
      </w:r>
      <w:r>
        <w:t xml:space="preserve"> </w:t>
      </w:r>
      <w:r>
        <w:rPr>
          <w:rFonts w:hint="eastAsia"/>
        </w:rPr>
        <w:t>остаточной</w:t>
      </w:r>
      <w:r>
        <w:t xml:space="preserve"> </w:t>
      </w:r>
      <w:r>
        <w:rPr>
          <w:rFonts w:hint="eastAsia"/>
        </w:rPr>
        <w:t>нейронной</w:t>
      </w:r>
      <w:r>
        <w:t xml:space="preserve"> </w:t>
      </w:r>
      <w:r>
        <w:rPr>
          <w:rFonts w:hint="eastAsia"/>
        </w:rPr>
        <w:t>сети</w:t>
      </w:r>
      <w:r>
        <w:t xml:space="preserve"> </w:t>
      </w:r>
      <w:r>
        <w:rPr>
          <w:rFonts w:hint="eastAsia"/>
        </w:rPr>
        <w:t>и</w:t>
      </w:r>
      <w:r>
        <w:t xml:space="preserve"> </w:t>
      </w:r>
      <w:r>
        <w:rPr>
          <w:rFonts w:hint="eastAsia"/>
        </w:rPr>
        <w:t>ее</w:t>
      </w:r>
      <w:r>
        <w:t xml:space="preserve"> </w:t>
      </w:r>
      <w:r>
        <w:rPr>
          <w:rFonts w:hint="eastAsia"/>
        </w:rPr>
        <w:t>представление</w:t>
      </w:r>
      <w:r>
        <w:t xml:space="preserve"> </w:t>
      </w:r>
      <w:r>
        <w:rPr>
          <w:rFonts w:hint="eastAsia"/>
        </w:rPr>
        <w:t>ансамблем</w:t>
      </w:r>
      <w:r>
        <w:t xml:space="preserve"> </w:t>
      </w:r>
      <w:r>
        <w:rPr>
          <w:rFonts w:hint="eastAsia"/>
        </w:rPr>
        <w:t>простых</w:t>
      </w:r>
      <w:r>
        <w:t xml:space="preserve"> </w:t>
      </w:r>
      <w:r>
        <w:rPr>
          <w:rFonts w:hint="eastAsia"/>
        </w:rPr>
        <w:t>нейронных</w:t>
      </w:r>
      <w:r>
        <w:t xml:space="preserve"> </w:t>
      </w:r>
      <w:r>
        <w:rPr>
          <w:rFonts w:hint="eastAsia"/>
        </w:rPr>
        <w:t>сетей</w:t>
      </w:r>
    </w:p>
    <w:p w14:paraId="6975E101" w14:textId="77777777" w:rsidR="00623A8F" w:rsidRDefault="00623A8F" w:rsidP="00623A8F"/>
    <w:p w14:paraId="6A45C957" w14:textId="77777777" w:rsidR="00623A8F" w:rsidRDefault="00623A8F" w:rsidP="00623A8F">
      <w:r>
        <w:t xml:space="preserve">2.4.2 </w:t>
      </w:r>
      <w:r>
        <w:rPr>
          <w:rFonts w:hint="eastAsia"/>
        </w:rPr>
        <w:t>Метод</w:t>
      </w:r>
      <w:r>
        <w:t xml:space="preserve"> </w:t>
      </w:r>
      <w:r>
        <w:rPr>
          <w:rFonts w:hint="eastAsia"/>
        </w:rPr>
        <w:t>эффективной</w:t>
      </w:r>
      <w:r>
        <w:t xml:space="preserve"> </w:t>
      </w:r>
      <w:r>
        <w:rPr>
          <w:rFonts w:hint="eastAsia"/>
        </w:rPr>
        <w:t>единичной</w:t>
      </w:r>
      <w:r>
        <w:t xml:space="preserve"> </w:t>
      </w:r>
      <w:r>
        <w:rPr>
          <w:rFonts w:hint="eastAsia"/>
        </w:rPr>
        <w:t>передаточной</w:t>
      </w:r>
      <w:r>
        <w:t xml:space="preserve"> </w:t>
      </w:r>
      <w:r>
        <w:rPr>
          <w:rFonts w:hint="eastAsia"/>
        </w:rPr>
        <w:t>функции</w:t>
      </w:r>
    </w:p>
    <w:p w14:paraId="1249F09D" w14:textId="77777777" w:rsidR="00623A8F" w:rsidRDefault="00623A8F" w:rsidP="00623A8F"/>
    <w:p w14:paraId="39A080FD" w14:textId="77777777" w:rsidR="00623A8F" w:rsidRDefault="00623A8F" w:rsidP="00623A8F">
      <w:r>
        <w:t xml:space="preserve">2.4.3 </w:t>
      </w:r>
      <w:r>
        <w:rPr>
          <w:rFonts w:hint="eastAsia"/>
        </w:rPr>
        <w:t>Метод</w:t>
      </w:r>
      <w:r>
        <w:t xml:space="preserve"> </w:t>
      </w:r>
      <w:r>
        <w:rPr>
          <w:rFonts w:hint="eastAsia"/>
        </w:rPr>
        <w:t>устранения</w:t>
      </w:r>
      <w:r>
        <w:t xml:space="preserve"> </w:t>
      </w:r>
      <w:r>
        <w:rPr>
          <w:rFonts w:hint="eastAsia"/>
        </w:rPr>
        <w:t>эффекта</w:t>
      </w:r>
      <w:r>
        <w:t xml:space="preserve"> </w:t>
      </w:r>
      <w:r>
        <w:rPr>
          <w:rFonts w:hint="eastAsia"/>
        </w:rPr>
        <w:t>взрывного</w:t>
      </w:r>
      <w:r>
        <w:t xml:space="preserve"> </w:t>
      </w:r>
      <w:r>
        <w:rPr>
          <w:rFonts w:hint="eastAsia"/>
        </w:rPr>
        <w:t>градиента</w:t>
      </w:r>
    </w:p>
    <w:p w14:paraId="5D814E76" w14:textId="77777777" w:rsidR="00623A8F" w:rsidRDefault="00623A8F" w:rsidP="00623A8F"/>
    <w:p w14:paraId="44ABFBEE" w14:textId="77777777" w:rsidR="00623A8F" w:rsidRDefault="00623A8F" w:rsidP="00623A8F">
      <w:r>
        <w:t xml:space="preserve">2.4.4 </w:t>
      </w:r>
      <w:r>
        <w:rPr>
          <w:rFonts w:hint="eastAsia"/>
        </w:rPr>
        <w:t>Анализ</w:t>
      </w:r>
      <w:r>
        <w:t xml:space="preserve"> </w:t>
      </w:r>
      <w:r>
        <w:rPr>
          <w:rFonts w:hint="eastAsia"/>
        </w:rPr>
        <w:t>характеристик</w:t>
      </w:r>
      <w:r>
        <w:t xml:space="preserve"> </w:t>
      </w:r>
      <w:r>
        <w:rPr>
          <w:rFonts w:hint="eastAsia"/>
        </w:rPr>
        <w:t>сети</w:t>
      </w:r>
      <w:r>
        <w:t xml:space="preserve">, </w:t>
      </w:r>
      <w:r>
        <w:rPr>
          <w:rFonts w:hint="eastAsia"/>
        </w:rPr>
        <w:t>инициализированной</w:t>
      </w:r>
      <w:r>
        <w:t xml:space="preserve"> </w:t>
      </w:r>
      <w:r>
        <w:rPr>
          <w:rFonts w:hint="eastAsia"/>
        </w:rPr>
        <w:t>единичной</w:t>
      </w:r>
      <w:r>
        <w:t xml:space="preserve"> </w:t>
      </w:r>
      <w:r>
        <w:rPr>
          <w:rFonts w:hint="eastAsia"/>
        </w:rPr>
        <w:t>передаточной</w:t>
      </w:r>
      <w:r>
        <w:t xml:space="preserve"> </w:t>
      </w:r>
      <w:r>
        <w:rPr>
          <w:rFonts w:hint="eastAsia"/>
        </w:rPr>
        <w:t>функцией</w:t>
      </w:r>
    </w:p>
    <w:p w14:paraId="14ECA4FE" w14:textId="77777777" w:rsidR="00623A8F" w:rsidRDefault="00623A8F" w:rsidP="00623A8F"/>
    <w:p w14:paraId="55825B58" w14:textId="77777777" w:rsidR="00623A8F" w:rsidRDefault="00623A8F" w:rsidP="00623A8F">
      <w:r>
        <w:t xml:space="preserve">2.5 </w:t>
      </w:r>
      <w:r>
        <w:rPr>
          <w:rFonts w:hint="eastAsia"/>
        </w:rPr>
        <w:t>Метод</w:t>
      </w:r>
      <w:r>
        <w:t xml:space="preserve"> </w:t>
      </w:r>
      <w:r>
        <w:rPr>
          <w:rFonts w:hint="eastAsia"/>
        </w:rPr>
        <w:t>детектирования</w:t>
      </w:r>
      <w:r>
        <w:t xml:space="preserve"> </w:t>
      </w:r>
      <w:r>
        <w:rPr>
          <w:rFonts w:hint="eastAsia"/>
        </w:rPr>
        <w:t>разноразмерных</w:t>
      </w:r>
      <w:r>
        <w:t xml:space="preserve"> </w:t>
      </w:r>
      <w:r>
        <w:rPr>
          <w:rFonts w:hint="eastAsia"/>
        </w:rPr>
        <w:t>объектов</w:t>
      </w:r>
    </w:p>
    <w:p w14:paraId="04F72C38" w14:textId="77777777" w:rsidR="00623A8F" w:rsidRDefault="00623A8F" w:rsidP="00623A8F"/>
    <w:p w14:paraId="19680D61" w14:textId="77777777" w:rsidR="00623A8F" w:rsidRDefault="00623A8F" w:rsidP="00623A8F">
      <w:r>
        <w:rPr>
          <w:rFonts w:hint="eastAsia"/>
        </w:rPr>
        <w:t>Стр</w:t>
      </w:r>
      <w:r>
        <w:t>.</w:t>
      </w:r>
    </w:p>
    <w:p w14:paraId="47D5FC15" w14:textId="77777777" w:rsidR="00623A8F" w:rsidRDefault="00623A8F" w:rsidP="00623A8F"/>
    <w:p w14:paraId="77349428" w14:textId="77777777" w:rsidR="00623A8F" w:rsidRDefault="00623A8F" w:rsidP="00623A8F">
      <w:r>
        <w:t xml:space="preserve">2.6 </w:t>
      </w:r>
      <w:r>
        <w:rPr>
          <w:rFonts w:hint="eastAsia"/>
        </w:rPr>
        <w:t>Выводы</w:t>
      </w:r>
      <w:r>
        <w:t xml:space="preserve"> </w:t>
      </w:r>
      <w:r>
        <w:rPr>
          <w:rFonts w:hint="eastAsia"/>
        </w:rPr>
        <w:t>по</w:t>
      </w:r>
      <w:r>
        <w:t xml:space="preserve"> </w:t>
      </w:r>
      <w:r>
        <w:rPr>
          <w:rFonts w:hint="eastAsia"/>
        </w:rPr>
        <w:t>главе</w:t>
      </w:r>
    </w:p>
    <w:p w14:paraId="3724BD44" w14:textId="77777777" w:rsidR="00623A8F" w:rsidRDefault="00623A8F" w:rsidP="00623A8F"/>
    <w:p w14:paraId="177DA190" w14:textId="77777777" w:rsidR="00623A8F" w:rsidRDefault="00623A8F" w:rsidP="00623A8F">
      <w:r>
        <w:rPr>
          <w:rFonts w:hint="eastAsia"/>
        </w:rPr>
        <w:t>Глава</w:t>
      </w:r>
      <w:r>
        <w:t xml:space="preserve"> 3. </w:t>
      </w:r>
      <w:r>
        <w:rPr>
          <w:rFonts w:hint="eastAsia"/>
        </w:rPr>
        <w:t>Комплекс</w:t>
      </w:r>
      <w:r>
        <w:t xml:space="preserve"> </w:t>
      </w:r>
      <w:r>
        <w:rPr>
          <w:rFonts w:hint="eastAsia"/>
        </w:rPr>
        <w:t>программных</w:t>
      </w:r>
      <w:r>
        <w:t xml:space="preserve"> </w:t>
      </w:r>
      <w:r>
        <w:rPr>
          <w:rFonts w:hint="eastAsia"/>
        </w:rPr>
        <w:t>средств</w:t>
      </w:r>
      <w:r>
        <w:t xml:space="preserve"> </w:t>
      </w:r>
      <w:r>
        <w:rPr>
          <w:rFonts w:hint="eastAsia"/>
        </w:rPr>
        <w:t>глубокого</w:t>
      </w:r>
      <w:r>
        <w:t xml:space="preserve"> </w:t>
      </w:r>
      <w:r>
        <w:rPr>
          <w:rFonts w:hint="eastAsia"/>
        </w:rPr>
        <w:t>машинного</w:t>
      </w:r>
    </w:p>
    <w:p w14:paraId="49ABCC35" w14:textId="77777777" w:rsidR="00623A8F" w:rsidRDefault="00623A8F" w:rsidP="00623A8F"/>
    <w:p w14:paraId="5EC5DE40" w14:textId="77777777" w:rsidR="00623A8F" w:rsidRDefault="00623A8F" w:rsidP="00623A8F">
      <w:r>
        <w:rPr>
          <w:rFonts w:hint="eastAsia"/>
        </w:rPr>
        <w:t>обучения</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детектирования</w:t>
      </w:r>
      <w:r>
        <w:t xml:space="preserve"> </w:t>
      </w:r>
      <w:r>
        <w:rPr>
          <w:rFonts w:hint="eastAsia"/>
        </w:rPr>
        <w:t>объектов</w:t>
      </w:r>
      <w:r>
        <w:t xml:space="preserve"> </w:t>
      </w:r>
      <w:r>
        <w:rPr>
          <w:rFonts w:hint="eastAsia"/>
        </w:rPr>
        <w:t>и</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67EC24A6" w14:textId="77777777" w:rsidR="00623A8F" w:rsidRDefault="00623A8F" w:rsidP="00623A8F"/>
    <w:p w14:paraId="6946E79E" w14:textId="77777777" w:rsidR="00623A8F" w:rsidRDefault="00623A8F" w:rsidP="00623A8F">
      <w:r>
        <w:lastRenderedPageBreak/>
        <w:t xml:space="preserve">3.1 </w:t>
      </w:r>
      <w:r>
        <w:rPr>
          <w:rFonts w:hint="eastAsia"/>
        </w:rPr>
        <w:t>Состав</w:t>
      </w:r>
      <w:r>
        <w:t xml:space="preserve"> </w:t>
      </w:r>
      <w:r>
        <w:rPr>
          <w:rFonts w:hint="eastAsia"/>
        </w:rPr>
        <w:t>комплекса</w:t>
      </w:r>
      <w:r>
        <w:t xml:space="preserve"> </w:t>
      </w:r>
      <w:r>
        <w:rPr>
          <w:rFonts w:hint="eastAsia"/>
        </w:rPr>
        <w:t>программных</w:t>
      </w:r>
      <w:r>
        <w:t xml:space="preserve"> </w:t>
      </w:r>
      <w:r>
        <w:rPr>
          <w:rFonts w:hint="eastAsia"/>
        </w:rPr>
        <w:t>средств</w:t>
      </w:r>
    </w:p>
    <w:p w14:paraId="60308724" w14:textId="77777777" w:rsidR="00623A8F" w:rsidRDefault="00623A8F" w:rsidP="00623A8F"/>
    <w:p w14:paraId="40BD5BC0" w14:textId="77777777" w:rsidR="00623A8F" w:rsidRDefault="00623A8F" w:rsidP="00623A8F">
      <w:r>
        <w:t xml:space="preserve">3.2 </w:t>
      </w:r>
      <w:r>
        <w:rPr>
          <w:rFonts w:hint="eastAsia"/>
        </w:rPr>
        <w:t>Планирование</w:t>
      </w:r>
      <w:r>
        <w:t xml:space="preserve"> </w:t>
      </w:r>
      <w:r>
        <w:rPr>
          <w:rFonts w:hint="eastAsia"/>
        </w:rPr>
        <w:t>эксперимента</w:t>
      </w:r>
    </w:p>
    <w:p w14:paraId="3B75AF44" w14:textId="77777777" w:rsidR="00623A8F" w:rsidRDefault="00623A8F" w:rsidP="00623A8F"/>
    <w:p w14:paraId="2CD1875D" w14:textId="77777777" w:rsidR="00623A8F" w:rsidRDefault="00623A8F" w:rsidP="00623A8F">
      <w:r>
        <w:t xml:space="preserve">3.3 </w:t>
      </w:r>
      <w:r>
        <w:rPr>
          <w:rFonts w:hint="eastAsia"/>
        </w:rPr>
        <w:t>Реализация</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эффективности</w:t>
      </w:r>
    </w:p>
    <w:p w14:paraId="7D42D572" w14:textId="77777777" w:rsidR="00623A8F" w:rsidRDefault="00623A8F" w:rsidP="00623A8F"/>
    <w:p w14:paraId="08036E61" w14:textId="77777777" w:rsidR="00623A8F" w:rsidRDefault="00623A8F" w:rsidP="00623A8F">
      <w:r>
        <w:t xml:space="preserve">3.3.1 </w:t>
      </w:r>
      <w:r>
        <w:rPr>
          <w:rFonts w:hint="eastAsia"/>
        </w:rPr>
        <w:t>Детектирование</w:t>
      </w:r>
      <w:r>
        <w:t xml:space="preserve"> </w:t>
      </w:r>
      <w:r>
        <w:rPr>
          <w:rFonts w:hint="eastAsia"/>
        </w:rPr>
        <w:t>малых</w:t>
      </w:r>
      <w:r>
        <w:t xml:space="preserve"> </w:t>
      </w:r>
      <w:r>
        <w:rPr>
          <w:rFonts w:hint="eastAsia"/>
        </w:rPr>
        <w:t>и</w:t>
      </w:r>
      <w:r>
        <w:t xml:space="preserve"> </w:t>
      </w:r>
      <w:r>
        <w:rPr>
          <w:rFonts w:hint="eastAsia"/>
        </w:rPr>
        <w:t>близкорасположенных</w:t>
      </w:r>
      <w:r>
        <w:t xml:space="preserve"> </w:t>
      </w:r>
      <w:r>
        <w:rPr>
          <w:rFonts w:hint="eastAsia"/>
        </w:rPr>
        <w:t>объектов</w:t>
      </w:r>
    </w:p>
    <w:p w14:paraId="06AE2B60" w14:textId="77777777" w:rsidR="00623A8F" w:rsidRDefault="00623A8F" w:rsidP="00623A8F"/>
    <w:p w14:paraId="62C2B4D3" w14:textId="77777777" w:rsidR="00623A8F" w:rsidRDefault="00623A8F" w:rsidP="00623A8F">
      <w:r>
        <w:t xml:space="preserve">3.3.2 </w:t>
      </w:r>
      <w:r>
        <w:rPr>
          <w:rFonts w:hint="eastAsia"/>
        </w:rPr>
        <w:t>Детектирование</w:t>
      </w:r>
      <w:r>
        <w:t xml:space="preserve"> </w:t>
      </w:r>
      <w:r>
        <w:rPr>
          <w:rFonts w:hint="eastAsia"/>
        </w:rPr>
        <w:t>разноразмерных</w:t>
      </w:r>
      <w:r>
        <w:t xml:space="preserve"> </w:t>
      </w:r>
      <w:r>
        <w:rPr>
          <w:rFonts w:hint="eastAsia"/>
        </w:rPr>
        <w:t>объектов</w:t>
      </w:r>
    </w:p>
    <w:p w14:paraId="629FF045" w14:textId="77777777" w:rsidR="00623A8F" w:rsidRDefault="00623A8F" w:rsidP="00623A8F"/>
    <w:p w14:paraId="2CD17D4E" w14:textId="77777777" w:rsidR="00623A8F" w:rsidRDefault="00623A8F" w:rsidP="00623A8F">
      <w:r>
        <w:t xml:space="preserve">3.3.3 </w:t>
      </w:r>
      <w:r>
        <w:rPr>
          <w:rFonts w:hint="eastAsia"/>
        </w:rPr>
        <w:t>Классификация</w:t>
      </w:r>
      <w:r>
        <w:t xml:space="preserve"> </w:t>
      </w:r>
      <w:r>
        <w:rPr>
          <w:rFonts w:hint="eastAsia"/>
        </w:rPr>
        <w:t>объектов</w:t>
      </w:r>
    </w:p>
    <w:p w14:paraId="7BC0E4EF" w14:textId="77777777" w:rsidR="00623A8F" w:rsidRDefault="00623A8F" w:rsidP="00623A8F"/>
    <w:p w14:paraId="321BAF98" w14:textId="77777777" w:rsidR="00623A8F" w:rsidRDefault="00623A8F" w:rsidP="00623A8F">
      <w:r>
        <w:t xml:space="preserve">3.3.4 </w:t>
      </w:r>
      <w:r>
        <w:rPr>
          <w:rFonts w:hint="eastAsia"/>
        </w:rPr>
        <w:t>Сегментация</w:t>
      </w:r>
      <w:r>
        <w:t xml:space="preserve"> </w:t>
      </w:r>
      <w:r>
        <w:rPr>
          <w:rFonts w:hint="eastAsia"/>
        </w:rPr>
        <w:t>экземпляров</w:t>
      </w:r>
      <w:r>
        <w:t xml:space="preserve"> </w:t>
      </w:r>
      <w:r>
        <w:rPr>
          <w:rFonts w:hint="eastAsia"/>
        </w:rPr>
        <w:t>статических</w:t>
      </w:r>
      <w:r>
        <w:t xml:space="preserve"> </w:t>
      </w:r>
      <w:r>
        <w:rPr>
          <w:rFonts w:hint="eastAsia"/>
        </w:rPr>
        <w:t>и</w:t>
      </w:r>
      <w:r>
        <w:t xml:space="preserve"> </w:t>
      </w:r>
      <w:r>
        <w:rPr>
          <w:rFonts w:hint="eastAsia"/>
        </w:rPr>
        <w:t>движущихся</w:t>
      </w:r>
      <w:r>
        <w:t xml:space="preserve"> </w:t>
      </w:r>
      <w:r>
        <w:rPr>
          <w:rFonts w:hint="eastAsia"/>
        </w:rPr>
        <w:t>объектов</w:t>
      </w:r>
    </w:p>
    <w:p w14:paraId="6B2C1CFA" w14:textId="77777777" w:rsidR="00623A8F" w:rsidRDefault="00623A8F" w:rsidP="00623A8F"/>
    <w:p w14:paraId="16609CF5" w14:textId="77777777" w:rsidR="00623A8F" w:rsidRDefault="00623A8F" w:rsidP="00623A8F">
      <w:r>
        <w:t xml:space="preserve">3.4 </w:t>
      </w:r>
      <w:r>
        <w:rPr>
          <w:rFonts w:hint="eastAsia"/>
        </w:rPr>
        <w:t>Выводы</w:t>
      </w:r>
      <w:r>
        <w:t xml:space="preserve"> </w:t>
      </w:r>
      <w:r>
        <w:rPr>
          <w:rFonts w:hint="eastAsia"/>
        </w:rPr>
        <w:t>по</w:t>
      </w:r>
      <w:r>
        <w:t xml:space="preserve"> </w:t>
      </w:r>
      <w:r>
        <w:rPr>
          <w:rFonts w:hint="eastAsia"/>
        </w:rPr>
        <w:t>главе</w:t>
      </w:r>
    </w:p>
    <w:p w14:paraId="1372197B" w14:textId="77777777" w:rsidR="00623A8F" w:rsidRDefault="00623A8F" w:rsidP="00623A8F"/>
    <w:p w14:paraId="1B48392F" w14:textId="77777777" w:rsidR="00623A8F" w:rsidRDefault="00623A8F" w:rsidP="00623A8F">
      <w:r>
        <w:rPr>
          <w:rFonts w:hint="eastAsia"/>
        </w:rPr>
        <w:t>Заключение</w:t>
      </w:r>
    </w:p>
    <w:p w14:paraId="3CC68E13" w14:textId="77777777" w:rsidR="00623A8F" w:rsidRDefault="00623A8F" w:rsidP="00623A8F"/>
    <w:p w14:paraId="28454C1D" w14:textId="77777777" w:rsidR="00623A8F" w:rsidRDefault="00623A8F" w:rsidP="00623A8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585CCE1" w14:textId="77777777" w:rsidR="00623A8F" w:rsidRDefault="00623A8F" w:rsidP="00623A8F"/>
    <w:p w14:paraId="79118D21" w14:textId="77777777" w:rsidR="00623A8F" w:rsidRDefault="00623A8F" w:rsidP="00623A8F">
      <w:r>
        <w:rPr>
          <w:rFonts w:hint="eastAsia"/>
        </w:rPr>
        <w:t>Словарь</w:t>
      </w:r>
      <w:r>
        <w:t xml:space="preserve"> </w:t>
      </w:r>
      <w:r>
        <w:rPr>
          <w:rFonts w:hint="eastAsia"/>
        </w:rPr>
        <w:t>терминов</w:t>
      </w:r>
    </w:p>
    <w:p w14:paraId="31603070" w14:textId="77777777" w:rsidR="00623A8F" w:rsidRDefault="00623A8F" w:rsidP="00623A8F"/>
    <w:p w14:paraId="522EFF7E" w14:textId="77777777" w:rsidR="00623A8F" w:rsidRDefault="00623A8F" w:rsidP="00623A8F">
      <w:r>
        <w:rPr>
          <w:rFonts w:hint="eastAsia"/>
        </w:rPr>
        <w:t>Список</w:t>
      </w:r>
      <w:r>
        <w:t xml:space="preserve"> </w:t>
      </w:r>
      <w:r>
        <w:rPr>
          <w:rFonts w:hint="eastAsia"/>
        </w:rPr>
        <w:t>рисунков</w:t>
      </w:r>
    </w:p>
    <w:p w14:paraId="700C7790" w14:textId="77777777" w:rsidR="00623A8F" w:rsidRDefault="00623A8F" w:rsidP="00623A8F"/>
    <w:p w14:paraId="2953B3A5" w14:textId="77777777" w:rsidR="00623A8F" w:rsidRDefault="00623A8F" w:rsidP="00623A8F">
      <w:r>
        <w:rPr>
          <w:rFonts w:hint="eastAsia"/>
        </w:rPr>
        <w:t>Список</w:t>
      </w:r>
      <w:r>
        <w:t xml:space="preserve"> </w:t>
      </w:r>
      <w:r>
        <w:rPr>
          <w:rFonts w:hint="eastAsia"/>
        </w:rPr>
        <w:t>таблиц</w:t>
      </w:r>
    </w:p>
    <w:p w14:paraId="0B1F7CD0" w14:textId="77777777" w:rsidR="00623A8F" w:rsidRDefault="00623A8F" w:rsidP="00623A8F"/>
    <w:p w14:paraId="5203F00F" w14:textId="77777777" w:rsidR="00623A8F" w:rsidRDefault="00623A8F" w:rsidP="00623A8F">
      <w:r>
        <w:rPr>
          <w:rFonts w:hint="eastAsia"/>
        </w:rPr>
        <w:t>Список</w:t>
      </w:r>
      <w:r>
        <w:t xml:space="preserve"> </w:t>
      </w:r>
      <w:r>
        <w:rPr>
          <w:rFonts w:hint="eastAsia"/>
        </w:rPr>
        <w:t>литературы</w:t>
      </w:r>
    </w:p>
    <w:p w14:paraId="7C1D47A3" w14:textId="77777777" w:rsidR="00623A8F" w:rsidRDefault="00623A8F" w:rsidP="00623A8F"/>
    <w:p w14:paraId="22A3F166" w14:textId="0A523067" w:rsidR="00623A8F" w:rsidRPr="00623A8F" w:rsidRDefault="00623A8F" w:rsidP="00623A8F">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sectPr w:rsidR="00623A8F" w:rsidRPr="00623A8F" w:rsidSect="00C334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4181" w14:textId="77777777" w:rsidR="00C33439" w:rsidRDefault="00C33439">
      <w:pPr>
        <w:spacing w:after="0" w:line="240" w:lineRule="auto"/>
      </w:pPr>
      <w:r>
        <w:separator/>
      </w:r>
    </w:p>
  </w:endnote>
  <w:endnote w:type="continuationSeparator" w:id="0">
    <w:p w14:paraId="06A9E125" w14:textId="77777777" w:rsidR="00C33439" w:rsidRDefault="00C3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7E31" w14:textId="77777777" w:rsidR="00C33439" w:rsidRDefault="00C33439"/>
    <w:p w14:paraId="0EB1FF49" w14:textId="77777777" w:rsidR="00C33439" w:rsidRDefault="00C33439"/>
    <w:p w14:paraId="5D9B530F" w14:textId="77777777" w:rsidR="00C33439" w:rsidRDefault="00C33439"/>
    <w:p w14:paraId="2ACE417D" w14:textId="77777777" w:rsidR="00C33439" w:rsidRDefault="00C33439"/>
    <w:p w14:paraId="45B3267C" w14:textId="77777777" w:rsidR="00C33439" w:rsidRDefault="00C33439"/>
    <w:p w14:paraId="04D8473B" w14:textId="77777777" w:rsidR="00C33439" w:rsidRDefault="00C33439"/>
    <w:p w14:paraId="78315049" w14:textId="77777777" w:rsidR="00C33439" w:rsidRDefault="00C334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FAD038" wp14:editId="0B12C1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E53FD" w14:textId="77777777" w:rsidR="00C33439" w:rsidRDefault="00C334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FAD0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9E53FD" w14:textId="77777777" w:rsidR="00C33439" w:rsidRDefault="00C334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E20705" w14:textId="77777777" w:rsidR="00C33439" w:rsidRDefault="00C33439"/>
    <w:p w14:paraId="78340016" w14:textId="77777777" w:rsidR="00C33439" w:rsidRDefault="00C33439"/>
    <w:p w14:paraId="7DF451D0" w14:textId="77777777" w:rsidR="00C33439" w:rsidRDefault="00C334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A547F4" wp14:editId="04C64C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E0E81" w14:textId="77777777" w:rsidR="00C33439" w:rsidRDefault="00C33439"/>
                          <w:p w14:paraId="348F3186" w14:textId="77777777" w:rsidR="00C33439" w:rsidRDefault="00C334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547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4E0E81" w14:textId="77777777" w:rsidR="00C33439" w:rsidRDefault="00C33439"/>
                    <w:p w14:paraId="348F3186" w14:textId="77777777" w:rsidR="00C33439" w:rsidRDefault="00C334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F3824A" w14:textId="77777777" w:rsidR="00C33439" w:rsidRDefault="00C33439"/>
    <w:p w14:paraId="38DA0FC0" w14:textId="77777777" w:rsidR="00C33439" w:rsidRDefault="00C33439">
      <w:pPr>
        <w:rPr>
          <w:sz w:val="2"/>
          <w:szCs w:val="2"/>
        </w:rPr>
      </w:pPr>
    </w:p>
    <w:p w14:paraId="209AFB70" w14:textId="77777777" w:rsidR="00C33439" w:rsidRDefault="00C33439"/>
    <w:p w14:paraId="74ACC47C" w14:textId="77777777" w:rsidR="00C33439" w:rsidRDefault="00C33439">
      <w:pPr>
        <w:spacing w:after="0" w:line="240" w:lineRule="auto"/>
      </w:pPr>
    </w:p>
  </w:footnote>
  <w:footnote w:type="continuationSeparator" w:id="0">
    <w:p w14:paraId="41F9938E" w14:textId="77777777" w:rsidR="00C33439" w:rsidRDefault="00C33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9"/>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14523</TotalTime>
  <Pages>5</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1559</cp:revision>
  <cp:lastPrinted>2009-02-06T05:36:00Z</cp:lastPrinted>
  <dcterms:created xsi:type="dcterms:W3CDTF">2024-01-07T13:43:00Z</dcterms:created>
  <dcterms:modified xsi:type="dcterms:W3CDTF">2024-01-31T14:10:00Z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