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МИНИСТЕРСТВО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СЕЛЬСКОГО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ХОЗЯЙСТВА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РОССИЙСКОЙ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ФЕДЕРАЦИИ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ФЕДЕРАЛНОЕ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ГОСУДАРСТВЕННОЕ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БЮДЖЕТНОЕ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НАУЧНОЕ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УЧРЕЖДЕНИЕ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Всероссийский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научно</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исследовательский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институт</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племенного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дела</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ФГБНУ</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ВНИИплем</w:t>
      </w:r>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ХОДОВ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Андрей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Савельевич</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ПРОДУКТИВНОСТЬ</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МОЛОДНЯКА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ОВЕЦ</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РОМАНОВСКОЙ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ПОРОДЫ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РАЗНОМ</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УРОВНЕ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КОРМЛЕНИЯ</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 xml:space="preserve">06.02.10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частная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зоотехния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технология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производства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продуктов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животноводства</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Диссертация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на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соискание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ученой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степени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кандидата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сельскохозяйственных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наук</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Научный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руководитель</w:t>
      </w:r>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доктор</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сельскохозяйственных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наук</w:t>
      </w:r>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профессор</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Двалишвилиили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Владимир</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Георгиевич</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Лесные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Поляны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Московской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области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 xml:space="preserve"> 2021</w:t>
      </w:r>
      <w:r w:rsidRPr="00CF378E">
        <w:rPr>
          <w:rFonts w:ascii="Times New Roman" w:eastAsia="Times New Roman" w:hAnsi="Times New Roman" w:cs="Times New Roman" w:hint="eastAsia"/>
          <w:kern w:val="0"/>
          <w:sz w:val="28"/>
          <w:szCs w:val="28"/>
          <w:lang w:eastAsia="ru-RU"/>
        </w:rPr>
        <w:t>г</w:t>
      </w:r>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 xml:space="preserve"> </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Содержание</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 xml:space="preserve"> </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ВВЕДЕНИЕ</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2.1.1.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2.1.2. 2.1.3.</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2.2. 2.2.1.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2.2.2. 2.2.2.1.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2.2.2.2.</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lastRenderedPageBreak/>
        <w:t>2.2.2.3.</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2.2.2.3.1.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2.2.2.3.2.</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2.2.2.3.3.</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2.2.2.3.4. 2.2.2.4.</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2.2.2.4.1.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2.2.2.4.2. 2.2.2.4.3. 2.2.2.5.</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2.2.2.6.</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2.2.2.7.</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 xml:space="preserve"> </w:t>
      </w: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ОСНОВНАЯ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ЧАСТЬ</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ДИССЕРТАЦИИ</w:t>
      </w: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АНАЛИЗ</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ЛИТЕРАТУРЫ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ТЕМЕ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ДИССЕРТАЦИИ</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Особенности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продуктивности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биологии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овец</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романов¬ской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породы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Качество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уровень</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кормления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продуктивность</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овец…</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Заключение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обзору</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литературы</w:t>
      </w: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РЕЗУЛЬТАТЫ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СОБСТВЕННЫХ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ИССЛЕДОВАНИЙ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Место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материал</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методы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проведения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исследований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Материалы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собственных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исследований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Условия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рационы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кормления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животных</w:t>
      </w: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тела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молодняка</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Динамики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живой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массы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суточных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приростов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массы</w:t>
      </w: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Мясная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продуктивность</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баранчиков</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Материалы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контрольного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убоя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Морфологический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состав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туши</w:t>
      </w: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Состав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химический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длиннейшей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мышцы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спины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Гистоструктура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длиннейшего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мускула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спины…</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Настриги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шер</w:t>
      </w:r>
      <w:r w:rsidRPr="00CF378E">
        <w:rPr>
          <w:rFonts w:ascii="Times New Roman" w:eastAsia="Times New Roman" w:hAnsi="Times New Roman" w:cs="Times New Roman"/>
          <w:kern w:val="0"/>
          <w:sz w:val="28"/>
          <w:szCs w:val="28"/>
          <w:lang w:eastAsia="ru-RU"/>
        </w:rPr>
        <w:t>c</w:t>
      </w:r>
      <w:r w:rsidRPr="00CF378E">
        <w:rPr>
          <w:rFonts w:ascii="Times New Roman" w:eastAsia="Times New Roman" w:hAnsi="Times New Roman" w:cs="Times New Roman" w:hint="eastAsia"/>
          <w:kern w:val="0"/>
          <w:sz w:val="28"/>
          <w:szCs w:val="28"/>
          <w:lang w:eastAsia="ru-RU"/>
        </w:rPr>
        <w:t>ти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её</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качество…………………</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На</w:t>
      </w:r>
      <w:r w:rsidRPr="00CF378E">
        <w:rPr>
          <w:rFonts w:ascii="Times New Roman" w:eastAsia="Times New Roman" w:hAnsi="Times New Roman" w:cs="Times New Roman"/>
          <w:kern w:val="0"/>
          <w:sz w:val="28"/>
          <w:szCs w:val="28"/>
          <w:lang w:eastAsia="ru-RU"/>
        </w:rPr>
        <w:t>c</w:t>
      </w:r>
      <w:r w:rsidRPr="00CF378E">
        <w:rPr>
          <w:rFonts w:ascii="Times New Roman" w:eastAsia="Times New Roman" w:hAnsi="Times New Roman" w:cs="Times New Roman" w:hint="eastAsia"/>
          <w:kern w:val="0"/>
          <w:sz w:val="28"/>
          <w:szCs w:val="28"/>
          <w:lang w:eastAsia="ru-RU"/>
        </w:rPr>
        <w:t>триг</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шер</w:t>
      </w:r>
      <w:r w:rsidRPr="00CF378E">
        <w:rPr>
          <w:rFonts w:ascii="Times New Roman" w:eastAsia="Times New Roman" w:hAnsi="Times New Roman" w:cs="Times New Roman"/>
          <w:kern w:val="0"/>
          <w:sz w:val="28"/>
          <w:szCs w:val="28"/>
          <w:lang w:eastAsia="ru-RU"/>
        </w:rPr>
        <w:t>c</w:t>
      </w:r>
      <w:r w:rsidRPr="00CF378E">
        <w:rPr>
          <w:rFonts w:ascii="Times New Roman" w:eastAsia="Times New Roman" w:hAnsi="Times New Roman" w:cs="Times New Roman" w:hint="eastAsia"/>
          <w:kern w:val="0"/>
          <w:sz w:val="28"/>
          <w:szCs w:val="28"/>
          <w:lang w:eastAsia="ru-RU"/>
        </w:rPr>
        <w:t>ти</w:t>
      </w:r>
    </w:p>
    <w:p w:rsidR="00CF378E" w:rsidRPr="00CF378E" w:rsidRDefault="00CF378E" w:rsidP="00CF378E">
      <w:pPr>
        <w:rPr>
          <w:rFonts w:ascii="Times New Roman" w:eastAsia="Times New Roman" w:hAnsi="Times New Roman" w:cs="Times New Roman"/>
          <w:kern w:val="0"/>
          <w:sz w:val="28"/>
          <w:szCs w:val="28"/>
          <w:lang w:eastAsia="ru-RU"/>
        </w:rPr>
      </w:pP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Качественные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показатели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ш</w:t>
      </w:r>
      <w:r w:rsidRPr="00CF378E">
        <w:rPr>
          <w:rFonts w:ascii="Times New Roman" w:eastAsia="Times New Roman" w:hAnsi="Times New Roman" w:cs="Times New Roman"/>
          <w:kern w:val="0"/>
          <w:sz w:val="28"/>
          <w:szCs w:val="28"/>
          <w:lang w:eastAsia="ru-RU"/>
        </w:rPr>
        <w:t>e</w:t>
      </w:r>
      <w:r w:rsidRPr="00CF378E">
        <w:rPr>
          <w:rFonts w:ascii="Times New Roman" w:eastAsia="Times New Roman" w:hAnsi="Times New Roman" w:cs="Times New Roman" w:hint="eastAsia"/>
          <w:kern w:val="0"/>
          <w:sz w:val="28"/>
          <w:szCs w:val="28"/>
          <w:lang w:eastAsia="ru-RU"/>
        </w:rPr>
        <w:t>рстных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волокон</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kern w:val="0"/>
          <w:sz w:val="28"/>
          <w:szCs w:val="28"/>
          <w:lang w:eastAsia="ru-RU"/>
        </w:rPr>
        <w:tab/>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Показатели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гистологии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кожи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баранчиков……</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hint="eastAsia"/>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Результаты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опыта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определению</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переваримости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пи</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тательных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веществ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рационов…………………</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Рас</w:t>
      </w:r>
      <w:r w:rsidRPr="00CF378E">
        <w:rPr>
          <w:rFonts w:ascii="Times New Roman" w:eastAsia="Times New Roman" w:hAnsi="Times New Roman" w:cs="Times New Roman"/>
          <w:kern w:val="0"/>
          <w:sz w:val="28"/>
          <w:szCs w:val="28"/>
          <w:lang w:eastAsia="ru-RU"/>
        </w:rPr>
        <w:t>x</w:t>
      </w:r>
      <w:r w:rsidRPr="00CF378E">
        <w:rPr>
          <w:rFonts w:ascii="Times New Roman" w:eastAsia="Times New Roman" w:hAnsi="Times New Roman" w:cs="Times New Roman" w:hint="eastAsia"/>
          <w:kern w:val="0"/>
          <w:sz w:val="28"/>
          <w:szCs w:val="28"/>
          <w:lang w:eastAsia="ru-RU"/>
        </w:rPr>
        <w:t>од</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сухого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вещества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энергии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протеина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на</w:t>
      </w:r>
      <w:r w:rsidRPr="00CF378E">
        <w:rPr>
          <w:rFonts w:ascii="Times New Roman" w:eastAsia="Times New Roman" w:hAnsi="Times New Roman" w:cs="Times New Roman"/>
          <w:kern w:val="0"/>
          <w:sz w:val="28"/>
          <w:szCs w:val="28"/>
          <w:lang w:eastAsia="ru-RU"/>
        </w:rPr>
        <w:t xml:space="preserve"> 1 </w:t>
      </w:r>
      <w:r w:rsidRPr="00CF378E">
        <w:rPr>
          <w:rFonts w:ascii="Times New Roman" w:eastAsia="Times New Roman" w:hAnsi="Times New Roman" w:cs="Times New Roman" w:hint="eastAsia"/>
          <w:kern w:val="0"/>
          <w:sz w:val="28"/>
          <w:szCs w:val="28"/>
          <w:lang w:eastAsia="ru-RU"/>
        </w:rPr>
        <w:t>кг</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приро</w:t>
      </w:r>
      <w:r w:rsidRPr="00CF378E">
        <w:rPr>
          <w:rFonts w:ascii="Times New Roman" w:eastAsia="Times New Roman" w:hAnsi="Times New Roman" w:cs="Times New Roman"/>
          <w:kern w:val="0"/>
          <w:sz w:val="28"/>
          <w:szCs w:val="28"/>
          <w:lang w:eastAsia="ru-RU"/>
        </w:rPr>
        <w:t>c</w:t>
      </w:r>
      <w:r w:rsidRPr="00CF378E">
        <w:rPr>
          <w:rFonts w:ascii="Times New Roman" w:eastAsia="Times New Roman" w:hAnsi="Times New Roman" w:cs="Times New Roman" w:hint="eastAsia"/>
          <w:kern w:val="0"/>
          <w:sz w:val="28"/>
          <w:szCs w:val="28"/>
          <w:lang w:eastAsia="ru-RU"/>
        </w:rPr>
        <w:t>та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мас</w:t>
      </w:r>
      <w:r w:rsidRPr="00CF378E">
        <w:rPr>
          <w:rFonts w:ascii="Times New Roman" w:eastAsia="Times New Roman" w:hAnsi="Times New Roman" w:cs="Times New Roman"/>
          <w:kern w:val="0"/>
          <w:sz w:val="28"/>
          <w:szCs w:val="28"/>
          <w:lang w:eastAsia="ru-RU"/>
        </w:rPr>
        <w:t>c</w:t>
      </w:r>
      <w:r w:rsidRPr="00CF378E">
        <w:rPr>
          <w:rFonts w:ascii="Times New Roman" w:eastAsia="Times New Roman" w:hAnsi="Times New Roman" w:cs="Times New Roman" w:hint="eastAsia"/>
          <w:kern w:val="0"/>
          <w:sz w:val="28"/>
          <w:szCs w:val="28"/>
          <w:lang w:eastAsia="ru-RU"/>
        </w:rPr>
        <w:t>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тела</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Клинические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биохимические</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показатели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крови……</w:t>
      </w:r>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 xml:space="preserve"> </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4 10 10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10 21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31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34</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34</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44</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44</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47 50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50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54</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56</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58 60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60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63</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lastRenderedPageBreak/>
        <w:t>68</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70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72</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73</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 xml:space="preserve"> </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з</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2.3.</w:t>
      </w:r>
      <w:r w:rsidRPr="00CF378E">
        <w:rPr>
          <w:rFonts w:ascii="Times New Roman" w:eastAsia="Times New Roman" w:hAnsi="Times New Roman" w:cs="Times New Roman"/>
          <w:kern w:val="0"/>
          <w:sz w:val="28"/>
          <w:szCs w:val="28"/>
          <w:lang w:eastAsia="ru-RU"/>
        </w:rPr>
        <w:tab/>
      </w:r>
      <w:r w:rsidRPr="00CF378E">
        <w:rPr>
          <w:rFonts w:ascii="Times New Roman" w:eastAsia="Times New Roman" w:hAnsi="Times New Roman" w:cs="Times New Roman" w:hint="eastAsia"/>
          <w:kern w:val="0"/>
          <w:sz w:val="28"/>
          <w:szCs w:val="28"/>
          <w:lang w:eastAsia="ru-RU"/>
        </w:rPr>
        <w:t>Обсуждени</w:t>
      </w:r>
      <w:r w:rsidRPr="00CF378E">
        <w:rPr>
          <w:rFonts w:ascii="Times New Roman" w:eastAsia="Times New Roman" w:hAnsi="Times New Roman" w:cs="Times New Roman"/>
          <w:kern w:val="0"/>
          <w:sz w:val="28"/>
          <w:szCs w:val="28"/>
          <w:lang w:eastAsia="ru-RU"/>
        </w:rPr>
        <w:t xml:space="preserve">e </w:t>
      </w:r>
      <w:r w:rsidRPr="00CF378E">
        <w:rPr>
          <w:rFonts w:ascii="Times New Roman" w:eastAsia="Times New Roman" w:hAnsi="Times New Roman" w:cs="Times New Roman" w:hint="eastAsia"/>
          <w:kern w:val="0"/>
          <w:sz w:val="28"/>
          <w:szCs w:val="28"/>
          <w:lang w:eastAsia="ru-RU"/>
        </w:rPr>
        <w:t>материалов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иссл</w:t>
      </w:r>
      <w:r w:rsidRPr="00CF378E">
        <w:rPr>
          <w:rFonts w:ascii="Times New Roman" w:eastAsia="Times New Roman" w:hAnsi="Times New Roman" w:cs="Times New Roman"/>
          <w:kern w:val="0"/>
          <w:sz w:val="28"/>
          <w:szCs w:val="28"/>
          <w:lang w:eastAsia="ru-RU"/>
        </w:rPr>
        <w:t>e</w:t>
      </w:r>
      <w:r w:rsidRPr="00CF378E">
        <w:rPr>
          <w:rFonts w:ascii="Times New Roman" w:eastAsia="Times New Roman" w:hAnsi="Times New Roman" w:cs="Times New Roman" w:hint="eastAsia"/>
          <w:kern w:val="0"/>
          <w:sz w:val="28"/>
          <w:szCs w:val="28"/>
          <w:lang w:eastAsia="ru-RU"/>
        </w:rPr>
        <w:t>дований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kern w:val="0"/>
          <w:sz w:val="28"/>
          <w:szCs w:val="28"/>
          <w:lang w:eastAsia="ru-RU"/>
        </w:rPr>
        <w:tab/>
      </w:r>
      <w:r w:rsidRPr="00CF378E">
        <w:rPr>
          <w:rFonts w:ascii="Times New Roman" w:eastAsia="Times New Roman" w:hAnsi="Times New Roman" w:cs="Times New Roman"/>
          <w:kern w:val="0"/>
          <w:sz w:val="28"/>
          <w:szCs w:val="28"/>
          <w:lang w:eastAsia="ru-RU"/>
        </w:rPr>
        <w:tab/>
        <w:t>78</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3.</w:t>
      </w:r>
      <w:r w:rsidRPr="00CF378E">
        <w:rPr>
          <w:rFonts w:ascii="Times New Roman" w:eastAsia="Times New Roman" w:hAnsi="Times New Roman" w:cs="Times New Roman"/>
          <w:kern w:val="0"/>
          <w:sz w:val="28"/>
          <w:szCs w:val="28"/>
          <w:lang w:eastAsia="ru-RU"/>
        </w:rPr>
        <w:tab/>
      </w:r>
      <w:r w:rsidRPr="00CF378E">
        <w:rPr>
          <w:rFonts w:ascii="Times New Roman" w:eastAsia="Times New Roman" w:hAnsi="Times New Roman" w:cs="Times New Roman" w:hint="eastAsia"/>
          <w:kern w:val="0"/>
          <w:sz w:val="28"/>
          <w:szCs w:val="28"/>
          <w:lang w:eastAsia="ru-RU"/>
        </w:rPr>
        <w:t>ЗАКЛЮЧЕНИЕ</w:t>
      </w:r>
      <w:proofErr w:type="gramStart"/>
      <w:r w:rsidRPr="00CF378E">
        <w:rPr>
          <w:rFonts w:ascii="Times New Roman" w:eastAsia="Times New Roman" w:hAnsi="Times New Roman" w:cs="Times New Roman"/>
          <w:kern w:val="0"/>
          <w:sz w:val="28"/>
          <w:szCs w:val="28"/>
          <w:lang w:eastAsia="ru-RU"/>
        </w:rPr>
        <w:t xml:space="preserve"> ..</w:t>
      </w:r>
      <w:proofErr w:type="gramEnd"/>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kern w:val="0"/>
          <w:sz w:val="28"/>
          <w:szCs w:val="28"/>
          <w:lang w:eastAsia="ru-RU"/>
        </w:rPr>
        <w:tab/>
        <w:t>88</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3.1.</w:t>
      </w:r>
      <w:r w:rsidRPr="00CF378E">
        <w:rPr>
          <w:rFonts w:ascii="Times New Roman" w:eastAsia="Times New Roman" w:hAnsi="Times New Roman" w:cs="Times New Roman"/>
          <w:kern w:val="0"/>
          <w:sz w:val="28"/>
          <w:szCs w:val="28"/>
          <w:lang w:eastAsia="ru-RU"/>
        </w:rPr>
        <w:tab/>
      </w:r>
      <w:r w:rsidRPr="00CF378E">
        <w:rPr>
          <w:rFonts w:ascii="Times New Roman" w:eastAsia="Times New Roman" w:hAnsi="Times New Roman" w:cs="Times New Roman" w:hint="eastAsia"/>
          <w:kern w:val="0"/>
          <w:sz w:val="28"/>
          <w:szCs w:val="28"/>
          <w:lang w:eastAsia="ru-RU"/>
        </w:rPr>
        <w:t>ВЫВОДЫ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ab/>
        <w:t>88</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3.2.</w:t>
      </w:r>
      <w:r w:rsidRPr="00CF378E">
        <w:rPr>
          <w:rFonts w:ascii="Times New Roman" w:eastAsia="Times New Roman" w:hAnsi="Times New Roman" w:cs="Times New Roman"/>
          <w:kern w:val="0"/>
          <w:sz w:val="28"/>
          <w:szCs w:val="28"/>
          <w:lang w:eastAsia="ru-RU"/>
        </w:rPr>
        <w:tab/>
      </w:r>
      <w:r w:rsidRPr="00CF378E">
        <w:rPr>
          <w:rFonts w:ascii="Times New Roman" w:eastAsia="Times New Roman" w:hAnsi="Times New Roman" w:cs="Times New Roman" w:hint="eastAsia"/>
          <w:kern w:val="0"/>
          <w:sz w:val="28"/>
          <w:szCs w:val="28"/>
          <w:lang w:eastAsia="ru-RU"/>
        </w:rPr>
        <w:t>Предлож</w:t>
      </w:r>
      <w:r w:rsidRPr="00CF378E">
        <w:rPr>
          <w:rFonts w:ascii="Times New Roman" w:eastAsia="Times New Roman" w:hAnsi="Times New Roman" w:cs="Times New Roman"/>
          <w:kern w:val="0"/>
          <w:sz w:val="28"/>
          <w:szCs w:val="28"/>
          <w:lang w:eastAsia="ru-RU"/>
        </w:rPr>
        <w:t>e</w:t>
      </w:r>
      <w:r w:rsidRPr="00CF378E">
        <w:rPr>
          <w:rFonts w:ascii="Times New Roman" w:eastAsia="Times New Roman" w:hAnsi="Times New Roman" w:cs="Times New Roman" w:hint="eastAsia"/>
          <w:kern w:val="0"/>
          <w:sz w:val="28"/>
          <w:szCs w:val="28"/>
          <w:lang w:eastAsia="ru-RU"/>
        </w:rPr>
        <w:t>ния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производств</w:t>
      </w:r>
      <w:r w:rsidRPr="00CF378E">
        <w:rPr>
          <w:rFonts w:ascii="Times New Roman" w:eastAsia="Times New Roman" w:hAnsi="Times New Roman" w:cs="Times New Roman"/>
          <w:kern w:val="0"/>
          <w:sz w:val="28"/>
          <w:szCs w:val="28"/>
          <w:lang w:eastAsia="ru-RU"/>
        </w:rPr>
        <w:t xml:space="preserve">y </w:t>
      </w:r>
      <w:r w:rsidRPr="00CF378E">
        <w:rPr>
          <w:rFonts w:ascii="Times New Roman" w:eastAsia="Times New Roman" w:hAnsi="Times New Roman" w:cs="Times New Roman" w:hint="eastAsia"/>
          <w:kern w:val="0"/>
          <w:sz w:val="28"/>
          <w:szCs w:val="28"/>
          <w:lang w:eastAsia="ru-RU"/>
        </w:rPr>
        <w:t>………………</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kern w:val="0"/>
          <w:sz w:val="28"/>
          <w:szCs w:val="28"/>
          <w:lang w:eastAsia="ru-RU"/>
        </w:rPr>
        <w:tab/>
        <w:t>90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3.3.</w:t>
      </w:r>
      <w:r w:rsidRPr="00CF378E">
        <w:rPr>
          <w:rFonts w:ascii="Times New Roman" w:eastAsia="Times New Roman" w:hAnsi="Times New Roman" w:cs="Times New Roman"/>
          <w:kern w:val="0"/>
          <w:sz w:val="28"/>
          <w:szCs w:val="28"/>
          <w:lang w:eastAsia="ru-RU"/>
        </w:rPr>
        <w:tab/>
      </w:r>
      <w:r w:rsidRPr="00CF378E">
        <w:rPr>
          <w:rFonts w:ascii="Times New Roman" w:eastAsia="Times New Roman" w:hAnsi="Times New Roman" w:cs="Times New Roman" w:hint="eastAsia"/>
          <w:kern w:val="0"/>
          <w:sz w:val="28"/>
          <w:szCs w:val="28"/>
          <w:lang w:eastAsia="ru-RU"/>
        </w:rPr>
        <w:t>Персп</w:t>
      </w:r>
      <w:r w:rsidRPr="00CF378E">
        <w:rPr>
          <w:rFonts w:ascii="Times New Roman" w:eastAsia="Times New Roman" w:hAnsi="Times New Roman" w:cs="Times New Roman"/>
          <w:kern w:val="0"/>
          <w:sz w:val="28"/>
          <w:szCs w:val="28"/>
          <w:lang w:eastAsia="ru-RU"/>
        </w:rPr>
        <w:t>e</w:t>
      </w:r>
      <w:r w:rsidRPr="00CF378E">
        <w:rPr>
          <w:rFonts w:ascii="Times New Roman" w:eastAsia="Times New Roman" w:hAnsi="Times New Roman" w:cs="Times New Roman" w:hint="eastAsia"/>
          <w:kern w:val="0"/>
          <w:sz w:val="28"/>
          <w:szCs w:val="28"/>
          <w:lang w:eastAsia="ru-RU"/>
        </w:rPr>
        <w:t>ктивы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дальнейш</w:t>
      </w:r>
      <w:r w:rsidRPr="00CF378E">
        <w:rPr>
          <w:rFonts w:ascii="Times New Roman" w:eastAsia="Times New Roman" w:hAnsi="Times New Roman" w:cs="Times New Roman"/>
          <w:kern w:val="0"/>
          <w:sz w:val="28"/>
          <w:szCs w:val="28"/>
          <w:lang w:eastAsia="ru-RU"/>
        </w:rPr>
        <w:t>e</w:t>
      </w:r>
      <w:r w:rsidRPr="00CF378E">
        <w:rPr>
          <w:rFonts w:ascii="Times New Roman" w:eastAsia="Times New Roman" w:hAnsi="Times New Roman" w:cs="Times New Roman" w:hint="eastAsia"/>
          <w:kern w:val="0"/>
          <w:sz w:val="28"/>
          <w:szCs w:val="28"/>
          <w:lang w:eastAsia="ru-RU"/>
        </w:rPr>
        <w:t>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разраб</w:t>
      </w:r>
      <w:r w:rsidRPr="00CF378E">
        <w:rPr>
          <w:rFonts w:ascii="Times New Roman" w:eastAsia="Times New Roman" w:hAnsi="Times New Roman" w:cs="Times New Roman"/>
          <w:kern w:val="0"/>
          <w:sz w:val="28"/>
          <w:szCs w:val="28"/>
          <w:lang w:eastAsia="ru-RU"/>
        </w:rPr>
        <w:t>o</w:t>
      </w:r>
      <w:r w:rsidRPr="00CF378E">
        <w:rPr>
          <w:rFonts w:ascii="Times New Roman" w:eastAsia="Times New Roman" w:hAnsi="Times New Roman" w:cs="Times New Roman" w:hint="eastAsia"/>
          <w:kern w:val="0"/>
          <w:sz w:val="28"/>
          <w:szCs w:val="28"/>
          <w:lang w:eastAsia="ru-RU"/>
        </w:rPr>
        <w:t>тки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т</w:t>
      </w:r>
      <w:r w:rsidRPr="00CF378E">
        <w:rPr>
          <w:rFonts w:ascii="Times New Roman" w:eastAsia="Times New Roman" w:hAnsi="Times New Roman" w:cs="Times New Roman"/>
          <w:kern w:val="0"/>
          <w:sz w:val="28"/>
          <w:szCs w:val="28"/>
          <w:lang w:eastAsia="ru-RU"/>
        </w:rPr>
        <w:t>e</w:t>
      </w:r>
      <w:r w:rsidRPr="00CF378E">
        <w:rPr>
          <w:rFonts w:ascii="Times New Roman" w:eastAsia="Times New Roman" w:hAnsi="Times New Roman" w:cs="Times New Roman" w:hint="eastAsia"/>
          <w:kern w:val="0"/>
          <w:sz w:val="28"/>
          <w:szCs w:val="28"/>
          <w:lang w:eastAsia="ru-RU"/>
        </w:rPr>
        <w:t>мы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ab/>
        <w:t xml:space="preserve">91 </w:t>
      </w:r>
      <w:r w:rsidRPr="00CF378E">
        <w:rPr>
          <w:rFonts w:ascii="Times New Roman" w:eastAsia="Times New Roman" w:hAnsi="Times New Roman" w:cs="Times New Roman" w:hint="eastAsia"/>
          <w:kern w:val="0"/>
          <w:sz w:val="28"/>
          <w:szCs w:val="28"/>
          <w:lang w:eastAsia="ru-RU"/>
        </w:rPr>
        <w:t>СПИСОК</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ЛИТЕРАТУРЫ</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ab/>
        <w:t>92</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ab/>
        <w:t>115</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1. </w:t>
      </w:r>
      <w:r w:rsidRPr="00CF378E">
        <w:rPr>
          <w:rFonts w:ascii="Times New Roman" w:eastAsia="Times New Roman" w:hAnsi="Times New Roman" w:cs="Times New Roman" w:hint="eastAsia"/>
          <w:kern w:val="0"/>
          <w:sz w:val="28"/>
          <w:szCs w:val="28"/>
          <w:lang w:eastAsia="ru-RU"/>
        </w:rPr>
        <w:t>Химический</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состав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кормов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г</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СВ</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ab/>
        <w:t>115</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2. </w:t>
      </w:r>
      <w:r w:rsidRPr="00CF378E">
        <w:rPr>
          <w:rFonts w:ascii="Times New Roman" w:eastAsia="Times New Roman" w:hAnsi="Times New Roman" w:cs="Times New Roman" w:hint="eastAsia"/>
          <w:kern w:val="0"/>
          <w:sz w:val="28"/>
          <w:szCs w:val="28"/>
          <w:lang w:eastAsia="ru-RU"/>
        </w:rPr>
        <w:t>Динамика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роста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романовских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баранчи¬</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ков</w:t>
      </w:r>
      <w:r w:rsidRPr="00CF378E">
        <w:rPr>
          <w:rFonts w:ascii="Times New Roman" w:eastAsia="Times New Roman" w:hAnsi="Times New Roman" w:cs="Times New Roman"/>
          <w:kern w:val="0"/>
          <w:sz w:val="28"/>
          <w:szCs w:val="28"/>
          <w:lang w:eastAsia="ru-RU"/>
        </w:rPr>
        <w:t xml:space="preserve"> (1 </w:t>
      </w:r>
      <w:proofErr w:type="gramStart"/>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w:t>
      </w:r>
      <w:proofErr w:type="gramEnd"/>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ab/>
        <w:t>116</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3. </w:t>
      </w:r>
      <w:r w:rsidRPr="00CF378E">
        <w:rPr>
          <w:rFonts w:ascii="Times New Roman" w:eastAsia="Times New Roman" w:hAnsi="Times New Roman" w:cs="Times New Roman" w:hint="eastAsia"/>
          <w:kern w:val="0"/>
          <w:sz w:val="28"/>
          <w:szCs w:val="28"/>
          <w:lang w:eastAsia="ru-RU"/>
        </w:rPr>
        <w:t>Динамика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роста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романовских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баранчи¬</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ков</w:t>
      </w:r>
      <w:r w:rsidRPr="00CF378E">
        <w:rPr>
          <w:rFonts w:ascii="Times New Roman" w:eastAsia="Times New Roman" w:hAnsi="Times New Roman" w:cs="Times New Roman"/>
          <w:kern w:val="0"/>
          <w:sz w:val="28"/>
          <w:szCs w:val="28"/>
          <w:lang w:eastAsia="ru-RU"/>
        </w:rPr>
        <w:t xml:space="preserve"> (2 </w:t>
      </w:r>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kern w:val="0"/>
          <w:sz w:val="28"/>
          <w:szCs w:val="28"/>
          <w:lang w:eastAsia="ru-RU"/>
        </w:rPr>
        <w:tab/>
        <w:t>117</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Динамика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роста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романовских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ярочек</w:t>
      </w:r>
      <w:r w:rsidRPr="00CF378E">
        <w:rPr>
          <w:rFonts w:ascii="Times New Roman" w:eastAsia="Times New Roman" w:hAnsi="Times New Roman" w:cs="Times New Roman"/>
          <w:kern w:val="0"/>
          <w:sz w:val="28"/>
          <w:szCs w:val="28"/>
          <w:lang w:eastAsia="ru-RU"/>
        </w:rPr>
        <w:t xml:space="preserve"> (1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118</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5. </w:t>
      </w:r>
      <w:r w:rsidRPr="00CF378E">
        <w:rPr>
          <w:rFonts w:ascii="Times New Roman" w:eastAsia="Times New Roman" w:hAnsi="Times New Roman" w:cs="Times New Roman" w:hint="eastAsia"/>
          <w:kern w:val="0"/>
          <w:sz w:val="28"/>
          <w:szCs w:val="28"/>
          <w:lang w:eastAsia="ru-RU"/>
        </w:rPr>
        <w:t>Динамика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роста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романовских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ярочек</w:t>
      </w:r>
      <w:r w:rsidRPr="00CF378E">
        <w:rPr>
          <w:rFonts w:ascii="Times New Roman" w:eastAsia="Times New Roman" w:hAnsi="Times New Roman" w:cs="Times New Roman"/>
          <w:kern w:val="0"/>
          <w:sz w:val="28"/>
          <w:szCs w:val="28"/>
          <w:lang w:eastAsia="ru-RU"/>
        </w:rPr>
        <w:t xml:space="preserve"> (2</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119</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6. </w:t>
      </w:r>
      <w:r w:rsidRPr="00CF378E">
        <w:rPr>
          <w:rFonts w:ascii="Times New Roman" w:eastAsia="Times New Roman" w:hAnsi="Times New Roman" w:cs="Times New Roman" w:hint="eastAsia"/>
          <w:kern w:val="0"/>
          <w:sz w:val="28"/>
          <w:szCs w:val="28"/>
          <w:lang w:eastAsia="ru-RU"/>
        </w:rPr>
        <w:t>Настриг</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шерсти</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поярка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учетных</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площадок</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баранчиков</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х</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см</w:t>
      </w:r>
      <w:r w:rsidRPr="00CF378E">
        <w:rPr>
          <w:rFonts w:ascii="Times New Roman" w:eastAsia="Times New Roman" w:hAnsi="Times New Roman" w:cs="Times New Roman"/>
          <w:kern w:val="0"/>
          <w:sz w:val="28"/>
          <w:szCs w:val="28"/>
          <w:lang w:eastAsia="ru-RU"/>
        </w:rPr>
        <w:t xml:space="preserve">) (1 </w:t>
      </w:r>
      <w:proofErr w:type="gramStart"/>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ab/>
        <w:t>120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7. </w:t>
      </w:r>
      <w:r w:rsidRPr="00CF378E">
        <w:rPr>
          <w:rFonts w:ascii="Times New Roman" w:eastAsia="Times New Roman" w:hAnsi="Times New Roman" w:cs="Times New Roman" w:hint="eastAsia"/>
          <w:kern w:val="0"/>
          <w:sz w:val="28"/>
          <w:szCs w:val="28"/>
          <w:lang w:eastAsia="ru-RU"/>
        </w:rPr>
        <w:t>Настриг</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шерсти</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поярка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учетных</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lastRenderedPageBreak/>
        <w:t>площадок</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баранчиков</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х</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см</w:t>
      </w:r>
      <w:r w:rsidRPr="00CF378E">
        <w:rPr>
          <w:rFonts w:ascii="Times New Roman" w:eastAsia="Times New Roman" w:hAnsi="Times New Roman" w:cs="Times New Roman"/>
          <w:kern w:val="0"/>
          <w:sz w:val="28"/>
          <w:szCs w:val="28"/>
          <w:lang w:eastAsia="ru-RU"/>
        </w:rPr>
        <w:t xml:space="preserve">) (2 </w:t>
      </w:r>
      <w:proofErr w:type="gramStart"/>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w:t>
      </w:r>
      <w:r w:rsidRPr="00CF378E">
        <w:rPr>
          <w:rFonts w:ascii="Times New Roman" w:eastAsia="Times New Roman" w:hAnsi="Times New Roman" w:cs="Times New Roman" w:hint="eastAsia"/>
          <w:kern w:val="0"/>
          <w:sz w:val="28"/>
          <w:szCs w:val="28"/>
          <w:lang w:eastAsia="ru-RU"/>
        </w:rPr>
        <w:t>…</w:t>
      </w:r>
      <w:proofErr w:type="gramEnd"/>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kern w:val="0"/>
          <w:sz w:val="28"/>
          <w:szCs w:val="28"/>
          <w:lang w:eastAsia="ru-RU"/>
        </w:rPr>
        <w:tab/>
        <w:t>120</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8. </w:t>
      </w:r>
      <w:r w:rsidRPr="00CF378E">
        <w:rPr>
          <w:rFonts w:ascii="Times New Roman" w:eastAsia="Times New Roman" w:hAnsi="Times New Roman" w:cs="Times New Roman" w:hint="eastAsia"/>
          <w:kern w:val="0"/>
          <w:sz w:val="28"/>
          <w:szCs w:val="28"/>
          <w:lang w:eastAsia="ru-RU"/>
        </w:rPr>
        <w:t>Настриг</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шерсти</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поярка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учетных</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площадок</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ярочек</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х</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см</w:t>
      </w:r>
      <w:r w:rsidRPr="00CF378E">
        <w:rPr>
          <w:rFonts w:ascii="Times New Roman" w:eastAsia="Times New Roman" w:hAnsi="Times New Roman" w:cs="Times New Roman"/>
          <w:kern w:val="0"/>
          <w:sz w:val="28"/>
          <w:szCs w:val="28"/>
          <w:lang w:eastAsia="ru-RU"/>
        </w:rPr>
        <w:t xml:space="preserve">) (1 </w:t>
      </w:r>
      <w:proofErr w:type="gramStart"/>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w:t>
      </w:r>
      <w:r w:rsidRPr="00CF378E">
        <w:rPr>
          <w:rFonts w:ascii="Times New Roman" w:eastAsia="Times New Roman" w:hAnsi="Times New Roman" w:cs="Times New Roman" w:hint="eastAsia"/>
          <w:kern w:val="0"/>
          <w:sz w:val="28"/>
          <w:szCs w:val="28"/>
          <w:lang w:eastAsia="ru-RU"/>
        </w:rPr>
        <w:t>…</w:t>
      </w:r>
      <w:proofErr w:type="gramEnd"/>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121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9.   </w:t>
      </w:r>
      <w:r w:rsidRPr="00CF378E">
        <w:rPr>
          <w:rFonts w:ascii="Times New Roman" w:eastAsia="Times New Roman" w:hAnsi="Times New Roman" w:cs="Times New Roman" w:hint="eastAsia"/>
          <w:kern w:val="0"/>
          <w:sz w:val="28"/>
          <w:szCs w:val="28"/>
          <w:lang w:eastAsia="ru-RU"/>
        </w:rPr>
        <w:t>Настриг</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шерсти</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hint="eastAsia"/>
          <w:kern w:val="0"/>
          <w:sz w:val="28"/>
          <w:szCs w:val="28"/>
          <w:lang w:eastAsia="ru-RU"/>
        </w:rPr>
        <w:t>поярка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с</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учетных</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площадок</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ярочек</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х</w:t>
      </w:r>
      <w:r w:rsidRPr="00CF378E">
        <w:rPr>
          <w:rFonts w:ascii="Times New Roman" w:eastAsia="Times New Roman" w:hAnsi="Times New Roman" w:cs="Times New Roman"/>
          <w:kern w:val="0"/>
          <w:sz w:val="28"/>
          <w:szCs w:val="28"/>
          <w:lang w:eastAsia="ru-RU"/>
        </w:rPr>
        <w:t xml:space="preserve"> 4 </w:t>
      </w:r>
      <w:r w:rsidRPr="00CF378E">
        <w:rPr>
          <w:rFonts w:ascii="Times New Roman" w:eastAsia="Times New Roman" w:hAnsi="Times New Roman" w:cs="Times New Roman" w:hint="eastAsia"/>
          <w:kern w:val="0"/>
          <w:sz w:val="28"/>
          <w:szCs w:val="28"/>
          <w:lang w:eastAsia="ru-RU"/>
        </w:rPr>
        <w:t>см</w:t>
      </w:r>
      <w:r w:rsidRPr="00CF378E">
        <w:rPr>
          <w:rFonts w:ascii="Times New Roman" w:eastAsia="Times New Roman" w:hAnsi="Times New Roman" w:cs="Times New Roman"/>
          <w:kern w:val="0"/>
          <w:sz w:val="28"/>
          <w:szCs w:val="28"/>
          <w:lang w:eastAsia="ru-RU"/>
        </w:rPr>
        <w:t xml:space="preserve">) (2 </w:t>
      </w:r>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proofErr w:type="gramStart"/>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roofErr w:type="gramEnd"/>
      <w:r w:rsidRPr="00CF378E">
        <w:rPr>
          <w:rFonts w:ascii="Times New Roman" w:eastAsia="Times New Roman" w:hAnsi="Times New Roman" w:cs="Times New Roman"/>
          <w:kern w:val="0"/>
          <w:sz w:val="28"/>
          <w:szCs w:val="28"/>
          <w:lang w:eastAsia="ru-RU"/>
        </w:rPr>
        <w:t>.</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121</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10. </w:t>
      </w:r>
      <w:r w:rsidRPr="00CF378E">
        <w:rPr>
          <w:rFonts w:ascii="Times New Roman" w:eastAsia="Times New Roman" w:hAnsi="Times New Roman" w:cs="Times New Roman" w:hint="eastAsia"/>
          <w:kern w:val="0"/>
          <w:sz w:val="28"/>
          <w:szCs w:val="28"/>
          <w:lang w:eastAsia="ru-RU"/>
        </w:rPr>
        <w:t>Показатели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контрольного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убоя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об¬</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валки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туш</w:t>
      </w:r>
      <w:r w:rsidRPr="00CF378E">
        <w:rPr>
          <w:rFonts w:ascii="Times New Roman" w:eastAsia="Times New Roman" w:hAnsi="Times New Roman" w:cs="Times New Roman"/>
          <w:kern w:val="0"/>
          <w:sz w:val="28"/>
          <w:szCs w:val="28"/>
          <w:lang w:eastAsia="ru-RU"/>
        </w:rPr>
        <w:t xml:space="preserve"> 7 </w:t>
      </w:r>
      <w:r w:rsidRPr="00CF378E">
        <w:rPr>
          <w:rFonts w:ascii="Times New Roman" w:eastAsia="Times New Roman" w:hAnsi="Times New Roman" w:cs="Times New Roman" w:hint="eastAsia"/>
          <w:kern w:val="0"/>
          <w:sz w:val="28"/>
          <w:szCs w:val="28"/>
          <w:lang w:eastAsia="ru-RU"/>
        </w:rPr>
        <w:t>месячных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баранчиков</w:t>
      </w:r>
      <w:r w:rsidRPr="00CF378E">
        <w:rPr>
          <w:rFonts w:ascii="Times New Roman" w:eastAsia="Times New Roman" w:hAnsi="Times New Roman" w:cs="Times New Roman"/>
          <w:kern w:val="0"/>
          <w:sz w:val="28"/>
          <w:szCs w:val="28"/>
          <w:lang w:eastAsia="ru-RU"/>
        </w:rPr>
        <w:t xml:space="preserve"> (1 </w:t>
      </w:r>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r w:rsidRPr="00CF378E">
        <w:rPr>
          <w:rFonts w:ascii="Times New Roman" w:eastAsia="Times New Roman" w:hAnsi="Times New Roman" w:cs="Times New Roman"/>
          <w:kern w:val="0"/>
          <w:sz w:val="28"/>
          <w:szCs w:val="28"/>
          <w:lang w:eastAsia="ru-RU"/>
        </w:rPr>
        <w:tab/>
        <w:t>122</w:t>
      </w:r>
    </w:p>
    <w:p w:rsidR="00CF378E" w:rsidRPr="00CF378E"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hint="eastAsia"/>
          <w:kern w:val="0"/>
          <w:sz w:val="28"/>
          <w:szCs w:val="28"/>
          <w:lang w:eastAsia="ru-RU"/>
        </w:rPr>
        <w:t>Приложение</w:t>
      </w:r>
      <w:r w:rsidRPr="00CF378E">
        <w:rPr>
          <w:rFonts w:ascii="Times New Roman" w:eastAsia="Times New Roman" w:hAnsi="Times New Roman" w:cs="Times New Roman"/>
          <w:kern w:val="0"/>
          <w:sz w:val="28"/>
          <w:szCs w:val="28"/>
          <w:lang w:eastAsia="ru-RU"/>
        </w:rPr>
        <w:t xml:space="preserve"> 11.   </w:t>
      </w:r>
      <w:r w:rsidRPr="00CF378E">
        <w:rPr>
          <w:rFonts w:ascii="Times New Roman" w:eastAsia="Times New Roman" w:hAnsi="Times New Roman" w:cs="Times New Roman" w:hint="eastAsia"/>
          <w:kern w:val="0"/>
          <w:sz w:val="28"/>
          <w:szCs w:val="28"/>
          <w:lang w:eastAsia="ru-RU"/>
        </w:rPr>
        <w:t>Показатели</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контрольного</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убоя</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и</w:t>
      </w:r>
      <w:r w:rsidRPr="00CF378E">
        <w:rPr>
          <w:rFonts w:ascii="Times New Roman" w:eastAsia="Times New Roman" w:hAnsi="Times New Roman" w:cs="Times New Roman"/>
          <w:kern w:val="0"/>
          <w:sz w:val="28"/>
          <w:szCs w:val="28"/>
          <w:lang w:eastAsia="ru-RU"/>
        </w:rPr>
        <w:t xml:space="preserve"> </w:t>
      </w:r>
      <w:proofErr w:type="gramStart"/>
      <w:r w:rsidRPr="00CF378E">
        <w:rPr>
          <w:rFonts w:ascii="Times New Roman" w:eastAsia="Times New Roman" w:hAnsi="Times New Roman" w:cs="Times New Roman" w:hint="eastAsia"/>
          <w:kern w:val="0"/>
          <w:sz w:val="28"/>
          <w:szCs w:val="28"/>
          <w:lang w:eastAsia="ru-RU"/>
        </w:rPr>
        <w:t>об¬валки</w:t>
      </w:r>
      <w:proofErr w:type="gramEnd"/>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туш</w:t>
      </w:r>
      <w:r w:rsidRPr="00CF378E">
        <w:rPr>
          <w:rFonts w:ascii="Times New Roman" w:eastAsia="Times New Roman" w:hAnsi="Times New Roman" w:cs="Times New Roman"/>
          <w:kern w:val="0"/>
          <w:sz w:val="28"/>
          <w:szCs w:val="28"/>
          <w:lang w:eastAsia="ru-RU"/>
        </w:rPr>
        <w:t xml:space="preserve"> 7 </w:t>
      </w:r>
      <w:r w:rsidRPr="00CF378E">
        <w:rPr>
          <w:rFonts w:ascii="Times New Roman" w:eastAsia="Times New Roman" w:hAnsi="Times New Roman" w:cs="Times New Roman" w:hint="eastAsia"/>
          <w:kern w:val="0"/>
          <w:sz w:val="28"/>
          <w:szCs w:val="28"/>
          <w:lang w:eastAsia="ru-RU"/>
        </w:rPr>
        <w:t>месячных</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баранчиков</w:t>
      </w:r>
      <w:r w:rsidRPr="00CF378E">
        <w:rPr>
          <w:rFonts w:ascii="Times New Roman" w:eastAsia="Times New Roman" w:hAnsi="Times New Roman" w:cs="Times New Roman"/>
          <w:kern w:val="0"/>
          <w:sz w:val="28"/>
          <w:szCs w:val="28"/>
          <w:lang w:eastAsia="ru-RU"/>
        </w:rPr>
        <w:t xml:space="preserve"> (2 </w:t>
      </w:r>
      <w:r w:rsidRPr="00CF378E">
        <w:rPr>
          <w:rFonts w:ascii="Times New Roman" w:eastAsia="Times New Roman" w:hAnsi="Times New Roman" w:cs="Times New Roman" w:hint="eastAsia"/>
          <w:kern w:val="0"/>
          <w:sz w:val="28"/>
          <w:szCs w:val="28"/>
          <w:lang w:eastAsia="ru-RU"/>
        </w:rPr>
        <w:t>группа</w:t>
      </w:r>
      <w:r w:rsidRPr="00CF378E">
        <w:rPr>
          <w:rFonts w:ascii="Times New Roman" w:eastAsia="Times New Roman" w:hAnsi="Times New Roman" w:cs="Times New Roman"/>
          <w:kern w:val="0"/>
          <w:sz w:val="28"/>
          <w:szCs w:val="28"/>
          <w:lang w:eastAsia="ru-RU"/>
        </w:rPr>
        <w:t xml:space="preserve">) </w:t>
      </w:r>
      <w:r w:rsidRPr="00CF378E">
        <w:rPr>
          <w:rFonts w:ascii="Times New Roman" w:eastAsia="Times New Roman" w:hAnsi="Times New Roman" w:cs="Times New Roman" w:hint="eastAsia"/>
          <w:kern w:val="0"/>
          <w:sz w:val="28"/>
          <w:szCs w:val="28"/>
          <w:lang w:eastAsia="ru-RU"/>
        </w:rPr>
        <w:t>……</w:t>
      </w:r>
      <w:r w:rsidRPr="00CF378E">
        <w:rPr>
          <w:rFonts w:ascii="Times New Roman" w:eastAsia="Times New Roman" w:hAnsi="Times New Roman" w:cs="Times New Roman"/>
          <w:kern w:val="0"/>
          <w:sz w:val="28"/>
          <w:szCs w:val="28"/>
          <w:lang w:eastAsia="ru-RU"/>
        </w:rPr>
        <w:t>...</w:t>
      </w:r>
    </w:p>
    <w:p w:rsidR="00087303" w:rsidRDefault="00CF378E" w:rsidP="00CF378E">
      <w:pPr>
        <w:rPr>
          <w:rFonts w:ascii="Times New Roman" w:eastAsia="Times New Roman" w:hAnsi="Times New Roman" w:cs="Times New Roman"/>
          <w:kern w:val="0"/>
          <w:sz w:val="28"/>
          <w:szCs w:val="28"/>
          <w:lang w:eastAsia="ru-RU"/>
        </w:rPr>
      </w:pPr>
      <w:r w:rsidRPr="00CF378E">
        <w:rPr>
          <w:rFonts w:ascii="Times New Roman" w:eastAsia="Times New Roman" w:hAnsi="Times New Roman" w:cs="Times New Roman"/>
          <w:kern w:val="0"/>
          <w:sz w:val="28"/>
          <w:szCs w:val="28"/>
          <w:lang w:eastAsia="ru-RU"/>
        </w:rPr>
        <w:t>122</w:t>
      </w:r>
    </w:p>
    <w:p w:rsidR="00CF378E" w:rsidRDefault="00CF378E" w:rsidP="00CF378E"/>
    <w:p w:rsidR="00CF378E" w:rsidRDefault="00CF378E" w:rsidP="00CF378E"/>
    <w:p w:rsidR="00CF378E" w:rsidRDefault="00CF378E" w:rsidP="00CF378E"/>
    <w:p w:rsidR="00CF378E" w:rsidRDefault="00CF378E" w:rsidP="00CF378E">
      <w:r>
        <w:rPr>
          <w:rFonts w:hint="eastAsia"/>
        </w:rPr>
        <w:t>Выводы</w:t>
      </w:r>
    </w:p>
    <w:p w:rsidR="00CF378E" w:rsidRDefault="00CF378E" w:rsidP="00CF378E">
      <w:r>
        <w:t></w:t>
      </w:r>
      <w:r>
        <w:t></w:t>
      </w:r>
      <w:r>
        <w:tab/>
      </w:r>
      <w:r>
        <w:rPr>
          <w:rFonts w:hint="eastAsia"/>
        </w:rPr>
        <w:t>Повышение</w:t>
      </w:r>
      <w:r>
        <w:t></w:t>
      </w:r>
      <w:r>
        <w:rPr>
          <w:rFonts w:hint="eastAsia"/>
        </w:rPr>
        <w:t>уровня</w:t>
      </w:r>
      <w:r>
        <w:t></w:t>
      </w:r>
      <w:r>
        <w:rPr>
          <w:rFonts w:hint="eastAsia"/>
        </w:rPr>
        <w:t>энергетического</w:t>
      </w:r>
      <w:r>
        <w:t></w:t>
      </w:r>
      <w:r>
        <w:rPr>
          <w:rFonts w:hint="eastAsia"/>
        </w:rPr>
        <w:t>и</w:t>
      </w:r>
      <w:r>
        <w:t></w:t>
      </w:r>
      <w:r>
        <w:rPr>
          <w:rFonts w:hint="eastAsia"/>
        </w:rPr>
        <w:t>протеинового</w:t>
      </w:r>
      <w:r>
        <w:t></w:t>
      </w:r>
      <w:r>
        <w:rPr>
          <w:rFonts w:hint="eastAsia"/>
        </w:rPr>
        <w:t>питания</w:t>
      </w:r>
      <w:r>
        <w:t></w:t>
      </w:r>
      <w:r>
        <w:rPr>
          <w:rFonts w:hint="eastAsia"/>
        </w:rPr>
        <w:t>молодняка</w:t>
      </w:r>
      <w:r>
        <w:t></w:t>
      </w:r>
      <w:r>
        <w:rPr>
          <w:rFonts w:hint="eastAsia"/>
        </w:rPr>
        <w:t>овец</w:t>
      </w:r>
      <w:r>
        <w:t></w:t>
      </w:r>
      <w:r>
        <w:rPr>
          <w:rFonts w:hint="eastAsia"/>
        </w:rPr>
        <w:t>романовской</w:t>
      </w:r>
      <w:r>
        <w:t></w:t>
      </w:r>
      <w:r>
        <w:rPr>
          <w:rFonts w:hint="eastAsia"/>
        </w:rPr>
        <w:t>породы</w:t>
      </w:r>
      <w:r>
        <w:t></w:t>
      </w:r>
      <w:r>
        <w:rPr>
          <w:rFonts w:hint="eastAsia"/>
        </w:rPr>
        <w:t>на</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rPr>
          <w:rFonts w:hint="eastAsia"/>
        </w:rPr>
        <w:t>способствовало</w:t>
      </w:r>
      <w:r>
        <w:t></w:t>
      </w:r>
      <w:r>
        <w:rPr>
          <w:rFonts w:hint="eastAsia"/>
        </w:rPr>
        <w:t>значи</w:t>
      </w:r>
      <w:r>
        <w:t></w:t>
      </w:r>
      <w:r>
        <w:rPr>
          <w:rFonts w:hint="eastAsia"/>
        </w:rPr>
        <w:t>тельному</w:t>
      </w:r>
      <w:r>
        <w:t></w:t>
      </w:r>
      <w:r>
        <w:rPr>
          <w:rFonts w:hint="eastAsia"/>
        </w:rPr>
        <w:t>повышению</w:t>
      </w:r>
      <w:r>
        <w:t></w:t>
      </w:r>
      <w:r>
        <w:rPr>
          <w:rFonts w:hint="eastAsia"/>
        </w:rPr>
        <w:t>суточных</w:t>
      </w:r>
      <w:r>
        <w:t></w:t>
      </w:r>
      <w:r>
        <w:rPr>
          <w:rFonts w:hint="eastAsia"/>
        </w:rPr>
        <w:t>приростов</w:t>
      </w:r>
      <w:r>
        <w:t></w:t>
      </w:r>
      <w:r>
        <w:rPr>
          <w:rFonts w:hint="eastAsia"/>
        </w:rPr>
        <w:t>массы</w:t>
      </w:r>
      <w:r>
        <w:t></w:t>
      </w:r>
      <w:r>
        <w:rPr>
          <w:rFonts w:hint="eastAsia"/>
        </w:rPr>
        <w:t>тела</w:t>
      </w:r>
      <w:r>
        <w:t></w:t>
      </w:r>
      <w:r>
        <w:rPr>
          <w:rFonts w:hint="eastAsia"/>
        </w:rPr>
        <w:t>баранчиков</w:t>
      </w:r>
      <w:r>
        <w:t></w:t>
      </w:r>
      <w:r>
        <w:rPr>
          <w:rFonts w:hint="eastAsia"/>
        </w:rPr>
        <w:t>и</w:t>
      </w:r>
      <w:r>
        <w:t></w:t>
      </w:r>
      <w:r>
        <w:rPr>
          <w:rFonts w:hint="eastAsia"/>
        </w:rPr>
        <w:t>ярочек</w:t>
      </w:r>
      <w:r>
        <w:t></w:t>
      </w:r>
      <w:r>
        <w:rPr>
          <w:rFonts w:hint="eastAsia"/>
        </w:rPr>
        <w:t>с</w:t>
      </w:r>
      <w:r>
        <w:t></w:t>
      </w:r>
      <w:r>
        <w:t></w:t>
      </w:r>
      <w:r>
        <w:t></w:t>
      </w:r>
      <w:r>
        <w:rPr>
          <w:rFonts w:hint="eastAsia"/>
        </w:rPr>
        <w:t>до</w:t>
      </w:r>
      <w:r>
        <w:t></w:t>
      </w:r>
      <w:r>
        <w:t></w:t>
      </w:r>
      <w:r>
        <w:t></w:t>
      </w:r>
      <w:r>
        <w:t></w:t>
      </w:r>
      <w:r>
        <w:rPr>
          <w:rFonts w:hint="eastAsia"/>
        </w:rPr>
        <w:t>месячного</w:t>
      </w:r>
      <w:r>
        <w:t></w:t>
      </w:r>
      <w:r>
        <w:rPr>
          <w:rFonts w:hint="eastAsia"/>
        </w:rPr>
        <w:t>возраста</w:t>
      </w:r>
      <w:r>
        <w:t></w:t>
      </w:r>
      <w:r>
        <w:t></w:t>
      </w:r>
      <w:r>
        <w:rPr>
          <w:rFonts w:hint="eastAsia"/>
        </w:rPr>
        <w:t>мясных</w:t>
      </w:r>
      <w:r>
        <w:t></w:t>
      </w:r>
      <w:r>
        <w:rPr>
          <w:rFonts w:hint="eastAsia"/>
        </w:rPr>
        <w:t>и</w:t>
      </w:r>
      <w:r>
        <w:t></w:t>
      </w:r>
      <w:r>
        <w:rPr>
          <w:rFonts w:hint="eastAsia"/>
        </w:rPr>
        <w:t>убойных</w:t>
      </w:r>
      <w:r>
        <w:t></w:t>
      </w:r>
      <w:r>
        <w:rPr>
          <w:rFonts w:hint="eastAsia"/>
        </w:rPr>
        <w:t>качеств</w:t>
      </w:r>
      <w:r>
        <w:t></w:t>
      </w:r>
      <w:r>
        <w:t></w:t>
      </w:r>
      <w:r>
        <w:rPr>
          <w:rFonts w:hint="eastAsia"/>
        </w:rPr>
        <w:t>шерстной</w:t>
      </w:r>
      <w:r>
        <w:t></w:t>
      </w:r>
      <w:r>
        <w:rPr>
          <w:rFonts w:hint="eastAsia"/>
        </w:rPr>
        <w:t>продуктив</w:t>
      </w:r>
      <w:r>
        <w:t></w:t>
      </w:r>
      <w:r>
        <w:rPr>
          <w:rFonts w:hint="eastAsia"/>
        </w:rPr>
        <w:t>ности</w:t>
      </w:r>
      <w:r>
        <w:t></w:t>
      </w:r>
      <w:r>
        <w:rPr>
          <w:rFonts w:hint="eastAsia"/>
        </w:rPr>
        <w:t>и</w:t>
      </w:r>
      <w:r>
        <w:t></w:t>
      </w:r>
      <w:r>
        <w:rPr>
          <w:rFonts w:hint="eastAsia"/>
        </w:rPr>
        <w:t>качества</w:t>
      </w:r>
      <w:r>
        <w:t></w:t>
      </w:r>
      <w:r>
        <w:rPr>
          <w:rFonts w:hint="eastAsia"/>
        </w:rPr>
        <w:t>шерсти</w:t>
      </w:r>
      <w:r>
        <w:t></w:t>
      </w:r>
      <w:r>
        <w:t></w:t>
      </w:r>
      <w:r>
        <w:rPr>
          <w:rFonts w:hint="eastAsia"/>
        </w:rPr>
        <w:t>переваримости</w:t>
      </w:r>
      <w:r>
        <w:t></w:t>
      </w:r>
      <w:r>
        <w:rPr>
          <w:rFonts w:hint="eastAsia"/>
        </w:rPr>
        <w:t>питательных</w:t>
      </w:r>
      <w:r>
        <w:t></w:t>
      </w:r>
      <w:r>
        <w:rPr>
          <w:rFonts w:hint="eastAsia"/>
        </w:rPr>
        <w:t>веществ</w:t>
      </w:r>
      <w:r>
        <w:t></w:t>
      </w:r>
      <w:r>
        <w:rPr>
          <w:rFonts w:hint="eastAsia"/>
        </w:rPr>
        <w:t>рационов</w:t>
      </w:r>
      <w:r>
        <w:t></w:t>
      </w:r>
      <w:r>
        <w:t></w:t>
      </w:r>
      <w:r>
        <w:rPr>
          <w:rFonts w:hint="eastAsia"/>
        </w:rPr>
        <w:t>улучшило</w:t>
      </w:r>
      <w:r>
        <w:t></w:t>
      </w:r>
      <w:r>
        <w:rPr>
          <w:rFonts w:hint="eastAsia"/>
        </w:rPr>
        <w:t>гистологические</w:t>
      </w:r>
      <w:r>
        <w:t></w:t>
      </w:r>
      <w:r>
        <w:rPr>
          <w:rFonts w:hint="eastAsia"/>
        </w:rPr>
        <w:t>показатели</w:t>
      </w:r>
      <w:r>
        <w:t></w:t>
      </w:r>
      <w:r>
        <w:rPr>
          <w:rFonts w:hint="eastAsia"/>
        </w:rPr>
        <w:t>кожно</w:t>
      </w:r>
      <w:r>
        <w:t></w:t>
      </w:r>
      <w:r>
        <w:rPr>
          <w:rFonts w:hint="eastAsia"/>
        </w:rPr>
        <w:t>шерстного</w:t>
      </w:r>
      <w:r>
        <w:t></w:t>
      </w:r>
      <w:r>
        <w:rPr>
          <w:rFonts w:hint="eastAsia"/>
        </w:rPr>
        <w:t>покрова</w:t>
      </w:r>
      <w:r>
        <w:t></w:t>
      </w:r>
      <w:r>
        <w:rPr>
          <w:rFonts w:hint="eastAsia"/>
        </w:rPr>
        <w:t>и</w:t>
      </w:r>
      <w:r>
        <w:t></w:t>
      </w:r>
      <w:r>
        <w:rPr>
          <w:rFonts w:hint="eastAsia"/>
        </w:rPr>
        <w:t>длинней</w:t>
      </w:r>
      <w:r>
        <w:t></w:t>
      </w:r>
      <w:r>
        <w:rPr>
          <w:rFonts w:hint="eastAsia"/>
        </w:rPr>
        <w:t>шей</w:t>
      </w:r>
      <w:r>
        <w:t></w:t>
      </w:r>
      <w:r>
        <w:rPr>
          <w:rFonts w:hint="eastAsia"/>
        </w:rPr>
        <w:t>мышцы</w:t>
      </w:r>
      <w:r>
        <w:t></w:t>
      </w:r>
      <w:r>
        <w:rPr>
          <w:rFonts w:hint="eastAsia"/>
        </w:rPr>
        <w:t>спины</w:t>
      </w:r>
      <w:r>
        <w:t></w:t>
      </w:r>
      <w:r>
        <w:t></w:t>
      </w:r>
      <w:r>
        <w:rPr>
          <w:rFonts w:hint="eastAsia"/>
        </w:rPr>
        <w:t>а</w:t>
      </w:r>
      <w:r>
        <w:t></w:t>
      </w:r>
      <w:r>
        <w:rPr>
          <w:rFonts w:hint="eastAsia"/>
        </w:rPr>
        <w:t>также</w:t>
      </w:r>
      <w:r>
        <w:t></w:t>
      </w:r>
      <w:r>
        <w:rPr>
          <w:rFonts w:hint="eastAsia"/>
        </w:rPr>
        <w:t>гематологические</w:t>
      </w:r>
      <w:r>
        <w:t></w:t>
      </w:r>
      <w:r>
        <w:rPr>
          <w:rFonts w:hint="eastAsia"/>
        </w:rPr>
        <w:t>показатели</w:t>
      </w:r>
      <w:r>
        <w:t></w:t>
      </w:r>
      <w:r>
        <w:rPr>
          <w:rFonts w:hint="eastAsia"/>
        </w:rPr>
        <w:t>животных</w:t>
      </w:r>
      <w:r>
        <w:t></w:t>
      </w:r>
    </w:p>
    <w:p w:rsidR="00CF378E" w:rsidRDefault="00CF378E" w:rsidP="00CF378E">
      <w:r>
        <w:t></w:t>
      </w:r>
      <w:r>
        <w:t></w:t>
      </w:r>
      <w:r>
        <w:tab/>
      </w:r>
      <w:r>
        <w:rPr>
          <w:rFonts w:hint="eastAsia"/>
        </w:rPr>
        <w:t>У</w:t>
      </w:r>
      <w:r>
        <w:t></w:t>
      </w:r>
      <w:r>
        <w:rPr>
          <w:rFonts w:hint="eastAsia"/>
        </w:rPr>
        <w:t>баранчиков</w:t>
      </w:r>
      <w:r>
        <w:t></w:t>
      </w:r>
      <w:r>
        <w:t></w:t>
      </w:r>
      <w:r>
        <w:t></w:t>
      </w:r>
      <w:r>
        <w:rPr>
          <w:rFonts w:hint="eastAsia"/>
        </w:rPr>
        <w:t>группы</w:t>
      </w:r>
      <w:r>
        <w:t></w:t>
      </w:r>
      <w:r>
        <w:rPr>
          <w:rFonts w:hint="eastAsia"/>
        </w:rPr>
        <w:t>масса</w:t>
      </w:r>
      <w:r>
        <w:t></w:t>
      </w:r>
      <w:r>
        <w:rPr>
          <w:rFonts w:hint="eastAsia"/>
        </w:rPr>
        <w:t>тела</w:t>
      </w:r>
      <w:r>
        <w:t></w:t>
      </w:r>
      <w:r>
        <w:rPr>
          <w:rFonts w:hint="eastAsia"/>
        </w:rPr>
        <w:t>в</w:t>
      </w:r>
      <w:r>
        <w:t></w:t>
      </w:r>
      <w:r>
        <w:rPr>
          <w:rFonts w:hint="eastAsia"/>
        </w:rPr>
        <w:t>возрасте</w:t>
      </w:r>
      <w:r>
        <w:t></w:t>
      </w:r>
      <w:r>
        <w:t></w:t>
      </w:r>
      <w:r>
        <w:t></w:t>
      </w:r>
      <w:r>
        <w:rPr>
          <w:rFonts w:hint="eastAsia"/>
        </w:rPr>
        <w:t>месяцев</w:t>
      </w:r>
      <w:r>
        <w:t></w:t>
      </w:r>
      <w:r>
        <w:rPr>
          <w:rFonts w:hint="eastAsia"/>
        </w:rPr>
        <w:t>увеличилась</w:t>
      </w:r>
      <w:r>
        <w:t></w:t>
      </w:r>
      <w:r>
        <w:rPr>
          <w:rFonts w:hint="eastAsia"/>
        </w:rPr>
        <w:t>на</w:t>
      </w:r>
      <w:r>
        <w:t></w:t>
      </w:r>
      <w:r>
        <w:t></w:t>
      </w:r>
      <w:r>
        <w:t></w:t>
      </w:r>
      <w:r>
        <w:t></w:t>
      </w:r>
      <w:r>
        <w:t></w:t>
      </w:r>
      <w:r>
        <w:t></w:t>
      </w:r>
      <w:r>
        <w:rPr>
          <w:rFonts w:hint="eastAsia"/>
        </w:rPr>
        <w:t>кг</w:t>
      </w:r>
      <w:r>
        <w:t></w:t>
      </w:r>
      <w:r>
        <w:rPr>
          <w:rFonts w:hint="eastAsia"/>
        </w:rPr>
        <w:t>и</w:t>
      </w:r>
      <w:r>
        <w:t></w:t>
      </w:r>
      <w:r>
        <w:rPr>
          <w:rFonts w:hint="eastAsia"/>
        </w:rPr>
        <w:t>составила</w:t>
      </w:r>
      <w:r>
        <w:t></w:t>
      </w:r>
      <w:r>
        <w:t></w:t>
      </w:r>
      <w:r>
        <w:t></w:t>
      </w:r>
      <w:r>
        <w:t></w:t>
      </w:r>
      <w:r>
        <w:t></w:t>
      </w:r>
      <w:r>
        <w:t></w:t>
      </w:r>
      <w:r>
        <w:t></w:t>
      </w:r>
      <w:r>
        <w:rPr>
          <w:rFonts w:hint="eastAsia"/>
        </w:rPr>
        <w:t>кг</w:t>
      </w:r>
      <w:r>
        <w:t></w:t>
      </w:r>
      <w:r>
        <w:t></w:t>
      </w:r>
      <w:r>
        <w:rPr>
          <w:rFonts w:hint="eastAsia"/>
        </w:rPr>
        <w:t>против</w:t>
      </w:r>
      <w:r>
        <w:t></w:t>
      </w:r>
      <w:r>
        <w:t></w:t>
      </w:r>
      <w:r>
        <w:t></w:t>
      </w:r>
      <w:r>
        <w:t></w:t>
      </w:r>
      <w:r>
        <w:t></w:t>
      </w:r>
      <w:r>
        <w:t></w:t>
      </w:r>
      <w:r>
        <w:t></w:t>
      </w:r>
      <w:r>
        <w:rPr>
          <w:rFonts w:hint="eastAsia"/>
        </w:rPr>
        <w:t>кг</w:t>
      </w:r>
      <w:r>
        <w:t></w:t>
      </w:r>
      <w:r>
        <w:rPr>
          <w:rFonts w:hint="eastAsia"/>
        </w:rPr>
        <w:t>в</w:t>
      </w:r>
      <w:r>
        <w:t></w:t>
      </w:r>
      <w:r>
        <w:t></w:t>
      </w:r>
      <w:r>
        <w:t></w:t>
      </w:r>
      <w:r>
        <w:rPr>
          <w:rFonts w:hint="eastAsia"/>
        </w:rPr>
        <w:t>группе</w:t>
      </w:r>
      <w:r>
        <w:t></w:t>
      </w:r>
      <w:r>
        <w:t></w:t>
      </w:r>
      <w:r>
        <w:rPr>
          <w:rFonts w:hint="eastAsia"/>
        </w:rPr>
        <w:t>суточные</w:t>
      </w:r>
      <w:r>
        <w:t></w:t>
      </w:r>
      <w:r>
        <w:rPr>
          <w:rFonts w:hint="eastAsia"/>
        </w:rPr>
        <w:t>приросты</w:t>
      </w:r>
      <w:r>
        <w:t></w:t>
      </w:r>
      <w:r>
        <w:rPr>
          <w:rFonts w:hint="eastAsia"/>
        </w:rPr>
        <w:t>со</w:t>
      </w:r>
      <w:r>
        <w:t></w:t>
      </w:r>
      <w:r>
        <w:t></w:t>
      </w:r>
      <w:r>
        <w:t></w:t>
      </w:r>
      <w:r>
        <w:t></w:t>
      </w:r>
      <w:r>
        <w:t></w:t>
      </w:r>
      <w:r>
        <w:rPr>
          <w:rFonts w:hint="eastAsia"/>
        </w:rPr>
        <w:t>г</w:t>
      </w:r>
      <w:r>
        <w:t></w:t>
      </w:r>
      <w:r>
        <w:rPr>
          <w:rFonts w:hint="eastAsia"/>
        </w:rPr>
        <w:t>увеличились</w:t>
      </w:r>
      <w:r>
        <w:t></w:t>
      </w:r>
      <w:r>
        <w:rPr>
          <w:rFonts w:hint="eastAsia"/>
        </w:rPr>
        <w:t>до</w:t>
      </w:r>
      <w:r>
        <w:t></w:t>
      </w:r>
      <w:r>
        <w:t></w:t>
      </w:r>
      <w:r>
        <w:t></w:t>
      </w:r>
      <w:r>
        <w:t></w:t>
      </w:r>
      <w:r>
        <w:t></w:t>
      </w:r>
      <w:r>
        <w:rPr>
          <w:rFonts w:hint="eastAsia"/>
        </w:rPr>
        <w:t>г</w:t>
      </w:r>
      <w:r>
        <w:t></w:t>
      </w:r>
      <w:r>
        <w:t></w:t>
      </w:r>
      <w:r>
        <w:rPr>
          <w:rFonts w:hint="eastAsia"/>
        </w:rPr>
        <w:t>В</w:t>
      </w:r>
      <w:r>
        <w:t></w:t>
      </w:r>
      <w:r>
        <w:rPr>
          <w:rFonts w:hint="eastAsia"/>
        </w:rPr>
        <w:t>возрасте</w:t>
      </w:r>
      <w:r>
        <w:t></w:t>
      </w:r>
      <w:r>
        <w:t></w:t>
      </w:r>
      <w:r>
        <w:t></w:t>
      </w:r>
      <w:r>
        <w:t></w:t>
      </w:r>
      <w:r>
        <w:rPr>
          <w:rFonts w:hint="eastAsia"/>
        </w:rPr>
        <w:t>месяцев</w:t>
      </w:r>
      <w:r>
        <w:t></w:t>
      </w:r>
      <w:r>
        <w:rPr>
          <w:rFonts w:hint="eastAsia"/>
        </w:rPr>
        <w:t>масса</w:t>
      </w:r>
      <w:r>
        <w:t></w:t>
      </w:r>
      <w:r>
        <w:rPr>
          <w:rFonts w:hint="eastAsia"/>
        </w:rPr>
        <w:t>тела</w:t>
      </w:r>
      <w:r>
        <w:t></w:t>
      </w:r>
      <w:r>
        <w:rPr>
          <w:rFonts w:hint="eastAsia"/>
        </w:rPr>
        <w:t>баранчиков</w:t>
      </w:r>
      <w:r>
        <w:t></w:t>
      </w:r>
      <w:r>
        <w:rPr>
          <w:rFonts w:hint="eastAsia"/>
        </w:rPr>
        <w:t>с</w:t>
      </w:r>
      <w:r>
        <w:t></w:t>
      </w:r>
      <w:r>
        <w:t></w:t>
      </w:r>
      <w:r>
        <w:t></w:t>
      </w:r>
      <w:r>
        <w:t></w:t>
      </w:r>
      <w:r>
        <w:t></w:t>
      </w:r>
      <w:r>
        <w:t></w:t>
      </w:r>
      <w:r>
        <w:t></w:t>
      </w:r>
      <w:r>
        <w:rPr>
          <w:rFonts w:hint="eastAsia"/>
        </w:rPr>
        <w:t>кг</w:t>
      </w:r>
      <w:r>
        <w:t></w:t>
      </w:r>
      <w:r>
        <w:rPr>
          <w:rFonts w:hint="eastAsia"/>
        </w:rPr>
        <w:t>увеличилась</w:t>
      </w:r>
      <w:r>
        <w:t></w:t>
      </w:r>
      <w:r>
        <w:rPr>
          <w:rFonts w:hint="eastAsia"/>
        </w:rPr>
        <w:t>до</w:t>
      </w:r>
      <w:r>
        <w:t></w:t>
      </w:r>
      <w:r>
        <w:t></w:t>
      </w:r>
      <w:r>
        <w:t></w:t>
      </w:r>
      <w:r>
        <w:t></w:t>
      </w:r>
      <w:r>
        <w:t></w:t>
      </w:r>
      <w:r>
        <w:t></w:t>
      </w:r>
      <w:r>
        <w:rPr>
          <w:rFonts w:hint="eastAsia"/>
        </w:rPr>
        <w:t>кг</w:t>
      </w:r>
      <w:r>
        <w:t></w:t>
      </w:r>
      <w:r>
        <w:rPr>
          <w:rFonts w:hint="eastAsia"/>
        </w:rPr>
        <w:t>или</w:t>
      </w:r>
      <w:r>
        <w:t></w:t>
      </w:r>
      <w:r>
        <w:rPr>
          <w:rFonts w:hint="eastAsia"/>
        </w:rPr>
        <w:t>на</w:t>
      </w:r>
      <w:r>
        <w:t></w:t>
      </w:r>
      <w:r>
        <w:t></w:t>
      </w:r>
      <w:r>
        <w:t></w:t>
      </w:r>
      <w:r>
        <w:t></w:t>
      </w:r>
      <w:r>
        <w:t></w:t>
      </w:r>
      <w:r>
        <w:t></w:t>
      </w:r>
      <w:r>
        <w:t></w:t>
      </w:r>
      <w:r>
        <w:t></w:t>
      </w:r>
      <w:r>
        <w:t></w:t>
      </w:r>
      <w:r>
        <w:t></w:t>
      </w:r>
      <w:r>
        <w:t></w:t>
      </w:r>
      <w:r>
        <w:t></w:t>
      </w:r>
      <w:r>
        <w:t></w:t>
      </w:r>
      <w:r>
        <w:t></w:t>
      </w:r>
      <w:r>
        <w:t></w:t>
      </w:r>
      <w:r>
        <w:rPr>
          <w:rFonts w:hint="eastAsia"/>
        </w:rPr>
        <w:t>кг</w:t>
      </w:r>
      <w:r>
        <w:t></w:t>
      </w:r>
      <w:r>
        <w:t></w:t>
      </w:r>
      <w:r>
        <w:rPr>
          <w:rFonts w:hint="eastAsia"/>
        </w:rPr>
        <w:t>По</w:t>
      </w:r>
      <w:r>
        <w:t></w:t>
      </w:r>
      <w:r>
        <w:rPr>
          <w:rFonts w:hint="eastAsia"/>
        </w:rPr>
        <w:t>яркам</w:t>
      </w:r>
      <w:r>
        <w:t></w:t>
      </w:r>
      <w:r>
        <w:rPr>
          <w:rFonts w:hint="eastAsia"/>
        </w:rPr>
        <w:t>в</w:t>
      </w:r>
      <w:r>
        <w:t></w:t>
      </w:r>
      <w:r>
        <w:rPr>
          <w:rFonts w:hint="eastAsia"/>
        </w:rPr>
        <w:t>возрасте</w:t>
      </w:r>
      <w:r>
        <w:t></w:t>
      </w:r>
      <w:r>
        <w:t></w:t>
      </w:r>
      <w:r>
        <w:t></w:t>
      </w:r>
      <w:r>
        <w:rPr>
          <w:rFonts w:hint="eastAsia"/>
        </w:rPr>
        <w:t>месяцев</w:t>
      </w:r>
      <w:r>
        <w:t></w:t>
      </w:r>
      <w:r>
        <w:rPr>
          <w:rFonts w:hint="eastAsia"/>
        </w:rPr>
        <w:t>разница</w:t>
      </w:r>
      <w:r>
        <w:t></w:t>
      </w:r>
      <w:r>
        <w:rPr>
          <w:rFonts w:hint="eastAsia"/>
        </w:rPr>
        <w:t>составила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а</w:t>
      </w:r>
      <w:r>
        <w:t></w:t>
      </w:r>
      <w:r>
        <w:rPr>
          <w:rFonts w:hint="eastAsia"/>
        </w:rPr>
        <w:t>суточные</w:t>
      </w:r>
      <w:r>
        <w:t></w:t>
      </w:r>
      <w:r>
        <w:rPr>
          <w:rFonts w:hint="eastAsia"/>
        </w:rPr>
        <w:t>приросты</w:t>
      </w:r>
      <w:r>
        <w:t></w:t>
      </w:r>
      <w:r>
        <w:rPr>
          <w:rFonts w:hint="eastAsia"/>
        </w:rPr>
        <w:t>с</w:t>
      </w:r>
      <w:r>
        <w:t></w:t>
      </w:r>
      <w:r>
        <w:t></w:t>
      </w:r>
      <w:r>
        <w:t></w:t>
      </w:r>
      <w:r>
        <w:t></w:t>
      </w:r>
      <w:r>
        <w:rPr>
          <w:rFonts w:hint="eastAsia"/>
        </w:rPr>
        <w:t>г</w:t>
      </w:r>
      <w:r>
        <w:t></w:t>
      </w:r>
      <w:r>
        <w:rPr>
          <w:rFonts w:hint="eastAsia"/>
        </w:rPr>
        <w:t>вы</w:t>
      </w:r>
      <w:r>
        <w:t></w:t>
      </w:r>
      <w:r>
        <w:rPr>
          <w:rFonts w:hint="eastAsia"/>
        </w:rPr>
        <w:t>росли</w:t>
      </w:r>
      <w:r>
        <w:t></w:t>
      </w:r>
      <w:r>
        <w:rPr>
          <w:rFonts w:hint="eastAsia"/>
        </w:rPr>
        <w:t>до</w:t>
      </w:r>
      <w:r>
        <w:t></w:t>
      </w:r>
      <w:r>
        <w:t></w:t>
      </w:r>
      <w:r>
        <w:t></w:t>
      </w:r>
      <w:r>
        <w:t></w:t>
      </w:r>
      <w:r>
        <w:t></w:t>
      </w:r>
      <w:r>
        <w:rPr>
          <w:rFonts w:hint="eastAsia"/>
        </w:rPr>
        <w:t>г</w:t>
      </w:r>
      <w:r>
        <w:t></w:t>
      </w:r>
      <w:r>
        <w:t></w:t>
      </w:r>
      <w:r>
        <w:rPr>
          <w:rFonts w:hint="eastAsia"/>
        </w:rPr>
        <w:t>В</w:t>
      </w:r>
      <w:r>
        <w:t></w:t>
      </w:r>
      <w:r>
        <w:rPr>
          <w:rFonts w:hint="eastAsia"/>
        </w:rPr>
        <w:t>возрасте</w:t>
      </w:r>
      <w:r>
        <w:t></w:t>
      </w:r>
      <w:r>
        <w:t></w:t>
      </w:r>
      <w:r>
        <w:t></w:t>
      </w:r>
      <w:r>
        <w:t></w:t>
      </w:r>
      <w:r>
        <w:rPr>
          <w:rFonts w:hint="eastAsia"/>
        </w:rPr>
        <w:t>месяцев</w:t>
      </w:r>
      <w:r>
        <w:t></w:t>
      </w:r>
      <w:r>
        <w:rPr>
          <w:rFonts w:hint="eastAsia"/>
        </w:rPr>
        <w:t>эти</w:t>
      </w:r>
      <w:r>
        <w:t></w:t>
      </w:r>
      <w:r>
        <w:rPr>
          <w:rFonts w:hint="eastAsia"/>
        </w:rPr>
        <w:t>показатели</w:t>
      </w:r>
      <w:r>
        <w:t></w:t>
      </w:r>
      <w:r>
        <w:rPr>
          <w:rFonts w:hint="eastAsia"/>
        </w:rPr>
        <w:t>у</w:t>
      </w:r>
      <w:r>
        <w:t></w:t>
      </w:r>
      <w:r>
        <w:rPr>
          <w:rFonts w:hint="eastAsia"/>
        </w:rPr>
        <w:t>ярок</w:t>
      </w:r>
      <w:r>
        <w:t></w:t>
      </w:r>
      <w:r>
        <w:rPr>
          <w:rFonts w:hint="eastAsia"/>
        </w:rPr>
        <w:t>составили</w:t>
      </w:r>
      <w:r>
        <w:t></w:t>
      </w:r>
      <w:r>
        <w:t></w:t>
      </w:r>
      <w:r>
        <w:t></w:t>
      </w:r>
      <w:r>
        <w:t></w:t>
      </w:r>
      <w:r>
        <w:t></w:t>
      </w:r>
      <w:r>
        <w:t></w:t>
      </w:r>
      <w:r>
        <w:t></w:t>
      </w:r>
      <w:r>
        <w:rPr>
          <w:rFonts w:hint="eastAsia"/>
        </w:rPr>
        <w:t>кг</w:t>
      </w:r>
      <w:r>
        <w:t></w:t>
      </w:r>
      <w:r>
        <w:rPr>
          <w:rFonts w:hint="eastAsia"/>
        </w:rPr>
        <w:t>или</w:t>
      </w:r>
      <w:r>
        <w:t></w:t>
      </w:r>
      <w:r>
        <w:rPr>
          <w:rFonts w:hint="eastAsia"/>
        </w:rPr>
        <w:t>плюс</w:t>
      </w:r>
      <w:r>
        <w:t></w:t>
      </w:r>
      <w:r>
        <w:t></w:t>
      </w:r>
      <w:r>
        <w:t></w:t>
      </w:r>
      <w:r>
        <w:t></w:t>
      </w:r>
      <w:r>
        <w:t></w:t>
      </w:r>
      <w:r>
        <w:t></w:t>
      </w:r>
      <w:r>
        <w:t></w:t>
      </w:r>
      <w:r>
        <w:rPr>
          <w:rFonts w:hint="eastAsia"/>
        </w:rPr>
        <w:t>а</w:t>
      </w:r>
      <w:r>
        <w:t></w:t>
      </w:r>
      <w:r>
        <w:rPr>
          <w:rFonts w:hint="eastAsia"/>
        </w:rPr>
        <w:t>суточные</w:t>
      </w:r>
      <w:r>
        <w:t></w:t>
      </w:r>
      <w:r>
        <w:rPr>
          <w:rFonts w:hint="eastAsia"/>
        </w:rPr>
        <w:t>приросты</w:t>
      </w:r>
      <w:r>
        <w:t></w:t>
      </w:r>
      <w:r>
        <w:rPr>
          <w:rFonts w:hint="eastAsia"/>
        </w:rPr>
        <w:t>с</w:t>
      </w:r>
      <w:r>
        <w:t></w:t>
      </w:r>
      <w:r>
        <w:t></w:t>
      </w:r>
      <w:r>
        <w:t></w:t>
      </w:r>
      <w:r>
        <w:t></w:t>
      </w:r>
      <w:r>
        <w:rPr>
          <w:rFonts w:hint="eastAsia"/>
        </w:rPr>
        <w:t>г</w:t>
      </w:r>
      <w:r>
        <w:t></w:t>
      </w:r>
      <w:r>
        <w:rPr>
          <w:rFonts w:hint="eastAsia"/>
        </w:rPr>
        <w:t>поднялись</w:t>
      </w:r>
      <w:r>
        <w:t></w:t>
      </w:r>
      <w:r>
        <w:rPr>
          <w:rFonts w:hint="eastAsia"/>
        </w:rPr>
        <w:t>до</w:t>
      </w:r>
      <w:r>
        <w:t></w:t>
      </w:r>
      <w:r>
        <w:t></w:t>
      </w:r>
      <w:r>
        <w:t></w:t>
      </w:r>
      <w:r>
        <w:t></w:t>
      </w:r>
      <w:r>
        <w:t></w:t>
      </w:r>
      <w:r>
        <w:rPr>
          <w:rFonts w:hint="eastAsia"/>
        </w:rPr>
        <w:t>г</w:t>
      </w:r>
      <w:r>
        <w:t></w:t>
      </w:r>
    </w:p>
    <w:p w:rsidR="00CF378E" w:rsidRDefault="00CF378E" w:rsidP="00CF378E">
      <w:r>
        <w:t></w:t>
      </w:r>
      <w:r>
        <w:t></w:t>
      </w:r>
      <w:r>
        <w:tab/>
      </w:r>
      <w:r>
        <w:rPr>
          <w:rFonts w:hint="eastAsia"/>
        </w:rPr>
        <w:t>По</w:t>
      </w:r>
      <w:r>
        <w:t></w:t>
      </w:r>
      <w:r>
        <w:rPr>
          <w:rFonts w:hint="eastAsia"/>
        </w:rPr>
        <w:t>результатам</w:t>
      </w:r>
      <w:r>
        <w:t></w:t>
      </w:r>
      <w:r>
        <w:rPr>
          <w:rFonts w:hint="eastAsia"/>
        </w:rPr>
        <w:t>контрольного</w:t>
      </w:r>
      <w:r>
        <w:t></w:t>
      </w:r>
      <w:r>
        <w:rPr>
          <w:rFonts w:hint="eastAsia"/>
        </w:rPr>
        <w:t>убоя</w:t>
      </w:r>
      <w:r>
        <w:t></w:t>
      </w:r>
      <w:r>
        <w:t></w:t>
      </w:r>
      <w:r>
        <w:t></w:t>
      </w:r>
      <w:r>
        <w:rPr>
          <w:rFonts w:hint="eastAsia"/>
        </w:rPr>
        <w:t>месячных</w:t>
      </w:r>
      <w:r>
        <w:t></w:t>
      </w:r>
      <w:r>
        <w:rPr>
          <w:rFonts w:hint="eastAsia"/>
        </w:rPr>
        <w:lastRenderedPageBreak/>
        <w:t>баранчиков</w:t>
      </w:r>
      <w:r>
        <w:t></w:t>
      </w:r>
      <w:r>
        <w:rPr>
          <w:rFonts w:hint="eastAsia"/>
        </w:rPr>
        <w:t>разница</w:t>
      </w:r>
      <w:r>
        <w:t></w:t>
      </w:r>
      <w:r>
        <w:rPr>
          <w:rFonts w:hint="eastAsia"/>
        </w:rPr>
        <w:t>между</w:t>
      </w:r>
      <w:r>
        <w:t></w:t>
      </w:r>
      <w:r>
        <w:rPr>
          <w:rFonts w:hint="eastAsia"/>
        </w:rPr>
        <w:t>группами</w:t>
      </w:r>
      <w:r>
        <w:t></w:t>
      </w:r>
      <w:r>
        <w:rPr>
          <w:rFonts w:hint="eastAsia"/>
        </w:rPr>
        <w:t>по</w:t>
      </w:r>
      <w:r>
        <w:t></w:t>
      </w:r>
      <w:r>
        <w:rPr>
          <w:rFonts w:hint="eastAsia"/>
        </w:rPr>
        <w:t>пред</w:t>
      </w:r>
      <w:r>
        <w:t></w:t>
      </w:r>
      <w:r>
        <w:rPr>
          <w:rFonts w:hint="eastAsia"/>
        </w:rPr>
        <w:t>убойной</w:t>
      </w:r>
      <w:r>
        <w:t></w:t>
      </w:r>
      <w:r>
        <w:rPr>
          <w:rFonts w:hint="eastAsia"/>
        </w:rPr>
        <w:t>массе</w:t>
      </w:r>
      <w:r>
        <w:t></w:t>
      </w:r>
      <w:r>
        <w:rPr>
          <w:rFonts w:hint="eastAsia"/>
        </w:rPr>
        <w:t>составила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По</w:t>
      </w:r>
      <w:r>
        <w:t></w:t>
      </w:r>
      <w:r>
        <w:rPr>
          <w:rFonts w:hint="eastAsia"/>
        </w:rPr>
        <w:t>массе</w:t>
      </w:r>
      <w:r>
        <w:t></w:t>
      </w:r>
      <w:r>
        <w:rPr>
          <w:rFonts w:hint="eastAsia"/>
        </w:rPr>
        <w:t>парной</w:t>
      </w:r>
      <w:r>
        <w:t></w:t>
      </w:r>
      <w:r>
        <w:rPr>
          <w:rFonts w:hint="eastAsia"/>
        </w:rPr>
        <w:t>туши</w:t>
      </w:r>
      <w:r>
        <w:t></w:t>
      </w:r>
      <w:r>
        <w:rPr>
          <w:rFonts w:hint="eastAsia"/>
        </w:rPr>
        <w:t>баранчики</w:t>
      </w:r>
      <w:r>
        <w:t></w:t>
      </w:r>
      <w:r>
        <w:t></w:t>
      </w:r>
      <w:r>
        <w:t></w:t>
      </w:r>
      <w:r>
        <w:rPr>
          <w:rFonts w:hint="eastAsia"/>
        </w:rPr>
        <w:t>группы</w:t>
      </w:r>
      <w:r>
        <w:t></w:t>
      </w:r>
      <w:r>
        <w:rPr>
          <w:rFonts w:hint="eastAsia"/>
        </w:rPr>
        <w:t>достоверно</w:t>
      </w:r>
      <w:r>
        <w:t></w:t>
      </w:r>
      <w:r>
        <w:rPr>
          <w:rFonts w:hint="eastAsia"/>
        </w:rPr>
        <w:t>превосходили</w:t>
      </w:r>
      <w:r>
        <w:t></w:t>
      </w:r>
      <w:r>
        <w:rPr>
          <w:rFonts w:hint="eastAsia"/>
        </w:rPr>
        <w:t>первую</w:t>
      </w:r>
      <w:r>
        <w:t></w:t>
      </w:r>
      <w:r>
        <w:rPr>
          <w:rFonts w:hint="eastAsia"/>
        </w:rPr>
        <w:t>на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при</w:t>
      </w:r>
      <w:r>
        <w:t></w:t>
      </w:r>
      <w:r>
        <w:t></w:t>
      </w:r>
      <w:r>
        <w:t></w:t>
      </w:r>
      <w:r>
        <w:t></w:t>
      </w:r>
      <w:r>
        <w:t></w:t>
      </w:r>
      <w:r>
        <w:t></w:t>
      </w:r>
      <w:r>
        <w:t></w:t>
      </w:r>
      <w:r>
        <w:t></w:t>
      </w:r>
      <w:r>
        <w:t></w:t>
      </w:r>
      <w:r>
        <w:t></w:t>
      </w:r>
      <w:r>
        <w:t></w:t>
      </w:r>
      <w:r>
        <w:rPr>
          <w:rFonts w:hint="eastAsia"/>
        </w:rPr>
        <w:t>по</w:t>
      </w:r>
      <w:r>
        <w:t></w:t>
      </w:r>
      <w:r>
        <w:rPr>
          <w:rFonts w:hint="eastAsia"/>
        </w:rPr>
        <w:t>убойной</w:t>
      </w:r>
      <w:r>
        <w:t></w:t>
      </w:r>
      <w:r>
        <w:rPr>
          <w:rFonts w:hint="eastAsia"/>
        </w:rPr>
        <w:t>массе</w:t>
      </w:r>
      <w:r>
        <w:t></w:t>
      </w:r>
      <w:r>
        <w:rPr>
          <w:rFonts w:hint="eastAsia"/>
        </w:rPr>
        <w:t>разница</w:t>
      </w:r>
      <w:r>
        <w:t></w:t>
      </w:r>
      <w:r>
        <w:rPr>
          <w:rFonts w:hint="eastAsia"/>
        </w:rPr>
        <w:t>составила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при</w:t>
      </w:r>
      <w:r>
        <w:t></w:t>
      </w:r>
      <w:r>
        <w:rPr>
          <w:rFonts w:hint="eastAsia"/>
        </w:rPr>
        <w:t>Р</w:t>
      </w:r>
      <w:r>
        <w:t></w:t>
      </w:r>
      <w:r>
        <w:t></w:t>
      </w:r>
      <w:r>
        <w:t></w:t>
      </w:r>
      <w:r>
        <w:t></w:t>
      </w:r>
      <w:r>
        <w:t></w:t>
      </w:r>
      <w:r>
        <w:t></w:t>
      </w:r>
      <w:r>
        <w:t></w:t>
      </w:r>
      <w:r>
        <w:t></w:t>
      </w:r>
      <w:r>
        <w:t></w:t>
      </w:r>
      <w:r>
        <w:rPr>
          <w:rFonts w:hint="eastAsia"/>
        </w:rPr>
        <w:t>Убойный</w:t>
      </w:r>
      <w:r>
        <w:t></w:t>
      </w:r>
      <w:r>
        <w:rPr>
          <w:rFonts w:hint="eastAsia"/>
        </w:rPr>
        <w:t>выход</w:t>
      </w:r>
      <w:r>
        <w:t></w:t>
      </w:r>
      <w:r>
        <w:rPr>
          <w:rFonts w:hint="eastAsia"/>
        </w:rPr>
        <w:t>с</w:t>
      </w:r>
      <w:r>
        <w:t></w:t>
      </w:r>
      <w:r>
        <w:t></w:t>
      </w:r>
      <w:r>
        <w:t></w:t>
      </w:r>
      <w:r>
        <w:t></w:t>
      </w:r>
      <w:r>
        <w:t></w:t>
      </w:r>
      <w:r>
        <w:t></w:t>
      </w:r>
      <w:r>
        <w:t></w:t>
      </w:r>
      <w:r>
        <w:t></w:t>
      </w:r>
      <w:r>
        <w:rPr>
          <w:rFonts w:hint="eastAsia"/>
        </w:rPr>
        <w:t>увеличился</w:t>
      </w:r>
      <w:r>
        <w:t></w:t>
      </w:r>
      <w:r>
        <w:rPr>
          <w:rFonts w:hint="eastAsia"/>
        </w:rPr>
        <w:t>до</w:t>
      </w:r>
      <w:r>
        <w:t></w:t>
      </w:r>
      <w:r>
        <w:t></w:t>
      </w:r>
      <w:r>
        <w:t></w:t>
      </w:r>
      <w:r>
        <w:t></w:t>
      </w:r>
      <w:r>
        <w:t></w:t>
      </w:r>
      <w:r>
        <w:t></w:t>
      </w:r>
      <w:r>
        <w:t></w:t>
      </w:r>
      <w:r>
        <w:t></w:t>
      </w:r>
      <w:r>
        <w:rPr>
          <w:rFonts w:hint="eastAsia"/>
        </w:rPr>
        <w:t>или</w:t>
      </w:r>
      <w:r>
        <w:t></w:t>
      </w:r>
      <w:r>
        <w:rPr>
          <w:rFonts w:hint="eastAsia"/>
        </w:rPr>
        <w:t>на</w:t>
      </w:r>
      <w:r>
        <w:t></w:t>
      </w:r>
      <w:r>
        <w:t></w:t>
      </w:r>
      <w:r>
        <w:t></w:t>
      </w:r>
      <w:r>
        <w:t></w:t>
      </w:r>
      <w:r>
        <w:t></w:t>
      </w:r>
      <w:r>
        <w:rPr>
          <w:rFonts w:hint="eastAsia"/>
        </w:rPr>
        <w:t>абсолютных</w:t>
      </w:r>
      <w:r>
        <w:t></w:t>
      </w:r>
      <w:r>
        <w:rPr>
          <w:rFonts w:hint="eastAsia"/>
        </w:rPr>
        <w:t>процента</w:t>
      </w:r>
      <w:r>
        <w:t></w:t>
      </w:r>
      <w:r>
        <w:t></w:t>
      </w:r>
      <w:r>
        <w:rPr>
          <w:rFonts w:hint="eastAsia"/>
        </w:rPr>
        <w:t>Контрольный</w:t>
      </w:r>
      <w:r>
        <w:t></w:t>
      </w:r>
      <w:r>
        <w:rPr>
          <w:rFonts w:hint="eastAsia"/>
        </w:rPr>
        <w:t>убой</w:t>
      </w:r>
      <w:r>
        <w:t></w:t>
      </w:r>
      <w:r>
        <w:rPr>
          <w:rFonts w:hint="eastAsia"/>
        </w:rPr>
        <w:t>баранчиков</w:t>
      </w:r>
      <w:r>
        <w:t></w:t>
      </w:r>
      <w:r>
        <w:rPr>
          <w:rFonts w:hint="eastAsia"/>
        </w:rPr>
        <w:t>в</w:t>
      </w:r>
      <w:r>
        <w:t></w:t>
      </w:r>
      <w:r>
        <w:rPr>
          <w:rFonts w:hint="eastAsia"/>
        </w:rPr>
        <w:t>возрасте</w:t>
      </w:r>
      <w:r>
        <w:t></w:t>
      </w:r>
      <w:r>
        <w:t></w:t>
      </w:r>
      <w:r>
        <w:t></w:t>
      </w:r>
      <w:r>
        <w:t></w:t>
      </w:r>
      <w:r>
        <w:rPr>
          <w:rFonts w:hint="eastAsia"/>
        </w:rPr>
        <w:t>месяцев</w:t>
      </w:r>
      <w:r>
        <w:t></w:t>
      </w:r>
      <w:r>
        <w:rPr>
          <w:rFonts w:hint="eastAsia"/>
        </w:rPr>
        <w:t>показал</w:t>
      </w:r>
      <w:r>
        <w:t></w:t>
      </w:r>
      <w:r>
        <w:t></w:t>
      </w:r>
      <w:r>
        <w:rPr>
          <w:rFonts w:hint="eastAsia"/>
        </w:rPr>
        <w:t>что</w:t>
      </w:r>
      <w:r>
        <w:t></w:t>
      </w:r>
      <w:r>
        <w:rPr>
          <w:rFonts w:hint="eastAsia"/>
        </w:rPr>
        <w:t>относительно</w:t>
      </w:r>
      <w:r>
        <w:t></w:t>
      </w:r>
      <w:r>
        <w:rPr>
          <w:rFonts w:hint="eastAsia"/>
        </w:rPr>
        <w:t>первой</w:t>
      </w:r>
      <w:r>
        <w:t></w:t>
      </w:r>
      <w:r>
        <w:rPr>
          <w:rFonts w:hint="eastAsia"/>
        </w:rPr>
        <w:t>группы</w:t>
      </w:r>
      <w:r>
        <w:t></w:t>
      </w:r>
      <w:r>
        <w:t></w:t>
      </w:r>
      <w:r>
        <w:rPr>
          <w:rFonts w:hint="eastAsia"/>
        </w:rPr>
        <w:t>предубойная</w:t>
      </w:r>
      <w:r>
        <w:t></w:t>
      </w:r>
      <w:r>
        <w:rPr>
          <w:rFonts w:hint="eastAsia"/>
        </w:rPr>
        <w:t>масса</w:t>
      </w:r>
      <w:r>
        <w:t></w:t>
      </w:r>
      <w:r>
        <w:rPr>
          <w:rFonts w:hint="eastAsia"/>
        </w:rPr>
        <w:t>во</w:t>
      </w:r>
      <w:r>
        <w:t></w:t>
      </w:r>
      <w:r>
        <w:t></w:t>
      </w:r>
      <w:r>
        <w:t></w:t>
      </w:r>
      <w:r>
        <w:rPr>
          <w:rFonts w:hint="eastAsia"/>
        </w:rPr>
        <w:t>группе</w:t>
      </w:r>
      <w:r>
        <w:t></w:t>
      </w:r>
      <w:r>
        <w:rPr>
          <w:rFonts w:hint="eastAsia"/>
        </w:rPr>
        <w:t>уве</w:t>
      </w:r>
      <w:r>
        <w:t></w:t>
      </w:r>
      <w:r>
        <w:rPr>
          <w:rFonts w:hint="eastAsia"/>
        </w:rPr>
        <w:t>личилась</w:t>
      </w:r>
      <w:r>
        <w:t></w:t>
      </w:r>
      <w:r>
        <w:rPr>
          <w:rFonts w:hint="eastAsia"/>
        </w:rPr>
        <w:t>на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масса</w:t>
      </w:r>
      <w:r>
        <w:t></w:t>
      </w:r>
      <w:r>
        <w:rPr>
          <w:rFonts w:hint="eastAsia"/>
        </w:rPr>
        <w:t>парной</w:t>
      </w:r>
      <w:r>
        <w:t></w:t>
      </w:r>
      <w:r>
        <w:rPr>
          <w:rFonts w:hint="eastAsia"/>
        </w:rPr>
        <w:t>туши</w:t>
      </w:r>
      <w:r>
        <w:t></w:t>
      </w:r>
      <w:r>
        <w:rPr>
          <w:rFonts w:hint="eastAsia"/>
        </w:rPr>
        <w:t>на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убой</w:t>
      </w:r>
      <w:r>
        <w:t></w:t>
      </w:r>
      <w:r>
        <w:rPr>
          <w:rFonts w:hint="eastAsia"/>
        </w:rPr>
        <w:t>ная</w:t>
      </w:r>
      <w:r>
        <w:t></w:t>
      </w:r>
      <w:r>
        <w:rPr>
          <w:rFonts w:hint="eastAsia"/>
        </w:rPr>
        <w:t>масса</w:t>
      </w:r>
      <w:r>
        <w:t></w:t>
      </w:r>
      <w:r>
        <w:rPr>
          <w:rFonts w:hint="eastAsia"/>
        </w:rPr>
        <w:t>на</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Разница</w:t>
      </w:r>
      <w:r>
        <w:t></w:t>
      </w:r>
      <w:r>
        <w:rPr>
          <w:rFonts w:hint="eastAsia"/>
        </w:rPr>
        <w:t>во</w:t>
      </w:r>
      <w:r>
        <w:t></w:t>
      </w:r>
      <w:r>
        <w:rPr>
          <w:rFonts w:hint="eastAsia"/>
        </w:rPr>
        <w:t>всех</w:t>
      </w:r>
      <w:r>
        <w:t></w:t>
      </w:r>
      <w:r>
        <w:rPr>
          <w:rFonts w:hint="eastAsia"/>
        </w:rPr>
        <w:t>случаях</w:t>
      </w:r>
      <w:r>
        <w:t></w:t>
      </w:r>
      <w:r>
        <w:rPr>
          <w:rFonts w:hint="eastAsia"/>
        </w:rPr>
        <w:t>достоверна</w:t>
      </w:r>
      <w:r>
        <w:t></w:t>
      </w:r>
      <w:r>
        <w:t></w:t>
      </w:r>
      <w:r>
        <w:rPr>
          <w:rFonts w:hint="eastAsia"/>
        </w:rPr>
        <w:t>при</w:t>
      </w:r>
      <w:r>
        <w:t></w:t>
      </w:r>
      <w:r>
        <w:t>≤</w:t>
      </w:r>
      <w:r>
        <w:t></w:t>
      </w:r>
      <w:r>
        <w:t></w:t>
      </w:r>
      <w:r>
        <w:t></w:t>
      </w:r>
      <w:r>
        <w:t></w:t>
      </w:r>
      <w:r>
        <w:t></w:t>
      </w:r>
      <w:r>
        <w:t></w:t>
      </w:r>
      <w:r>
        <w:t></w:t>
      </w:r>
      <w:r>
        <w:rPr>
          <w:rFonts w:hint="eastAsia"/>
        </w:rPr>
        <w:t>Убойный</w:t>
      </w:r>
      <w:r>
        <w:t></w:t>
      </w:r>
      <w:r>
        <w:rPr>
          <w:rFonts w:hint="eastAsia"/>
        </w:rPr>
        <w:t>выход</w:t>
      </w:r>
      <w:r>
        <w:t></w:t>
      </w:r>
      <w:r>
        <w:rPr>
          <w:rFonts w:hint="eastAsia"/>
        </w:rPr>
        <w:t>с</w:t>
      </w:r>
      <w:r>
        <w:t></w:t>
      </w:r>
      <w:r>
        <w:t></w:t>
      </w:r>
      <w:r>
        <w:t></w:t>
      </w:r>
      <w:r>
        <w:t></w:t>
      </w:r>
      <w:r>
        <w:t></w:t>
      </w:r>
      <w:r>
        <w:t></w:t>
      </w:r>
      <w:r>
        <w:rPr>
          <w:rFonts w:hint="eastAsia"/>
        </w:rPr>
        <w:t>повысился</w:t>
      </w:r>
      <w:r>
        <w:t></w:t>
      </w:r>
      <w:r>
        <w:rPr>
          <w:rFonts w:hint="eastAsia"/>
        </w:rPr>
        <w:t>до</w:t>
      </w:r>
      <w:r>
        <w:t></w:t>
      </w:r>
      <w:r>
        <w:t></w:t>
      </w:r>
      <w:r>
        <w:t></w:t>
      </w:r>
      <w:r>
        <w:t></w:t>
      </w:r>
      <w:r>
        <w:t></w:t>
      </w:r>
      <w:r>
        <w:t></w:t>
      </w:r>
      <w:r>
        <w:t></w:t>
      </w:r>
      <w:r>
        <w:rPr>
          <w:rFonts w:hint="eastAsia"/>
        </w:rPr>
        <w:t>или</w:t>
      </w:r>
      <w:r>
        <w:t></w:t>
      </w:r>
      <w:r>
        <w:rPr>
          <w:rFonts w:hint="eastAsia"/>
        </w:rPr>
        <w:t>на</w:t>
      </w:r>
      <w:r>
        <w:t></w:t>
      </w:r>
      <w:r>
        <w:t></w:t>
      </w:r>
      <w:r>
        <w:t></w:t>
      </w:r>
      <w:r>
        <w:t></w:t>
      </w:r>
      <w:r>
        <w:t></w:t>
      </w:r>
      <w:r>
        <w:rPr>
          <w:rFonts w:hint="eastAsia"/>
        </w:rPr>
        <w:t>абсолютных</w:t>
      </w:r>
      <w:r>
        <w:t></w:t>
      </w:r>
      <w:r>
        <w:t></w:t>
      </w:r>
      <w:r>
        <w:t></w:t>
      </w:r>
    </w:p>
    <w:p w:rsidR="00CF378E" w:rsidRDefault="00CF378E" w:rsidP="00CF378E">
      <w:r>
        <w:t></w:t>
      </w:r>
      <w:r>
        <w:t></w:t>
      </w:r>
      <w:r>
        <w:tab/>
      </w:r>
      <w:r>
        <w:rPr>
          <w:rFonts w:hint="eastAsia"/>
        </w:rPr>
        <w:t>Обвалка</w:t>
      </w:r>
      <w:r>
        <w:t></w:t>
      </w:r>
      <w:r>
        <w:rPr>
          <w:rFonts w:hint="eastAsia"/>
        </w:rPr>
        <w:t>туш</w:t>
      </w:r>
      <w:r>
        <w:t></w:t>
      </w:r>
      <w:r>
        <w:t></w:t>
      </w:r>
      <w:r>
        <w:rPr>
          <w:rFonts w:hint="eastAsia"/>
        </w:rPr>
        <w:t>баранчиков</w:t>
      </w:r>
      <w:r>
        <w:t></w:t>
      </w:r>
      <w:r>
        <w:rPr>
          <w:rFonts w:hint="eastAsia"/>
        </w:rPr>
        <w:t>убитых</w:t>
      </w:r>
      <w:r>
        <w:t></w:t>
      </w:r>
      <w:r>
        <w:rPr>
          <w:rFonts w:hint="eastAsia"/>
        </w:rPr>
        <w:t>в</w:t>
      </w:r>
      <w:r>
        <w:t></w:t>
      </w:r>
      <w:r>
        <w:rPr>
          <w:rFonts w:hint="eastAsia"/>
        </w:rPr>
        <w:t>возрасте</w:t>
      </w:r>
      <w:r>
        <w:t></w:t>
      </w:r>
      <w:r>
        <w:t></w:t>
      </w:r>
      <w:r>
        <w:t></w:t>
      </w:r>
      <w:r>
        <w:rPr>
          <w:rFonts w:hint="eastAsia"/>
        </w:rPr>
        <w:t>месяцев</w:t>
      </w:r>
      <w:r>
        <w:t></w:t>
      </w:r>
      <w:r>
        <w:t></w:t>
      </w:r>
      <w:r>
        <w:rPr>
          <w:rFonts w:hint="eastAsia"/>
        </w:rPr>
        <w:t>показала</w:t>
      </w:r>
      <w:r>
        <w:t></w:t>
      </w:r>
    </w:p>
    <w:p w:rsidR="00CF378E" w:rsidRDefault="00CF378E" w:rsidP="00CF378E">
      <w:r>
        <w:rPr>
          <w:rFonts w:hint="eastAsia"/>
        </w:rPr>
        <w:t>что</w:t>
      </w:r>
      <w:r>
        <w:t></w:t>
      </w:r>
      <w:r>
        <w:rPr>
          <w:rFonts w:hint="eastAsia"/>
        </w:rPr>
        <w:t>масса</w:t>
      </w:r>
      <w:r>
        <w:t></w:t>
      </w:r>
      <w:r>
        <w:rPr>
          <w:rFonts w:hint="eastAsia"/>
        </w:rPr>
        <w:t>длиннейшей</w:t>
      </w:r>
      <w:r>
        <w:t></w:t>
      </w:r>
      <w:r>
        <w:rPr>
          <w:rFonts w:hint="eastAsia"/>
        </w:rPr>
        <w:t>мышцы</w:t>
      </w:r>
      <w:r>
        <w:t></w:t>
      </w:r>
      <w:r>
        <w:rPr>
          <w:rFonts w:hint="eastAsia"/>
        </w:rPr>
        <w:t>спины</w:t>
      </w:r>
      <w:r>
        <w:t></w:t>
      </w:r>
      <w:r>
        <w:rPr>
          <w:rFonts w:hint="eastAsia"/>
        </w:rPr>
        <w:t>баранчиков</w:t>
      </w:r>
      <w:r>
        <w:t></w:t>
      </w:r>
      <w:r>
        <w:t></w:t>
      </w:r>
      <w:r>
        <w:t></w:t>
      </w:r>
      <w:r>
        <w:rPr>
          <w:rFonts w:hint="eastAsia"/>
        </w:rPr>
        <w:t>группы</w:t>
      </w:r>
      <w:r>
        <w:t></w:t>
      </w:r>
      <w:r>
        <w:rPr>
          <w:rFonts w:hint="eastAsia"/>
        </w:rPr>
        <w:t>была</w:t>
      </w:r>
      <w:r>
        <w:t></w:t>
      </w:r>
      <w:r>
        <w:rPr>
          <w:rFonts w:hint="eastAsia"/>
        </w:rPr>
        <w:t>на</w:t>
      </w:r>
      <w:r>
        <w:t></w:t>
      </w:r>
      <w:r>
        <w:t></w:t>
      </w:r>
      <w:r>
        <w:t></w:t>
      </w:r>
      <w:r>
        <w:t></w:t>
      </w:r>
      <w:r>
        <w:t></w:t>
      </w:r>
      <w:r>
        <w:rPr>
          <w:rFonts w:hint="eastAsia"/>
        </w:rPr>
        <w:t>г</w:t>
      </w:r>
      <w:r>
        <w:t></w:t>
      </w:r>
      <w:r>
        <w:rPr>
          <w:rFonts w:hint="eastAsia"/>
        </w:rPr>
        <w:t>больше</w:t>
      </w:r>
      <w:r>
        <w:t></w:t>
      </w:r>
      <w:r>
        <w:t></w:t>
      </w:r>
      <w:r>
        <w:rPr>
          <w:rFonts w:hint="eastAsia"/>
        </w:rPr>
        <w:t>чем</w:t>
      </w:r>
      <w:r>
        <w:t></w:t>
      </w:r>
      <w:r>
        <w:rPr>
          <w:rFonts w:hint="eastAsia"/>
        </w:rPr>
        <w:t>у</w:t>
      </w:r>
      <w:r>
        <w:t></w:t>
      </w:r>
      <w:r>
        <w:rPr>
          <w:rFonts w:hint="eastAsia"/>
        </w:rPr>
        <w:t>молодняка</w:t>
      </w:r>
      <w:r>
        <w:t></w:t>
      </w:r>
      <w:r>
        <w:t></w:t>
      </w:r>
      <w:r>
        <w:t></w:t>
      </w:r>
      <w:r>
        <w:rPr>
          <w:rFonts w:hint="eastAsia"/>
        </w:rPr>
        <w:t>группы</w:t>
      </w:r>
      <w:r>
        <w:t></w:t>
      </w:r>
      <w:r>
        <w:t></w:t>
      </w:r>
      <w:r>
        <w:rPr>
          <w:rFonts w:hint="eastAsia"/>
        </w:rPr>
        <w:t>Масса</w:t>
      </w:r>
      <w:r>
        <w:t></w:t>
      </w:r>
      <w:r>
        <w:rPr>
          <w:rFonts w:hint="eastAsia"/>
        </w:rPr>
        <w:t>мякоти</w:t>
      </w:r>
      <w:r>
        <w:t></w:t>
      </w:r>
      <w:r>
        <w:rPr>
          <w:rFonts w:hint="eastAsia"/>
        </w:rPr>
        <w:t>мяса</w:t>
      </w:r>
      <w:r>
        <w:t></w:t>
      </w:r>
      <w:r>
        <w:rPr>
          <w:rFonts w:hint="eastAsia"/>
        </w:rPr>
        <w:t>с</w:t>
      </w:r>
      <w:r>
        <w:t></w:t>
      </w:r>
      <w:r>
        <w:t></w:t>
      </w:r>
      <w:r>
        <w:t></w:t>
      </w:r>
      <w:r>
        <w:t></w:t>
      </w:r>
      <w:r>
        <w:t></w:t>
      </w:r>
      <w:r>
        <w:t></w:t>
      </w:r>
      <w:r>
        <w:rPr>
          <w:rFonts w:hint="eastAsia"/>
        </w:rPr>
        <w:t>кг</w:t>
      </w:r>
      <w:r>
        <w:t></w:t>
      </w:r>
      <w:r>
        <w:rPr>
          <w:rFonts w:hint="eastAsia"/>
        </w:rPr>
        <w:t>повысилась</w:t>
      </w:r>
    </w:p>
    <w:p w:rsidR="00CF378E" w:rsidRDefault="00CF378E" w:rsidP="00CF378E">
      <w:r>
        <w:t></w:t>
      </w:r>
    </w:p>
    <w:p w:rsidR="00CF378E" w:rsidRDefault="00CF378E" w:rsidP="00CF378E">
      <w:r>
        <w:t></w:t>
      </w:r>
      <w:r>
        <w:t></w:t>
      </w:r>
    </w:p>
    <w:p w:rsidR="00CF378E" w:rsidRDefault="00CF378E" w:rsidP="00CF378E">
      <w:r>
        <w:rPr>
          <w:rFonts w:hint="eastAsia"/>
        </w:rPr>
        <w:t>до</w:t>
      </w:r>
      <w:r>
        <w:t></w:t>
      </w:r>
      <w:r>
        <w:t></w:t>
      </w:r>
      <w:r>
        <w:t></w:t>
      </w:r>
      <w:r>
        <w:t></w:t>
      </w:r>
      <w:r>
        <w:t></w:t>
      </w:r>
      <w:r>
        <w:t></w:t>
      </w:r>
      <w:r>
        <w:rPr>
          <w:rFonts w:hint="eastAsia"/>
        </w:rPr>
        <w:t>кг</w:t>
      </w:r>
      <w:r>
        <w:t></w:t>
      </w:r>
      <w:r>
        <w:rPr>
          <w:rFonts w:hint="eastAsia"/>
        </w:rPr>
        <w:t>или</w:t>
      </w:r>
      <w:r>
        <w:t></w:t>
      </w:r>
      <w:r>
        <w:rPr>
          <w:rFonts w:hint="eastAsia"/>
        </w:rPr>
        <w:t>на</w:t>
      </w:r>
      <w:r>
        <w:t></w:t>
      </w:r>
      <w:r>
        <w:t></w:t>
      </w:r>
      <w:r>
        <w:t></w:t>
      </w:r>
      <w:r>
        <w:t></w:t>
      </w:r>
      <w:r>
        <w:t></w:t>
      </w:r>
      <w:r>
        <w:t></w:t>
      </w:r>
      <w:r>
        <w:rPr>
          <w:rFonts w:hint="eastAsia"/>
        </w:rPr>
        <w:t>кг</w:t>
      </w:r>
      <w:r>
        <w:t></w:t>
      </w:r>
      <w:r>
        <w:rPr>
          <w:rFonts w:hint="eastAsia"/>
        </w:rPr>
        <w:t>и</w:t>
      </w:r>
      <w:r>
        <w:t></w:t>
      </w:r>
      <w:r>
        <w:t></w:t>
      </w:r>
      <w:r>
        <w:t></w:t>
      </w:r>
      <w:r>
        <w:t></w:t>
      </w:r>
      <w:r>
        <w:t></w:t>
      </w:r>
      <w:r>
        <w:t></w:t>
      </w:r>
      <w:r>
        <w:t></w:t>
      </w:r>
      <w:r>
        <w:t></w:t>
      </w:r>
      <w:r>
        <w:t></w:t>
      </w:r>
      <w:r>
        <w:rPr>
          <w:rFonts w:hint="eastAsia"/>
        </w:rPr>
        <w:t>Разница</w:t>
      </w:r>
      <w:r>
        <w:t></w:t>
      </w:r>
      <w:r>
        <w:rPr>
          <w:rFonts w:hint="eastAsia"/>
        </w:rPr>
        <w:t>по</w:t>
      </w:r>
      <w:r>
        <w:t></w:t>
      </w:r>
      <w:r>
        <w:rPr>
          <w:rFonts w:hint="eastAsia"/>
        </w:rPr>
        <w:t>массе</w:t>
      </w:r>
      <w:r>
        <w:t></w:t>
      </w:r>
      <w:r>
        <w:rPr>
          <w:rFonts w:hint="eastAsia"/>
        </w:rPr>
        <w:t>охлажденной</w:t>
      </w:r>
      <w:r>
        <w:t></w:t>
      </w:r>
      <w:r>
        <w:rPr>
          <w:rFonts w:hint="eastAsia"/>
        </w:rPr>
        <w:t>туши</w:t>
      </w:r>
      <w:r>
        <w:t></w:t>
      </w:r>
      <w:r>
        <w:rPr>
          <w:rFonts w:hint="eastAsia"/>
        </w:rPr>
        <w:t>соста</w:t>
      </w:r>
      <w:r>
        <w:t></w:t>
      </w:r>
      <w:r>
        <w:rPr>
          <w:rFonts w:hint="eastAsia"/>
        </w:rPr>
        <w:t>вила</w:t>
      </w:r>
      <w:r>
        <w:t></w:t>
      </w:r>
      <w:r>
        <w:t></w:t>
      </w:r>
      <w:r>
        <w:t></w:t>
      </w:r>
      <w:r>
        <w:t></w:t>
      </w:r>
      <w:r>
        <w:t></w:t>
      </w:r>
      <w:r>
        <w:t></w:t>
      </w:r>
      <w:r>
        <w:rPr>
          <w:rFonts w:hint="eastAsia"/>
        </w:rPr>
        <w:t>кг</w:t>
      </w:r>
      <w:r>
        <w:t></w:t>
      </w:r>
      <w:r>
        <w:t></w:t>
      </w:r>
      <w:r>
        <w:rPr>
          <w:rFonts w:hint="eastAsia"/>
        </w:rPr>
        <w:t>асса</w:t>
      </w:r>
      <w:r>
        <w:t></w:t>
      </w:r>
      <w:r>
        <w:rPr>
          <w:rFonts w:hint="eastAsia"/>
        </w:rPr>
        <w:t>жира</w:t>
      </w:r>
      <w:r>
        <w:t></w:t>
      </w:r>
      <w:r>
        <w:rPr>
          <w:rFonts w:hint="eastAsia"/>
        </w:rPr>
        <w:t>туши</w:t>
      </w:r>
      <w:r>
        <w:t></w:t>
      </w:r>
      <w:r>
        <w:rPr>
          <w:rFonts w:hint="eastAsia"/>
        </w:rPr>
        <w:t>у</w:t>
      </w:r>
      <w:r>
        <w:t></w:t>
      </w:r>
      <w:r>
        <w:rPr>
          <w:rFonts w:hint="eastAsia"/>
        </w:rPr>
        <w:t>них</w:t>
      </w:r>
      <w:r>
        <w:t></w:t>
      </w:r>
      <w:r>
        <w:rPr>
          <w:rFonts w:hint="eastAsia"/>
        </w:rPr>
        <w:t>также</w:t>
      </w:r>
      <w:r>
        <w:t></w:t>
      </w:r>
      <w:r>
        <w:rPr>
          <w:rFonts w:hint="eastAsia"/>
        </w:rPr>
        <w:t>была</w:t>
      </w:r>
      <w:r>
        <w:t></w:t>
      </w:r>
      <w:r>
        <w:rPr>
          <w:rFonts w:hint="eastAsia"/>
        </w:rPr>
        <w:t>выше</w:t>
      </w:r>
      <w:r>
        <w:t></w:t>
      </w:r>
      <w:r>
        <w:rPr>
          <w:rFonts w:hint="eastAsia"/>
        </w:rPr>
        <w:t>на</w:t>
      </w:r>
      <w:r>
        <w:t></w:t>
      </w:r>
      <w:r>
        <w:t></w:t>
      </w:r>
      <w:r>
        <w:t></w:t>
      </w:r>
      <w:r>
        <w:t></w:t>
      </w:r>
      <w:r>
        <w:t></w:t>
      </w:r>
      <w:r>
        <w:rPr>
          <w:rFonts w:hint="eastAsia"/>
        </w:rPr>
        <w:t>г</w:t>
      </w:r>
      <w:r>
        <w:t></w:t>
      </w:r>
      <w:r>
        <w:t></w:t>
      </w:r>
      <w:r>
        <w:rPr>
          <w:rFonts w:hint="eastAsia"/>
        </w:rPr>
        <w:t>а</w:t>
      </w:r>
      <w:r>
        <w:t></w:t>
      </w:r>
      <w:r>
        <w:rPr>
          <w:rFonts w:hint="eastAsia"/>
        </w:rPr>
        <w:t>внутреннего</w:t>
      </w:r>
      <w:r>
        <w:t></w:t>
      </w:r>
      <w:r>
        <w:rPr>
          <w:rFonts w:hint="eastAsia"/>
        </w:rPr>
        <w:t>жира</w:t>
      </w:r>
      <w:r>
        <w:t></w:t>
      </w:r>
      <w:r>
        <w:rPr>
          <w:rFonts w:hint="eastAsia"/>
        </w:rPr>
        <w:t>на</w:t>
      </w:r>
      <w:r>
        <w:t></w:t>
      </w:r>
      <w:r>
        <w:t></w:t>
      </w:r>
      <w:r>
        <w:t></w:t>
      </w:r>
      <w:r>
        <w:t></w:t>
      </w:r>
      <w:r>
        <w:t></w:t>
      </w:r>
      <w:r>
        <w:t></w:t>
      </w:r>
      <w:r>
        <w:rPr>
          <w:rFonts w:hint="eastAsia"/>
        </w:rPr>
        <w:t>кг</w:t>
      </w:r>
      <w:r>
        <w:t></w:t>
      </w:r>
      <w:r>
        <w:rPr>
          <w:rFonts w:hint="eastAsia"/>
        </w:rPr>
        <w:t>или</w:t>
      </w:r>
      <w:r>
        <w:t></w:t>
      </w:r>
      <w:r>
        <w:t></w:t>
      </w:r>
      <w:r>
        <w:t></w:t>
      </w:r>
      <w:r>
        <w:t></w:t>
      </w:r>
      <w:r>
        <w:t></w:t>
      </w:r>
      <w:r>
        <w:t></w:t>
      </w:r>
      <w:r>
        <w:t></w:t>
      </w:r>
      <w:r>
        <w:t></w:t>
      </w:r>
      <w:r>
        <w:rPr>
          <w:rFonts w:hint="eastAsia"/>
        </w:rPr>
        <w:t>и</w:t>
      </w:r>
      <w:r>
        <w:t></w:t>
      </w:r>
      <w:r>
        <w:t></w:t>
      </w:r>
      <w:r>
        <w:t></w:t>
      </w:r>
      <w:r>
        <w:t></w:t>
      </w:r>
      <w:r>
        <w:t></w:t>
      </w:r>
      <w:r>
        <w:rPr>
          <w:rFonts w:hint="eastAsia"/>
        </w:rPr>
        <w:t>раза</w:t>
      </w:r>
      <w:r>
        <w:t></w:t>
      </w:r>
      <w:r>
        <w:rPr>
          <w:rFonts w:hint="eastAsia"/>
        </w:rPr>
        <w:t>больше</w:t>
      </w:r>
      <w:r>
        <w:t></w:t>
      </w:r>
      <w:r>
        <w:t></w:t>
      </w:r>
      <w:r>
        <w:rPr>
          <w:rFonts w:hint="eastAsia"/>
        </w:rPr>
        <w:t>при</w:t>
      </w:r>
      <w:r>
        <w:t></w:t>
      </w:r>
      <w:r>
        <w:rPr>
          <w:rFonts w:hint="eastAsia"/>
        </w:rPr>
        <w:t>высоко</w:t>
      </w:r>
      <w:r>
        <w:t></w:t>
      </w:r>
      <w:r>
        <w:rPr>
          <w:rFonts w:hint="eastAsia"/>
        </w:rPr>
        <w:t>достоверной</w:t>
      </w:r>
      <w:r>
        <w:t></w:t>
      </w:r>
      <w:r>
        <w:rPr>
          <w:rFonts w:hint="eastAsia"/>
        </w:rPr>
        <w:t>разнице</w:t>
      </w:r>
      <w:r>
        <w:t></w:t>
      </w:r>
      <w:r>
        <w:t></w:t>
      </w:r>
      <w:r>
        <w:rPr>
          <w:rFonts w:hint="eastAsia"/>
        </w:rPr>
        <w:t>В</w:t>
      </w:r>
      <w:r>
        <w:t></w:t>
      </w:r>
      <w:r>
        <w:rPr>
          <w:rFonts w:hint="eastAsia"/>
        </w:rPr>
        <w:t>возрасте</w:t>
      </w:r>
      <w:r>
        <w:t></w:t>
      </w:r>
      <w:r>
        <w:t></w:t>
      </w:r>
      <w:r>
        <w:t></w:t>
      </w:r>
      <w:r>
        <w:t></w:t>
      </w:r>
      <w:r>
        <w:rPr>
          <w:rFonts w:hint="eastAsia"/>
        </w:rPr>
        <w:t>месяцев</w:t>
      </w:r>
      <w:r>
        <w:t></w:t>
      </w:r>
      <w:r>
        <w:rPr>
          <w:rFonts w:hint="eastAsia"/>
        </w:rPr>
        <w:t>баранчиков</w:t>
      </w:r>
      <w:r>
        <w:t></w:t>
      </w:r>
      <w:r>
        <w:rPr>
          <w:rFonts w:hint="eastAsia"/>
        </w:rPr>
        <w:t>по</w:t>
      </w:r>
      <w:r>
        <w:t></w:t>
      </w:r>
      <w:r>
        <w:rPr>
          <w:rFonts w:hint="eastAsia"/>
        </w:rPr>
        <w:t>массе</w:t>
      </w:r>
      <w:r>
        <w:t></w:t>
      </w:r>
      <w:r>
        <w:rPr>
          <w:rFonts w:hint="eastAsia"/>
        </w:rPr>
        <w:t>охлажденной</w:t>
      </w:r>
      <w:r>
        <w:t></w:t>
      </w:r>
      <w:r>
        <w:rPr>
          <w:rFonts w:hint="eastAsia"/>
        </w:rPr>
        <w:t>туши</w:t>
      </w:r>
      <w:r>
        <w:t></w:t>
      </w:r>
      <w:r>
        <w:t></w:t>
      </w:r>
      <w:r>
        <w:rPr>
          <w:rFonts w:hint="eastAsia"/>
        </w:rPr>
        <w:t>разница</w:t>
      </w:r>
      <w:r>
        <w:t></w:t>
      </w:r>
      <w:r>
        <w:rPr>
          <w:rFonts w:hint="eastAsia"/>
        </w:rPr>
        <w:t>между</w:t>
      </w:r>
      <w:r>
        <w:t></w:t>
      </w:r>
      <w:r>
        <w:rPr>
          <w:rFonts w:hint="eastAsia"/>
        </w:rPr>
        <w:t>группами</w:t>
      </w:r>
      <w:r>
        <w:t></w:t>
      </w:r>
      <w:r>
        <w:rPr>
          <w:rFonts w:hint="eastAsia"/>
        </w:rPr>
        <w:t>составила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По</w:t>
      </w:r>
      <w:r>
        <w:t></w:t>
      </w:r>
      <w:r>
        <w:rPr>
          <w:rFonts w:hint="eastAsia"/>
        </w:rPr>
        <w:t>количеству</w:t>
      </w:r>
      <w:r>
        <w:t></w:t>
      </w:r>
      <w:r>
        <w:rPr>
          <w:rFonts w:hint="eastAsia"/>
        </w:rPr>
        <w:t>мякоти</w:t>
      </w:r>
      <w:r>
        <w:t></w:t>
      </w:r>
      <w:r>
        <w:rPr>
          <w:rFonts w:hint="eastAsia"/>
        </w:rPr>
        <w:t>мяса</w:t>
      </w:r>
      <w:r>
        <w:t></w:t>
      </w:r>
      <w:r>
        <w:rPr>
          <w:rFonts w:hint="eastAsia"/>
        </w:rPr>
        <w:t>по</w:t>
      </w:r>
      <w:r>
        <w:t></w:t>
      </w:r>
      <w:r>
        <w:rPr>
          <w:rFonts w:hint="eastAsia"/>
        </w:rPr>
        <w:t>лученной</w:t>
      </w:r>
      <w:r>
        <w:t></w:t>
      </w:r>
      <w:r>
        <w:rPr>
          <w:rFonts w:hint="eastAsia"/>
        </w:rPr>
        <w:t>от</w:t>
      </w:r>
      <w:r>
        <w:t></w:t>
      </w:r>
      <w:r>
        <w:rPr>
          <w:rFonts w:hint="eastAsia"/>
        </w:rPr>
        <w:t>одной</w:t>
      </w:r>
      <w:r>
        <w:t></w:t>
      </w:r>
      <w:r>
        <w:rPr>
          <w:rFonts w:hint="eastAsia"/>
        </w:rPr>
        <w:t>туши</w:t>
      </w:r>
      <w:r>
        <w:t></w:t>
      </w:r>
      <w:r>
        <w:rPr>
          <w:rFonts w:hint="eastAsia"/>
        </w:rPr>
        <w:t>разница</w:t>
      </w:r>
      <w:r>
        <w:t></w:t>
      </w:r>
      <w:r>
        <w:rPr>
          <w:rFonts w:hint="eastAsia"/>
        </w:rPr>
        <w:t>составила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а</w:t>
      </w:r>
      <w:r>
        <w:t></w:t>
      </w:r>
      <w:r>
        <w:rPr>
          <w:rFonts w:hint="eastAsia"/>
        </w:rPr>
        <w:t>по</w:t>
      </w:r>
      <w:r>
        <w:t></w:t>
      </w:r>
      <w:r>
        <w:rPr>
          <w:rFonts w:hint="eastAsia"/>
        </w:rPr>
        <w:t>массе</w:t>
      </w:r>
      <w:r>
        <w:t></w:t>
      </w:r>
      <w:r>
        <w:rPr>
          <w:rFonts w:hint="eastAsia"/>
        </w:rPr>
        <w:t>длин</w:t>
      </w:r>
      <w:r>
        <w:t></w:t>
      </w:r>
      <w:r>
        <w:rPr>
          <w:rFonts w:hint="eastAsia"/>
        </w:rPr>
        <w:t>нейшей</w:t>
      </w:r>
      <w:r>
        <w:t></w:t>
      </w:r>
      <w:r>
        <w:rPr>
          <w:rFonts w:hint="eastAsia"/>
        </w:rPr>
        <w:t>мышцы</w:t>
      </w:r>
      <w:r>
        <w:t></w:t>
      </w:r>
      <w:r>
        <w:rPr>
          <w:rFonts w:hint="eastAsia"/>
        </w:rPr>
        <w:t>спины</w:t>
      </w:r>
      <w:r>
        <w:t></w:t>
      </w:r>
      <w:r>
        <w:t></w:t>
      </w:r>
      <w:r>
        <w:t></w:t>
      </w:r>
      <w:r>
        <w:t></w:t>
      </w:r>
      <w:r>
        <w:t></w:t>
      </w:r>
      <w:r>
        <w:rPr>
          <w:rFonts w:hint="eastAsia"/>
        </w:rPr>
        <w:t>г</w:t>
      </w:r>
      <w:r>
        <w:t></w:t>
      </w:r>
      <w:r>
        <w:rPr>
          <w:rFonts w:hint="eastAsia"/>
        </w:rPr>
        <w:t>или</w:t>
      </w:r>
      <w:r>
        <w:t></w:t>
      </w:r>
      <w:r>
        <w:t></w:t>
      </w:r>
      <w:r>
        <w:t></w:t>
      </w:r>
      <w:r>
        <w:t></w:t>
      </w:r>
      <w:r>
        <w:t></w:t>
      </w:r>
      <w:r>
        <w:t></w:t>
      </w:r>
      <w:r>
        <w:t></w:t>
      </w:r>
      <w:r>
        <w:t></w:t>
      </w:r>
      <w:r>
        <w:rPr>
          <w:rFonts w:hint="eastAsia"/>
        </w:rPr>
        <w:t>в</w:t>
      </w:r>
      <w:r>
        <w:t></w:t>
      </w:r>
      <w:r>
        <w:rPr>
          <w:rFonts w:hint="eastAsia"/>
        </w:rPr>
        <w:t>пользу</w:t>
      </w:r>
      <w:r>
        <w:t></w:t>
      </w:r>
      <w:r>
        <w:rPr>
          <w:rFonts w:hint="eastAsia"/>
        </w:rPr>
        <w:t>баранчиков</w:t>
      </w:r>
      <w:r>
        <w:t></w:t>
      </w:r>
      <w:r>
        <w:t></w:t>
      </w:r>
      <w:r>
        <w:t></w:t>
      </w:r>
      <w:r>
        <w:rPr>
          <w:rFonts w:hint="eastAsia"/>
        </w:rPr>
        <w:t>группы</w:t>
      </w:r>
      <w:r>
        <w:t></w:t>
      </w:r>
      <w:r>
        <w:t></w:t>
      </w:r>
      <w:r>
        <w:rPr>
          <w:rFonts w:hint="eastAsia"/>
        </w:rPr>
        <w:t>Масса</w:t>
      </w:r>
      <w:r>
        <w:t></w:t>
      </w:r>
      <w:r>
        <w:rPr>
          <w:rFonts w:hint="eastAsia"/>
        </w:rPr>
        <w:t>жира</w:t>
      </w:r>
      <w:r>
        <w:t></w:t>
      </w:r>
      <w:r>
        <w:rPr>
          <w:rFonts w:hint="eastAsia"/>
        </w:rPr>
        <w:t>туши</w:t>
      </w:r>
      <w:r>
        <w:t></w:t>
      </w:r>
      <w:r>
        <w:rPr>
          <w:rFonts w:hint="eastAsia"/>
        </w:rPr>
        <w:t>у</w:t>
      </w:r>
      <w:r>
        <w:t></w:t>
      </w:r>
      <w:r>
        <w:rPr>
          <w:rFonts w:hint="eastAsia"/>
        </w:rPr>
        <w:t>них</w:t>
      </w:r>
      <w:r>
        <w:t></w:t>
      </w:r>
      <w:r>
        <w:rPr>
          <w:rFonts w:hint="eastAsia"/>
        </w:rPr>
        <w:t>была</w:t>
      </w:r>
      <w:r>
        <w:t></w:t>
      </w:r>
      <w:r>
        <w:rPr>
          <w:rFonts w:hint="eastAsia"/>
        </w:rPr>
        <w:t>на</w:t>
      </w:r>
      <w:r>
        <w:t></w:t>
      </w:r>
      <w:r>
        <w:t></w:t>
      </w:r>
      <w:r>
        <w:t></w:t>
      </w:r>
      <w:r>
        <w:t></w:t>
      </w:r>
      <w:r>
        <w:t></w:t>
      </w:r>
      <w:r>
        <w:rPr>
          <w:rFonts w:hint="eastAsia"/>
        </w:rPr>
        <w:t>г</w:t>
      </w:r>
      <w:r>
        <w:t></w:t>
      </w:r>
      <w:r>
        <w:rPr>
          <w:rFonts w:hint="eastAsia"/>
        </w:rPr>
        <w:t>или</w:t>
      </w:r>
      <w:r>
        <w:t></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животных</w:t>
      </w:r>
      <w:r>
        <w:t></w:t>
      </w:r>
      <w:r>
        <w:t></w:t>
      </w:r>
      <w:r>
        <w:t></w:t>
      </w:r>
      <w:r>
        <w:rPr>
          <w:rFonts w:hint="eastAsia"/>
        </w:rPr>
        <w:t>группы</w:t>
      </w:r>
      <w:r>
        <w:t></w:t>
      </w:r>
    </w:p>
    <w:p w:rsidR="00CF378E" w:rsidRDefault="00CF378E" w:rsidP="00CF378E">
      <w:r>
        <w:t></w:t>
      </w:r>
      <w:r>
        <w:t></w:t>
      </w:r>
      <w:r>
        <w:tab/>
      </w:r>
      <w:r>
        <w:rPr>
          <w:rFonts w:hint="eastAsia"/>
        </w:rPr>
        <w:t>Гистологические</w:t>
      </w:r>
      <w:r>
        <w:t></w:t>
      </w:r>
      <w:r>
        <w:rPr>
          <w:rFonts w:hint="eastAsia"/>
        </w:rPr>
        <w:t>исследования</w:t>
      </w:r>
      <w:r>
        <w:t></w:t>
      </w:r>
      <w:r>
        <w:rPr>
          <w:rFonts w:hint="eastAsia"/>
        </w:rPr>
        <w:t>длиннейшей</w:t>
      </w:r>
      <w:r>
        <w:t></w:t>
      </w:r>
      <w:r>
        <w:rPr>
          <w:rFonts w:hint="eastAsia"/>
        </w:rPr>
        <w:t>мышцы</w:t>
      </w:r>
      <w:r>
        <w:t></w:t>
      </w:r>
      <w:r>
        <w:rPr>
          <w:rFonts w:hint="eastAsia"/>
        </w:rPr>
        <w:t>спины</w:t>
      </w:r>
      <w:r>
        <w:t></w:t>
      </w:r>
      <w:r>
        <w:rPr>
          <w:rFonts w:hint="eastAsia"/>
        </w:rPr>
        <w:t>пока</w:t>
      </w:r>
      <w:r>
        <w:t></w:t>
      </w:r>
      <w:r>
        <w:rPr>
          <w:rFonts w:hint="eastAsia"/>
        </w:rPr>
        <w:t>зали</w:t>
      </w:r>
      <w:r>
        <w:t></w:t>
      </w:r>
      <w:r>
        <w:t></w:t>
      </w:r>
      <w:r>
        <w:rPr>
          <w:rFonts w:hint="eastAsia"/>
        </w:rPr>
        <w:t>что</w:t>
      </w:r>
      <w:r>
        <w:t></w:t>
      </w:r>
      <w:r>
        <w:rPr>
          <w:rFonts w:hint="eastAsia"/>
        </w:rPr>
        <w:t>у</w:t>
      </w:r>
      <w:r>
        <w:t></w:t>
      </w:r>
      <w:r>
        <w:rPr>
          <w:rFonts w:hint="eastAsia"/>
        </w:rPr>
        <w:t>животных</w:t>
      </w:r>
      <w:r>
        <w:t></w:t>
      </w:r>
      <w:r>
        <w:t></w:t>
      </w:r>
      <w:r>
        <w:t></w:t>
      </w:r>
      <w:r>
        <w:rPr>
          <w:rFonts w:hint="eastAsia"/>
        </w:rPr>
        <w:t>группы</w:t>
      </w:r>
      <w:r>
        <w:t></w:t>
      </w:r>
      <w:r>
        <w:rPr>
          <w:rFonts w:hint="eastAsia"/>
        </w:rPr>
        <w:t>диаметр</w:t>
      </w:r>
      <w:r>
        <w:t></w:t>
      </w:r>
      <w:r>
        <w:rPr>
          <w:rFonts w:hint="eastAsia"/>
        </w:rPr>
        <w:t>мышечных</w:t>
      </w:r>
      <w:r>
        <w:t></w:t>
      </w:r>
      <w:r>
        <w:rPr>
          <w:rFonts w:hint="eastAsia"/>
        </w:rPr>
        <w:t>волокон</w:t>
      </w:r>
      <w:r>
        <w:t></w:t>
      </w:r>
      <w:r>
        <w:rPr>
          <w:rFonts w:hint="eastAsia"/>
        </w:rPr>
        <w:t>увеличился</w:t>
      </w:r>
      <w:r>
        <w:t></w:t>
      </w:r>
      <w:r>
        <w:rPr>
          <w:rFonts w:hint="eastAsia"/>
        </w:rPr>
        <w:t>на</w:t>
      </w:r>
      <w:r>
        <w:t></w:t>
      </w:r>
      <w:r>
        <w:t></w:t>
      </w:r>
      <w:r>
        <w:t></w:t>
      </w:r>
      <w:r>
        <w:t></w:t>
      </w:r>
      <w:r>
        <w:t></w:t>
      </w:r>
      <w:r>
        <w:rPr>
          <w:rFonts w:hint="eastAsia"/>
        </w:rPr>
        <w:t>мкм</w:t>
      </w:r>
      <w:r>
        <w:t></w:t>
      </w:r>
      <w:r>
        <w:rPr>
          <w:rFonts w:hint="eastAsia"/>
        </w:rPr>
        <w:t>или</w:t>
      </w:r>
      <w:r>
        <w:t></w:t>
      </w:r>
      <w:r>
        <w:t></w:t>
      </w:r>
      <w:r>
        <w:t></w:t>
      </w:r>
      <w:r>
        <w:t></w:t>
      </w:r>
      <w:r>
        <w:t></w:t>
      </w:r>
      <w:r>
        <w:t></w:t>
      </w:r>
      <w:r>
        <w:t></w:t>
      </w:r>
      <w:r>
        <w:t></w:t>
      </w:r>
      <w:r>
        <w:t></w:t>
      </w:r>
      <w:r>
        <w:rPr>
          <w:rFonts w:hint="eastAsia"/>
        </w:rPr>
        <w:t>диаметр</w:t>
      </w:r>
      <w:r>
        <w:t></w:t>
      </w:r>
      <w:r>
        <w:rPr>
          <w:rFonts w:hint="eastAsia"/>
        </w:rPr>
        <w:t>жировых</w:t>
      </w:r>
      <w:r>
        <w:t></w:t>
      </w:r>
      <w:r>
        <w:rPr>
          <w:rFonts w:hint="eastAsia"/>
        </w:rPr>
        <w:t>клеток</w:t>
      </w:r>
      <w:r>
        <w:t></w:t>
      </w:r>
      <w:r>
        <w:rPr>
          <w:rFonts w:hint="eastAsia"/>
        </w:rPr>
        <w:t>–</w:t>
      </w:r>
      <w:r>
        <w:t></w:t>
      </w:r>
      <w:r>
        <w:rPr>
          <w:rFonts w:hint="eastAsia"/>
        </w:rPr>
        <w:t>на</w:t>
      </w:r>
      <w:r>
        <w:t></w:t>
      </w:r>
      <w:r>
        <w:t></w:t>
      </w:r>
      <w:r>
        <w:t></w:t>
      </w:r>
      <w:r>
        <w:t></w:t>
      </w:r>
      <w:r>
        <w:t></w:t>
      </w:r>
      <w:r>
        <w:rPr>
          <w:rFonts w:hint="eastAsia"/>
        </w:rPr>
        <w:t>мкм</w:t>
      </w:r>
      <w:r>
        <w:t></w:t>
      </w:r>
      <w:r>
        <w:rPr>
          <w:rFonts w:hint="eastAsia"/>
        </w:rPr>
        <w:t>или</w:t>
      </w:r>
      <w:r>
        <w:t></w:t>
      </w:r>
      <w:r>
        <w:t></w:t>
      </w:r>
      <w:r>
        <w:t></w:t>
      </w:r>
      <w:r>
        <w:t></w:t>
      </w:r>
      <w:r>
        <w:t></w:t>
      </w:r>
      <w:r>
        <w:t></w:t>
      </w:r>
      <w:r>
        <w:t></w:t>
      </w:r>
      <w:r>
        <w:t></w:t>
      </w:r>
      <w:r>
        <w:t></w:t>
      </w:r>
      <w:r>
        <w:rPr>
          <w:rFonts w:hint="eastAsia"/>
        </w:rPr>
        <w:t>количество</w:t>
      </w:r>
      <w:r>
        <w:t></w:t>
      </w:r>
      <w:r>
        <w:rPr>
          <w:rFonts w:hint="eastAsia"/>
        </w:rPr>
        <w:t>мышечных</w:t>
      </w:r>
      <w:r>
        <w:t></w:t>
      </w:r>
      <w:r>
        <w:rPr>
          <w:rFonts w:hint="eastAsia"/>
        </w:rPr>
        <w:t>и</w:t>
      </w:r>
      <w:r>
        <w:t></w:t>
      </w:r>
      <w:r>
        <w:rPr>
          <w:rFonts w:hint="eastAsia"/>
        </w:rPr>
        <w:t>жировых</w:t>
      </w:r>
      <w:r>
        <w:t></w:t>
      </w:r>
      <w:r>
        <w:rPr>
          <w:rFonts w:hint="eastAsia"/>
        </w:rPr>
        <w:t>клеток</w:t>
      </w:r>
      <w:r>
        <w:t></w:t>
      </w:r>
      <w:r>
        <w:rPr>
          <w:rFonts w:hint="eastAsia"/>
        </w:rPr>
        <w:t>на</w:t>
      </w:r>
      <w:r>
        <w:t></w:t>
      </w:r>
      <w:r>
        <w:t></w:t>
      </w:r>
      <w:r>
        <w:t></w:t>
      </w:r>
      <w:r>
        <w:rPr>
          <w:rFonts w:hint="eastAsia"/>
        </w:rPr>
        <w:t>см</w:t>
      </w:r>
      <w:r>
        <w:t></w:t>
      </w:r>
      <w:r>
        <w:t></w:t>
      </w:r>
      <w:r>
        <w:rPr>
          <w:rFonts w:hint="eastAsia"/>
        </w:rPr>
        <w:t>длиннейшей</w:t>
      </w:r>
      <w:r>
        <w:t></w:t>
      </w:r>
      <w:r>
        <w:rPr>
          <w:rFonts w:hint="eastAsia"/>
        </w:rPr>
        <w:t>мышцы</w:t>
      </w:r>
      <w:r>
        <w:t></w:t>
      </w:r>
      <w:r>
        <w:rPr>
          <w:rFonts w:hint="eastAsia"/>
        </w:rPr>
        <w:t>спины</w:t>
      </w:r>
      <w:r>
        <w:t></w:t>
      </w:r>
      <w:r>
        <w:t></w:t>
      </w:r>
      <w:r>
        <w:rPr>
          <w:rFonts w:hint="eastAsia"/>
        </w:rPr>
        <w:t>увеличение</w:t>
      </w:r>
      <w:r>
        <w:t></w:t>
      </w:r>
      <w:r>
        <w:rPr>
          <w:rFonts w:hint="eastAsia"/>
        </w:rPr>
        <w:t>составило</w:t>
      </w:r>
      <w:r>
        <w:t></w:t>
      </w:r>
      <w:r>
        <w:t></w:t>
      </w:r>
      <w:r>
        <w:t></w:t>
      </w:r>
      <w:r>
        <w:t></w:t>
      </w:r>
      <w:r>
        <w:t></w:t>
      </w:r>
      <w:r>
        <w:t></w:t>
      </w:r>
      <w:r>
        <w:rPr>
          <w:rFonts w:hint="eastAsia"/>
        </w:rPr>
        <w:t>и</w:t>
      </w:r>
      <w:r>
        <w:t></w:t>
      </w:r>
      <w:r>
        <w:t></w:t>
      </w:r>
      <w:r>
        <w:t></w:t>
      </w:r>
      <w:r>
        <w:t></w:t>
      </w:r>
      <w:r>
        <w:t></w:t>
      </w:r>
      <w:r>
        <w:t></w:t>
      </w:r>
      <w:r>
        <w:t></w:t>
      </w:r>
      <w:r>
        <w:t></w:t>
      </w:r>
      <w:r>
        <w:t></w:t>
      </w:r>
      <w:r>
        <w:rPr>
          <w:rFonts w:hint="eastAsia"/>
        </w:rPr>
        <w:t>Площадь</w:t>
      </w:r>
      <w:r>
        <w:t></w:t>
      </w:r>
      <w:r>
        <w:rPr>
          <w:rFonts w:hint="eastAsia"/>
        </w:rPr>
        <w:t>мышечного</w:t>
      </w:r>
      <w:r>
        <w:t></w:t>
      </w:r>
      <w:r>
        <w:rPr>
          <w:rFonts w:hint="eastAsia"/>
        </w:rPr>
        <w:t>глазка</w:t>
      </w:r>
      <w:r>
        <w:t></w:t>
      </w:r>
      <w:r>
        <w:rPr>
          <w:rFonts w:hint="eastAsia"/>
        </w:rPr>
        <w:t>у</w:t>
      </w:r>
      <w:r>
        <w:t></w:t>
      </w:r>
      <w:r>
        <w:rPr>
          <w:rFonts w:hint="eastAsia"/>
        </w:rPr>
        <w:t>баранчиков</w:t>
      </w:r>
      <w:r>
        <w:t></w:t>
      </w:r>
      <w:r>
        <w:t></w:t>
      </w:r>
      <w:r>
        <w:t></w:t>
      </w:r>
      <w:r>
        <w:rPr>
          <w:rFonts w:hint="eastAsia"/>
        </w:rPr>
        <w:t>группы</w:t>
      </w:r>
      <w:r>
        <w:t></w:t>
      </w:r>
      <w:r>
        <w:rPr>
          <w:rFonts w:hint="eastAsia"/>
        </w:rPr>
        <w:t>увеличилась</w:t>
      </w:r>
      <w:r>
        <w:t></w:t>
      </w:r>
      <w:r>
        <w:rPr>
          <w:rFonts w:hint="eastAsia"/>
        </w:rPr>
        <w:t>на</w:t>
      </w:r>
      <w:r>
        <w:t></w:t>
      </w:r>
      <w:r>
        <w:t></w:t>
      </w:r>
      <w:r>
        <w:t></w:t>
      </w:r>
      <w:r>
        <w:t></w:t>
      </w:r>
      <w:r>
        <w:t></w:t>
      </w:r>
      <w:r>
        <w:rPr>
          <w:rFonts w:hint="eastAsia"/>
        </w:rPr>
        <w:t>см</w:t>
      </w:r>
      <w:r>
        <w:t></w:t>
      </w:r>
      <w:r>
        <w:t></w:t>
      </w:r>
      <w:r>
        <w:rPr>
          <w:rFonts w:hint="eastAsia"/>
        </w:rPr>
        <w:t>или</w:t>
      </w:r>
      <w:r>
        <w:t></w:t>
      </w:r>
      <w:r>
        <w:t></w:t>
      </w:r>
      <w:r>
        <w:t></w:t>
      </w:r>
      <w:r>
        <w:t></w:t>
      </w:r>
      <w:r>
        <w:t></w:t>
      </w:r>
      <w:r>
        <w:t></w:t>
      </w:r>
      <w:r>
        <w:t></w:t>
      </w:r>
      <w:r>
        <w:t></w:t>
      </w:r>
    </w:p>
    <w:p w:rsidR="00CF378E" w:rsidRDefault="00CF378E" w:rsidP="00CF378E">
      <w:r>
        <w:t></w:t>
      </w:r>
      <w:r>
        <w:t></w:t>
      </w:r>
      <w:r>
        <w:tab/>
      </w:r>
      <w:r>
        <w:rPr>
          <w:rFonts w:hint="eastAsia"/>
        </w:rPr>
        <w:t>Разница</w:t>
      </w:r>
      <w:r>
        <w:t></w:t>
      </w:r>
      <w:r>
        <w:rPr>
          <w:rFonts w:hint="eastAsia"/>
        </w:rPr>
        <w:t>по</w:t>
      </w:r>
      <w:r>
        <w:t></w:t>
      </w:r>
      <w:r>
        <w:rPr>
          <w:rFonts w:hint="eastAsia"/>
        </w:rPr>
        <w:t>настригу</w:t>
      </w:r>
      <w:r>
        <w:t></w:t>
      </w:r>
      <w:r>
        <w:rPr>
          <w:rFonts w:hint="eastAsia"/>
        </w:rPr>
        <w:t>поярковой</w:t>
      </w:r>
      <w:r>
        <w:t></w:t>
      </w:r>
      <w:r>
        <w:rPr>
          <w:rFonts w:hint="eastAsia"/>
        </w:rPr>
        <w:t>шерсти</w:t>
      </w:r>
      <w:r>
        <w:t></w:t>
      </w:r>
      <w:r>
        <w:rPr>
          <w:rFonts w:hint="eastAsia"/>
        </w:rPr>
        <w:t>в</w:t>
      </w:r>
      <w:r>
        <w:t></w:t>
      </w:r>
      <w:r>
        <w:rPr>
          <w:rFonts w:hint="eastAsia"/>
        </w:rPr>
        <w:t>оригинале</w:t>
      </w:r>
      <w:r>
        <w:t></w:t>
      </w:r>
      <w:r>
        <w:rPr>
          <w:rFonts w:hint="eastAsia"/>
        </w:rPr>
        <w:t>и</w:t>
      </w:r>
      <w:r>
        <w:t></w:t>
      </w:r>
      <w:r>
        <w:rPr>
          <w:rFonts w:hint="eastAsia"/>
        </w:rPr>
        <w:t>чистом</w:t>
      </w:r>
      <w:r>
        <w:t></w:t>
      </w:r>
      <w:r>
        <w:rPr>
          <w:rFonts w:hint="eastAsia"/>
        </w:rPr>
        <w:t>во</w:t>
      </w:r>
      <w:r>
        <w:t></w:t>
      </w:r>
      <w:r>
        <w:rPr>
          <w:rFonts w:hint="eastAsia"/>
        </w:rPr>
        <w:t>локне</w:t>
      </w:r>
      <w:r>
        <w:t></w:t>
      </w:r>
      <w:r>
        <w:rPr>
          <w:rFonts w:hint="eastAsia"/>
        </w:rPr>
        <w:t>между</w:t>
      </w:r>
      <w:r>
        <w:t></w:t>
      </w:r>
      <w:r>
        <w:rPr>
          <w:rFonts w:hint="eastAsia"/>
        </w:rPr>
        <w:t>баранчиками</w:t>
      </w:r>
      <w:r>
        <w:t></w:t>
      </w:r>
      <w:r>
        <w:rPr>
          <w:rFonts w:hint="eastAsia"/>
        </w:rPr>
        <w:t>и</w:t>
      </w:r>
      <w:r>
        <w:t></w:t>
      </w:r>
      <w:r>
        <w:rPr>
          <w:rFonts w:hint="eastAsia"/>
        </w:rPr>
        <w:t>ярками</w:t>
      </w:r>
      <w:r>
        <w:t></w:t>
      </w:r>
      <w:r>
        <w:t></w:t>
      </w:r>
      <w:r>
        <w:t></w:t>
      </w:r>
      <w:r>
        <w:rPr>
          <w:rFonts w:hint="eastAsia"/>
        </w:rPr>
        <w:t>группы</w:t>
      </w:r>
      <w:r>
        <w:t></w:t>
      </w:r>
      <w:r>
        <w:rPr>
          <w:rFonts w:hint="eastAsia"/>
        </w:rPr>
        <w:t>составила</w:t>
      </w:r>
      <w:r>
        <w:t></w:t>
      </w:r>
      <w:r>
        <w:t></w:t>
      </w:r>
      <w:r>
        <w:t></w:t>
      </w:r>
      <w:r>
        <w:t></w:t>
      </w:r>
      <w:r>
        <w:t></w:t>
      </w:r>
      <w:r>
        <w:t></w:t>
      </w:r>
      <w:r>
        <w:rPr>
          <w:rFonts w:hint="eastAsia"/>
        </w:rPr>
        <w:t>и</w:t>
      </w:r>
      <w:r>
        <w:t></w:t>
      </w:r>
      <w:r>
        <w:t></w:t>
      </w:r>
      <w:r>
        <w:t></w:t>
      </w:r>
      <w:r>
        <w:t></w:t>
      </w:r>
      <w:r>
        <w:t></w:t>
      </w:r>
      <w:r>
        <w:t></w:t>
      </w:r>
      <w:r>
        <w:rPr>
          <w:rFonts w:hint="eastAsia"/>
        </w:rPr>
        <w:t>кг</w:t>
      </w:r>
      <w:r>
        <w:t></w:t>
      </w:r>
      <w:r>
        <w:rPr>
          <w:rFonts w:hint="eastAsia"/>
        </w:rPr>
        <w:t>в</w:t>
      </w:r>
      <w:r>
        <w:t></w:t>
      </w:r>
      <w:r>
        <w:rPr>
          <w:rFonts w:hint="eastAsia"/>
        </w:rPr>
        <w:t>пользу</w:t>
      </w:r>
      <w:r>
        <w:t></w:t>
      </w:r>
      <w:r>
        <w:rPr>
          <w:rFonts w:hint="eastAsia"/>
        </w:rPr>
        <w:t>баранчиков</w:t>
      </w:r>
      <w:r>
        <w:t></w:t>
      </w:r>
      <w:r>
        <w:t></w:t>
      </w:r>
      <w:r>
        <w:rPr>
          <w:rFonts w:hint="eastAsia"/>
        </w:rPr>
        <w:t>разница</w:t>
      </w:r>
      <w:r>
        <w:t></w:t>
      </w:r>
      <w:r>
        <w:rPr>
          <w:rFonts w:hint="eastAsia"/>
        </w:rPr>
        <w:t>в</w:t>
      </w:r>
      <w:r>
        <w:t></w:t>
      </w:r>
      <w:r>
        <w:rPr>
          <w:rFonts w:hint="eastAsia"/>
        </w:rPr>
        <w:t>обоих</w:t>
      </w:r>
      <w:r>
        <w:t></w:t>
      </w:r>
      <w:r>
        <w:rPr>
          <w:rFonts w:hint="eastAsia"/>
        </w:rPr>
        <w:t>случаях</w:t>
      </w:r>
      <w:r>
        <w:t></w:t>
      </w:r>
      <w:r>
        <w:rPr>
          <w:rFonts w:hint="eastAsia"/>
        </w:rPr>
        <w:t>достоверна</w:t>
      </w:r>
      <w:r>
        <w:t></w:t>
      </w:r>
      <w:r>
        <w:t></w:t>
      </w:r>
      <w:r>
        <w:rPr>
          <w:rFonts w:hint="eastAsia"/>
        </w:rPr>
        <w:t>при</w:t>
      </w:r>
      <w:r>
        <w:t></w:t>
      </w:r>
      <w:r>
        <w:t></w:t>
      </w:r>
      <w:r>
        <w:t>≤</w:t>
      </w:r>
      <w:r>
        <w:t></w:t>
      </w:r>
      <w:r>
        <w:t></w:t>
      </w:r>
      <w:r>
        <w:t></w:t>
      </w:r>
      <w:r>
        <w:t></w:t>
      </w:r>
      <w:r>
        <w:t></w:t>
      </w:r>
      <w:r>
        <w:t></w:t>
      </w:r>
      <w:r>
        <w:t></w:t>
      </w:r>
      <w:r>
        <w:t></w:t>
      </w:r>
      <w:r>
        <w:rPr>
          <w:rFonts w:hint="eastAsia"/>
        </w:rPr>
        <w:t>Выход</w:t>
      </w:r>
      <w:r>
        <w:t></w:t>
      </w:r>
      <w:r>
        <w:rPr>
          <w:rFonts w:hint="eastAsia"/>
        </w:rPr>
        <w:t>чистой</w:t>
      </w:r>
      <w:r>
        <w:t></w:t>
      </w:r>
      <w:r>
        <w:rPr>
          <w:rFonts w:hint="eastAsia"/>
        </w:rPr>
        <w:t>шерсти</w:t>
      </w:r>
      <w:r>
        <w:t></w:t>
      </w:r>
      <w:r>
        <w:rPr>
          <w:rFonts w:hint="eastAsia"/>
        </w:rPr>
        <w:t>был</w:t>
      </w:r>
      <w:r>
        <w:t></w:t>
      </w:r>
      <w:r>
        <w:rPr>
          <w:rFonts w:hint="eastAsia"/>
        </w:rPr>
        <w:t>больше</w:t>
      </w:r>
      <w:r>
        <w:t></w:t>
      </w:r>
      <w:r>
        <w:rPr>
          <w:rFonts w:hint="eastAsia"/>
        </w:rPr>
        <w:t>на</w:t>
      </w:r>
      <w:r>
        <w:t></w:t>
      </w:r>
      <w:r>
        <w:t></w:t>
      </w:r>
      <w:r>
        <w:t></w:t>
      </w:r>
      <w:r>
        <w:t></w:t>
      </w:r>
      <w:r>
        <w:t></w:t>
      </w:r>
      <w:r>
        <w:rPr>
          <w:rFonts w:hint="eastAsia"/>
        </w:rPr>
        <w:t>абсолютных</w:t>
      </w:r>
      <w:r>
        <w:t></w:t>
      </w:r>
      <w:r>
        <w:rPr>
          <w:rFonts w:hint="eastAsia"/>
        </w:rPr>
        <w:t>процента</w:t>
      </w:r>
      <w:r>
        <w:t></w:t>
      </w:r>
      <w:r>
        <w:rPr>
          <w:rFonts w:hint="eastAsia"/>
        </w:rPr>
        <w:t>у</w:t>
      </w:r>
      <w:r>
        <w:t></w:t>
      </w:r>
      <w:r>
        <w:rPr>
          <w:rFonts w:hint="eastAsia"/>
        </w:rPr>
        <w:t>ярочек</w:t>
      </w:r>
      <w:r>
        <w:t></w:t>
      </w:r>
      <w:r>
        <w:t></w:t>
      </w:r>
      <w:r>
        <w:rPr>
          <w:rFonts w:hint="eastAsia"/>
        </w:rPr>
        <w:t>при</w:t>
      </w:r>
      <w:r>
        <w:t></w:t>
      </w:r>
      <w:r>
        <w:rPr>
          <w:rFonts w:hint="eastAsia"/>
        </w:rPr>
        <w:t>высоко</w:t>
      </w:r>
      <w:r>
        <w:t></w:t>
      </w:r>
      <w:r>
        <w:rPr>
          <w:rFonts w:hint="eastAsia"/>
        </w:rPr>
        <w:t>досто</w:t>
      </w:r>
      <w:r>
        <w:t></w:t>
      </w:r>
      <w:r>
        <w:rPr>
          <w:rFonts w:hint="eastAsia"/>
        </w:rPr>
        <w:t>верной</w:t>
      </w:r>
      <w:r>
        <w:t></w:t>
      </w:r>
      <w:r>
        <w:rPr>
          <w:rFonts w:hint="eastAsia"/>
        </w:rPr>
        <w:t>разнице</w:t>
      </w:r>
      <w:r>
        <w:t></w:t>
      </w:r>
      <w:r>
        <w:t></w:t>
      </w:r>
      <w:r>
        <w:t></w:t>
      </w:r>
      <w:r>
        <w:t>≤</w:t>
      </w:r>
      <w:r>
        <w:t></w:t>
      </w:r>
      <w:r>
        <w:t></w:t>
      </w:r>
      <w:r>
        <w:t></w:t>
      </w:r>
      <w:r>
        <w:t></w:t>
      </w:r>
      <w:r>
        <w:t></w:t>
      </w:r>
      <w:r>
        <w:t></w:t>
      </w:r>
      <w:r>
        <w:t></w:t>
      </w:r>
      <w:r>
        <w:t></w:t>
      </w:r>
      <w:r>
        <w:t></w:t>
      </w:r>
      <w:r>
        <w:rPr>
          <w:rFonts w:hint="eastAsia"/>
        </w:rPr>
        <w:t>У</w:t>
      </w:r>
      <w:r>
        <w:t></w:t>
      </w:r>
      <w:r>
        <w:rPr>
          <w:rFonts w:hint="eastAsia"/>
        </w:rPr>
        <w:t>баранчиков</w:t>
      </w:r>
      <w:r>
        <w:t></w:t>
      </w:r>
      <w:r>
        <w:t></w:t>
      </w:r>
      <w:r>
        <w:t></w:t>
      </w:r>
      <w:r>
        <w:rPr>
          <w:rFonts w:hint="eastAsia"/>
        </w:rPr>
        <w:t>и</w:t>
      </w:r>
      <w:r>
        <w:t></w:t>
      </w:r>
      <w:r>
        <w:t></w:t>
      </w:r>
      <w:r>
        <w:t></w:t>
      </w:r>
      <w:r>
        <w:rPr>
          <w:rFonts w:hint="eastAsia"/>
        </w:rPr>
        <w:t>группы</w:t>
      </w:r>
      <w:r>
        <w:t></w:t>
      </w:r>
      <w:r>
        <w:rPr>
          <w:rFonts w:hint="eastAsia"/>
        </w:rPr>
        <w:t>разница</w:t>
      </w:r>
      <w:r>
        <w:t></w:t>
      </w:r>
      <w:r>
        <w:rPr>
          <w:rFonts w:hint="eastAsia"/>
        </w:rPr>
        <w:t>по</w:t>
      </w:r>
      <w:r>
        <w:t></w:t>
      </w:r>
      <w:r>
        <w:rPr>
          <w:rFonts w:hint="eastAsia"/>
        </w:rPr>
        <w:t>настригам</w:t>
      </w:r>
      <w:r>
        <w:t></w:t>
      </w:r>
      <w:r>
        <w:rPr>
          <w:rFonts w:hint="eastAsia"/>
        </w:rPr>
        <w:t>поярковой</w:t>
      </w:r>
      <w:r>
        <w:t></w:t>
      </w:r>
      <w:r>
        <w:rPr>
          <w:rFonts w:hint="eastAsia"/>
        </w:rPr>
        <w:t>шерсти</w:t>
      </w:r>
      <w:r>
        <w:t></w:t>
      </w:r>
      <w:r>
        <w:rPr>
          <w:rFonts w:hint="eastAsia"/>
        </w:rPr>
        <w:lastRenderedPageBreak/>
        <w:t>в</w:t>
      </w:r>
      <w:r>
        <w:t></w:t>
      </w:r>
      <w:r>
        <w:rPr>
          <w:rFonts w:hint="eastAsia"/>
        </w:rPr>
        <w:t>оригинале</w:t>
      </w:r>
      <w:r>
        <w:t></w:t>
      </w:r>
      <w:r>
        <w:rPr>
          <w:rFonts w:hint="eastAsia"/>
        </w:rPr>
        <w:t>и</w:t>
      </w:r>
      <w:r>
        <w:t></w:t>
      </w:r>
      <w:r>
        <w:rPr>
          <w:rFonts w:hint="eastAsia"/>
        </w:rPr>
        <w:t>чистом</w:t>
      </w:r>
      <w:r>
        <w:t></w:t>
      </w:r>
      <w:r>
        <w:rPr>
          <w:rFonts w:hint="eastAsia"/>
        </w:rPr>
        <w:t>волокне</w:t>
      </w:r>
      <w:r>
        <w:t></w:t>
      </w:r>
      <w:r>
        <w:rPr>
          <w:rFonts w:hint="eastAsia"/>
        </w:rPr>
        <w:t>составила</w:t>
      </w:r>
      <w:r>
        <w:t></w:t>
      </w:r>
      <w:r>
        <w:t></w:t>
      </w:r>
      <w:r>
        <w:t></w:t>
      </w:r>
      <w:r>
        <w:t></w:t>
      </w:r>
      <w:r>
        <w:t></w:t>
      </w:r>
      <w:r>
        <w:t></w:t>
      </w:r>
      <w:r>
        <w:rPr>
          <w:rFonts w:hint="eastAsia"/>
        </w:rPr>
        <w:t>и</w:t>
      </w:r>
      <w:r>
        <w:t></w:t>
      </w:r>
      <w:r>
        <w:t></w:t>
      </w:r>
      <w:r>
        <w:t></w:t>
      </w:r>
      <w:r>
        <w:t></w:t>
      </w:r>
      <w:r>
        <w:t></w:t>
      </w:r>
      <w:r>
        <w:t></w:t>
      </w:r>
      <w:r>
        <w:rPr>
          <w:rFonts w:hint="eastAsia"/>
        </w:rPr>
        <w:t>кг</w:t>
      </w:r>
      <w:r>
        <w:t></w:t>
      </w:r>
      <w:r>
        <w:rPr>
          <w:rFonts w:hint="eastAsia"/>
        </w:rPr>
        <w:t>или</w:t>
      </w:r>
      <w:r>
        <w:t></w:t>
      </w:r>
      <w:r>
        <w:t></w:t>
      </w:r>
      <w:r>
        <w:t></w:t>
      </w:r>
      <w:r>
        <w:t></w:t>
      </w:r>
      <w:r>
        <w:t></w:t>
      </w:r>
      <w:r>
        <w:t></w:t>
      </w:r>
      <w:r>
        <w:rPr>
          <w:rFonts w:hint="eastAsia"/>
        </w:rPr>
        <w:t>и</w:t>
      </w:r>
      <w:r>
        <w:t></w:t>
      </w:r>
      <w:r>
        <w:t></w:t>
      </w:r>
      <w:r>
        <w:t></w:t>
      </w:r>
      <w:r>
        <w:t></w:t>
      </w:r>
      <w:r>
        <w:t></w:t>
      </w:r>
      <w:r>
        <w:t></w:t>
      </w:r>
      <w:r>
        <w:t></w:t>
      </w:r>
      <w:r>
        <w:t></w:t>
      </w:r>
      <w:r>
        <w:rPr>
          <w:rFonts w:hint="eastAsia"/>
        </w:rPr>
        <w:t>в</w:t>
      </w:r>
      <w:r>
        <w:t></w:t>
      </w:r>
      <w:r>
        <w:rPr>
          <w:rFonts w:hint="eastAsia"/>
        </w:rPr>
        <w:t>пользу</w:t>
      </w:r>
      <w:r>
        <w:t></w:t>
      </w:r>
      <w:r>
        <w:rPr>
          <w:rFonts w:hint="eastAsia"/>
        </w:rPr>
        <w:t>животных</w:t>
      </w:r>
      <w:r>
        <w:t></w:t>
      </w:r>
      <w:r>
        <w:t></w:t>
      </w:r>
      <w:r>
        <w:t></w:t>
      </w:r>
      <w:r>
        <w:rPr>
          <w:rFonts w:hint="eastAsia"/>
        </w:rPr>
        <w:t>группы</w:t>
      </w:r>
      <w:r>
        <w:t></w:t>
      </w:r>
      <w:r>
        <w:t></w:t>
      </w:r>
      <w:r>
        <w:rPr>
          <w:rFonts w:hint="eastAsia"/>
        </w:rPr>
        <w:t>По</w:t>
      </w:r>
      <w:r>
        <w:t></w:t>
      </w:r>
      <w:r>
        <w:rPr>
          <w:rFonts w:hint="eastAsia"/>
        </w:rPr>
        <w:t>ярочкам</w:t>
      </w:r>
      <w:r>
        <w:t></w:t>
      </w:r>
      <w:r>
        <w:rPr>
          <w:rFonts w:hint="eastAsia"/>
        </w:rPr>
        <w:t>разница</w:t>
      </w:r>
      <w:r>
        <w:t></w:t>
      </w:r>
      <w:r>
        <w:rPr>
          <w:rFonts w:hint="eastAsia"/>
        </w:rPr>
        <w:t>составила</w:t>
      </w:r>
      <w:r>
        <w:t></w:t>
      </w:r>
      <w:r>
        <w:t></w:t>
      </w:r>
      <w:r>
        <w:t></w:t>
      </w:r>
      <w:r>
        <w:t></w:t>
      </w:r>
      <w:r>
        <w:t></w:t>
      </w:r>
      <w:r>
        <w:t></w:t>
      </w:r>
      <w:r>
        <w:rPr>
          <w:rFonts w:hint="eastAsia"/>
        </w:rPr>
        <w:t>и</w:t>
      </w:r>
      <w:r>
        <w:t></w:t>
      </w:r>
      <w:r>
        <w:t></w:t>
      </w:r>
      <w:r>
        <w:t></w:t>
      </w:r>
      <w:r>
        <w:t></w:t>
      </w:r>
      <w:r>
        <w:t></w:t>
      </w:r>
      <w:r>
        <w:t></w:t>
      </w:r>
      <w:r>
        <w:rPr>
          <w:rFonts w:hint="eastAsia"/>
        </w:rPr>
        <w:t>кг</w:t>
      </w:r>
      <w:r>
        <w:t></w:t>
      </w:r>
      <w:r>
        <w:rPr>
          <w:rFonts w:hint="eastAsia"/>
        </w:rPr>
        <w:t>или</w:t>
      </w:r>
      <w:r>
        <w:t></w:t>
      </w:r>
      <w:r>
        <w:t></w:t>
      </w:r>
      <w:r>
        <w:t></w:t>
      </w:r>
      <w:r>
        <w:t></w:t>
      </w:r>
      <w:r>
        <w:t></w:t>
      </w:r>
      <w:r>
        <w:t></w:t>
      </w:r>
      <w:r>
        <w:rPr>
          <w:rFonts w:hint="eastAsia"/>
        </w:rPr>
        <w:t>и</w:t>
      </w:r>
      <w:r>
        <w:t></w:t>
      </w:r>
      <w:r>
        <w:t></w:t>
      </w:r>
      <w:r>
        <w:t></w:t>
      </w:r>
      <w:r>
        <w:t></w:t>
      </w:r>
      <w:r>
        <w:t></w:t>
      </w:r>
      <w:r>
        <w:t></w:t>
      </w:r>
      <w:r>
        <w:t></w:t>
      </w:r>
      <w:r>
        <w:t></w:t>
      </w:r>
      <w:r>
        <w:t></w:t>
      </w:r>
      <w:r>
        <w:rPr>
          <w:rFonts w:hint="eastAsia"/>
        </w:rPr>
        <w:t>также</w:t>
      </w:r>
      <w:r>
        <w:t></w:t>
      </w:r>
      <w:r>
        <w:rPr>
          <w:rFonts w:hint="eastAsia"/>
        </w:rPr>
        <w:t>в</w:t>
      </w:r>
      <w:r>
        <w:t></w:t>
      </w:r>
      <w:r>
        <w:rPr>
          <w:rFonts w:hint="eastAsia"/>
        </w:rPr>
        <w:t>пользу</w:t>
      </w:r>
      <w:r>
        <w:t></w:t>
      </w:r>
      <w:r>
        <w:rPr>
          <w:rFonts w:hint="eastAsia"/>
        </w:rPr>
        <w:t>ярочек</w:t>
      </w:r>
      <w:r>
        <w:t></w:t>
      </w:r>
      <w:r>
        <w:t></w:t>
      </w:r>
      <w:r>
        <w:t></w:t>
      </w:r>
      <w:r>
        <w:rPr>
          <w:rFonts w:hint="eastAsia"/>
        </w:rPr>
        <w:t>группы</w:t>
      </w:r>
      <w:r>
        <w:t></w:t>
      </w:r>
      <w:r>
        <w:t></w:t>
      </w:r>
      <w:r>
        <w:rPr>
          <w:rFonts w:hint="eastAsia"/>
        </w:rPr>
        <w:t>У</w:t>
      </w:r>
      <w:r>
        <w:t></w:t>
      </w:r>
      <w:r>
        <w:rPr>
          <w:rFonts w:hint="eastAsia"/>
        </w:rPr>
        <w:t>баранчиков</w:t>
      </w:r>
      <w:r>
        <w:t></w:t>
      </w:r>
      <w:r>
        <w:t></w:t>
      </w:r>
      <w:r>
        <w:t></w:t>
      </w:r>
      <w:r>
        <w:rPr>
          <w:rFonts w:hint="eastAsia"/>
        </w:rPr>
        <w:t>группы</w:t>
      </w:r>
      <w:r>
        <w:t></w:t>
      </w:r>
      <w:r>
        <w:t></w:t>
      </w:r>
      <w:r>
        <w:rPr>
          <w:rFonts w:hint="eastAsia"/>
        </w:rPr>
        <w:t>при</w:t>
      </w:r>
      <w:r>
        <w:t></w:t>
      </w:r>
      <w:r>
        <w:rPr>
          <w:rFonts w:hint="eastAsia"/>
        </w:rPr>
        <w:t>повышенном</w:t>
      </w:r>
      <w:r>
        <w:t></w:t>
      </w:r>
      <w:r>
        <w:rPr>
          <w:rFonts w:hint="eastAsia"/>
        </w:rPr>
        <w:t>уровне</w:t>
      </w:r>
      <w:r>
        <w:t></w:t>
      </w:r>
      <w:r>
        <w:rPr>
          <w:rFonts w:hint="eastAsia"/>
        </w:rPr>
        <w:t>кормления</w:t>
      </w:r>
      <w:r>
        <w:t></w:t>
      </w:r>
      <w:r>
        <w:t></w:t>
      </w:r>
      <w:r>
        <w:rPr>
          <w:rFonts w:hint="eastAsia"/>
        </w:rPr>
        <w:t>общая</w:t>
      </w:r>
      <w:r>
        <w:t></w:t>
      </w:r>
      <w:r>
        <w:rPr>
          <w:rFonts w:hint="eastAsia"/>
        </w:rPr>
        <w:t>толщина</w:t>
      </w:r>
      <w:r>
        <w:t></w:t>
      </w:r>
      <w:r>
        <w:rPr>
          <w:rFonts w:hint="eastAsia"/>
        </w:rPr>
        <w:t>кожи</w:t>
      </w:r>
      <w:r>
        <w:t></w:t>
      </w:r>
      <w:r>
        <w:rPr>
          <w:rFonts w:hint="eastAsia"/>
        </w:rPr>
        <w:t>была</w:t>
      </w:r>
      <w:r>
        <w:t></w:t>
      </w:r>
      <w:r>
        <w:rPr>
          <w:rFonts w:hint="eastAsia"/>
        </w:rPr>
        <w:t>на</w:t>
      </w:r>
      <w:r>
        <w:t></w:t>
      </w:r>
      <w:r>
        <w:t></w:t>
      </w:r>
      <w:r>
        <w:t></w:t>
      </w:r>
      <w:r>
        <w:t></w:t>
      </w:r>
      <w:r>
        <w:t></w:t>
      </w:r>
      <w:r>
        <w:rPr>
          <w:rFonts w:hint="eastAsia"/>
        </w:rPr>
        <w:t>мкм</w:t>
      </w:r>
      <w:r>
        <w:t></w:t>
      </w:r>
      <w:r>
        <w:rPr>
          <w:rFonts w:hint="eastAsia"/>
        </w:rPr>
        <w:t>или</w:t>
      </w:r>
      <w:r>
        <w:t></w:t>
      </w:r>
      <w:r>
        <w:t></w:t>
      </w:r>
      <w:r>
        <w:t></w:t>
      </w:r>
      <w:r>
        <w:t></w:t>
      </w:r>
      <w:r>
        <w:t></w:t>
      </w:r>
      <w:r>
        <w:t></w:t>
      </w:r>
      <w:r>
        <w:t></w:t>
      </w:r>
      <w:r>
        <w:t></w:t>
      </w:r>
      <w:r>
        <w:rPr>
          <w:rFonts w:hint="eastAsia"/>
        </w:rPr>
        <w:t>больше</w:t>
      </w:r>
      <w:r>
        <w:t></w:t>
      </w:r>
      <w:r>
        <w:rPr>
          <w:rFonts w:hint="eastAsia"/>
        </w:rPr>
        <w:t>по</w:t>
      </w:r>
      <w:r>
        <w:t></w:t>
      </w:r>
      <w:r>
        <w:rPr>
          <w:rFonts w:hint="eastAsia"/>
        </w:rPr>
        <w:t>сравнению</w:t>
      </w:r>
      <w:r>
        <w:t></w:t>
      </w:r>
      <w:r>
        <w:rPr>
          <w:rFonts w:hint="eastAsia"/>
        </w:rPr>
        <w:t>с</w:t>
      </w:r>
      <w:r>
        <w:t></w:t>
      </w:r>
      <w:r>
        <w:t></w:t>
      </w:r>
      <w:r>
        <w:t></w:t>
      </w:r>
      <w:r>
        <w:rPr>
          <w:rFonts w:hint="eastAsia"/>
        </w:rPr>
        <w:t>группой</w:t>
      </w:r>
      <w:r>
        <w:t></w:t>
      </w:r>
      <w:r>
        <w:t></w:t>
      </w:r>
      <w:r>
        <w:rPr>
          <w:rFonts w:hint="eastAsia"/>
        </w:rPr>
        <w:t>В</w:t>
      </w:r>
      <w:r>
        <w:t></w:t>
      </w:r>
      <w:r>
        <w:rPr>
          <w:rFonts w:hint="eastAsia"/>
        </w:rPr>
        <w:t>том</w:t>
      </w:r>
      <w:r>
        <w:t></w:t>
      </w:r>
      <w:r>
        <w:rPr>
          <w:rFonts w:hint="eastAsia"/>
        </w:rPr>
        <w:t>числе</w:t>
      </w:r>
      <w:r>
        <w:t></w:t>
      </w:r>
      <w:r>
        <w:rPr>
          <w:rFonts w:hint="eastAsia"/>
        </w:rPr>
        <w:t>по</w:t>
      </w:r>
      <w:r>
        <w:t></w:t>
      </w:r>
      <w:r>
        <w:rPr>
          <w:rFonts w:hint="eastAsia"/>
        </w:rPr>
        <w:t>пиляр</w:t>
      </w:r>
      <w:r>
        <w:t></w:t>
      </w:r>
      <w:r>
        <w:rPr>
          <w:rFonts w:hint="eastAsia"/>
        </w:rPr>
        <w:t>ному</w:t>
      </w:r>
      <w:r>
        <w:t></w:t>
      </w:r>
      <w:r>
        <w:rPr>
          <w:rFonts w:hint="eastAsia"/>
        </w:rPr>
        <w:t>слою</w:t>
      </w:r>
      <w:r>
        <w:t></w:t>
      </w:r>
      <w:r>
        <w:rPr>
          <w:rFonts w:hint="eastAsia"/>
        </w:rPr>
        <w:t>превышение</w:t>
      </w:r>
      <w:r>
        <w:t></w:t>
      </w:r>
      <w:r>
        <w:rPr>
          <w:rFonts w:hint="eastAsia"/>
        </w:rPr>
        <w:t>составило</w:t>
      </w:r>
      <w:r>
        <w:t></w:t>
      </w:r>
      <w:r>
        <w:t></w:t>
      </w:r>
      <w:r>
        <w:t></w:t>
      </w:r>
      <w:r>
        <w:t></w:t>
      </w:r>
      <w:r>
        <w:t></w:t>
      </w:r>
      <w:r>
        <w:rPr>
          <w:rFonts w:hint="eastAsia"/>
        </w:rPr>
        <w:t>мкм</w:t>
      </w:r>
      <w:r>
        <w:t></w:t>
      </w:r>
      <w:r>
        <w:rPr>
          <w:rFonts w:hint="eastAsia"/>
        </w:rPr>
        <w:t>или</w:t>
      </w:r>
      <w:r>
        <w:t></w:t>
      </w:r>
      <w:r>
        <w:t></w:t>
      </w:r>
      <w:r>
        <w:t></w:t>
      </w:r>
      <w:r>
        <w:t></w:t>
      </w:r>
      <w:r>
        <w:t></w:t>
      </w:r>
      <w:r>
        <w:t></w:t>
      </w:r>
      <w:r>
        <w:t></w:t>
      </w:r>
      <w:r>
        <w:t></w:t>
      </w:r>
      <w:r>
        <w:t></w:t>
      </w:r>
      <w:r>
        <w:rPr>
          <w:rFonts w:hint="eastAsia"/>
        </w:rPr>
        <w:t>Толщина</w:t>
      </w:r>
      <w:r>
        <w:t></w:t>
      </w:r>
      <w:r>
        <w:rPr>
          <w:rFonts w:hint="eastAsia"/>
        </w:rPr>
        <w:t>сетчатого</w:t>
      </w:r>
      <w:r>
        <w:t></w:t>
      </w:r>
      <w:r>
        <w:rPr>
          <w:rFonts w:hint="eastAsia"/>
        </w:rPr>
        <w:t>слоя</w:t>
      </w:r>
      <w:r>
        <w:t></w:t>
      </w:r>
      <w:r>
        <w:rPr>
          <w:rFonts w:hint="eastAsia"/>
        </w:rPr>
        <w:t>у</w:t>
      </w:r>
      <w:r>
        <w:t></w:t>
      </w:r>
      <w:r>
        <w:rPr>
          <w:rFonts w:hint="eastAsia"/>
        </w:rPr>
        <w:t>баранов</w:t>
      </w:r>
      <w:r>
        <w:t></w:t>
      </w:r>
      <w:r>
        <w:t></w:t>
      </w:r>
      <w:r>
        <w:t></w:t>
      </w:r>
      <w:r>
        <w:rPr>
          <w:rFonts w:hint="eastAsia"/>
        </w:rPr>
        <w:t>гр</w:t>
      </w:r>
      <w:r>
        <w:t></w:t>
      </w:r>
      <w:r>
        <w:t></w:t>
      </w:r>
      <w:r>
        <w:rPr>
          <w:rFonts w:hint="eastAsia"/>
        </w:rPr>
        <w:t>увеличилась</w:t>
      </w:r>
      <w:r>
        <w:t></w:t>
      </w:r>
      <w:r>
        <w:rPr>
          <w:rFonts w:hint="eastAsia"/>
        </w:rPr>
        <w:t>на</w:t>
      </w:r>
      <w:r>
        <w:t></w:t>
      </w:r>
      <w:r>
        <w:t></w:t>
      </w:r>
      <w:r>
        <w:t></w:t>
      </w:r>
      <w:r>
        <w:t></w:t>
      </w:r>
      <w:r>
        <w:t></w:t>
      </w:r>
      <w:r>
        <w:t></w:t>
      </w:r>
      <w:r>
        <w:t></w:t>
      </w:r>
      <w:r>
        <w:rPr>
          <w:rFonts w:hint="eastAsia"/>
        </w:rPr>
        <w:t>мкм</w:t>
      </w:r>
      <w:r>
        <w:t></w:t>
      </w:r>
      <w:r>
        <w:rPr>
          <w:rFonts w:hint="eastAsia"/>
        </w:rPr>
        <w:t>или</w:t>
      </w:r>
      <w:r>
        <w:t></w:t>
      </w:r>
      <w:r>
        <w:t></w:t>
      </w:r>
      <w:r>
        <w:t></w:t>
      </w:r>
      <w:r>
        <w:t></w:t>
      </w:r>
      <w:r>
        <w:t></w:t>
      </w:r>
      <w:r>
        <w:t></w:t>
      </w:r>
      <w:r>
        <w:t></w:t>
      </w:r>
      <w:r>
        <w:t></w:t>
      </w:r>
    </w:p>
    <w:p w:rsidR="00CF378E" w:rsidRDefault="00CF378E" w:rsidP="00CF378E">
      <w:r>
        <w:t></w:t>
      </w:r>
      <w:r>
        <w:t></w:t>
      </w:r>
      <w:r>
        <w:tab/>
      </w:r>
      <w:r>
        <w:rPr>
          <w:rFonts w:hint="eastAsia"/>
        </w:rPr>
        <w:t>Повышение</w:t>
      </w:r>
      <w:r>
        <w:t></w:t>
      </w:r>
      <w:r>
        <w:rPr>
          <w:rFonts w:hint="eastAsia"/>
        </w:rPr>
        <w:t>уровня</w:t>
      </w:r>
      <w:r>
        <w:t></w:t>
      </w:r>
      <w:r>
        <w:rPr>
          <w:rFonts w:hint="eastAsia"/>
        </w:rPr>
        <w:t>энергетического</w:t>
      </w:r>
      <w:r>
        <w:t></w:t>
      </w:r>
      <w:r>
        <w:rPr>
          <w:rFonts w:hint="eastAsia"/>
        </w:rPr>
        <w:t>и</w:t>
      </w:r>
      <w:r>
        <w:t></w:t>
      </w:r>
      <w:r>
        <w:rPr>
          <w:rFonts w:hint="eastAsia"/>
        </w:rPr>
        <w:t>протеинового</w:t>
      </w:r>
      <w:r>
        <w:t></w:t>
      </w:r>
      <w:r>
        <w:rPr>
          <w:rFonts w:hint="eastAsia"/>
        </w:rPr>
        <w:t>питания</w:t>
      </w:r>
      <w:r>
        <w:t></w:t>
      </w:r>
      <w:r>
        <w:rPr>
          <w:rFonts w:hint="eastAsia"/>
        </w:rPr>
        <w:t>баранчи</w:t>
      </w:r>
      <w:r>
        <w:t></w:t>
      </w:r>
    </w:p>
    <w:p w:rsidR="00CF378E" w:rsidRDefault="00CF378E" w:rsidP="00CF378E">
      <w:r>
        <w:rPr>
          <w:rFonts w:hint="eastAsia"/>
        </w:rPr>
        <w:t>ков</w:t>
      </w:r>
      <w:r>
        <w:t></w:t>
      </w:r>
      <w:r>
        <w:t></w:t>
      </w:r>
      <w:r>
        <w:t></w:t>
      </w:r>
      <w:r>
        <w:rPr>
          <w:rFonts w:hint="eastAsia"/>
        </w:rPr>
        <w:t>группы</w:t>
      </w:r>
      <w:r>
        <w:t></w:t>
      </w:r>
      <w:r>
        <w:rPr>
          <w:rFonts w:hint="eastAsia"/>
        </w:rPr>
        <w:t>увеличило</w:t>
      </w:r>
      <w:r>
        <w:t></w:t>
      </w:r>
      <w:r>
        <w:rPr>
          <w:rFonts w:hint="eastAsia"/>
        </w:rPr>
        <w:t>переваримость</w:t>
      </w:r>
      <w:r>
        <w:t></w:t>
      </w:r>
      <w:r>
        <w:rPr>
          <w:rFonts w:hint="eastAsia"/>
        </w:rPr>
        <w:t>сухого</w:t>
      </w:r>
      <w:r>
        <w:t></w:t>
      </w:r>
      <w:r>
        <w:rPr>
          <w:rFonts w:hint="eastAsia"/>
        </w:rPr>
        <w:t>вещества</w:t>
      </w:r>
      <w:r>
        <w:t></w:t>
      </w:r>
      <w:r>
        <w:rPr>
          <w:rFonts w:hint="eastAsia"/>
        </w:rPr>
        <w:t>у</w:t>
      </w:r>
      <w:r>
        <w:t></w:t>
      </w:r>
      <w:r>
        <w:rPr>
          <w:rFonts w:hint="eastAsia"/>
        </w:rPr>
        <w:t>них</w:t>
      </w:r>
      <w:r>
        <w:t></w:t>
      </w:r>
      <w:r>
        <w:rPr>
          <w:rFonts w:hint="eastAsia"/>
        </w:rPr>
        <w:t>на</w:t>
      </w:r>
      <w:r>
        <w:t></w:t>
      </w:r>
      <w:r>
        <w:t></w:t>
      </w:r>
      <w:r>
        <w:t></w:t>
      </w:r>
      <w:r>
        <w:t></w:t>
      </w:r>
      <w:r>
        <w:t></w:t>
      </w:r>
      <w:r>
        <w:t></w:t>
      </w:r>
      <w:r>
        <w:rPr>
          <w:rFonts w:hint="eastAsia"/>
        </w:rPr>
        <w:t>абсо</w:t>
      </w:r>
      <w:r>
        <w:t></w:t>
      </w:r>
      <w:r>
        <w:rPr>
          <w:rFonts w:hint="eastAsia"/>
        </w:rPr>
        <w:t>лютных</w:t>
      </w:r>
      <w:r>
        <w:t></w:t>
      </w:r>
      <w:r>
        <w:rPr>
          <w:rFonts w:hint="eastAsia"/>
        </w:rPr>
        <w:t>процента</w:t>
      </w:r>
      <w:r>
        <w:t></w:t>
      </w:r>
      <w:r>
        <w:t></w:t>
      </w:r>
      <w:r>
        <w:rPr>
          <w:rFonts w:hint="eastAsia"/>
        </w:rPr>
        <w:t>органического</w:t>
      </w:r>
      <w:r>
        <w:t></w:t>
      </w:r>
      <w:r>
        <w:rPr>
          <w:rFonts w:hint="eastAsia"/>
        </w:rPr>
        <w:t>вещества</w:t>
      </w:r>
      <w:r>
        <w:t></w:t>
      </w:r>
      <w:r>
        <w:rPr>
          <w:rFonts w:hint="eastAsia"/>
        </w:rPr>
        <w:t>–</w:t>
      </w:r>
      <w:r>
        <w:t></w:t>
      </w:r>
      <w:r>
        <w:rPr>
          <w:rFonts w:hint="eastAsia"/>
        </w:rPr>
        <w:t>на</w:t>
      </w:r>
      <w:r>
        <w:t></w:t>
      </w:r>
      <w:r>
        <w:t></w:t>
      </w:r>
      <w:r>
        <w:t></w:t>
      </w:r>
      <w:r>
        <w:t></w:t>
      </w:r>
      <w:r>
        <w:t></w:t>
      </w:r>
      <w:r>
        <w:t></w:t>
      </w:r>
      <w:r>
        <w:t></w:t>
      </w:r>
      <w:r>
        <w:t></w:t>
      </w:r>
      <w:r>
        <w:t></w:t>
      </w:r>
      <w:r>
        <w:rPr>
          <w:rFonts w:hint="eastAsia"/>
        </w:rPr>
        <w:t>значительнее</w:t>
      </w:r>
      <w:r>
        <w:t></w:t>
      </w:r>
      <w:r>
        <w:rPr>
          <w:rFonts w:hint="eastAsia"/>
        </w:rPr>
        <w:t>возросла</w:t>
      </w:r>
    </w:p>
    <w:p w:rsidR="00CF378E" w:rsidRDefault="00CF378E" w:rsidP="00CF378E">
      <w:r>
        <w:t></w:t>
      </w:r>
    </w:p>
    <w:p w:rsidR="00CF378E" w:rsidRDefault="00CF378E" w:rsidP="00CF378E">
      <w:r>
        <w:t></w:t>
      </w:r>
      <w:r>
        <w:t></w:t>
      </w:r>
    </w:p>
    <w:p w:rsidR="00CF378E" w:rsidRDefault="00CF378E" w:rsidP="00CF378E">
      <w:r>
        <w:rPr>
          <w:rFonts w:hint="eastAsia"/>
        </w:rPr>
        <w:t>переваримость</w:t>
      </w:r>
      <w:r>
        <w:t></w:t>
      </w:r>
      <w:r>
        <w:rPr>
          <w:rFonts w:hint="eastAsia"/>
        </w:rPr>
        <w:t>сырого</w:t>
      </w:r>
      <w:r>
        <w:t></w:t>
      </w:r>
      <w:r>
        <w:rPr>
          <w:rFonts w:hint="eastAsia"/>
        </w:rPr>
        <w:t>протеина</w:t>
      </w:r>
      <w:r>
        <w:t></w:t>
      </w:r>
      <w:r>
        <w:rPr>
          <w:rFonts w:hint="eastAsia"/>
        </w:rPr>
        <w:t>и</w:t>
      </w:r>
      <w:r>
        <w:t></w:t>
      </w:r>
      <w:r>
        <w:rPr>
          <w:rFonts w:hint="eastAsia"/>
        </w:rPr>
        <w:t>клетчатки</w:t>
      </w:r>
      <w:r>
        <w:t></w:t>
      </w:r>
      <w:r>
        <w:t></w:t>
      </w:r>
      <w:r>
        <w:rPr>
          <w:rFonts w:hint="eastAsia"/>
        </w:rPr>
        <w:t>соответственно</w:t>
      </w:r>
      <w:r>
        <w:t></w:t>
      </w:r>
      <w:r>
        <w:rPr>
          <w:rFonts w:hint="eastAsia"/>
        </w:rPr>
        <w:t>на</w:t>
      </w:r>
      <w:r>
        <w:t></w:t>
      </w:r>
      <w:r>
        <w:t></w:t>
      </w:r>
      <w:r>
        <w:t></w:t>
      </w:r>
      <w:r>
        <w:t></w:t>
      </w:r>
      <w:r>
        <w:t></w:t>
      </w:r>
      <w:r>
        <w:t></w:t>
      </w:r>
      <w:r>
        <w:rPr>
          <w:rFonts w:hint="eastAsia"/>
        </w:rPr>
        <w:t>и</w:t>
      </w:r>
      <w:r>
        <w:t></w:t>
      </w:r>
      <w:r>
        <w:t></w:t>
      </w:r>
      <w:r>
        <w:t></w:t>
      </w:r>
      <w:r>
        <w:t></w:t>
      </w:r>
      <w:r>
        <w:t></w:t>
      </w:r>
      <w:r>
        <w:rPr>
          <w:rFonts w:hint="eastAsia"/>
        </w:rPr>
        <w:t>аб</w:t>
      </w:r>
      <w:r>
        <w:t></w:t>
      </w:r>
      <w:r>
        <w:rPr>
          <w:rFonts w:hint="eastAsia"/>
        </w:rPr>
        <w:t>солютных</w:t>
      </w:r>
      <w:r>
        <w:t></w:t>
      </w:r>
      <w:r>
        <w:rPr>
          <w:rFonts w:hint="eastAsia"/>
        </w:rPr>
        <w:t>процента</w:t>
      </w:r>
      <w:r>
        <w:t></w:t>
      </w:r>
    </w:p>
    <w:p w:rsidR="00CF378E" w:rsidRDefault="00CF378E" w:rsidP="00CF378E">
      <w:r>
        <w:rPr>
          <w:rFonts w:hint="eastAsia"/>
        </w:rPr>
        <w:t>С</w:t>
      </w:r>
      <w:r>
        <w:t></w:t>
      </w:r>
      <w:r>
        <w:rPr>
          <w:rFonts w:hint="eastAsia"/>
        </w:rPr>
        <w:t>возрастом</w:t>
      </w:r>
      <w:r>
        <w:t></w:t>
      </w:r>
      <w:r>
        <w:rPr>
          <w:rFonts w:hint="eastAsia"/>
        </w:rPr>
        <w:t>у</w:t>
      </w:r>
      <w:r>
        <w:t></w:t>
      </w:r>
      <w:r>
        <w:rPr>
          <w:rFonts w:hint="eastAsia"/>
        </w:rPr>
        <w:t>баранчиков</w:t>
      </w:r>
      <w:r>
        <w:t></w:t>
      </w:r>
      <w:r>
        <w:rPr>
          <w:rFonts w:hint="eastAsia"/>
        </w:rPr>
        <w:t>обеих</w:t>
      </w:r>
      <w:r>
        <w:t></w:t>
      </w:r>
      <w:r>
        <w:rPr>
          <w:rFonts w:hint="eastAsia"/>
        </w:rPr>
        <w:t>групп</w:t>
      </w:r>
      <w:r>
        <w:t></w:t>
      </w:r>
      <w:r>
        <w:rPr>
          <w:rFonts w:hint="eastAsia"/>
        </w:rPr>
        <w:t>значительно</w:t>
      </w:r>
      <w:r>
        <w:t></w:t>
      </w:r>
      <w:r>
        <w:rPr>
          <w:rFonts w:hint="eastAsia"/>
        </w:rPr>
        <w:t>выросли</w:t>
      </w:r>
      <w:r>
        <w:t></w:t>
      </w:r>
      <w:r>
        <w:rPr>
          <w:rFonts w:hint="eastAsia"/>
        </w:rPr>
        <w:t>затраты</w:t>
      </w:r>
      <w:r>
        <w:t></w:t>
      </w:r>
      <w:r>
        <w:rPr>
          <w:rFonts w:hint="eastAsia"/>
        </w:rPr>
        <w:t>су</w:t>
      </w:r>
      <w:r>
        <w:t></w:t>
      </w:r>
      <w:r>
        <w:rPr>
          <w:rFonts w:hint="eastAsia"/>
        </w:rPr>
        <w:t>хого</w:t>
      </w:r>
      <w:r>
        <w:t></w:t>
      </w:r>
      <w:r>
        <w:rPr>
          <w:rFonts w:hint="eastAsia"/>
        </w:rPr>
        <w:t>вещества</w:t>
      </w:r>
      <w:r>
        <w:t></w:t>
      </w:r>
      <w:r>
        <w:t></w:t>
      </w:r>
      <w:r>
        <w:rPr>
          <w:rFonts w:hint="eastAsia"/>
        </w:rPr>
        <w:t>ЭКЕ</w:t>
      </w:r>
      <w:r>
        <w:t></w:t>
      </w:r>
      <w:r>
        <w:rPr>
          <w:rFonts w:hint="eastAsia"/>
        </w:rPr>
        <w:t>и</w:t>
      </w:r>
      <w:r>
        <w:t></w:t>
      </w:r>
      <w:r>
        <w:rPr>
          <w:rFonts w:hint="eastAsia"/>
        </w:rPr>
        <w:t>сырого</w:t>
      </w:r>
      <w:r>
        <w:t></w:t>
      </w:r>
      <w:r>
        <w:rPr>
          <w:rFonts w:hint="eastAsia"/>
        </w:rPr>
        <w:t>протеина</w:t>
      </w:r>
      <w:r>
        <w:t></w:t>
      </w:r>
      <w:r>
        <w:rPr>
          <w:rFonts w:hint="eastAsia"/>
        </w:rPr>
        <w:t>на</w:t>
      </w:r>
      <w:r>
        <w:t></w:t>
      </w:r>
      <w:r>
        <w:t></w:t>
      </w:r>
      <w:r>
        <w:t></w:t>
      </w:r>
      <w:r>
        <w:rPr>
          <w:rFonts w:hint="eastAsia"/>
        </w:rPr>
        <w:t>кг</w:t>
      </w:r>
      <w:r>
        <w:t></w:t>
      </w:r>
      <w:r>
        <w:rPr>
          <w:rFonts w:hint="eastAsia"/>
        </w:rPr>
        <w:t>прироста</w:t>
      </w:r>
      <w:r>
        <w:t></w:t>
      </w:r>
      <w:r>
        <w:rPr>
          <w:rFonts w:hint="eastAsia"/>
        </w:rPr>
        <w:t>массы</w:t>
      </w:r>
      <w:r>
        <w:t></w:t>
      </w:r>
      <w:r>
        <w:rPr>
          <w:rFonts w:hint="eastAsia"/>
        </w:rPr>
        <w:t>тела</w:t>
      </w:r>
      <w:r>
        <w:t></w:t>
      </w:r>
      <w:r>
        <w:t></w:t>
      </w:r>
      <w:r>
        <w:rPr>
          <w:rFonts w:hint="eastAsia"/>
        </w:rPr>
        <w:t>сухого</w:t>
      </w:r>
      <w:r>
        <w:t></w:t>
      </w:r>
      <w:r>
        <w:rPr>
          <w:rFonts w:hint="eastAsia"/>
        </w:rPr>
        <w:t>вещества</w:t>
      </w:r>
      <w:r>
        <w:t></w:t>
      </w:r>
      <w:r>
        <w:rPr>
          <w:rFonts w:hint="eastAsia"/>
        </w:rPr>
        <w:t>на</w:t>
      </w:r>
      <w:r>
        <w:t></w:t>
      </w:r>
      <w:r>
        <w:t></w:t>
      </w:r>
      <w:r>
        <w:t></w:t>
      </w:r>
      <w:r>
        <w:t></w:t>
      </w:r>
      <w:r>
        <w:t></w:t>
      </w:r>
      <w:r>
        <w:t></w:t>
      </w:r>
      <w:r>
        <w:rPr>
          <w:rFonts w:hint="eastAsia"/>
        </w:rPr>
        <w:t>кг</w:t>
      </w:r>
      <w:r>
        <w:t></w:t>
      </w:r>
      <w:r>
        <w:t></w:t>
      </w:r>
      <w:r>
        <w:rPr>
          <w:rFonts w:hint="eastAsia"/>
        </w:rPr>
        <w:t>ЭКЕ</w:t>
      </w:r>
      <w:r>
        <w:t></w:t>
      </w:r>
      <w:r>
        <w:rPr>
          <w:rFonts w:hint="eastAsia"/>
        </w:rPr>
        <w:t>–на</w:t>
      </w:r>
      <w:r>
        <w:t></w:t>
      </w:r>
      <w:r>
        <w:t></w:t>
      </w:r>
      <w:r>
        <w:t></w:t>
      </w:r>
      <w:r>
        <w:t></w:t>
      </w:r>
      <w:r>
        <w:t></w:t>
      </w:r>
      <w:r>
        <w:t></w:t>
      </w:r>
      <w:r>
        <w:rPr>
          <w:rFonts w:hint="eastAsia"/>
        </w:rPr>
        <w:t>и</w:t>
      </w:r>
      <w:r>
        <w:t></w:t>
      </w:r>
      <w:r>
        <w:rPr>
          <w:rFonts w:hint="eastAsia"/>
        </w:rPr>
        <w:t>сырого</w:t>
      </w:r>
      <w:r>
        <w:t></w:t>
      </w:r>
      <w:r>
        <w:rPr>
          <w:rFonts w:hint="eastAsia"/>
        </w:rPr>
        <w:t>протеина</w:t>
      </w:r>
      <w:r>
        <w:t></w:t>
      </w:r>
      <w:r>
        <w:t></w:t>
      </w:r>
      <w:r>
        <w:t></w:t>
      </w:r>
      <w:r>
        <w:rPr>
          <w:rFonts w:hint="eastAsia"/>
        </w:rPr>
        <w:t>на</w:t>
      </w:r>
      <w:r>
        <w:t></w:t>
      </w:r>
      <w:r>
        <w:t></w:t>
      </w:r>
      <w:r>
        <w:t></w:t>
      </w:r>
      <w:r>
        <w:t></w:t>
      </w:r>
      <w:r>
        <w:t></w:t>
      </w:r>
      <w:r>
        <w:rPr>
          <w:rFonts w:hint="eastAsia"/>
        </w:rPr>
        <w:t>г</w:t>
      </w:r>
      <w:r>
        <w:t></w:t>
      </w:r>
      <w:r>
        <w:rPr>
          <w:rFonts w:hint="eastAsia"/>
        </w:rPr>
        <w:t>или</w:t>
      </w:r>
      <w:r>
        <w:t></w:t>
      </w:r>
      <w:r>
        <w:rPr>
          <w:rFonts w:hint="eastAsia"/>
        </w:rPr>
        <w:t>на</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rPr>
          <w:rFonts w:hint="eastAsia"/>
        </w:rPr>
        <w:t>Во</w:t>
      </w:r>
      <w:r>
        <w:t></w:t>
      </w:r>
      <w:r>
        <w:t></w:t>
      </w:r>
      <w:r>
        <w:t></w:t>
      </w:r>
      <w:r>
        <w:rPr>
          <w:rFonts w:hint="eastAsia"/>
        </w:rPr>
        <w:t>группе</w:t>
      </w:r>
      <w:r>
        <w:t></w:t>
      </w:r>
      <w:r>
        <w:rPr>
          <w:rFonts w:hint="eastAsia"/>
        </w:rPr>
        <w:t>эти</w:t>
      </w:r>
      <w:r>
        <w:t></w:t>
      </w:r>
      <w:r>
        <w:rPr>
          <w:rFonts w:hint="eastAsia"/>
        </w:rPr>
        <w:t>затраты</w:t>
      </w:r>
      <w:r>
        <w:t></w:t>
      </w:r>
      <w:r>
        <w:rPr>
          <w:rFonts w:hint="eastAsia"/>
        </w:rPr>
        <w:t>увеличились</w:t>
      </w:r>
      <w:r>
        <w:t></w:t>
      </w:r>
      <w:r>
        <w:rPr>
          <w:rFonts w:hint="eastAsia"/>
        </w:rPr>
        <w:t>на</w:t>
      </w:r>
      <w:r>
        <w:t></w:t>
      </w:r>
      <w:r>
        <w:t></w:t>
      </w:r>
      <w:r>
        <w:t></w:t>
      </w:r>
      <w:r>
        <w:t></w:t>
      </w:r>
      <w:r>
        <w:t></w:t>
      </w:r>
      <w:r>
        <w:t></w:t>
      </w:r>
      <w:r>
        <w:rPr>
          <w:rFonts w:hint="eastAsia"/>
        </w:rPr>
        <w:t>кг</w:t>
      </w:r>
      <w:r>
        <w:t></w:t>
      </w:r>
      <w:r>
        <w:t></w:t>
      </w:r>
      <w:r>
        <w:t></w:t>
      </w:r>
      <w:r>
        <w:t></w:t>
      </w:r>
      <w:r>
        <w:t></w:t>
      </w:r>
      <w:r>
        <w:t></w:t>
      </w:r>
      <w:r>
        <w:t></w:t>
      </w:r>
      <w:r>
        <w:rPr>
          <w:rFonts w:hint="eastAsia"/>
        </w:rPr>
        <w:t>ЭКЕ</w:t>
      </w:r>
      <w:r>
        <w:t></w:t>
      </w:r>
      <w:r>
        <w:rPr>
          <w:rFonts w:hint="eastAsia"/>
        </w:rPr>
        <w:t>и</w:t>
      </w:r>
      <w:r>
        <w:t></w:t>
      </w:r>
      <w:r>
        <w:t></w:t>
      </w:r>
      <w:r>
        <w:t></w:t>
      </w:r>
      <w:r>
        <w:t></w:t>
      </w:r>
      <w:r>
        <w:t></w:t>
      </w:r>
      <w:r>
        <w:rPr>
          <w:rFonts w:hint="eastAsia"/>
        </w:rPr>
        <w:t>г</w:t>
      </w:r>
      <w:r>
        <w:t></w:t>
      </w:r>
      <w:r>
        <w:rPr>
          <w:rFonts w:hint="eastAsia"/>
        </w:rPr>
        <w:t>или</w:t>
      </w:r>
      <w:r>
        <w:t></w:t>
      </w:r>
      <w:r>
        <w:rPr>
          <w:rFonts w:hint="eastAsia"/>
        </w:rPr>
        <w:t>на</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rPr>
          <w:rFonts w:hint="eastAsia"/>
        </w:rPr>
        <w:t>Во</w:t>
      </w:r>
      <w:r>
        <w:t></w:t>
      </w:r>
      <w:r>
        <w:t></w:t>
      </w:r>
      <w:r>
        <w:t></w:t>
      </w:r>
      <w:r>
        <w:rPr>
          <w:rFonts w:hint="eastAsia"/>
        </w:rPr>
        <w:t>группе</w:t>
      </w:r>
      <w:r>
        <w:t></w:t>
      </w:r>
      <w:r>
        <w:rPr>
          <w:rFonts w:hint="eastAsia"/>
        </w:rPr>
        <w:t>по</w:t>
      </w:r>
      <w:r>
        <w:t></w:t>
      </w:r>
      <w:r>
        <w:rPr>
          <w:rFonts w:hint="eastAsia"/>
        </w:rPr>
        <w:t>сравнению</w:t>
      </w:r>
      <w:r>
        <w:t></w:t>
      </w:r>
      <w:r>
        <w:rPr>
          <w:rFonts w:hint="eastAsia"/>
        </w:rPr>
        <w:t>с</w:t>
      </w:r>
      <w:r>
        <w:t></w:t>
      </w:r>
      <w:r>
        <w:t></w:t>
      </w:r>
      <w:r>
        <w:t></w:t>
      </w:r>
      <w:r>
        <w:t></w:t>
      </w:r>
      <w:r>
        <w:rPr>
          <w:rFonts w:hint="eastAsia"/>
        </w:rPr>
        <w:t>затраты</w:t>
      </w:r>
      <w:r>
        <w:t></w:t>
      </w:r>
      <w:r>
        <w:rPr>
          <w:rFonts w:hint="eastAsia"/>
        </w:rPr>
        <w:t>сухого</w:t>
      </w:r>
      <w:r>
        <w:t></w:t>
      </w:r>
      <w:r>
        <w:rPr>
          <w:rFonts w:hint="eastAsia"/>
        </w:rPr>
        <w:t>вещества</w:t>
      </w:r>
      <w:r>
        <w:t></w:t>
      </w:r>
      <w:r>
        <w:rPr>
          <w:rFonts w:hint="eastAsia"/>
        </w:rPr>
        <w:t>на</w:t>
      </w:r>
      <w:r>
        <w:t></w:t>
      </w:r>
      <w:r>
        <w:t></w:t>
      </w:r>
      <w:r>
        <w:t></w:t>
      </w:r>
      <w:r>
        <w:rPr>
          <w:rFonts w:hint="eastAsia"/>
        </w:rPr>
        <w:t>кг</w:t>
      </w:r>
      <w:r>
        <w:t></w:t>
      </w:r>
      <w:r>
        <w:rPr>
          <w:rFonts w:hint="eastAsia"/>
        </w:rPr>
        <w:t>прироста</w:t>
      </w:r>
      <w:r>
        <w:t></w:t>
      </w:r>
      <w:r>
        <w:rPr>
          <w:rFonts w:hint="eastAsia"/>
        </w:rPr>
        <w:t>у</w:t>
      </w:r>
      <w:r>
        <w:t></w:t>
      </w:r>
      <w:r>
        <w:rPr>
          <w:rFonts w:hint="eastAsia"/>
        </w:rPr>
        <w:t>баранчиков</w:t>
      </w:r>
      <w:r>
        <w:t></w:t>
      </w:r>
      <w:r>
        <w:rPr>
          <w:rFonts w:hint="eastAsia"/>
        </w:rPr>
        <w:t>снизились</w:t>
      </w:r>
      <w:r>
        <w:t></w:t>
      </w:r>
      <w:r>
        <w:rPr>
          <w:rFonts w:hint="eastAsia"/>
        </w:rPr>
        <w:t>на</w:t>
      </w:r>
      <w:r>
        <w:t></w:t>
      </w:r>
      <w:r>
        <w:t></w:t>
      </w:r>
      <w:r>
        <w:t></w:t>
      </w:r>
      <w:r>
        <w:t></w:t>
      </w:r>
      <w:r>
        <w:t></w:t>
      </w:r>
      <w:r>
        <w:t></w:t>
      </w:r>
      <w:r>
        <w:rPr>
          <w:rFonts w:hint="eastAsia"/>
        </w:rPr>
        <w:t>кг</w:t>
      </w:r>
      <w:r>
        <w:t></w:t>
      </w:r>
      <w:r>
        <w:rPr>
          <w:rFonts w:hint="eastAsia"/>
        </w:rPr>
        <w:t>или</w:t>
      </w:r>
      <w:r>
        <w:t></w:t>
      </w:r>
      <w:r>
        <w:t></w:t>
      </w:r>
      <w:r>
        <w:t></w:t>
      </w:r>
      <w:r>
        <w:t></w:t>
      </w:r>
      <w:r>
        <w:t></w:t>
      </w:r>
      <w:r>
        <w:t></w:t>
      </w:r>
      <w:r>
        <w:t></w:t>
      </w:r>
      <w:r>
        <w:t></w:t>
      </w:r>
      <w:r>
        <w:t></w:t>
      </w:r>
      <w:r>
        <w:rPr>
          <w:rFonts w:hint="eastAsia"/>
        </w:rPr>
        <w:t>об</w:t>
      </w:r>
      <w:r>
        <w:t></w:t>
      </w:r>
      <w:r>
        <w:rPr>
          <w:rFonts w:hint="eastAsia"/>
        </w:rPr>
        <w:t>менной</w:t>
      </w:r>
      <w:r>
        <w:t></w:t>
      </w:r>
      <w:r>
        <w:rPr>
          <w:rFonts w:hint="eastAsia"/>
        </w:rPr>
        <w:t>энергии</w:t>
      </w:r>
      <w:r>
        <w:t></w:t>
      </w:r>
      <w:r>
        <w:rPr>
          <w:rFonts w:hint="eastAsia"/>
        </w:rPr>
        <w:t>на</w:t>
      </w:r>
      <w:r>
        <w:t></w:t>
      </w:r>
      <w:r>
        <w:t></w:t>
      </w:r>
      <w:r>
        <w:t></w:t>
      </w:r>
      <w:r>
        <w:t></w:t>
      </w:r>
      <w:r>
        <w:t></w:t>
      </w:r>
      <w:r>
        <w:t></w:t>
      </w:r>
      <w:r>
        <w:rPr>
          <w:rFonts w:hint="eastAsia"/>
        </w:rPr>
        <w:t>ЭКЕ</w:t>
      </w:r>
      <w:r>
        <w:t></w:t>
      </w:r>
      <w:r>
        <w:rPr>
          <w:rFonts w:hint="eastAsia"/>
        </w:rPr>
        <w:t>или</w:t>
      </w:r>
      <w:r>
        <w:t></w:t>
      </w:r>
      <w:r>
        <w:t></w:t>
      </w:r>
      <w:r>
        <w:t></w:t>
      </w:r>
      <w:r>
        <w:t></w:t>
      </w:r>
      <w:r>
        <w:t></w:t>
      </w:r>
      <w:r>
        <w:t></w:t>
      </w:r>
      <w:r>
        <w:t></w:t>
      </w:r>
      <w:r>
        <w:t></w:t>
      </w:r>
      <w:r>
        <w:t></w:t>
      </w:r>
      <w:r>
        <w:rPr>
          <w:rFonts w:hint="eastAsia"/>
        </w:rPr>
        <w:t>а</w:t>
      </w:r>
      <w:r>
        <w:t></w:t>
      </w:r>
      <w:r>
        <w:rPr>
          <w:rFonts w:hint="eastAsia"/>
        </w:rPr>
        <w:t>сырого</w:t>
      </w:r>
      <w:r>
        <w:t></w:t>
      </w:r>
      <w:r>
        <w:rPr>
          <w:rFonts w:hint="eastAsia"/>
        </w:rPr>
        <w:t>протеина</w:t>
      </w:r>
      <w:r>
        <w:t></w:t>
      </w:r>
      <w:r>
        <w:rPr>
          <w:rFonts w:hint="eastAsia"/>
        </w:rPr>
        <w:t>на</w:t>
      </w:r>
      <w:r>
        <w:t></w:t>
      </w:r>
      <w:r>
        <w:t></w:t>
      </w:r>
      <w:r>
        <w:t></w:t>
      </w:r>
      <w:r>
        <w:t></w:t>
      </w:r>
      <w:r>
        <w:t></w:t>
      </w:r>
      <w:r>
        <w:rPr>
          <w:rFonts w:hint="eastAsia"/>
        </w:rPr>
        <w:t>г</w:t>
      </w:r>
      <w:r>
        <w:t></w:t>
      </w:r>
      <w:r>
        <w:rPr>
          <w:rFonts w:hint="eastAsia"/>
        </w:rPr>
        <w:t>или</w:t>
      </w:r>
      <w:r>
        <w:t></w:t>
      </w:r>
      <w:r>
        <w:rPr>
          <w:rFonts w:hint="eastAsia"/>
        </w:rPr>
        <w:t>на</w:t>
      </w:r>
      <w:r>
        <w:t></w:t>
      </w:r>
      <w:r>
        <w:t></w:t>
      </w:r>
      <w:r>
        <w:t></w:t>
      </w:r>
      <w:r>
        <w:t></w:t>
      </w:r>
      <w:r>
        <w:t></w:t>
      </w:r>
      <w:r>
        <w:t></w:t>
      </w:r>
      <w:r>
        <w:t></w:t>
      </w:r>
      <w:r>
        <w:t></w:t>
      </w:r>
    </w:p>
    <w:p w:rsidR="00CF378E" w:rsidRDefault="00CF378E" w:rsidP="00CF378E">
      <w:r>
        <w:t></w:t>
      </w:r>
      <w:r>
        <w:t></w:t>
      </w:r>
      <w:r>
        <w:tab/>
      </w:r>
      <w:r>
        <w:rPr>
          <w:rFonts w:hint="eastAsia"/>
        </w:rPr>
        <w:t>Потребность</w:t>
      </w:r>
      <w:r>
        <w:t></w:t>
      </w:r>
      <w:r>
        <w:t></w:t>
      </w:r>
      <w:r>
        <w:t></w:t>
      </w:r>
      <w:r>
        <w:t></w:t>
      </w:r>
      <w:r>
        <w:t></w:t>
      </w:r>
      <w:r>
        <w:rPr>
          <w:rFonts w:hint="eastAsia"/>
        </w:rPr>
        <w:t>месячных</w:t>
      </w:r>
      <w:r>
        <w:t></w:t>
      </w:r>
      <w:r>
        <w:rPr>
          <w:rFonts w:hint="eastAsia"/>
        </w:rPr>
        <w:t>баранчиков</w:t>
      </w:r>
      <w:r>
        <w:t></w:t>
      </w:r>
      <w:r>
        <w:rPr>
          <w:rFonts w:hint="eastAsia"/>
        </w:rPr>
        <w:t>романовской</w:t>
      </w:r>
      <w:r>
        <w:t></w:t>
      </w:r>
      <w:r>
        <w:rPr>
          <w:rFonts w:hint="eastAsia"/>
        </w:rPr>
        <w:t>породы</w:t>
      </w:r>
      <w:r>
        <w:t></w:t>
      </w:r>
      <w:r>
        <w:t></w:t>
      </w:r>
      <w:r>
        <w:rPr>
          <w:rFonts w:hint="eastAsia"/>
        </w:rPr>
        <w:t>жи</w:t>
      </w:r>
      <w:r>
        <w:t></w:t>
      </w:r>
    </w:p>
    <w:p w:rsidR="00CF378E" w:rsidRPr="00CF378E" w:rsidRDefault="00CF378E" w:rsidP="00CF378E">
      <w:r>
        <w:rPr>
          <w:rFonts w:hint="eastAsia"/>
        </w:rPr>
        <w:t>вой</w:t>
      </w:r>
      <w:r>
        <w:t></w:t>
      </w:r>
      <w:r>
        <w:rPr>
          <w:rFonts w:hint="eastAsia"/>
        </w:rPr>
        <w:t>массой</w:t>
      </w:r>
      <w:r>
        <w:t></w:t>
      </w:r>
      <w:r>
        <w:t></w:t>
      </w:r>
      <w:r>
        <w:t></w:t>
      </w:r>
      <w:r>
        <w:t></w:t>
      </w:r>
      <w:r>
        <w:rPr>
          <w:rFonts w:hint="eastAsia"/>
        </w:rPr>
        <w:t>–</w:t>
      </w:r>
      <w:r>
        <w:t></w:t>
      </w:r>
      <w:r>
        <w:t></w:t>
      </w:r>
      <w:r>
        <w:t></w:t>
      </w:r>
      <w:r>
        <w:t></w:t>
      </w:r>
      <w:r>
        <w:rPr>
          <w:rFonts w:hint="eastAsia"/>
        </w:rPr>
        <w:t>кг</w:t>
      </w:r>
      <w:r>
        <w:t></w:t>
      </w:r>
      <w:r>
        <w:rPr>
          <w:rFonts w:hint="eastAsia"/>
        </w:rPr>
        <w:t>и</w:t>
      </w:r>
      <w:r>
        <w:t></w:t>
      </w:r>
      <w:r>
        <w:t></w:t>
      </w:r>
      <w:r>
        <w:t></w:t>
      </w:r>
      <w:r>
        <w:t></w:t>
      </w:r>
      <w:r>
        <w:t></w:t>
      </w:r>
      <w:r>
        <w:rPr>
          <w:rFonts w:hint="eastAsia"/>
        </w:rPr>
        <w:t>г</w:t>
      </w:r>
      <w:r>
        <w:t></w:t>
      </w:r>
      <w:r>
        <w:rPr>
          <w:rFonts w:hint="eastAsia"/>
        </w:rPr>
        <w:t>суточном</w:t>
      </w:r>
      <w:r>
        <w:t></w:t>
      </w:r>
      <w:r>
        <w:rPr>
          <w:rFonts w:hint="eastAsia"/>
        </w:rPr>
        <w:t>приросте</w:t>
      </w:r>
      <w:r>
        <w:t></w:t>
      </w:r>
      <w:r>
        <w:rPr>
          <w:rFonts w:hint="eastAsia"/>
        </w:rPr>
        <w:t>массы</w:t>
      </w:r>
      <w:r>
        <w:t></w:t>
      </w:r>
      <w:r>
        <w:rPr>
          <w:rFonts w:hint="eastAsia"/>
        </w:rPr>
        <w:t>тела</w:t>
      </w:r>
      <w:r>
        <w:t></w:t>
      </w:r>
      <w:r>
        <w:rPr>
          <w:rFonts w:hint="eastAsia"/>
        </w:rPr>
        <w:t>составила</w:t>
      </w:r>
      <w:r>
        <w:t></w:t>
      </w:r>
      <w:r>
        <w:rPr>
          <w:rFonts w:hint="eastAsia"/>
        </w:rPr>
        <w:t>в</w:t>
      </w:r>
      <w:r>
        <w:t></w:t>
      </w:r>
      <w:r>
        <w:rPr>
          <w:rFonts w:hint="eastAsia"/>
        </w:rPr>
        <w:t>сухом</w:t>
      </w:r>
      <w:r>
        <w:t></w:t>
      </w:r>
      <w:r>
        <w:rPr>
          <w:rFonts w:hint="eastAsia"/>
        </w:rPr>
        <w:t>веществе</w:t>
      </w:r>
      <w:r>
        <w:t></w:t>
      </w:r>
      <w:r>
        <w:t></w:t>
      </w:r>
      <w:r>
        <w:rPr>
          <w:rFonts w:hint="eastAsia"/>
        </w:rPr>
        <w:t>СВ</w:t>
      </w:r>
      <w:r>
        <w:t></w:t>
      </w:r>
      <w:r>
        <w:t></w:t>
      </w:r>
      <w:r>
        <w:t></w:t>
      </w:r>
      <w:r>
        <w:t></w:t>
      </w:r>
      <w:r>
        <w:t></w:t>
      </w:r>
      <w:r>
        <w:t></w:t>
      </w:r>
      <w:r>
        <w:t></w:t>
      </w:r>
      <w:r>
        <w:rPr>
          <w:rFonts w:hint="eastAsia"/>
        </w:rPr>
        <w:t>кг</w:t>
      </w:r>
      <w:r>
        <w:t></w:t>
      </w:r>
      <w:r>
        <w:t></w:t>
      </w:r>
      <w:r>
        <w:rPr>
          <w:rFonts w:hint="eastAsia"/>
        </w:rPr>
        <w:t>обменной</w:t>
      </w:r>
      <w:r>
        <w:t></w:t>
      </w:r>
      <w:r>
        <w:rPr>
          <w:rFonts w:hint="eastAsia"/>
        </w:rPr>
        <w:t>энергии</w:t>
      </w:r>
      <w:r>
        <w:t></w:t>
      </w:r>
      <w:r>
        <w:rPr>
          <w:rFonts w:hint="eastAsia"/>
        </w:rPr>
        <w:t>–</w:t>
      </w:r>
      <w:r>
        <w:t></w:t>
      </w:r>
      <w:r>
        <w:t></w:t>
      </w:r>
      <w:r>
        <w:t></w:t>
      </w:r>
      <w:r>
        <w:t></w:t>
      </w:r>
      <w:r>
        <w:t></w:t>
      </w:r>
      <w:r>
        <w:t></w:t>
      </w:r>
      <w:r>
        <w:rPr>
          <w:rFonts w:hint="eastAsia"/>
        </w:rPr>
        <w:t>ЭКЕ</w:t>
      </w:r>
      <w:r>
        <w:t></w:t>
      </w:r>
      <w:r>
        <w:rPr>
          <w:rFonts w:hint="eastAsia"/>
        </w:rPr>
        <w:t>и</w:t>
      </w:r>
      <w:r>
        <w:t></w:t>
      </w:r>
      <w:r>
        <w:rPr>
          <w:rFonts w:hint="eastAsia"/>
        </w:rPr>
        <w:t>сыром</w:t>
      </w:r>
      <w:r>
        <w:t></w:t>
      </w:r>
      <w:r>
        <w:rPr>
          <w:rFonts w:hint="eastAsia"/>
        </w:rPr>
        <w:t>протеине</w:t>
      </w:r>
      <w:r>
        <w:t></w:t>
      </w:r>
      <w:r>
        <w:rPr>
          <w:rFonts w:hint="eastAsia"/>
        </w:rPr>
        <w:t>–</w:t>
      </w:r>
      <w:r>
        <w:t></w:t>
      </w:r>
      <w:r>
        <w:t></w:t>
      </w:r>
      <w:r>
        <w:t></w:t>
      </w:r>
      <w:r>
        <w:t></w:t>
      </w:r>
      <w:r>
        <w:t></w:t>
      </w:r>
      <w:r>
        <w:rPr>
          <w:rFonts w:hint="eastAsia"/>
        </w:rPr>
        <w:t>г</w:t>
      </w:r>
      <w:r>
        <w:t></w:t>
      </w:r>
      <w:r>
        <w:rPr>
          <w:rFonts w:hint="eastAsia"/>
        </w:rPr>
        <w:t>на</w:t>
      </w:r>
      <w:r>
        <w:t></w:t>
      </w:r>
      <w:r>
        <w:t></w:t>
      </w:r>
      <w:r>
        <w:t></w:t>
      </w:r>
      <w:r>
        <w:rPr>
          <w:rFonts w:hint="eastAsia"/>
        </w:rPr>
        <w:t>голову</w:t>
      </w:r>
      <w:r>
        <w:t></w:t>
      </w:r>
      <w:r>
        <w:rPr>
          <w:rFonts w:hint="eastAsia"/>
        </w:rPr>
        <w:t>в</w:t>
      </w:r>
      <w:r>
        <w:t></w:t>
      </w:r>
      <w:r>
        <w:rPr>
          <w:rFonts w:hint="eastAsia"/>
        </w:rPr>
        <w:t>сутки</w:t>
      </w:r>
      <w:r>
        <w:t></w:t>
      </w:r>
      <w:r>
        <w:t></w:t>
      </w:r>
      <w:r>
        <w:rPr>
          <w:rFonts w:hint="eastAsia"/>
        </w:rPr>
        <w:t>при</w:t>
      </w:r>
      <w:r>
        <w:t></w:t>
      </w:r>
      <w:r>
        <w:rPr>
          <w:rFonts w:hint="eastAsia"/>
        </w:rPr>
        <w:t>затратах</w:t>
      </w:r>
      <w:r>
        <w:t></w:t>
      </w:r>
      <w:r>
        <w:rPr>
          <w:rFonts w:hint="eastAsia"/>
        </w:rPr>
        <w:t>на</w:t>
      </w:r>
      <w:r>
        <w:t></w:t>
      </w:r>
      <w:r>
        <w:t></w:t>
      </w:r>
      <w:r>
        <w:t></w:t>
      </w:r>
      <w:r>
        <w:rPr>
          <w:rFonts w:hint="eastAsia"/>
        </w:rPr>
        <w:t>кг</w:t>
      </w:r>
      <w:r>
        <w:t></w:t>
      </w:r>
      <w:r>
        <w:rPr>
          <w:rFonts w:hint="eastAsia"/>
        </w:rPr>
        <w:t>прироста</w:t>
      </w:r>
      <w:r>
        <w:t></w:t>
      </w:r>
      <w:r>
        <w:rPr>
          <w:rFonts w:hint="eastAsia"/>
        </w:rPr>
        <w:t>соответственно</w:t>
      </w:r>
      <w:r>
        <w:t></w:t>
      </w:r>
      <w:r>
        <w:rPr>
          <w:rFonts w:hint="eastAsia"/>
        </w:rPr>
        <w:t>СВ</w:t>
      </w:r>
      <w:r>
        <w:t></w:t>
      </w:r>
      <w:r>
        <w:t></w:t>
      </w:r>
      <w:r>
        <w:t></w:t>
      </w:r>
      <w:r>
        <w:t></w:t>
      </w:r>
      <w:r>
        <w:t></w:t>
      </w:r>
      <w:r>
        <w:t></w:t>
      </w:r>
      <w:r>
        <w:rPr>
          <w:rFonts w:hint="eastAsia"/>
        </w:rPr>
        <w:t>кг</w:t>
      </w:r>
      <w:r>
        <w:t></w:t>
      </w:r>
      <w:r>
        <w:t></w:t>
      </w:r>
      <w:r>
        <w:rPr>
          <w:rFonts w:hint="eastAsia"/>
        </w:rPr>
        <w:t>обменной</w:t>
      </w:r>
      <w:r>
        <w:t></w:t>
      </w:r>
      <w:r>
        <w:rPr>
          <w:rFonts w:hint="eastAsia"/>
        </w:rPr>
        <w:t>энергии</w:t>
      </w:r>
      <w:r>
        <w:t></w:t>
      </w:r>
      <w:r>
        <w:t></w:t>
      </w:r>
      <w:r>
        <w:t></w:t>
      </w:r>
      <w:r>
        <w:t></w:t>
      </w:r>
      <w:r>
        <w:t></w:t>
      </w:r>
      <w:r>
        <w:t></w:t>
      </w:r>
      <w:r>
        <w:rPr>
          <w:rFonts w:hint="eastAsia"/>
        </w:rPr>
        <w:t>ЭКЕ</w:t>
      </w:r>
      <w:r>
        <w:t></w:t>
      </w:r>
      <w:r>
        <w:rPr>
          <w:rFonts w:hint="eastAsia"/>
        </w:rPr>
        <w:t>и</w:t>
      </w:r>
      <w:r>
        <w:t></w:t>
      </w:r>
      <w:r>
        <w:t></w:t>
      </w:r>
      <w:r>
        <w:t></w:t>
      </w:r>
      <w:r>
        <w:t></w:t>
      </w:r>
      <w:r>
        <w:t></w:t>
      </w:r>
      <w:r>
        <w:rPr>
          <w:rFonts w:hint="eastAsia"/>
        </w:rPr>
        <w:t>г</w:t>
      </w:r>
      <w:r>
        <w:t></w:t>
      </w:r>
      <w:r>
        <w:rPr>
          <w:rFonts w:hint="eastAsia"/>
        </w:rPr>
        <w:t>сырого</w:t>
      </w:r>
      <w:r>
        <w:t></w:t>
      </w:r>
      <w:r>
        <w:rPr>
          <w:rFonts w:hint="eastAsia"/>
        </w:rPr>
        <w:t>протеина</w:t>
      </w:r>
      <w:r>
        <w:t></w:t>
      </w:r>
      <w:r>
        <w:t></w:t>
      </w:r>
      <w:r>
        <w:rPr>
          <w:rFonts w:hint="eastAsia"/>
        </w:rPr>
        <w:t>У</w:t>
      </w:r>
      <w:r>
        <w:t></w:t>
      </w:r>
      <w:r>
        <w:rPr>
          <w:rFonts w:hint="eastAsia"/>
        </w:rPr>
        <w:t>баранчиков</w:t>
      </w:r>
      <w:r>
        <w:t></w:t>
      </w:r>
      <w:r>
        <w:t></w:t>
      </w:r>
      <w:r>
        <w:t></w:t>
      </w:r>
      <w:r>
        <w:t></w:t>
      </w:r>
      <w:r>
        <w:t></w:t>
      </w:r>
      <w:r>
        <w:t></w:t>
      </w:r>
      <w:r>
        <w:rPr>
          <w:rFonts w:hint="eastAsia"/>
        </w:rPr>
        <w:t>ме</w:t>
      </w:r>
      <w:r>
        <w:t></w:t>
      </w:r>
      <w:r>
        <w:rPr>
          <w:rFonts w:hint="eastAsia"/>
        </w:rPr>
        <w:t>сячного</w:t>
      </w:r>
      <w:r>
        <w:t></w:t>
      </w:r>
      <w:r>
        <w:rPr>
          <w:rFonts w:hint="eastAsia"/>
        </w:rPr>
        <w:t>возраста</w:t>
      </w:r>
      <w:r>
        <w:t></w:t>
      </w:r>
      <w:r>
        <w:t></w:t>
      </w:r>
      <w:r>
        <w:rPr>
          <w:rFonts w:hint="eastAsia"/>
        </w:rPr>
        <w:t>массой</w:t>
      </w:r>
      <w:r>
        <w:t></w:t>
      </w:r>
      <w:r>
        <w:rPr>
          <w:rFonts w:hint="eastAsia"/>
        </w:rPr>
        <w:t>тела</w:t>
      </w:r>
      <w:r>
        <w:t></w:t>
      </w:r>
      <w:r>
        <w:t></w:t>
      </w:r>
      <w:r>
        <w:t></w:t>
      </w:r>
      <w:r>
        <w:t></w:t>
      </w:r>
      <w:r>
        <w:t></w:t>
      </w:r>
      <w:r>
        <w:t></w:t>
      </w:r>
      <w:r>
        <w:t></w:t>
      </w:r>
      <w:r>
        <w:rPr>
          <w:rFonts w:hint="eastAsia"/>
        </w:rPr>
        <w:t>кг</w:t>
      </w:r>
      <w:r>
        <w:t></w:t>
      </w:r>
      <w:r>
        <w:rPr>
          <w:rFonts w:hint="eastAsia"/>
        </w:rPr>
        <w:t>и</w:t>
      </w:r>
      <w:r>
        <w:t></w:t>
      </w:r>
      <w:r>
        <w:rPr>
          <w:rFonts w:hint="eastAsia"/>
        </w:rPr>
        <w:t>суточном</w:t>
      </w:r>
      <w:r>
        <w:t></w:t>
      </w:r>
      <w:r>
        <w:rPr>
          <w:rFonts w:hint="eastAsia"/>
        </w:rPr>
        <w:t>приросте</w:t>
      </w:r>
      <w:r>
        <w:t></w:t>
      </w:r>
      <w:r>
        <w:t></w:t>
      </w:r>
      <w:r>
        <w:t></w:t>
      </w:r>
      <w:r>
        <w:t></w:t>
      </w:r>
      <w:r>
        <w:t></w:t>
      </w:r>
      <w:r>
        <w:rPr>
          <w:rFonts w:hint="eastAsia"/>
        </w:rPr>
        <w:t>г</w:t>
      </w:r>
      <w:r>
        <w:t></w:t>
      </w:r>
      <w:r>
        <w:rPr>
          <w:rFonts w:hint="eastAsia"/>
        </w:rPr>
        <w:t>потребности</w:t>
      </w:r>
      <w:r>
        <w:t></w:t>
      </w:r>
      <w:r>
        <w:rPr>
          <w:rFonts w:hint="eastAsia"/>
        </w:rPr>
        <w:t>составили</w:t>
      </w:r>
      <w:r>
        <w:t></w:t>
      </w:r>
      <w:r>
        <w:rPr>
          <w:rFonts w:hint="eastAsia"/>
        </w:rPr>
        <w:t>в</w:t>
      </w:r>
      <w:r>
        <w:t></w:t>
      </w:r>
      <w:r>
        <w:rPr>
          <w:rFonts w:hint="eastAsia"/>
        </w:rPr>
        <w:t>СВ</w:t>
      </w:r>
      <w:r>
        <w:t></w:t>
      </w:r>
      <w:r>
        <w:rPr>
          <w:rFonts w:hint="eastAsia"/>
        </w:rPr>
        <w:t>–</w:t>
      </w:r>
      <w:r>
        <w:t></w:t>
      </w:r>
      <w:r>
        <w:t></w:t>
      </w:r>
      <w:r>
        <w:t></w:t>
      </w:r>
      <w:r>
        <w:t></w:t>
      </w:r>
      <w:r>
        <w:t></w:t>
      </w:r>
      <w:r>
        <w:t></w:t>
      </w:r>
      <w:r>
        <w:rPr>
          <w:rFonts w:hint="eastAsia"/>
        </w:rPr>
        <w:t>кг</w:t>
      </w:r>
      <w:r>
        <w:t></w:t>
      </w:r>
      <w:r>
        <w:t></w:t>
      </w:r>
      <w:r>
        <w:rPr>
          <w:rFonts w:hint="eastAsia"/>
        </w:rPr>
        <w:t>ЭКЕ</w:t>
      </w:r>
      <w:r>
        <w:t></w:t>
      </w:r>
      <w:r>
        <w:rPr>
          <w:rFonts w:hint="eastAsia"/>
        </w:rPr>
        <w:t>–</w:t>
      </w:r>
      <w:r>
        <w:t></w:t>
      </w:r>
      <w:r>
        <w:t></w:t>
      </w:r>
      <w:r>
        <w:t></w:t>
      </w:r>
      <w:r>
        <w:t></w:t>
      </w:r>
      <w:r>
        <w:t></w:t>
      </w:r>
      <w:r>
        <w:t></w:t>
      </w:r>
      <w:r>
        <w:rPr>
          <w:rFonts w:hint="eastAsia"/>
        </w:rPr>
        <w:t>и</w:t>
      </w:r>
      <w:r>
        <w:t></w:t>
      </w:r>
      <w:r>
        <w:rPr>
          <w:rFonts w:hint="eastAsia"/>
        </w:rPr>
        <w:t>сыром</w:t>
      </w:r>
      <w:r>
        <w:t></w:t>
      </w:r>
      <w:r>
        <w:rPr>
          <w:rFonts w:hint="eastAsia"/>
        </w:rPr>
        <w:t>протеине</w:t>
      </w:r>
      <w:r>
        <w:t></w:t>
      </w:r>
      <w:r>
        <w:t></w:t>
      </w:r>
      <w:r>
        <w:t></w:t>
      </w:r>
      <w:r>
        <w:t></w:t>
      </w:r>
      <w:r>
        <w:t></w:t>
      </w:r>
      <w:r>
        <w:t></w:t>
      </w:r>
      <w:r>
        <w:t></w:t>
      </w:r>
      <w:r>
        <w:rPr>
          <w:rFonts w:hint="eastAsia"/>
        </w:rPr>
        <w:t>г</w:t>
      </w:r>
      <w:r>
        <w:t></w:t>
      </w:r>
      <w:bookmarkStart w:id="0" w:name="_GoBack"/>
      <w:bookmarkEnd w:id="0"/>
    </w:p>
    <w:sectPr w:rsidR="00CF378E" w:rsidRPr="00CF378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21C" w:rsidRDefault="0074321C">
      <w:pPr>
        <w:spacing w:after="0" w:line="240" w:lineRule="auto"/>
      </w:pPr>
      <w:r>
        <w:separator/>
      </w:r>
    </w:p>
  </w:endnote>
  <w:endnote w:type="continuationSeparator" w:id="0">
    <w:p w:rsidR="0074321C" w:rsidRDefault="0074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21C" w:rsidRDefault="0074321C"/>
    <w:p w:rsidR="0074321C" w:rsidRDefault="0074321C"/>
    <w:p w:rsidR="0074321C" w:rsidRDefault="0074321C"/>
    <w:p w:rsidR="0074321C" w:rsidRDefault="0074321C"/>
    <w:p w:rsidR="0074321C" w:rsidRDefault="0074321C"/>
    <w:p w:rsidR="0074321C" w:rsidRDefault="0074321C"/>
    <w:p w:rsidR="0074321C" w:rsidRDefault="0074321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1C" w:rsidRDefault="00743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321C" w:rsidRDefault="00743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321C" w:rsidRDefault="0074321C"/>
    <w:p w:rsidR="0074321C" w:rsidRDefault="0074321C"/>
    <w:p w:rsidR="0074321C" w:rsidRDefault="0074321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21C" w:rsidRDefault="0074321C"/>
                          <w:p w:rsidR="0074321C" w:rsidRDefault="007432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321C" w:rsidRDefault="0074321C"/>
                    <w:p w:rsidR="0074321C" w:rsidRDefault="007432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321C" w:rsidRDefault="0074321C"/>
    <w:p w:rsidR="0074321C" w:rsidRDefault="0074321C">
      <w:pPr>
        <w:rPr>
          <w:sz w:val="2"/>
          <w:szCs w:val="2"/>
        </w:rPr>
      </w:pPr>
    </w:p>
    <w:p w:rsidR="0074321C" w:rsidRDefault="0074321C"/>
    <w:p w:rsidR="0074321C" w:rsidRDefault="0074321C">
      <w:pPr>
        <w:spacing w:after="0" w:line="240" w:lineRule="auto"/>
      </w:pPr>
    </w:p>
  </w:footnote>
  <w:footnote w:type="continuationSeparator" w:id="0">
    <w:p w:rsidR="0074321C" w:rsidRDefault="00743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1C"/>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15B11-A325-4ACD-B498-F3C3FC27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8272</TotalTime>
  <Pages>7</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cp:revision>
  <cp:lastPrinted>2009-02-06T05:36:00Z</cp:lastPrinted>
  <dcterms:created xsi:type="dcterms:W3CDTF">2023-06-28T14:56:00Z</dcterms:created>
  <dcterms:modified xsi:type="dcterms:W3CDTF">2023-07-11T10:23:00Z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