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24BE" w14:textId="77777777" w:rsidR="007A53FB" w:rsidRDefault="007A53FB" w:rsidP="007A53FB">
      <w:pPr>
        <w:pStyle w:val="afffffffffffffffffffffffffff5"/>
        <w:rPr>
          <w:rFonts w:ascii="Verdana" w:hAnsi="Verdana"/>
          <w:color w:val="000000"/>
          <w:sz w:val="21"/>
          <w:szCs w:val="21"/>
        </w:rPr>
      </w:pPr>
      <w:r>
        <w:rPr>
          <w:rFonts w:ascii="Helvetica" w:hAnsi="Helvetica"/>
          <w:b/>
          <w:bCs w:val="0"/>
          <w:color w:val="222222"/>
          <w:sz w:val="21"/>
          <w:szCs w:val="21"/>
        </w:rPr>
        <w:t xml:space="preserve">Жаде, </w:t>
      </w:r>
      <w:proofErr w:type="spellStart"/>
      <w:r>
        <w:rPr>
          <w:rFonts w:ascii="Helvetica" w:hAnsi="Helvetica"/>
          <w:b/>
          <w:bCs w:val="0"/>
          <w:color w:val="222222"/>
          <w:sz w:val="21"/>
          <w:szCs w:val="21"/>
        </w:rPr>
        <w:t>Зуриет</w:t>
      </w:r>
      <w:proofErr w:type="spellEnd"/>
      <w:r>
        <w:rPr>
          <w:rFonts w:ascii="Helvetica" w:hAnsi="Helvetica"/>
          <w:b/>
          <w:bCs w:val="0"/>
          <w:color w:val="222222"/>
          <w:sz w:val="21"/>
          <w:szCs w:val="21"/>
        </w:rPr>
        <w:t xml:space="preserve"> </w:t>
      </w:r>
      <w:proofErr w:type="spellStart"/>
      <w:r>
        <w:rPr>
          <w:rFonts w:ascii="Helvetica" w:hAnsi="Helvetica"/>
          <w:b/>
          <w:bCs w:val="0"/>
          <w:color w:val="222222"/>
          <w:sz w:val="21"/>
          <w:szCs w:val="21"/>
        </w:rPr>
        <w:t>Анзауровна</w:t>
      </w:r>
      <w:proofErr w:type="spellEnd"/>
      <w:r>
        <w:rPr>
          <w:rFonts w:ascii="Helvetica" w:hAnsi="Helvetica"/>
          <w:b/>
          <w:bCs w:val="0"/>
          <w:color w:val="222222"/>
          <w:sz w:val="21"/>
          <w:szCs w:val="21"/>
        </w:rPr>
        <w:t>.</w:t>
      </w:r>
    </w:p>
    <w:p w14:paraId="3CFC5661" w14:textId="77777777" w:rsidR="007A53FB" w:rsidRDefault="007A53FB" w:rsidP="007A53FB">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Геополитическая идентичность России в условиях </w:t>
      </w:r>
      <w:proofErr w:type="gramStart"/>
      <w:r>
        <w:rPr>
          <w:rFonts w:ascii="Helvetica" w:hAnsi="Helvetica" w:cs="Arial"/>
          <w:caps/>
          <w:color w:val="222222"/>
          <w:sz w:val="21"/>
          <w:szCs w:val="21"/>
        </w:rPr>
        <w:t>глобализации :</w:t>
      </w:r>
      <w:proofErr w:type="gramEnd"/>
      <w:r>
        <w:rPr>
          <w:rFonts w:ascii="Helvetica" w:hAnsi="Helvetica" w:cs="Arial"/>
          <w:caps/>
          <w:color w:val="222222"/>
          <w:sz w:val="21"/>
          <w:szCs w:val="21"/>
        </w:rPr>
        <w:t xml:space="preserve"> диссертация ... доктора политических наук : 23.00.02 / Жаде Зуриет Анзуровна; [Место защиты: Кубан. гос. ун-т]. - Ростов-на-Дону, 2007. - 352 с.</w:t>
      </w:r>
    </w:p>
    <w:p w14:paraId="378A9A69" w14:textId="77777777" w:rsidR="007A53FB" w:rsidRDefault="007A53FB" w:rsidP="007A53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Жаде, </w:t>
      </w:r>
      <w:proofErr w:type="spellStart"/>
      <w:r>
        <w:rPr>
          <w:rFonts w:ascii="Arial" w:hAnsi="Arial" w:cs="Arial"/>
          <w:color w:val="646B71"/>
          <w:sz w:val="18"/>
          <w:szCs w:val="18"/>
        </w:rPr>
        <w:t>Зуриет</w:t>
      </w:r>
      <w:proofErr w:type="spellEnd"/>
      <w:r>
        <w:rPr>
          <w:rFonts w:ascii="Arial" w:hAnsi="Arial" w:cs="Arial"/>
          <w:color w:val="646B71"/>
          <w:sz w:val="18"/>
          <w:szCs w:val="18"/>
        </w:rPr>
        <w:t xml:space="preserve"> </w:t>
      </w:r>
      <w:proofErr w:type="spellStart"/>
      <w:r>
        <w:rPr>
          <w:rFonts w:ascii="Arial" w:hAnsi="Arial" w:cs="Arial"/>
          <w:color w:val="646B71"/>
          <w:sz w:val="18"/>
          <w:szCs w:val="18"/>
        </w:rPr>
        <w:t>Анзауровна</w:t>
      </w:r>
      <w:proofErr w:type="spellEnd"/>
    </w:p>
    <w:p w14:paraId="5B527972"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09F950"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ГЕОПОЛИТИЧЕСКОЕ ИЗМЕРЕНИЕ ПОЛИТИЧЕСКОЙ РЕАЛЬНОСТИ И ИДЕНТИЧНОСТЬ: ВЫБОР</w:t>
      </w:r>
    </w:p>
    <w:p w14:paraId="47AE1EF2"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ИССЛЕДОВАТЕЛЬСКОЙ ПАРАДИГМЫ.</w:t>
      </w:r>
    </w:p>
    <w:p w14:paraId="7DE5FC2F"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геополитических исследований.</w:t>
      </w:r>
    </w:p>
    <w:p w14:paraId="7B0881D8"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Концептуальное обоснование геополитической идентичности: геополитическое мироустройство, мировидение и мироощущение.</w:t>
      </w:r>
    </w:p>
    <w:p w14:paraId="106A3588"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Теоретические подходы к анализу идентичности в социально-гуманитарных науках.</w:t>
      </w:r>
    </w:p>
    <w:p w14:paraId="559451D6"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ГЕОПОЛИТИЧЕСКАЯ ИДЕНТИЧНОСТЬ РОССИИ: ЭТНИЧЕСКИЕ И РЕГИОНАЛЬНЫЕ АСПЕКТЫ.</w:t>
      </w:r>
    </w:p>
    <w:p w14:paraId="361457C2"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Этническая составляющая идентичности.</w:t>
      </w:r>
    </w:p>
    <w:p w14:paraId="45777F39"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Этническое пространство как способ конструирования геополитической идентичности.</w:t>
      </w:r>
    </w:p>
    <w:p w14:paraId="14588E11"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Сущность региональной идентичности.</w:t>
      </w:r>
    </w:p>
    <w:p w14:paraId="244EEC48"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Геополитическая идентичность как системное образование.</w:t>
      </w:r>
    </w:p>
    <w:p w14:paraId="02CB524A"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ИДЕНТИЧНОСТЬ КАК ФАКТОР ОБЕСПЕЧЕНИЯ НАЦИОНАЛЬНОЙ БЕЗОПАСНОСТИ РОССИИ.</w:t>
      </w:r>
    </w:p>
    <w:p w14:paraId="4D2082FA"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Российская цивилизационная идентичность в условиях глобальных политических процессов.</w:t>
      </w:r>
    </w:p>
    <w:p w14:paraId="734D7D19"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Геополитические параметры национальной безопасности России.</w:t>
      </w:r>
    </w:p>
    <w:p w14:paraId="7EC51579" w14:textId="77777777" w:rsidR="007A53FB" w:rsidRDefault="007A53FB" w:rsidP="007A53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Геополитическая идентичность Северного Кавказа в системе национальной безопасности России.</w:t>
      </w:r>
    </w:p>
    <w:p w14:paraId="0157E122" w14:textId="119EE725" w:rsidR="00996AF6" w:rsidRPr="007A53FB" w:rsidRDefault="00996AF6" w:rsidP="007A53FB"/>
    <w:sectPr w:rsidR="00996AF6" w:rsidRPr="007A53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AA0B" w14:textId="77777777" w:rsidR="0035130F" w:rsidRDefault="0035130F">
      <w:pPr>
        <w:spacing w:after="0" w:line="240" w:lineRule="auto"/>
      </w:pPr>
      <w:r>
        <w:separator/>
      </w:r>
    </w:p>
  </w:endnote>
  <w:endnote w:type="continuationSeparator" w:id="0">
    <w:p w14:paraId="34B72D7A" w14:textId="77777777" w:rsidR="0035130F" w:rsidRDefault="0035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A28D" w14:textId="77777777" w:rsidR="0035130F" w:rsidRDefault="0035130F"/>
    <w:p w14:paraId="7CEFE086" w14:textId="77777777" w:rsidR="0035130F" w:rsidRDefault="0035130F"/>
    <w:p w14:paraId="198564B3" w14:textId="77777777" w:rsidR="0035130F" w:rsidRDefault="0035130F"/>
    <w:p w14:paraId="2D74EFC9" w14:textId="77777777" w:rsidR="0035130F" w:rsidRDefault="0035130F"/>
    <w:p w14:paraId="7A1FB3CE" w14:textId="77777777" w:rsidR="0035130F" w:rsidRDefault="0035130F"/>
    <w:p w14:paraId="2D41D21C" w14:textId="77777777" w:rsidR="0035130F" w:rsidRDefault="0035130F"/>
    <w:p w14:paraId="512641C8" w14:textId="77777777" w:rsidR="0035130F" w:rsidRDefault="003513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166E19" wp14:editId="288A95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09D6" w14:textId="77777777" w:rsidR="0035130F" w:rsidRDefault="00351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66E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4209D6" w14:textId="77777777" w:rsidR="0035130F" w:rsidRDefault="00351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B665AE" w14:textId="77777777" w:rsidR="0035130F" w:rsidRDefault="0035130F"/>
    <w:p w14:paraId="47679DC0" w14:textId="77777777" w:rsidR="0035130F" w:rsidRDefault="0035130F"/>
    <w:p w14:paraId="6D1BAAE9" w14:textId="77777777" w:rsidR="0035130F" w:rsidRDefault="003513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94921A" wp14:editId="49B5DF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4A29" w14:textId="77777777" w:rsidR="0035130F" w:rsidRDefault="0035130F"/>
                          <w:p w14:paraId="5644ED05" w14:textId="77777777" w:rsidR="0035130F" w:rsidRDefault="00351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9492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D74A29" w14:textId="77777777" w:rsidR="0035130F" w:rsidRDefault="0035130F"/>
                    <w:p w14:paraId="5644ED05" w14:textId="77777777" w:rsidR="0035130F" w:rsidRDefault="00351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789684" w14:textId="77777777" w:rsidR="0035130F" w:rsidRDefault="0035130F"/>
    <w:p w14:paraId="0233391F" w14:textId="77777777" w:rsidR="0035130F" w:rsidRDefault="0035130F">
      <w:pPr>
        <w:rPr>
          <w:sz w:val="2"/>
          <w:szCs w:val="2"/>
        </w:rPr>
      </w:pPr>
    </w:p>
    <w:p w14:paraId="022314B6" w14:textId="77777777" w:rsidR="0035130F" w:rsidRDefault="0035130F"/>
    <w:p w14:paraId="16DE314F" w14:textId="77777777" w:rsidR="0035130F" w:rsidRDefault="0035130F">
      <w:pPr>
        <w:spacing w:after="0" w:line="240" w:lineRule="auto"/>
      </w:pPr>
    </w:p>
  </w:footnote>
  <w:footnote w:type="continuationSeparator" w:id="0">
    <w:p w14:paraId="4DF24443" w14:textId="77777777" w:rsidR="0035130F" w:rsidRDefault="0035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0F"/>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58836</TotalTime>
  <Pages>2</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1292</cp:revision>
  <cp:lastPrinted>2009-02-06T05:36:00Z</cp:lastPrinted>
  <dcterms:created xsi:type="dcterms:W3CDTF">2024-01-07T13:43:00Z</dcterms:created>
  <dcterms:modified xsi:type="dcterms:W3CDTF">2025-03-31T18:25:00Z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