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FE94E" w14:textId="190DFB63" w:rsidR="00D23A7C" w:rsidRDefault="001E5ECF" w:rsidP="001E5ECF">
      <w:r w:rsidRPr="001E5ECF">
        <w:rPr>
          <w:rFonts w:hint="eastAsia"/>
        </w:rPr>
        <w:t>Важенина</w:t>
      </w:r>
      <w:r w:rsidRPr="001E5ECF">
        <w:t xml:space="preserve"> </w:t>
      </w:r>
      <w:r w:rsidRPr="001E5ECF">
        <w:rPr>
          <w:rFonts w:hint="eastAsia"/>
        </w:rPr>
        <w:t>Ирина</w:t>
      </w:r>
      <w:r w:rsidRPr="001E5ECF">
        <w:t xml:space="preserve"> </w:t>
      </w:r>
      <w:r w:rsidRPr="001E5ECF">
        <w:rPr>
          <w:rFonts w:hint="eastAsia"/>
        </w:rPr>
        <w:t>Викторовна</w:t>
      </w:r>
      <w:r>
        <w:t xml:space="preserve"> </w:t>
      </w:r>
      <w:r w:rsidRPr="001E5ECF">
        <w:rPr>
          <w:rFonts w:hint="eastAsia"/>
        </w:rPr>
        <w:t>Теоретические</w:t>
      </w:r>
      <w:r w:rsidRPr="001E5ECF">
        <w:t xml:space="preserve"> </w:t>
      </w:r>
      <w:r w:rsidRPr="001E5ECF">
        <w:rPr>
          <w:rFonts w:hint="eastAsia"/>
        </w:rPr>
        <w:t>и</w:t>
      </w:r>
      <w:r w:rsidRPr="001E5ECF">
        <w:t xml:space="preserve"> </w:t>
      </w:r>
      <w:r w:rsidRPr="001E5ECF">
        <w:rPr>
          <w:rFonts w:hint="eastAsia"/>
        </w:rPr>
        <w:t>историко</w:t>
      </w:r>
      <w:r w:rsidRPr="001E5ECF">
        <w:t>-</w:t>
      </w:r>
      <w:r w:rsidRPr="001E5ECF">
        <w:rPr>
          <w:rFonts w:hint="eastAsia"/>
        </w:rPr>
        <w:t>правовые</w:t>
      </w:r>
      <w:r w:rsidRPr="001E5ECF">
        <w:t xml:space="preserve"> </w:t>
      </w:r>
      <w:r w:rsidRPr="001E5ECF">
        <w:rPr>
          <w:rFonts w:hint="eastAsia"/>
        </w:rPr>
        <w:t>основы</w:t>
      </w:r>
      <w:r w:rsidRPr="001E5ECF">
        <w:t xml:space="preserve"> </w:t>
      </w:r>
      <w:r w:rsidRPr="001E5ECF">
        <w:rPr>
          <w:rFonts w:hint="eastAsia"/>
        </w:rPr>
        <w:t>деятельности</w:t>
      </w:r>
      <w:r w:rsidRPr="001E5ECF">
        <w:t xml:space="preserve"> </w:t>
      </w:r>
      <w:r w:rsidRPr="001E5ECF">
        <w:rPr>
          <w:rFonts w:hint="eastAsia"/>
        </w:rPr>
        <w:t>полиции</w:t>
      </w:r>
      <w:r w:rsidRPr="001E5ECF">
        <w:t xml:space="preserve"> </w:t>
      </w:r>
      <w:r w:rsidRPr="001E5ECF">
        <w:rPr>
          <w:rFonts w:hint="eastAsia"/>
        </w:rPr>
        <w:t>Великобритании</w:t>
      </w:r>
    </w:p>
    <w:p w14:paraId="789607E4" w14:textId="77777777" w:rsidR="001E5ECF" w:rsidRDefault="001E5ECF" w:rsidP="001E5ECF">
      <w:r>
        <w:rPr>
          <w:rFonts w:hint="eastAsia"/>
        </w:rPr>
        <w:t>ОГЛАВЛЕНИЕ</w:t>
      </w:r>
      <w:r>
        <w:t xml:space="preserve"> </w:t>
      </w:r>
      <w:r>
        <w:rPr>
          <w:rFonts w:hint="eastAsia"/>
        </w:rPr>
        <w:t>ДИССЕРТАЦИИ</w:t>
      </w:r>
    </w:p>
    <w:p w14:paraId="2EB9AF1A" w14:textId="77777777" w:rsidR="001E5ECF" w:rsidRDefault="001E5ECF" w:rsidP="001E5ECF">
      <w:r>
        <w:rPr>
          <w:rFonts w:hint="eastAsia"/>
        </w:rPr>
        <w:t>кандидат</w:t>
      </w:r>
      <w:r>
        <w:t xml:space="preserve"> </w:t>
      </w:r>
      <w:r>
        <w:rPr>
          <w:rFonts w:hint="eastAsia"/>
        </w:rPr>
        <w:t>наук</w:t>
      </w:r>
      <w:r>
        <w:t xml:space="preserve"> </w:t>
      </w:r>
      <w:r>
        <w:rPr>
          <w:rFonts w:hint="eastAsia"/>
        </w:rPr>
        <w:t>Важенина</w:t>
      </w:r>
      <w:r>
        <w:t xml:space="preserve"> </w:t>
      </w:r>
      <w:r>
        <w:rPr>
          <w:rFonts w:hint="eastAsia"/>
        </w:rPr>
        <w:t>Ирина</w:t>
      </w:r>
      <w:r>
        <w:t xml:space="preserve"> </w:t>
      </w:r>
      <w:r>
        <w:rPr>
          <w:rFonts w:hint="eastAsia"/>
        </w:rPr>
        <w:t>Викторовна</w:t>
      </w:r>
    </w:p>
    <w:p w14:paraId="247F3EA8" w14:textId="77777777" w:rsidR="001E5ECF" w:rsidRDefault="001E5ECF" w:rsidP="001E5ECF">
      <w:r>
        <w:rPr>
          <w:rFonts w:hint="eastAsia"/>
        </w:rPr>
        <w:t>Введение</w:t>
      </w:r>
    </w:p>
    <w:p w14:paraId="40936E13" w14:textId="77777777" w:rsidR="001E5ECF" w:rsidRDefault="001E5ECF" w:rsidP="001E5ECF"/>
    <w:p w14:paraId="72F2ADD5" w14:textId="77777777" w:rsidR="001E5ECF" w:rsidRDefault="001E5ECF" w:rsidP="001E5ECF">
      <w:r>
        <w:rPr>
          <w:rFonts w:hint="eastAsia"/>
        </w:rPr>
        <w:t>Глава</w:t>
      </w:r>
      <w:r>
        <w:t xml:space="preserve"> 1. </w:t>
      </w:r>
      <w:r>
        <w:rPr>
          <w:rFonts w:hint="eastAsia"/>
        </w:rPr>
        <w:t>Историко</w:t>
      </w:r>
      <w:r>
        <w:t>-</w:t>
      </w:r>
      <w:r>
        <w:rPr>
          <w:rFonts w:hint="eastAsia"/>
        </w:rPr>
        <w:t>правовая</w:t>
      </w:r>
      <w:r>
        <w:t xml:space="preserve"> </w:t>
      </w:r>
      <w:r>
        <w:rPr>
          <w:rFonts w:hint="eastAsia"/>
        </w:rPr>
        <w:t>характеристика</w:t>
      </w:r>
      <w:r>
        <w:t xml:space="preserve"> </w:t>
      </w:r>
      <w:r>
        <w:rPr>
          <w:rFonts w:hint="eastAsia"/>
        </w:rPr>
        <w:t>становления</w:t>
      </w:r>
      <w:r>
        <w:t xml:space="preserve"> </w:t>
      </w:r>
      <w:r>
        <w:rPr>
          <w:rFonts w:hint="eastAsia"/>
        </w:rPr>
        <w:t>полиции</w:t>
      </w:r>
      <w:r>
        <w:t xml:space="preserve"> </w:t>
      </w:r>
      <w:r>
        <w:rPr>
          <w:rFonts w:hint="eastAsia"/>
        </w:rPr>
        <w:t>Великобритании</w:t>
      </w:r>
    </w:p>
    <w:p w14:paraId="6303C9E6" w14:textId="77777777" w:rsidR="001E5ECF" w:rsidRDefault="001E5ECF" w:rsidP="001E5ECF"/>
    <w:p w14:paraId="236570C5" w14:textId="77777777" w:rsidR="001E5ECF" w:rsidRDefault="001E5ECF" w:rsidP="001E5ECF">
      <w:r>
        <w:rPr>
          <w:rFonts w:hint="eastAsia"/>
        </w:rPr>
        <w:t>§</w:t>
      </w:r>
      <w:r>
        <w:t xml:space="preserve"> 1.1. </w:t>
      </w:r>
      <w:r>
        <w:rPr>
          <w:rFonts w:hint="eastAsia"/>
        </w:rPr>
        <w:t>Влияние</w:t>
      </w:r>
      <w:r>
        <w:t xml:space="preserve"> </w:t>
      </w:r>
      <w:r>
        <w:rPr>
          <w:rFonts w:hint="eastAsia"/>
        </w:rPr>
        <w:t>английской</w:t>
      </w:r>
      <w:r>
        <w:t xml:space="preserve"> </w:t>
      </w:r>
      <w:r>
        <w:rPr>
          <w:rFonts w:hint="eastAsia"/>
        </w:rPr>
        <w:t>политико</w:t>
      </w:r>
      <w:r>
        <w:t>-</w:t>
      </w:r>
      <w:r>
        <w:rPr>
          <w:rFonts w:hint="eastAsia"/>
        </w:rPr>
        <w:t>правовой</w:t>
      </w:r>
      <w:r>
        <w:t xml:space="preserve"> </w:t>
      </w:r>
      <w:r>
        <w:rPr>
          <w:rFonts w:hint="eastAsia"/>
        </w:rPr>
        <w:t>мысли</w:t>
      </w:r>
      <w:r>
        <w:t xml:space="preserve"> </w:t>
      </w:r>
      <w:r>
        <w:rPr>
          <w:rFonts w:hint="eastAsia"/>
        </w:rPr>
        <w:t>ХУ</w:t>
      </w:r>
      <w:r>
        <w:t>11-</w:t>
      </w:r>
      <w:r>
        <w:rPr>
          <w:rFonts w:hint="eastAsia"/>
        </w:rPr>
        <w:t>Х</w:t>
      </w:r>
      <w:r>
        <w:t>1</w:t>
      </w:r>
      <w:r>
        <w:rPr>
          <w:rFonts w:hint="eastAsia"/>
        </w:rPr>
        <w:t>Х</w:t>
      </w:r>
      <w:r>
        <w:t xml:space="preserve"> </w:t>
      </w:r>
      <w:r>
        <w:rPr>
          <w:rFonts w:hint="eastAsia"/>
        </w:rPr>
        <w:t>вв</w:t>
      </w:r>
      <w:r>
        <w:t xml:space="preserve">. </w:t>
      </w:r>
      <w:r>
        <w:rPr>
          <w:rFonts w:hint="eastAsia"/>
        </w:rPr>
        <w:t>на</w:t>
      </w:r>
    </w:p>
    <w:p w14:paraId="05A404D8" w14:textId="77777777" w:rsidR="001E5ECF" w:rsidRDefault="001E5ECF" w:rsidP="001E5ECF"/>
    <w:p w14:paraId="005A8CB1" w14:textId="77777777" w:rsidR="001E5ECF" w:rsidRDefault="001E5ECF" w:rsidP="001E5ECF">
      <w:r>
        <w:rPr>
          <w:rFonts w:hint="eastAsia"/>
        </w:rPr>
        <w:t>становление</w:t>
      </w:r>
      <w:r>
        <w:t xml:space="preserve"> </w:t>
      </w:r>
      <w:r>
        <w:rPr>
          <w:rFonts w:hint="eastAsia"/>
        </w:rPr>
        <w:t>полицейской</w:t>
      </w:r>
      <w:r>
        <w:t xml:space="preserve"> </w:t>
      </w:r>
      <w:r>
        <w:rPr>
          <w:rFonts w:hint="eastAsia"/>
        </w:rPr>
        <w:t>функции</w:t>
      </w:r>
      <w:r>
        <w:t xml:space="preserve"> </w:t>
      </w:r>
      <w:r>
        <w:rPr>
          <w:rFonts w:hint="eastAsia"/>
        </w:rPr>
        <w:t>государства</w:t>
      </w:r>
    </w:p>
    <w:p w14:paraId="2CD41AF3" w14:textId="77777777" w:rsidR="001E5ECF" w:rsidRDefault="001E5ECF" w:rsidP="001E5ECF"/>
    <w:p w14:paraId="601A9C0B" w14:textId="77777777" w:rsidR="001E5ECF" w:rsidRDefault="001E5ECF" w:rsidP="001E5ECF">
      <w:r>
        <w:rPr>
          <w:rFonts w:hint="eastAsia"/>
        </w:rPr>
        <w:t>§</w:t>
      </w:r>
      <w:r>
        <w:t xml:space="preserve"> 1.2. </w:t>
      </w:r>
      <w:r>
        <w:rPr>
          <w:rFonts w:hint="eastAsia"/>
        </w:rPr>
        <w:t>Институты</w:t>
      </w:r>
      <w:r>
        <w:t xml:space="preserve">, </w:t>
      </w:r>
      <w:r>
        <w:rPr>
          <w:rFonts w:hint="eastAsia"/>
        </w:rPr>
        <w:t>осуществлявшие</w:t>
      </w:r>
      <w:r>
        <w:t xml:space="preserve"> </w:t>
      </w:r>
      <w:r>
        <w:rPr>
          <w:rFonts w:hint="eastAsia"/>
        </w:rPr>
        <w:t>полицейскую</w:t>
      </w:r>
      <w:r>
        <w:t xml:space="preserve"> </w:t>
      </w:r>
      <w:r>
        <w:rPr>
          <w:rFonts w:hint="eastAsia"/>
        </w:rPr>
        <w:t>функцию</w:t>
      </w:r>
      <w:r>
        <w:t xml:space="preserve"> </w:t>
      </w:r>
      <w:r>
        <w:rPr>
          <w:rFonts w:hint="eastAsia"/>
        </w:rPr>
        <w:t>в</w:t>
      </w:r>
      <w:r>
        <w:t xml:space="preserve"> XI - </w:t>
      </w:r>
      <w:r>
        <w:rPr>
          <w:rFonts w:hint="eastAsia"/>
        </w:rPr>
        <w:t>начале</w:t>
      </w:r>
      <w:r>
        <w:t xml:space="preserve"> XIX </w:t>
      </w:r>
      <w:r>
        <w:rPr>
          <w:rFonts w:hint="eastAsia"/>
        </w:rPr>
        <w:t>вв</w:t>
      </w:r>
      <w:r>
        <w:t>.</w:t>
      </w:r>
    </w:p>
    <w:p w14:paraId="77E129F5" w14:textId="77777777" w:rsidR="001E5ECF" w:rsidRDefault="001E5ECF" w:rsidP="001E5ECF"/>
    <w:p w14:paraId="1413A5A6" w14:textId="77777777" w:rsidR="001E5ECF" w:rsidRDefault="001E5ECF" w:rsidP="001E5ECF">
      <w:r>
        <w:rPr>
          <w:rFonts w:hint="eastAsia"/>
        </w:rPr>
        <w:t>§</w:t>
      </w:r>
      <w:r>
        <w:t xml:space="preserve"> 1.3. </w:t>
      </w:r>
      <w:r>
        <w:rPr>
          <w:rFonts w:hint="eastAsia"/>
        </w:rPr>
        <w:t>Создание</w:t>
      </w:r>
      <w:r>
        <w:t xml:space="preserve"> </w:t>
      </w:r>
      <w:r>
        <w:rPr>
          <w:rFonts w:hint="eastAsia"/>
        </w:rPr>
        <w:t>и</w:t>
      </w:r>
      <w:r>
        <w:t xml:space="preserve"> </w:t>
      </w:r>
      <w:r>
        <w:rPr>
          <w:rFonts w:hint="eastAsia"/>
        </w:rPr>
        <w:t>реформирование</w:t>
      </w:r>
      <w:r>
        <w:t xml:space="preserve"> </w:t>
      </w:r>
      <w:r>
        <w:rPr>
          <w:rFonts w:hint="eastAsia"/>
        </w:rPr>
        <w:t>регулярной</w:t>
      </w:r>
      <w:r>
        <w:t xml:space="preserve"> </w:t>
      </w:r>
      <w:r>
        <w:rPr>
          <w:rFonts w:hint="eastAsia"/>
        </w:rPr>
        <w:t>полиции</w:t>
      </w:r>
      <w:r>
        <w:t xml:space="preserve"> </w:t>
      </w:r>
      <w:r>
        <w:rPr>
          <w:rFonts w:hint="eastAsia"/>
        </w:rPr>
        <w:t>в</w:t>
      </w:r>
      <w:r>
        <w:t xml:space="preserve"> XIX - </w:t>
      </w:r>
      <w:r>
        <w:rPr>
          <w:rFonts w:hint="eastAsia"/>
        </w:rPr>
        <w:t>начале</w:t>
      </w:r>
      <w:r>
        <w:t xml:space="preserve"> XXI </w:t>
      </w:r>
      <w:r>
        <w:rPr>
          <w:rFonts w:hint="eastAsia"/>
        </w:rPr>
        <w:t>вв</w:t>
      </w:r>
      <w:r>
        <w:t xml:space="preserve">. . 66 </w:t>
      </w:r>
      <w:r>
        <w:rPr>
          <w:rFonts w:hint="eastAsia"/>
        </w:rPr>
        <w:t>§</w:t>
      </w:r>
      <w:r>
        <w:t xml:space="preserve"> 1.4. </w:t>
      </w:r>
      <w:r>
        <w:rPr>
          <w:rFonts w:hint="eastAsia"/>
        </w:rPr>
        <w:t>Развитие</w:t>
      </w:r>
      <w:r>
        <w:t xml:space="preserve"> </w:t>
      </w:r>
      <w:r>
        <w:rPr>
          <w:rFonts w:hint="eastAsia"/>
        </w:rPr>
        <w:t>правовых</w:t>
      </w:r>
      <w:r>
        <w:t xml:space="preserve"> </w:t>
      </w:r>
      <w:r>
        <w:rPr>
          <w:rFonts w:hint="eastAsia"/>
        </w:rPr>
        <w:t>основ</w:t>
      </w:r>
      <w:r>
        <w:t xml:space="preserve"> </w:t>
      </w:r>
      <w:r>
        <w:rPr>
          <w:rFonts w:hint="eastAsia"/>
        </w:rPr>
        <w:t>функционирования</w:t>
      </w:r>
      <w:r>
        <w:t xml:space="preserve"> </w:t>
      </w:r>
      <w:r>
        <w:rPr>
          <w:rFonts w:hint="eastAsia"/>
        </w:rPr>
        <w:t>полиции</w:t>
      </w:r>
      <w:r>
        <w:t xml:space="preserve"> </w:t>
      </w:r>
      <w:r>
        <w:rPr>
          <w:rFonts w:hint="eastAsia"/>
        </w:rPr>
        <w:t>в</w:t>
      </w:r>
      <w:r>
        <w:t xml:space="preserve"> XI - </w:t>
      </w:r>
      <w:r>
        <w:rPr>
          <w:rFonts w:hint="eastAsia"/>
        </w:rPr>
        <w:t>начале</w:t>
      </w:r>
      <w:r>
        <w:t xml:space="preserve"> XXI </w:t>
      </w:r>
      <w:r>
        <w:rPr>
          <w:rFonts w:hint="eastAsia"/>
        </w:rPr>
        <w:t>вв</w:t>
      </w:r>
      <w:r>
        <w:t>.</w:t>
      </w:r>
    </w:p>
    <w:p w14:paraId="50C69EB4" w14:textId="77777777" w:rsidR="001E5ECF" w:rsidRDefault="001E5ECF" w:rsidP="001E5ECF"/>
    <w:p w14:paraId="6EC35194" w14:textId="77777777" w:rsidR="001E5ECF" w:rsidRDefault="001E5ECF" w:rsidP="001E5ECF">
      <w:r>
        <w:rPr>
          <w:rFonts w:hint="eastAsia"/>
        </w:rPr>
        <w:t>Глава</w:t>
      </w:r>
      <w:r>
        <w:t xml:space="preserve"> 2. </w:t>
      </w:r>
      <w:r>
        <w:rPr>
          <w:rFonts w:hint="eastAsia"/>
        </w:rPr>
        <w:t>Формирование</w:t>
      </w:r>
      <w:r>
        <w:t xml:space="preserve"> </w:t>
      </w:r>
      <w:r>
        <w:rPr>
          <w:rFonts w:hint="eastAsia"/>
        </w:rPr>
        <w:t>организационных</w:t>
      </w:r>
      <w:r>
        <w:t xml:space="preserve"> </w:t>
      </w:r>
      <w:r>
        <w:rPr>
          <w:rFonts w:hint="eastAsia"/>
        </w:rPr>
        <w:t>основ</w:t>
      </w:r>
      <w:r>
        <w:t xml:space="preserve"> </w:t>
      </w:r>
      <w:r>
        <w:rPr>
          <w:rFonts w:hint="eastAsia"/>
        </w:rPr>
        <w:t>реализации</w:t>
      </w:r>
      <w:r>
        <w:t xml:space="preserve"> </w:t>
      </w:r>
      <w:r>
        <w:rPr>
          <w:rFonts w:hint="eastAsia"/>
        </w:rPr>
        <w:t>полицейской</w:t>
      </w:r>
    </w:p>
    <w:p w14:paraId="561D9413" w14:textId="77777777" w:rsidR="001E5ECF" w:rsidRDefault="001E5ECF" w:rsidP="001E5ECF"/>
    <w:p w14:paraId="47C679BD" w14:textId="77777777" w:rsidR="001E5ECF" w:rsidRDefault="001E5ECF" w:rsidP="001E5ECF">
      <w:r>
        <w:rPr>
          <w:rFonts w:hint="eastAsia"/>
        </w:rPr>
        <w:t>функции</w:t>
      </w:r>
      <w:r>
        <w:t xml:space="preserve"> </w:t>
      </w:r>
      <w:r>
        <w:rPr>
          <w:rFonts w:hint="eastAsia"/>
        </w:rPr>
        <w:t>государства</w:t>
      </w:r>
      <w:r>
        <w:t xml:space="preserve"> </w:t>
      </w:r>
      <w:r>
        <w:rPr>
          <w:rFonts w:hint="eastAsia"/>
        </w:rPr>
        <w:t>в</w:t>
      </w:r>
      <w:r>
        <w:t xml:space="preserve"> </w:t>
      </w:r>
      <w:r>
        <w:rPr>
          <w:rFonts w:hint="eastAsia"/>
        </w:rPr>
        <w:t>Великобритании</w:t>
      </w:r>
    </w:p>
    <w:p w14:paraId="24392386" w14:textId="77777777" w:rsidR="001E5ECF" w:rsidRDefault="001E5ECF" w:rsidP="001E5ECF"/>
    <w:p w14:paraId="3F1499AE" w14:textId="77777777" w:rsidR="001E5ECF" w:rsidRDefault="001E5ECF" w:rsidP="001E5ECF">
      <w:r>
        <w:rPr>
          <w:rFonts w:hint="eastAsia"/>
        </w:rPr>
        <w:t>§</w:t>
      </w:r>
      <w:r>
        <w:t xml:space="preserve"> 2.1. </w:t>
      </w:r>
      <w:r>
        <w:rPr>
          <w:rFonts w:hint="eastAsia"/>
        </w:rPr>
        <w:t>Место</w:t>
      </w:r>
      <w:r>
        <w:t xml:space="preserve"> </w:t>
      </w:r>
      <w:r>
        <w:rPr>
          <w:rFonts w:hint="eastAsia"/>
        </w:rPr>
        <w:t>полиции</w:t>
      </w:r>
      <w:r>
        <w:t xml:space="preserve"> </w:t>
      </w:r>
      <w:r>
        <w:rPr>
          <w:rFonts w:hint="eastAsia"/>
        </w:rPr>
        <w:t>в</w:t>
      </w:r>
      <w:r>
        <w:t xml:space="preserve"> </w:t>
      </w:r>
      <w:r>
        <w:rPr>
          <w:rFonts w:hint="eastAsia"/>
        </w:rPr>
        <w:t>системе</w:t>
      </w:r>
      <w:r>
        <w:t xml:space="preserve"> </w:t>
      </w:r>
      <w:r>
        <w:rPr>
          <w:rFonts w:hint="eastAsia"/>
        </w:rPr>
        <w:t>институтов</w:t>
      </w:r>
      <w:r>
        <w:t xml:space="preserve"> </w:t>
      </w:r>
      <w:r>
        <w:rPr>
          <w:rFonts w:hint="eastAsia"/>
        </w:rPr>
        <w:t>публичной</w:t>
      </w:r>
      <w:r>
        <w:t xml:space="preserve"> </w:t>
      </w:r>
      <w:r>
        <w:rPr>
          <w:rFonts w:hint="eastAsia"/>
        </w:rPr>
        <w:t>власти</w:t>
      </w:r>
    </w:p>
    <w:p w14:paraId="1458856D" w14:textId="77777777" w:rsidR="001E5ECF" w:rsidRDefault="001E5ECF" w:rsidP="001E5ECF"/>
    <w:p w14:paraId="23035894" w14:textId="77777777" w:rsidR="001E5ECF" w:rsidRDefault="001E5ECF" w:rsidP="001E5ECF">
      <w:r>
        <w:rPr>
          <w:rFonts w:hint="eastAsia"/>
        </w:rPr>
        <w:t>§</w:t>
      </w:r>
      <w:r>
        <w:t xml:space="preserve"> 2.2. </w:t>
      </w:r>
      <w:r>
        <w:rPr>
          <w:rFonts w:hint="eastAsia"/>
        </w:rPr>
        <w:t>Развитие</w:t>
      </w:r>
      <w:r>
        <w:t xml:space="preserve"> </w:t>
      </w:r>
      <w:r>
        <w:rPr>
          <w:rFonts w:hint="eastAsia"/>
        </w:rPr>
        <w:t>функций</w:t>
      </w:r>
      <w:r>
        <w:t xml:space="preserve"> </w:t>
      </w:r>
      <w:r>
        <w:rPr>
          <w:rFonts w:hint="eastAsia"/>
        </w:rPr>
        <w:t>и</w:t>
      </w:r>
      <w:r>
        <w:t xml:space="preserve"> </w:t>
      </w:r>
      <w:r>
        <w:rPr>
          <w:rFonts w:hint="eastAsia"/>
        </w:rPr>
        <w:t>компетенций</w:t>
      </w:r>
      <w:r>
        <w:t xml:space="preserve"> </w:t>
      </w:r>
      <w:r>
        <w:rPr>
          <w:rFonts w:hint="eastAsia"/>
        </w:rPr>
        <w:t>полиции</w:t>
      </w:r>
      <w:r>
        <w:t xml:space="preserve"> </w:t>
      </w:r>
      <w:r>
        <w:rPr>
          <w:rFonts w:hint="eastAsia"/>
        </w:rPr>
        <w:t>в</w:t>
      </w:r>
      <w:r>
        <w:t xml:space="preserve"> XIX - </w:t>
      </w:r>
      <w:r>
        <w:rPr>
          <w:rFonts w:hint="eastAsia"/>
        </w:rPr>
        <w:t>начале</w:t>
      </w:r>
      <w:r>
        <w:t xml:space="preserve"> XXI </w:t>
      </w:r>
      <w:r>
        <w:rPr>
          <w:rFonts w:hint="eastAsia"/>
        </w:rPr>
        <w:t>вв</w:t>
      </w:r>
    </w:p>
    <w:p w14:paraId="5269DF29" w14:textId="77777777" w:rsidR="001E5ECF" w:rsidRDefault="001E5ECF" w:rsidP="001E5ECF"/>
    <w:p w14:paraId="42A306FB" w14:textId="77777777" w:rsidR="001E5ECF" w:rsidRDefault="001E5ECF" w:rsidP="001E5ECF">
      <w:r>
        <w:rPr>
          <w:rFonts w:hint="eastAsia"/>
        </w:rPr>
        <w:t>§</w:t>
      </w:r>
      <w:r>
        <w:t xml:space="preserve"> 2.3. </w:t>
      </w:r>
      <w:r>
        <w:rPr>
          <w:rFonts w:hint="eastAsia"/>
        </w:rPr>
        <w:t>Взаимодействие</w:t>
      </w:r>
      <w:r>
        <w:t xml:space="preserve"> </w:t>
      </w:r>
      <w:r>
        <w:rPr>
          <w:rFonts w:hint="eastAsia"/>
        </w:rPr>
        <w:t>полиции</w:t>
      </w:r>
      <w:r>
        <w:t xml:space="preserve"> </w:t>
      </w:r>
      <w:r>
        <w:rPr>
          <w:rFonts w:hint="eastAsia"/>
        </w:rPr>
        <w:t>и</w:t>
      </w:r>
      <w:r>
        <w:t xml:space="preserve"> </w:t>
      </w:r>
      <w:r>
        <w:rPr>
          <w:rFonts w:hint="eastAsia"/>
        </w:rPr>
        <w:t>гражданского</w:t>
      </w:r>
      <w:r>
        <w:t xml:space="preserve"> </w:t>
      </w:r>
      <w:r>
        <w:rPr>
          <w:rFonts w:hint="eastAsia"/>
        </w:rPr>
        <w:t>общества</w:t>
      </w:r>
      <w:r>
        <w:t xml:space="preserve"> </w:t>
      </w:r>
      <w:r>
        <w:rPr>
          <w:rFonts w:hint="eastAsia"/>
        </w:rPr>
        <w:t>при</w:t>
      </w:r>
      <w:r>
        <w:t xml:space="preserve"> </w:t>
      </w:r>
      <w:r>
        <w:rPr>
          <w:rFonts w:hint="eastAsia"/>
        </w:rPr>
        <w:t>обеспечении</w:t>
      </w:r>
      <w:r>
        <w:t xml:space="preserve"> </w:t>
      </w:r>
      <w:r>
        <w:rPr>
          <w:rFonts w:hint="eastAsia"/>
        </w:rPr>
        <w:t>правопорядка</w:t>
      </w:r>
    </w:p>
    <w:p w14:paraId="034F91EC" w14:textId="77777777" w:rsidR="001E5ECF" w:rsidRDefault="001E5ECF" w:rsidP="001E5ECF"/>
    <w:p w14:paraId="1E9DA9D5" w14:textId="77777777" w:rsidR="001E5ECF" w:rsidRDefault="001E5ECF" w:rsidP="001E5ECF">
      <w:r>
        <w:rPr>
          <w:rFonts w:hint="eastAsia"/>
        </w:rPr>
        <w:t>Заключение</w:t>
      </w:r>
    </w:p>
    <w:p w14:paraId="21891278" w14:textId="77777777" w:rsidR="001E5ECF" w:rsidRDefault="001E5ECF" w:rsidP="001E5ECF"/>
    <w:p w14:paraId="22965804" w14:textId="77777777" w:rsidR="001E5ECF" w:rsidRDefault="001E5ECF" w:rsidP="001E5ECF">
      <w:r>
        <w:rPr>
          <w:rFonts w:hint="eastAsia"/>
        </w:rPr>
        <w:t>Список</w:t>
      </w:r>
      <w:r>
        <w:t xml:space="preserve"> </w:t>
      </w:r>
      <w:r>
        <w:rPr>
          <w:rFonts w:hint="eastAsia"/>
        </w:rPr>
        <w:t>литературы</w:t>
      </w:r>
    </w:p>
    <w:p w14:paraId="7CBB63CC" w14:textId="77777777" w:rsidR="001E5ECF" w:rsidRDefault="001E5ECF" w:rsidP="001E5ECF"/>
    <w:p w14:paraId="4E9DCEA2" w14:textId="3BF07ADA" w:rsidR="001E5ECF" w:rsidRPr="001E5ECF" w:rsidRDefault="001E5ECF" w:rsidP="001E5ECF">
      <w:r>
        <w:rPr>
          <w:rFonts w:hint="eastAsia"/>
        </w:rPr>
        <w:t>Приложения</w:t>
      </w:r>
    </w:p>
    <w:sectPr w:rsidR="001E5ECF" w:rsidRPr="001E5ECF" w:rsidSect="009A6E8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8FE10" w14:textId="77777777" w:rsidR="009A6E88" w:rsidRDefault="009A6E88">
      <w:pPr>
        <w:spacing w:after="0" w:line="240" w:lineRule="auto"/>
      </w:pPr>
      <w:r>
        <w:separator/>
      </w:r>
    </w:p>
  </w:endnote>
  <w:endnote w:type="continuationSeparator" w:id="0">
    <w:p w14:paraId="3EFA4766" w14:textId="77777777" w:rsidR="009A6E88" w:rsidRDefault="009A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411D" w14:textId="77777777" w:rsidR="009A6E88" w:rsidRDefault="009A6E88"/>
    <w:p w14:paraId="6C75D3A5" w14:textId="77777777" w:rsidR="009A6E88" w:rsidRDefault="009A6E88"/>
    <w:p w14:paraId="7F45402C" w14:textId="77777777" w:rsidR="009A6E88" w:rsidRDefault="009A6E88"/>
    <w:p w14:paraId="1EBBD318" w14:textId="77777777" w:rsidR="009A6E88" w:rsidRDefault="009A6E88"/>
    <w:p w14:paraId="269E03FB" w14:textId="77777777" w:rsidR="009A6E88" w:rsidRDefault="009A6E88"/>
    <w:p w14:paraId="170B79DF" w14:textId="77777777" w:rsidR="009A6E88" w:rsidRDefault="009A6E88"/>
    <w:p w14:paraId="2E4F10A4" w14:textId="77777777" w:rsidR="009A6E88" w:rsidRDefault="009A6E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2EB1ED" wp14:editId="3B6C8E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AF07C" w14:textId="77777777" w:rsidR="009A6E88" w:rsidRDefault="009A6E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2EB1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0AF07C" w14:textId="77777777" w:rsidR="009A6E88" w:rsidRDefault="009A6E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3E38FF" w14:textId="77777777" w:rsidR="009A6E88" w:rsidRDefault="009A6E88"/>
    <w:p w14:paraId="301D6B2D" w14:textId="77777777" w:rsidR="009A6E88" w:rsidRDefault="009A6E88"/>
    <w:p w14:paraId="73A55D55" w14:textId="77777777" w:rsidR="009A6E88" w:rsidRDefault="009A6E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90FCC7" wp14:editId="2B3E49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32E94" w14:textId="77777777" w:rsidR="009A6E88" w:rsidRDefault="009A6E88"/>
                          <w:p w14:paraId="612E92BE" w14:textId="77777777" w:rsidR="009A6E88" w:rsidRDefault="009A6E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90FC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532E94" w14:textId="77777777" w:rsidR="009A6E88" w:rsidRDefault="009A6E88"/>
                    <w:p w14:paraId="612E92BE" w14:textId="77777777" w:rsidR="009A6E88" w:rsidRDefault="009A6E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FA8ABA" w14:textId="77777777" w:rsidR="009A6E88" w:rsidRDefault="009A6E88"/>
    <w:p w14:paraId="0BA8DD5C" w14:textId="77777777" w:rsidR="009A6E88" w:rsidRDefault="009A6E88">
      <w:pPr>
        <w:rPr>
          <w:sz w:val="2"/>
          <w:szCs w:val="2"/>
        </w:rPr>
      </w:pPr>
    </w:p>
    <w:p w14:paraId="6840D974" w14:textId="77777777" w:rsidR="009A6E88" w:rsidRDefault="009A6E88"/>
    <w:p w14:paraId="1AE3187A" w14:textId="77777777" w:rsidR="009A6E88" w:rsidRDefault="009A6E88">
      <w:pPr>
        <w:spacing w:after="0" w:line="240" w:lineRule="auto"/>
      </w:pPr>
    </w:p>
  </w:footnote>
  <w:footnote w:type="continuationSeparator" w:id="0">
    <w:p w14:paraId="344DB034" w14:textId="77777777" w:rsidR="009A6E88" w:rsidRDefault="009A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88"/>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59368</TotalTime>
  <Pages>2</Pages>
  <Words>143</Words>
  <Characters>819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1470</cp:revision>
  <cp:lastPrinted>2009-02-06T05:36:00Z</cp:lastPrinted>
  <dcterms:created xsi:type="dcterms:W3CDTF">2024-01-07T13:43:00Z</dcterms:created>
  <dcterms:modified xsi:type="dcterms:W3CDTF">2024-04-06T14:36:00Z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