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C5A8E" w14:textId="77777777" w:rsidR="00C61FFF" w:rsidRPr="00C61FFF" w:rsidRDefault="00C61FFF" w:rsidP="00C61FFF">
      <w:pPr>
        <w:rPr>
          <w:rFonts w:ascii="Arial" w:hAnsi="Arial" w:cs="Arial"/>
          <w:caps/>
          <w:color w:val="333333"/>
          <w:sz w:val="27"/>
          <w:szCs w:val="27"/>
        </w:rPr>
      </w:pPr>
      <w:r w:rsidRPr="00C61FFF">
        <w:rPr>
          <w:rFonts w:ascii="Arial" w:hAnsi="Arial" w:cs="Arial" w:hint="eastAsia"/>
          <w:caps/>
          <w:color w:val="333333"/>
          <w:sz w:val="27"/>
          <w:szCs w:val="27"/>
        </w:rPr>
        <w:t>Мелешко</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Наталия</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Вячеславовна</w:t>
      </w:r>
      <w:r w:rsidRPr="00C61FFF">
        <w:rPr>
          <w:rFonts w:ascii="Arial" w:hAnsi="Arial" w:cs="Arial"/>
          <w:caps/>
          <w:color w:val="333333"/>
          <w:sz w:val="27"/>
          <w:szCs w:val="27"/>
        </w:rPr>
        <w:t>.</w:t>
      </w:r>
    </w:p>
    <w:p w14:paraId="565ABFB8" w14:textId="77777777" w:rsidR="00C61FFF" w:rsidRPr="00C61FFF" w:rsidRDefault="00C61FFF" w:rsidP="00C61FFF">
      <w:pPr>
        <w:rPr>
          <w:rFonts w:ascii="Arial" w:hAnsi="Arial" w:cs="Arial"/>
          <w:caps/>
          <w:color w:val="333333"/>
          <w:sz w:val="27"/>
          <w:szCs w:val="27"/>
        </w:rPr>
      </w:pPr>
      <w:r w:rsidRPr="00C61FFF">
        <w:rPr>
          <w:rFonts w:ascii="Arial" w:hAnsi="Arial" w:cs="Arial" w:hint="eastAsia"/>
          <w:caps/>
          <w:color w:val="333333"/>
          <w:sz w:val="27"/>
          <w:szCs w:val="27"/>
        </w:rPr>
        <w:t>Институт</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семьи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в</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российском</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обществе</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трансформация</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структуры</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аксиологических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норм</w:t>
      </w:r>
      <w:r w:rsidRPr="00C61FFF">
        <w:rPr>
          <w:rFonts w:ascii="Arial" w:hAnsi="Arial" w:cs="Arial"/>
          <w:caps/>
          <w:color w:val="333333"/>
          <w:sz w:val="27"/>
          <w:szCs w:val="27"/>
        </w:rPr>
        <w:t xml:space="preserve"> : </w:t>
      </w:r>
      <w:r w:rsidRPr="00C61FFF">
        <w:rPr>
          <w:rFonts w:ascii="Arial" w:hAnsi="Arial" w:cs="Arial" w:hint="eastAsia"/>
          <w:caps/>
          <w:color w:val="333333"/>
          <w:sz w:val="27"/>
          <w:szCs w:val="27"/>
        </w:rPr>
        <w:t>диссертация</w:t>
      </w:r>
      <w:r w:rsidRPr="00C61FFF">
        <w:rPr>
          <w:rFonts w:ascii="Arial" w:hAnsi="Arial" w:cs="Arial"/>
          <w:caps/>
          <w:color w:val="333333"/>
          <w:sz w:val="27"/>
          <w:szCs w:val="27"/>
        </w:rPr>
        <w:t xml:space="preserve"> ... </w:t>
      </w:r>
      <w:r w:rsidRPr="00C61FFF">
        <w:rPr>
          <w:rFonts w:ascii="Arial" w:hAnsi="Arial" w:cs="Arial" w:hint="eastAsia"/>
          <w:caps/>
          <w:color w:val="333333"/>
          <w:sz w:val="27"/>
          <w:szCs w:val="27"/>
        </w:rPr>
        <w:t>кандидата</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социологических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наук</w:t>
      </w:r>
      <w:r w:rsidRPr="00C61FFF">
        <w:rPr>
          <w:rFonts w:ascii="Arial" w:hAnsi="Arial" w:cs="Arial"/>
          <w:caps/>
          <w:color w:val="333333"/>
          <w:sz w:val="27"/>
          <w:szCs w:val="27"/>
        </w:rPr>
        <w:t xml:space="preserve"> : 22.00.04. - </w:t>
      </w:r>
      <w:r w:rsidRPr="00C61FFF">
        <w:rPr>
          <w:rFonts w:ascii="Arial" w:hAnsi="Arial" w:cs="Arial" w:hint="eastAsia"/>
          <w:caps/>
          <w:color w:val="333333"/>
          <w:sz w:val="27"/>
          <w:szCs w:val="27"/>
        </w:rPr>
        <w:t>Краснодар</w:t>
      </w:r>
      <w:r w:rsidRPr="00C61FFF">
        <w:rPr>
          <w:rFonts w:ascii="Arial" w:hAnsi="Arial" w:cs="Arial"/>
          <w:caps/>
          <w:color w:val="333333"/>
          <w:sz w:val="27"/>
          <w:szCs w:val="27"/>
        </w:rPr>
        <w:t xml:space="preserve">, 2002. - 191 </w:t>
      </w:r>
      <w:proofErr w:type="gramStart"/>
      <w:r w:rsidRPr="00C61FFF">
        <w:rPr>
          <w:rFonts w:ascii="Arial" w:hAnsi="Arial" w:cs="Arial" w:hint="eastAsia"/>
          <w:caps/>
          <w:color w:val="333333"/>
          <w:sz w:val="27"/>
          <w:szCs w:val="27"/>
        </w:rPr>
        <w:t>с</w:t>
      </w:r>
      <w:r w:rsidRPr="00C61FFF">
        <w:rPr>
          <w:rFonts w:ascii="Arial" w:hAnsi="Arial" w:cs="Arial"/>
          <w:caps/>
          <w:color w:val="333333"/>
          <w:sz w:val="27"/>
          <w:szCs w:val="27"/>
        </w:rPr>
        <w:t>. :</w:t>
      </w:r>
      <w:proofErr w:type="gramEnd"/>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ил</w:t>
      </w:r>
      <w:r w:rsidRPr="00C61FFF">
        <w:rPr>
          <w:rFonts w:ascii="Arial" w:hAnsi="Arial" w:cs="Arial"/>
          <w:caps/>
          <w:color w:val="333333"/>
          <w:sz w:val="27"/>
          <w:szCs w:val="27"/>
        </w:rPr>
        <w:t>.</w:t>
      </w:r>
    </w:p>
    <w:p w14:paraId="7279D048" w14:textId="77777777" w:rsidR="00C61FFF" w:rsidRPr="00C61FFF" w:rsidRDefault="00C61FFF" w:rsidP="00C61FFF">
      <w:pPr>
        <w:rPr>
          <w:rFonts w:ascii="Arial" w:hAnsi="Arial" w:cs="Arial"/>
          <w:caps/>
          <w:color w:val="333333"/>
          <w:sz w:val="27"/>
          <w:szCs w:val="27"/>
        </w:rPr>
      </w:pPr>
      <w:r w:rsidRPr="00C61FFF">
        <w:rPr>
          <w:rFonts w:ascii="Arial" w:hAnsi="Arial" w:cs="Arial" w:hint="eastAsia"/>
          <w:caps/>
          <w:color w:val="333333"/>
          <w:sz w:val="27"/>
          <w:szCs w:val="27"/>
        </w:rPr>
        <w:t>больше</w:t>
      </w:r>
    </w:p>
    <w:p w14:paraId="46383D36" w14:textId="77777777" w:rsidR="00C61FFF" w:rsidRPr="00C61FFF" w:rsidRDefault="00C61FFF" w:rsidP="00C61FFF">
      <w:pPr>
        <w:rPr>
          <w:rFonts w:ascii="Arial" w:hAnsi="Arial" w:cs="Arial"/>
          <w:caps/>
          <w:color w:val="333333"/>
          <w:sz w:val="27"/>
          <w:szCs w:val="27"/>
        </w:rPr>
      </w:pPr>
      <w:r w:rsidRPr="00C61FFF">
        <w:rPr>
          <w:rFonts w:ascii="Arial" w:hAnsi="Arial" w:cs="Arial" w:hint="eastAsia"/>
          <w:caps/>
          <w:color w:val="333333"/>
          <w:sz w:val="27"/>
          <w:szCs w:val="27"/>
        </w:rPr>
        <w:t>Цитаты</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из</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текста</w:t>
      </w:r>
      <w:r w:rsidRPr="00C61FFF">
        <w:rPr>
          <w:rFonts w:ascii="Arial" w:hAnsi="Arial" w:cs="Arial"/>
          <w:caps/>
          <w:color w:val="333333"/>
          <w:sz w:val="27"/>
          <w:szCs w:val="27"/>
        </w:rPr>
        <w:t>:</w:t>
      </w:r>
    </w:p>
    <w:p w14:paraId="76911F8C" w14:textId="77777777" w:rsidR="00C61FFF" w:rsidRPr="00C61FFF" w:rsidRDefault="00C61FFF" w:rsidP="00C61FFF">
      <w:pPr>
        <w:rPr>
          <w:rFonts w:ascii="Arial" w:hAnsi="Arial" w:cs="Arial"/>
          <w:caps/>
          <w:color w:val="333333"/>
          <w:sz w:val="27"/>
          <w:szCs w:val="27"/>
        </w:rPr>
      </w:pPr>
      <w:r w:rsidRPr="00C61FFF">
        <w:rPr>
          <w:rFonts w:ascii="Arial" w:hAnsi="Arial" w:cs="Arial" w:hint="eastAsia"/>
          <w:caps/>
          <w:color w:val="333333"/>
          <w:sz w:val="27"/>
          <w:szCs w:val="27"/>
        </w:rPr>
        <w:t>стр</w:t>
      </w:r>
      <w:r w:rsidRPr="00C61FFF">
        <w:rPr>
          <w:rFonts w:ascii="Arial" w:hAnsi="Arial" w:cs="Arial"/>
          <w:caps/>
          <w:color w:val="333333"/>
          <w:sz w:val="27"/>
          <w:szCs w:val="27"/>
        </w:rPr>
        <w:t>. 1</w:t>
      </w:r>
    </w:p>
    <w:p w14:paraId="38744362" w14:textId="77777777" w:rsidR="00C61FFF" w:rsidRPr="00C61FFF" w:rsidRDefault="00C61FFF" w:rsidP="00C61FFF">
      <w:pPr>
        <w:rPr>
          <w:rFonts w:ascii="Arial" w:hAnsi="Arial" w:cs="Arial"/>
          <w:caps/>
          <w:color w:val="333333"/>
          <w:sz w:val="27"/>
          <w:szCs w:val="27"/>
        </w:rPr>
      </w:pPr>
      <w:r w:rsidRPr="00C61FFF">
        <w:rPr>
          <w:rFonts w:ascii="Arial" w:hAnsi="Arial" w:cs="Arial" w:hint="eastAsia"/>
          <w:caps/>
          <w:color w:val="333333"/>
          <w:sz w:val="27"/>
          <w:szCs w:val="27"/>
        </w:rPr>
        <w:t>КУБАНСКИЙ</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ГОСУДАРСТВЕННЫЙ</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УНИВЕРСИТЕТ</w:t>
      </w:r>
      <w:r w:rsidRPr="00C61FFF">
        <w:rPr>
          <w:rFonts w:ascii="Arial" w:hAnsi="Arial" w:cs="Arial"/>
          <w:caps/>
          <w:color w:val="333333"/>
          <w:sz w:val="27"/>
          <w:szCs w:val="27"/>
        </w:rPr>
        <w:t xml:space="preserve"> U </w:t>
      </w:r>
      <w:r w:rsidRPr="00C61FFF">
        <w:rPr>
          <w:rFonts w:ascii="Arial" w:hAnsi="Arial" w:cs="Arial" w:hint="eastAsia"/>
          <w:caps/>
          <w:color w:val="333333"/>
          <w:sz w:val="27"/>
          <w:szCs w:val="27"/>
        </w:rPr>
        <w:t>Ш</w:t>
      </w:r>
      <w:r w:rsidRPr="00C61FFF">
        <w:rPr>
          <w:rFonts w:ascii="Arial" w:hAnsi="Arial" w:cs="Arial"/>
          <w:caps/>
          <w:color w:val="333333"/>
          <w:sz w:val="27"/>
          <w:szCs w:val="27"/>
        </w:rPr>
        <w:t xml:space="preserve">(\ # </w:t>
      </w:r>
      <w:r w:rsidRPr="00C61FFF">
        <w:rPr>
          <w:rFonts w:ascii="Arial" w:hAnsi="Arial" w:cs="Arial" w:hint="eastAsia"/>
          <w:caps/>
          <w:color w:val="333333"/>
          <w:sz w:val="27"/>
          <w:szCs w:val="27"/>
        </w:rPr>
        <w:t>а</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правах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рукописи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Мелешко</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Наталия</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Вячеславна</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ИНСТИТУТ</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СЕМЬИ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В</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РОССИЙСКОМ</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ОБЩЕСТВЕ</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ТРАНСФОРМАЦИЯ</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СТРУКТУРЫ</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АКСИОЛОГИЧЕСКИХ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НОРМ</w:t>
      </w:r>
      <w:r w:rsidRPr="00C61FFF">
        <w:rPr>
          <w:rFonts w:ascii="Arial" w:hAnsi="Arial" w:cs="Arial"/>
          <w:caps/>
          <w:color w:val="333333"/>
          <w:sz w:val="27"/>
          <w:szCs w:val="27"/>
        </w:rPr>
        <w:t xml:space="preserve">. 22.00.04 - </w:t>
      </w:r>
      <w:r w:rsidRPr="00C61FFF">
        <w:rPr>
          <w:rFonts w:ascii="Arial" w:hAnsi="Arial" w:cs="Arial" w:hint="eastAsia"/>
          <w:caps/>
          <w:color w:val="333333"/>
          <w:sz w:val="27"/>
          <w:szCs w:val="27"/>
        </w:rPr>
        <w:t>Социальная</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структура</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социальные</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институты</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процессы</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ДИССЕРТАЦИЯ</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на</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соискание</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ученой</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степени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кандидата</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социологических</w:t>
      </w:r>
    </w:p>
    <w:p w14:paraId="5F49D473" w14:textId="77777777" w:rsidR="00C61FFF" w:rsidRPr="00C61FFF" w:rsidRDefault="00C61FFF" w:rsidP="00C61FFF">
      <w:pPr>
        <w:rPr>
          <w:rFonts w:ascii="Arial" w:hAnsi="Arial" w:cs="Arial"/>
          <w:caps/>
          <w:color w:val="333333"/>
          <w:sz w:val="27"/>
          <w:szCs w:val="27"/>
        </w:rPr>
      </w:pPr>
      <w:r w:rsidRPr="00C61FFF">
        <w:rPr>
          <w:rFonts w:ascii="Arial" w:hAnsi="Arial" w:cs="Arial" w:hint="eastAsia"/>
          <w:caps/>
          <w:color w:val="333333"/>
          <w:sz w:val="27"/>
          <w:szCs w:val="27"/>
        </w:rPr>
        <w:t>стр</w:t>
      </w:r>
      <w:r w:rsidRPr="00C61FFF">
        <w:rPr>
          <w:rFonts w:ascii="Arial" w:hAnsi="Arial" w:cs="Arial"/>
          <w:caps/>
          <w:color w:val="333333"/>
          <w:sz w:val="27"/>
          <w:szCs w:val="27"/>
        </w:rPr>
        <w:t>. 2</w:t>
      </w:r>
    </w:p>
    <w:p w14:paraId="2E68356B" w14:textId="77777777" w:rsidR="00C61FFF" w:rsidRPr="00C61FFF" w:rsidRDefault="00C61FFF" w:rsidP="00C61FFF">
      <w:pPr>
        <w:rPr>
          <w:rFonts w:ascii="Arial" w:hAnsi="Arial" w:cs="Arial"/>
          <w:caps/>
          <w:color w:val="333333"/>
          <w:sz w:val="27"/>
          <w:szCs w:val="27"/>
        </w:rPr>
      </w:pPr>
      <w:r w:rsidRPr="00C61FFF">
        <w:rPr>
          <w:rFonts w:ascii="Arial" w:hAnsi="Arial" w:cs="Arial" w:hint="eastAsia"/>
          <w:caps/>
          <w:color w:val="333333"/>
          <w:sz w:val="27"/>
          <w:szCs w:val="27"/>
        </w:rPr>
        <w:t>социоструктурной</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организации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функций</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семьи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в</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контексте</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институциональной</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трансформации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российского</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общества</w:t>
      </w:r>
      <w:r w:rsidRPr="00C61FFF">
        <w:rPr>
          <w:rFonts w:ascii="Arial" w:hAnsi="Arial" w:cs="Arial"/>
          <w:caps/>
          <w:color w:val="333333"/>
          <w:sz w:val="27"/>
          <w:szCs w:val="27"/>
        </w:rPr>
        <w:t xml:space="preserve">. 26-56 </w:t>
      </w:r>
      <w:r w:rsidRPr="00C61FFF">
        <w:rPr>
          <w:rFonts w:ascii="Arial" w:hAnsi="Arial" w:cs="Arial" w:hint="eastAsia"/>
          <w:caps/>
          <w:color w:val="333333"/>
          <w:sz w:val="27"/>
          <w:szCs w:val="27"/>
        </w:rPr>
        <w:t>Глава</w:t>
      </w:r>
      <w:r w:rsidRPr="00C61FFF">
        <w:rPr>
          <w:rFonts w:ascii="Arial" w:hAnsi="Arial" w:cs="Arial"/>
          <w:caps/>
          <w:color w:val="333333"/>
          <w:sz w:val="27"/>
          <w:szCs w:val="27"/>
        </w:rPr>
        <w:t xml:space="preserve"> 2. </w:t>
      </w:r>
      <w:r w:rsidRPr="00C61FFF">
        <w:rPr>
          <w:rFonts w:ascii="Arial" w:hAnsi="Arial" w:cs="Arial" w:hint="eastAsia"/>
          <w:caps/>
          <w:color w:val="333333"/>
          <w:sz w:val="27"/>
          <w:szCs w:val="27"/>
        </w:rPr>
        <w:t>Социокультурные</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основания</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трансформации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семьи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как</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социального</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института</w:t>
      </w:r>
      <w:r w:rsidRPr="00C61FFF">
        <w:rPr>
          <w:rFonts w:ascii="Arial" w:hAnsi="Arial" w:cs="Arial"/>
          <w:caps/>
          <w:color w:val="333333"/>
          <w:sz w:val="27"/>
          <w:szCs w:val="27"/>
        </w:rPr>
        <w:t xml:space="preserve"> 2.1. </w:t>
      </w:r>
      <w:r w:rsidRPr="00C61FFF">
        <w:rPr>
          <w:rFonts w:ascii="Arial" w:hAnsi="Arial" w:cs="Arial" w:hint="eastAsia"/>
          <w:caps/>
          <w:color w:val="333333"/>
          <w:sz w:val="27"/>
          <w:szCs w:val="27"/>
        </w:rPr>
        <w:t>Семья</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как</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универсалия</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социокультурных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традиций</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российского</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общества</w:t>
      </w:r>
      <w:r w:rsidRPr="00C61FFF">
        <w:rPr>
          <w:rFonts w:ascii="Arial" w:hAnsi="Arial" w:cs="Arial"/>
          <w:caps/>
          <w:color w:val="333333"/>
          <w:sz w:val="27"/>
          <w:szCs w:val="27"/>
        </w:rPr>
        <w:t xml:space="preserve"> 2.2. </w:t>
      </w:r>
      <w:r w:rsidRPr="00C61FFF">
        <w:rPr>
          <w:rFonts w:ascii="Arial" w:hAnsi="Arial" w:cs="Arial" w:hint="eastAsia"/>
          <w:caps/>
          <w:color w:val="333333"/>
          <w:sz w:val="27"/>
          <w:szCs w:val="27"/>
        </w:rPr>
        <w:t>Динамика</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семейных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устоев</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в</w:t>
      </w:r>
    </w:p>
    <w:p w14:paraId="6ED60416" w14:textId="77777777" w:rsidR="00C61FFF" w:rsidRPr="00C61FFF" w:rsidRDefault="00C61FFF" w:rsidP="00C61FFF">
      <w:pPr>
        <w:rPr>
          <w:rFonts w:ascii="Arial" w:hAnsi="Arial" w:cs="Arial"/>
          <w:caps/>
          <w:color w:val="333333"/>
          <w:sz w:val="27"/>
          <w:szCs w:val="27"/>
        </w:rPr>
      </w:pPr>
      <w:r w:rsidRPr="00C61FFF">
        <w:rPr>
          <w:rFonts w:ascii="Arial" w:hAnsi="Arial" w:cs="Arial" w:hint="eastAsia"/>
          <w:caps/>
          <w:color w:val="333333"/>
          <w:sz w:val="27"/>
          <w:szCs w:val="27"/>
        </w:rPr>
        <w:lastRenderedPageBreak/>
        <w:t>стр</w:t>
      </w:r>
      <w:r w:rsidRPr="00C61FFF">
        <w:rPr>
          <w:rFonts w:ascii="Arial" w:hAnsi="Arial" w:cs="Arial"/>
          <w:caps/>
          <w:color w:val="333333"/>
          <w:sz w:val="27"/>
          <w:szCs w:val="27"/>
        </w:rPr>
        <w:t>. 13</w:t>
      </w:r>
    </w:p>
    <w:p w14:paraId="2367C55E" w14:textId="77777777" w:rsidR="00C61FFF" w:rsidRPr="00C61FFF" w:rsidRDefault="00C61FFF" w:rsidP="00C61FFF">
      <w:pPr>
        <w:rPr>
          <w:rFonts w:ascii="Arial" w:hAnsi="Arial" w:cs="Arial"/>
          <w:caps/>
          <w:color w:val="333333"/>
          <w:sz w:val="27"/>
          <w:szCs w:val="27"/>
        </w:rPr>
      </w:pPr>
      <w:r w:rsidRPr="00C61FFF">
        <w:rPr>
          <w:rFonts w:ascii="Arial" w:hAnsi="Arial" w:cs="Arial" w:hint="eastAsia"/>
          <w:caps/>
          <w:color w:val="333333"/>
          <w:sz w:val="27"/>
          <w:szCs w:val="27"/>
        </w:rPr>
        <w:t>попытка</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систематизировать</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основные</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теоретико</w:t>
      </w:r>
      <w:r w:rsidRPr="00C61FFF">
        <w:rPr>
          <w:rFonts w:ascii="Arial" w:hAnsi="Arial" w:cs="Arial"/>
          <w:caps/>
          <w:color w:val="333333"/>
          <w:sz w:val="27"/>
          <w:szCs w:val="27"/>
        </w:rPr>
        <w:t>-</w:t>
      </w:r>
      <w:r w:rsidRPr="00C61FFF">
        <w:rPr>
          <w:rFonts w:ascii="Arial" w:hAnsi="Arial" w:cs="Arial" w:hint="eastAsia"/>
          <w:caps/>
          <w:color w:val="333333"/>
          <w:sz w:val="27"/>
          <w:szCs w:val="27"/>
        </w:rPr>
        <w:t>методологические</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подходы</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к</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анализу</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института</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семьи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микросоциологические</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макросоциологические</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теории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семьи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структурный</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фунционализм</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синергетический</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подход</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Дока­</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зана</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продуктивность</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социологического</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анализа</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трансформации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структуры</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ак­</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сиологических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норм</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семьи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позиции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теории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организаций</w:t>
      </w:r>
      <w:r w:rsidRPr="00C61FFF">
        <w:rPr>
          <w:rFonts w:ascii="Arial" w:hAnsi="Arial" w:cs="Arial"/>
          <w:caps/>
          <w:color w:val="333333"/>
          <w:sz w:val="27"/>
          <w:szCs w:val="27"/>
        </w:rPr>
        <w:t>. 2.</w:t>
      </w:r>
      <w:r w:rsidRPr="00C61FFF">
        <w:rPr>
          <w:rFonts w:ascii="Arial" w:hAnsi="Arial" w:cs="Arial" w:hint="eastAsia"/>
          <w:caps/>
          <w:color w:val="333333"/>
          <w:sz w:val="27"/>
          <w:szCs w:val="27"/>
        </w:rPr>
        <w:t>Выделены</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результаты</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научно</w:t>
      </w:r>
      <w:r w:rsidRPr="00C61FFF">
        <w:rPr>
          <w:rFonts w:ascii="Arial" w:hAnsi="Arial" w:cs="Arial"/>
          <w:caps/>
          <w:color w:val="333333"/>
          <w:sz w:val="27"/>
          <w:szCs w:val="27"/>
        </w:rPr>
        <w:t>-</w:t>
      </w:r>
      <w:r w:rsidRPr="00C61FFF">
        <w:rPr>
          <w:rFonts w:ascii="Arial" w:hAnsi="Arial" w:cs="Arial" w:hint="eastAsia"/>
          <w:caps/>
          <w:color w:val="333333"/>
          <w:sz w:val="27"/>
          <w:szCs w:val="27"/>
        </w:rPr>
        <w:t>теоретического</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характера</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раскрывающих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специ­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фику</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структурной</w:t>
      </w:r>
      <w:r w:rsidRPr="00C61FFF">
        <w:rPr>
          <w:rFonts w:ascii="Arial" w:hAnsi="Arial" w:cs="Arial"/>
          <w:caps/>
          <w:color w:val="333333"/>
          <w:sz w:val="27"/>
          <w:szCs w:val="27"/>
        </w:rPr>
        <w:t>...</w:t>
      </w:r>
    </w:p>
    <w:p w14:paraId="5F0B66E9" w14:textId="77777777" w:rsidR="00C61FFF" w:rsidRPr="00C61FFF" w:rsidRDefault="00C61FFF" w:rsidP="00C61FFF">
      <w:pPr>
        <w:rPr>
          <w:rFonts w:ascii="Arial" w:hAnsi="Arial" w:cs="Arial"/>
          <w:caps/>
          <w:color w:val="333333"/>
          <w:sz w:val="27"/>
          <w:szCs w:val="27"/>
        </w:rPr>
      </w:pPr>
    </w:p>
    <w:p w14:paraId="5377E896" w14:textId="77777777" w:rsidR="00C61FFF" w:rsidRPr="00C61FFF" w:rsidRDefault="00C61FFF" w:rsidP="00C61FFF">
      <w:pPr>
        <w:rPr>
          <w:rFonts w:ascii="Arial" w:hAnsi="Arial" w:cs="Arial"/>
          <w:caps/>
          <w:color w:val="333333"/>
          <w:sz w:val="27"/>
          <w:szCs w:val="27"/>
        </w:rPr>
      </w:pPr>
      <w:r w:rsidRPr="00C61FFF">
        <w:rPr>
          <w:rFonts w:ascii="Arial" w:hAnsi="Arial" w:cs="Arial" w:hint="eastAsia"/>
          <w:caps/>
          <w:color w:val="333333"/>
          <w:sz w:val="27"/>
          <w:szCs w:val="27"/>
        </w:rPr>
        <w:t>Оглавление</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диссертации</w:t>
      </w:r>
    </w:p>
    <w:p w14:paraId="3A22AA91" w14:textId="77777777" w:rsidR="00C61FFF" w:rsidRPr="00C61FFF" w:rsidRDefault="00C61FFF" w:rsidP="00C61FFF">
      <w:pPr>
        <w:rPr>
          <w:rFonts w:ascii="Arial" w:hAnsi="Arial" w:cs="Arial"/>
          <w:caps/>
          <w:color w:val="333333"/>
          <w:sz w:val="27"/>
          <w:szCs w:val="27"/>
        </w:rPr>
      </w:pPr>
      <w:r w:rsidRPr="00C61FFF">
        <w:rPr>
          <w:rFonts w:ascii="Arial" w:hAnsi="Arial" w:cs="Arial" w:hint="eastAsia"/>
          <w:caps/>
          <w:color w:val="333333"/>
          <w:sz w:val="27"/>
          <w:szCs w:val="27"/>
        </w:rPr>
        <w:t>кандидат</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социологических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наук</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Мелешко</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Наталия</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Вячеславовна</w:t>
      </w:r>
    </w:p>
    <w:p w14:paraId="5EF661FA" w14:textId="77777777" w:rsidR="00C61FFF" w:rsidRPr="00C61FFF" w:rsidRDefault="00C61FFF" w:rsidP="00C61FFF">
      <w:pPr>
        <w:rPr>
          <w:rFonts w:ascii="Arial" w:hAnsi="Arial" w:cs="Arial"/>
          <w:caps/>
          <w:color w:val="333333"/>
          <w:sz w:val="27"/>
          <w:szCs w:val="27"/>
        </w:rPr>
      </w:pPr>
      <w:r w:rsidRPr="00C61FFF">
        <w:rPr>
          <w:rFonts w:ascii="Arial" w:hAnsi="Arial" w:cs="Arial" w:hint="eastAsia"/>
          <w:caps/>
          <w:color w:val="333333"/>
          <w:sz w:val="27"/>
          <w:szCs w:val="27"/>
        </w:rPr>
        <w:t>Введение</w:t>
      </w:r>
      <w:r w:rsidRPr="00C61FFF">
        <w:rPr>
          <w:rFonts w:ascii="Arial" w:hAnsi="Arial" w:cs="Arial"/>
          <w:caps/>
          <w:color w:val="333333"/>
          <w:sz w:val="27"/>
          <w:szCs w:val="27"/>
        </w:rPr>
        <w:t xml:space="preserve"> 3-</w:t>
      </w:r>
    </w:p>
    <w:p w14:paraId="2D19A3D7" w14:textId="77777777" w:rsidR="00C61FFF" w:rsidRPr="00C61FFF" w:rsidRDefault="00C61FFF" w:rsidP="00C61FFF">
      <w:pPr>
        <w:rPr>
          <w:rFonts w:ascii="Arial" w:hAnsi="Arial" w:cs="Arial"/>
          <w:caps/>
          <w:color w:val="333333"/>
          <w:sz w:val="27"/>
          <w:szCs w:val="27"/>
        </w:rPr>
      </w:pPr>
    </w:p>
    <w:p w14:paraId="4BAF37C9" w14:textId="77777777" w:rsidR="00C61FFF" w:rsidRPr="00C61FFF" w:rsidRDefault="00C61FFF" w:rsidP="00C61FFF">
      <w:pPr>
        <w:rPr>
          <w:rFonts w:ascii="Arial" w:hAnsi="Arial" w:cs="Arial"/>
          <w:caps/>
          <w:color w:val="333333"/>
          <w:sz w:val="27"/>
          <w:szCs w:val="27"/>
        </w:rPr>
      </w:pPr>
      <w:r w:rsidRPr="00C61FFF">
        <w:rPr>
          <w:rFonts w:ascii="Arial" w:hAnsi="Arial" w:cs="Arial" w:hint="eastAsia"/>
          <w:caps/>
          <w:color w:val="333333"/>
          <w:sz w:val="27"/>
          <w:szCs w:val="27"/>
        </w:rPr>
        <w:t>Глава</w:t>
      </w:r>
      <w:r w:rsidRPr="00C61FFF">
        <w:rPr>
          <w:rFonts w:ascii="Arial" w:hAnsi="Arial" w:cs="Arial"/>
          <w:caps/>
          <w:color w:val="333333"/>
          <w:sz w:val="27"/>
          <w:szCs w:val="27"/>
        </w:rPr>
        <w:t xml:space="preserve"> 1. </w:t>
      </w:r>
      <w:r w:rsidRPr="00C61FFF">
        <w:rPr>
          <w:rFonts w:ascii="Arial" w:hAnsi="Arial" w:cs="Arial" w:hint="eastAsia"/>
          <w:caps/>
          <w:color w:val="333333"/>
          <w:sz w:val="27"/>
          <w:szCs w:val="27"/>
        </w:rPr>
        <w:t>Социальный</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институт</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семьи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теоретические</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основы</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анализа</w:t>
      </w:r>
      <w:r w:rsidRPr="00C61FFF">
        <w:rPr>
          <w:rFonts w:ascii="Arial" w:hAnsi="Arial" w:cs="Arial"/>
          <w:caps/>
          <w:color w:val="333333"/>
          <w:sz w:val="27"/>
          <w:szCs w:val="27"/>
        </w:rPr>
        <w:t>.17</w:t>
      </w:r>
    </w:p>
    <w:p w14:paraId="1BFBFB34" w14:textId="77777777" w:rsidR="00C61FFF" w:rsidRPr="00C61FFF" w:rsidRDefault="00C61FFF" w:rsidP="00C61FFF">
      <w:pPr>
        <w:rPr>
          <w:rFonts w:ascii="Arial" w:hAnsi="Arial" w:cs="Arial"/>
          <w:caps/>
          <w:color w:val="333333"/>
          <w:sz w:val="27"/>
          <w:szCs w:val="27"/>
        </w:rPr>
      </w:pPr>
    </w:p>
    <w:p w14:paraId="2CE0C3EC" w14:textId="77777777" w:rsidR="00C61FFF" w:rsidRPr="00C61FFF" w:rsidRDefault="00C61FFF" w:rsidP="00C61FFF">
      <w:pPr>
        <w:rPr>
          <w:rFonts w:ascii="Arial" w:hAnsi="Arial" w:cs="Arial"/>
          <w:caps/>
          <w:color w:val="333333"/>
          <w:sz w:val="27"/>
          <w:szCs w:val="27"/>
        </w:rPr>
      </w:pPr>
      <w:r w:rsidRPr="00C61FFF">
        <w:rPr>
          <w:rFonts w:ascii="Arial" w:hAnsi="Arial" w:cs="Arial"/>
          <w:caps/>
          <w:color w:val="333333"/>
          <w:sz w:val="27"/>
          <w:szCs w:val="27"/>
        </w:rPr>
        <w:t xml:space="preserve">1.1. </w:t>
      </w:r>
      <w:r w:rsidRPr="00C61FFF">
        <w:rPr>
          <w:rFonts w:ascii="Arial" w:hAnsi="Arial" w:cs="Arial" w:hint="eastAsia"/>
          <w:caps/>
          <w:color w:val="333333"/>
          <w:sz w:val="27"/>
          <w:szCs w:val="27"/>
        </w:rPr>
        <w:t>Социальный</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институт</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семьи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в</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западных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отечественных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социологических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теориях</w:t>
      </w:r>
      <w:r w:rsidRPr="00C61FFF">
        <w:rPr>
          <w:rFonts w:ascii="Arial" w:hAnsi="Arial" w:cs="Arial"/>
          <w:caps/>
          <w:color w:val="333333"/>
          <w:sz w:val="27"/>
          <w:szCs w:val="27"/>
        </w:rPr>
        <w:t>. 17</w:t>
      </w:r>
    </w:p>
    <w:p w14:paraId="45C8F9E5" w14:textId="77777777" w:rsidR="00C61FFF" w:rsidRPr="00C61FFF" w:rsidRDefault="00C61FFF" w:rsidP="00C61FFF">
      <w:pPr>
        <w:rPr>
          <w:rFonts w:ascii="Arial" w:hAnsi="Arial" w:cs="Arial"/>
          <w:caps/>
          <w:color w:val="333333"/>
          <w:sz w:val="27"/>
          <w:szCs w:val="27"/>
        </w:rPr>
      </w:pPr>
    </w:p>
    <w:p w14:paraId="4A2792C5" w14:textId="77777777" w:rsidR="00C61FFF" w:rsidRPr="00C61FFF" w:rsidRDefault="00C61FFF" w:rsidP="00C61FFF">
      <w:pPr>
        <w:rPr>
          <w:rFonts w:ascii="Arial" w:hAnsi="Arial" w:cs="Arial"/>
          <w:caps/>
          <w:color w:val="333333"/>
          <w:sz w:val="27"/>
          <w:szCs w:val="27"/>
        </w:rPr>
      </w:pPr>
      <w:r w:rsidRPr="00C61FFF">
        <w:rPr>
          <w:rFonts w:ascii="Arial" w:hAnsi="Arial" w:cs="Arial"/>
          <w:caps/>
          <w:color w:val="333333"/>
          <w:sz w:val="27"/>
          <w:szCs w:val="27"/>
        </w:rPr>
        <w:t xml:space="preserve">1.2. </w:t>
      </w:r>
      <w:r w:rsidRPr="00C61FFF">
        <w:rPr>
          <w:rFonts w:ascii="Arial" w:hAnsi="Arial" w:cs="Arial" w:hint="eastAsia"/>
          <w:caps/>
          <w:color w:val="333333"/>
          <w:sz w:val="27"/>
          <w:szCs w:val="27"/>
        </w:rPr>
        <w:t>Перестройки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социоструктурной</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орг</w:t>
      </w:r>
      <w:r w:rsidRPr="00C61FFF">
        <w:rPr>
          <w:rFonts w:ascii="Arial" w:hAnsi="Arial" w:cs="Arial" w:hint="eastAsia"/>
          <w:caps/>
          <w:color w:val="333333"/>
          <w:sz w:val="27"/>
          <w:szCs w:val="27"/>
        </w:rPr>
        <w:lastRenderedPageBreak/>
        <w:t>анизации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функций</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семьи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в</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контексте</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институциональной</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трансформации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российского</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общества</w:t>
      </w:r>
      <w:r w:rsidRPr="00C61FFF">
        <w:rPr>
          <w:rFonts w:ascii="Arial" w:hAnsi="Arial" w:cs="Arial"/>
          <w:caps/>
          <w:color w:val="333333"/>
          <w:sz w:val="27"/>
          <w:szCs w:val="27"/>
        </w:rPr>
        <w:t>. .26</w:t>
      </w:r>
    </w:p>
    <w:p w14:paraId="6B365B77" w14:textId="77777777" w:rsidR="00C61FFF" w:rsidRPr="00C61FFF" w:rsidRDefault="00C61FFF" w:rsidP="00C61FFF">
      <w:pPr>
        <w:rPr>
          <w:rFonts w:ascii="Arial" w:hAnsi="Arial" w:cs="Arial"/>
          <w:caps/>
          <w:color w:val="333333"/>
          <w:sz w:val="27"/>
          <w:szCs w:val="27"/>
        </w:rPr>
      </w:pPr>
    </w:p>
    <w:p w14:paraId="1F5FE483" w14:textId="77777777" w:rsidR="00C61FFF" w:rsidRPr="00C61FFF" w:rsidRDefault="00C61FFF" w:rsidP="00C61FFF">
      <w:pPr>
        <w:rPr>
          <w:rFonts w:ascii="Arial" w:hAnsi="Arial" w:cs="Arial"/>
          <w:caps/>
          <w:color w:val="333333"/>
          <w:sz w:val="27"/>
          <w:szCs w:val="27"/>
        </w:rPr>
      </w:pPr>
      <w:r w:rsidRPr="00C61FFF">
        <w:rPr>
          <w:rFonts w:ascii="Arial" w:hAnsi="Arial" w:cs="Arial" w:hint="eastAsia"/>
          <w:caps/>
          <w:color w:val="333333"/>
          <w:sz w:val="27"/>
          <w:szCs w:val="27"/>
        </w:rPr>
        <w:t>Глава</w:t>
      </w:r>
      <w:r w:rsidRPr="00C61FFF">
        <w:rPr>
          <w:rFonts w:ascii="Arial" w:hAnsi="Arial" w:cs="Arial"/>
          <w:caps/>
          <w:color w:val="333333"/>
          <w:sz w:val="27"/>
          <w:szCs w:val="27"/>
        </w:rPr>
        <w:t xml:space="preserve"> 2. </w:t>
      </w:r>
      <w:r w:rsidRPr="00C61FFF">
        <w:rPr>
          <w:rFonts w:ascii="Arial" w:hAnsi="Arial" w:cs="Arial" w:hint="eastAsia"/>
          <w:caps/>
          <w:color w:val="333333"/>
          <w:sz w:val="27"/>
          <w:szCs w:val="27"/>
        </w:rPr>
        <w:t>Социокультурные</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основания</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трансформации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семьи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как</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социального</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института</w:t>
      </w:r>
      <w:r w:rsidRPr="00C61FFF">
        <w:rPr>
          <w:rFonts w:ascii="Arial" w:hAnsi="Arial" w:cs="Arial"/>
          <w:caps/>
          <w:color w:val="333333"/>
          <w:sz w:val="27"/>
          <w:szCs w:val="27"/>
        </w:rPr>
        <w:t>.57</w:t>
      </w:r>
    </w:p>
    <w:p w14:paraId="3CCE27DE" w14:textId="77777777" w:rsidR="00C61FFF" w:rsidRPr="00C61FFF" w:rsidRDefault="00C61FFF" w:rsidP="00C61FFF">
      <w:pPr>
        <w:rPr>
          <w:rFonts w:ascii="Arial" w:hAnsi="Arial" w:cs="Arial"/>
          <w:caps/>
          <w:color w:val="333333"/>
          <w:sz w:val="27"/>
          <w:szCs w:val="27"/>
        </w:rPr>
      </w:pPr>
    </w:p>
    <w:p w14:paraId="4BDC44EB" w14:textId="77777777" w:rsidR="00C61FFF" w:rsidRPr="00C61FFF" w:rsidRDefault="00C61FFF" w:rsidP="00C61FFF">
      <w:pPr>
        <w:rPr>
          <w:rFonts w:ascii="Arial" w:hAnsi="Arial" w:cs="Arial"/>
          <w:caps/>
          <w:color w:val="333333"/>
          <w:sz w:val="27"/>
          <w:szCs w:val="27"/>
        </w:rPr>
      </w:pPr>
      <w:r w:rsidRPr="00C61FFF">
        <w:rPr>
          <w:rFonts w:ascii="Arial" w:hAnsi="Arial" w:cs="Arial"/>
          <w:caps/>
          <w:color w:val="333333"/>
          <w:sz w:val="27"/>
          <w:szCs w:val="27"/>
        </w:rPr>
        <w:t xml:space="preserve">2.1. </w:t>
      </w:r>
      <w:r w:rsidRPr="00C61FFF">
        <w:rPr>
          <w:rFonts w:ascii="Arial" w:hAnsi="Arial" w:cs="Arial" w:hint="eastAsia"/>
          <w:caps/>
          <w:color w:val="333333"/>
          <w:sz w:val="27"/>
          <w:szCs w:val="27"/>
        </w:rPr>
        <w:t>Семья</w:t>
      </w:r>
      <w:r w:rsidRPr="00C61FFF">
        <w:rPr>
          <w:rFonts w:ascii="Arial" w:hAnsi="Arial" w:cs="Arial"/>
          <w:caps/>
          <w:color w:val="333333"/>
          <w:sz w:val="27"/>
          <w:szCs w:val="27"/>
        </w:rPr>
        <w:t>'</w:t>
      </w:r>
      <w:r w:rsidRPr="00C61FFF">
        <w:rPr>
          <w:rFonts w:ascii="Arial" w:hAnsi="Arial" w:cs="Arial" w:hint="eastAsia"/>
          <w:caps/>
          <w:color w:val="333333"/>
          <w:sz w:val="27"/>
          <w:szCs w:val="27"/>
        </w:rPr>
        <w:t>как</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универсалия</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социокультурных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традиций</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российского</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общества</w:t>
      </w:r>
      <w:r w:rsidRPr="00C61FFF">
        <w:rPr>
          <w:rFonts w:ascii="Arial" w:hAnsi="Arial" w:cs="Arial"/>
          <w:caps/>
          <w:color w:val="333333"/>
          <w:sz w:val="27"/>
          <w:szCs w:val="27"/>
        </w:rPr>
        <w:t>.57</w:t>
      </w:r>
    </w:p>
    <w:p w14:paraId="5C4CB9F8" w14:textId="77777777" w:rsidR="00C61FFF" w:rsidRPr="00C61FFF" w:rsidRDefault="00C61FFF" w:rsidP="00C61FFF">
      <w:pPr>
        <w:rPr>
          <w:rFonts w:ascii="Arial" w:hAnsi="Arial" w:cs="Arial"/>
          <w:caps/>
          <w:color w:val="333333"/>
          <w:sz w:val="27"/>
          <w:szCs w:val="27"/>
        </w:rPr>
      </w:pPr>
    </w:p>
    <w:p w14:paraId="06874DB1" w14:textId="77777777" w:rsidR="00C61FFF" w:rsidRPr="00C61FFF" w:rsidRDefault="00C61FFF" w:rsidP="00C61FFF">
      <w:pPr>
        <w:rPr>
          <w:rFonts w:ascii="Arial" w:hAnsi="Arial" w:cs="Arial"/>
          <w:caps/>
          <w:color w:val="333333"/>
          <w:sz w:val="27"/>
          <w:szCs w:val="27"/>
        </w:rPr>
      </w:pPr>
      <w:r w:rsidRPr="00C61FFF">
        <w:rPr>
          <w:rFonts w:ascii="Arial" w:hAnsi="Arial" w:cs="Arial"/>
          <w:caps/>
          <w:color w:val="333333"/>
          <w:sz w:val="27"/>
          <w:szCs w:val="27"/>
        </w:rPr>
        <w:t xml:space="preserve">2.2. </w:t>
      </w:r>
      <w:r w:rsidRPr="00C61FFF">
        <w:rPr>
          <w:rFonts w:ascii="Arial" w:hAnsi="Arial" w:cs="Arial" w:hint="eastAsia"/>
          <w:caps/>
          <w:color w:val="333333"/>
          <w:sz w:val="27"/>
          <w:szCs w:val="27"/>
        </w:rPr>
        <w:t>Динамика</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семейных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устоев</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в</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период</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институциональных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изменений</w:t>
      </w:r>
      <w:r w:rsidRPr="00C61FFF">
        <w:rPr>
          <w:rFonts w:ascii="Arial" w:hAnsi="Arial" w:cs="Arial"/>
          <w:caps/>
          <w:color w:val="333333"/>
          <w:sz w:val="27"/>
          <w:szCs w:val="27"/>
        </w:rPr>
        <w:t>.79</w:t>
      </w:r>
    </w:p>
    <w:p w14:paraId="0FBC36AD" w14:textId="77777777" w:rsidR="00C61FFF" w:rsidRPr="00C61FFF" w:rsidRDefault="00C61FFF" w:rsidP="00C61FFF">
      <w:pPr>
        <w:rPr>
          <w:rFonts w:ascii="Arial" w:hAnsi="Arial" w:cs="Arial"/>
          <w:caps/>
          <w:color w:val="333333"/>
          <w:sz w:val="27"/>
          <w:szCs w:val="27"/>
        </w:rPr>
      </w:pPr>
    </w:p>
    <w:p w14:paraId="428A473D" w14:textId="77777777" w:rsidR="00C61FFF" w:rsidRPr="00C61FFF" w:rsidRDefault="00C61FFF" w:rsidP="00C61FFF">
      <w:pPr>
        <w:rPr>
          <w:rFonts w:ascii="Arial" w:hAnsi="Arial" w:cs="Arial"/>
          <w:caps/>
          <w:color w:val="333333"/>
          <w:sz w:val="27"/>
          <w:szCs w:val="27"/>
        </w:rPr>
      </w:pPr>
      <w:r w:rsidRPr="00C61FFF">
        <w:rPr>
          <w:rFonts w:ascii="Arial" w:hAnsi="Arial" w:cs="Arial" w:hint="eastAsia"/>
          <w:caps/>
          <w:color w:val="333333"/>
          <w:sz w:val="27"/>
          <w:szCs w:val="27"/>
        </w:rPr>
        <w:t>Глава</w:t>
      </w:r>
      <w:r w:rsidRPr="00C61FFF">
        <w:rPr>
          <w:rFonts w:ascii="Arial" w:hAnsi="Arial" w:cs="Arial"/>
          <w:caps/>
          <w:color w:val="333333"/>
          <w:sz w:val="27"/>
          <w:szCs w:val="27"/>
        </w:rPr>
        <w:t xml:space="preserve"> 3. </w:t>
      </w:r>
      <w:r w:rsidRPr="00C61FFF">
        <w:rPr>
          <w:rFonts w:ascii="Arial" w:hAnsi="Arial" w:cs="Arial" w:hint="eastAsia"/>
          <w:caps/>
          <w:color w:val="333333"/>
          <w:sz w:val="27"/>
          <w:szCs w:val="27"/>
        </w:rPr>
        <w:t>Особенности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социальной</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регуляции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семейных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отношений</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в</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условиях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институциональных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изменений</w:t>
      </w:r>
      <w:r w:rsidRPr="00C61FFF">
        <w:rPr>
          <w:rFonts w:ascii="Arial" w:hAnsi="Arial" w:cs="Arial"/>
          <w:caps/>
          <w:color w:val="333333"/>
          <w:sz w:val="27"/>
          <w:szCs w:val="27"/>
        </w:rPr>
        <w:t>.101</w:t>
      </w:r>
    </w:p>
    <w:p w14:paraId="4DDBD86F" w14:textId="77777777" w:rsidR="00C61FFF" w:rsidRPr="00C61FFF" w:rsidRDefault="00C61FFF" w:rsidP="00C61FFF">
      <w:pPr>
        <w:rPr>
          <w:rFonts w:ascii="Arial" w:hAnsi="Arial" w:cs="Arial"/>
          <w:caps/>
          <w:color w:val="333333"/>
          <w:sz w:val="27"/>
          <w:szCs w:val="27"/>
        </w:rPr>
      </w:pPr>
    </w:p>
    <w:p w14:paraId="060AFC09" w14:textId="77777777" w:rsidR="00C61FFF" w:rsidRPr="00C61FFF" w:rsidRDefault="00C61FFF" w:rsidP="00C61FFF">
      <w:pPr>
        <w:rPr>
          <w:rFonts w:ascii="Arial" w:hAnsi="Arial" w:cs="Arial"/>
          <w:caps/>
          <w:color w:val="333333"/>
          <w:sz w:val="27"/>
          <w:szCs w:val="27"/>
        </w:rPr>
      </w:pPr>
      <w:r w:rsidRPr="00C61FFF">
        <w:rPr>
          <w:rFonts w:ascii="Arial" w:hAnsi="Arial" w:cs="Arial"/>
          <w:caps/>
          <w:color w:val="333333"/>
          <w:sz w:val="27"/>
          <w:szCs w:val="27"/>
        </w:rPr>
        <w:t xml:space="preserve">3.1. </w:t>
      </w:r>
      <w:r w:rsidRPr="00C61FFF">
        <w:rPr>
          <w:rFonts w:ascii="Arial" w:hAnsi="Arial" w:cs="Arial" w:hint="eastAsia"/>
          <w:caps/>
          <w:color w:val="333333"/>
          <w:sz w:val="27"/>
          <w:szCs w:val="27"/>
        </w:rPr>
        <w:t>Роль</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государства</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в</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установлении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нормативной</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регуляции</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новых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семейных</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отношений</w:t>
      </w:r>
      <w:r w:rsidRPr="00C61FFF">
        <w:rPr>
          <w:rFonts w:ascii="Arial" w:hAnsi="Arial" w:cs="Arial"/>
          <w:caps/>
          <w:color w:val="333333"/>
          <w:sz w:val="27"/>
          <w:szCs w:val="27"/>
        </w:rPr>
        <w:t>.104</w:t>
      </w:r>
    </w:p>
    <w:p w14:paraId="6E739359" w14:textId="77777777" w:rsidR="00C61FFF" w:rsidRPr="00C61FFF" w:rsidRDefault="00C61FFF" w:rsidP="00C61FFF">
      <w:pPr>
        <w:rPr>
          <w:rFonts w:ascii="Arial" w:hAnsi="Arial" w:cs="Arial"/>
          <w:caps/>
          <w:color w:val="333333"/>
          <w:sz w:val="27"/>
          <w:szCs w:val="27"/>
        </w:rPr>
      </w:pPr>
    </w:p>
    <w:p w14:paraId="4A7ADEAA" w14:textId="62E8B25E" w:rsidR="00967B66" w:rsidRPr="00C61FFF" w:rsidRDefault="00C61FFF" w:rsidP="00C61FFF">
      <w:r w:rsidRPr="00C61FFF">
        <w:rPr>
          <w:rFonts w:ascii="Arial" w:hAnsi="Arial" w:cs="Arial"/>
          <w:caps/>
          <w:color w:val="333333"/>
          <w:sz w:val="27"/>
          <w:szCs w:val="27"/>
        </w:rPr>
        <w:t xml:space="preserve">3.2. </w:t>
      </w:r>
      <w:r w:rsidRPr="00C61FFF">
        <w:rPr>
          <w:rFonts w:ascii="Arial" w:hAnsi="Arial" w:cs="Arial" w:hint="eastAsia"/>
          <w:caps/>
          <w:color w:val="333333"/>
          <w:sz w:val="27"/>
          <w:szCs w:val="27"/>
        </w:rPr>
        <w:t>Саморегуляция</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в</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семье</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как</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способ</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поддержания</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институционального</w:t>
      </w:r>
      <w:r w:rsidRPr="00C61FFF">
        <w:rPr>
          <w:rFonts w:ascii="Arial" w:hAnsi="Arial" w:cs="Arial"/>
          <w:caps/>
          <w:color w:val="333333"/>
          <w:sz w:val="27"/>
          <w:szCs w:val="27"/>
        </w:rPr>
        <w:t xml:space="preserve"> </w:t>
      </w:r>
      <w:r w:rsidRPr="00C61FFF">
        <w:rPr>
          <w:rFonts w:ascii="Arial" w:hAnsi="Arial" w:cs="Arial" w:hint="eastAsia"/>
          <w:caps/>
          <w:color w:val="333333"/>
          <w:sz w:val="27"/>
          <w:szCs w:val="27"/>
        </w:rPr>
        <w:t>порядка</w:t>
      </w:r>
      <w:r w:rsidRPr="00C61FFF">
        <w:rPr>
          <w:rFonts w:ascii="Arial" w:hAnsi="Arial" w:cs="Arial"/>
          <w:caps/>
          <w:color w:val="333333"/>
          <w:sz w:val="27"/>
          <w:szCs w:val="27"/>
        </w:rPr>
        <w:t>.123</w:t>
      </w:r>
    </w:p>
    <w:sectPr w:rsidR="00967B66" w:rsidRPr="00C61FF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FD1A" w14:textId="77777777" w:rsidR="008E1185" w:rsidRDefault="008E1185">
      <w:pPr>
        <w:spacing w:after="0" w:line="240" w:lineRule="auto"/>
      </w:pPr>
      <w:r>
        <w:separator/>
      </w:r>
    </w:p>
  </w:endnote>
  <w:endnote w:type="continuationSeparator" w:id="0">
    <w:p w14:paraId="4BEA4A98" w14:textId="77777777" w:rsidR="008E1185" w:rsidRDefault="008E1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0D0E9" w14:textId="77777777" w:rsidR="008E1185" w:rsidRDefault="008E1185"/>
    <w:p w14:paraId="60DB602C" w14:textId="77777777" w:rsidR="008E1185" w:rsidRDefault="008E1185"/>
    <w:p w14:paraId="5B05568B" w14:textId="77777777" w:rsidR="008E1185" w:rsidRDefault="008E1185"/>
    <w:p w14:paraId="76D5F52C" w14:textId="77777777" w:rsidR="008E1185" w:rsidRDefault="008E1185"/>
    <w:p w14:paraId="092BA1A8" w14:textId="77777777" w:rsidR="008E1185" w:rsidRDefault="008E1185"/>
    <w:p w14:paraId="69E5697E" w14:textId="77777777" w:rsidR="008E1185" w:rsidRDefault="008E1185"/>
    <w:p w14:paraId="210D0135" w14:textId="77777777" w:rsidR="008E1185" w:rsidRDefault="008E11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17F939" wp14:editId="76C0AC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701A4" w14:textId="77777777" w:rsidR="008E1185" w:rsidRDefault="008E11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17F9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7701A4" w14:textId="77777777" w:rsidR="008E1185" w:rsidRDefault="008E11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F42074" w14:textId="77777777" w:rsidR="008E1185" w:rsidRDefault="008E1185"/>
    <w:p w14:paraId="528DBF95" w14:textId="77777777" w:rsidR="008E1185" w:rsidRDefault="008E1185"/>
    <w:p w14:paraId="22FB8EDF" w14:textId="77777777" w:rsidR="008E1185" w:rsidRDefault="008E11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98AFE7" wp14:editId="74A10E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A3C7C" w14:textId="77777777" w:rsidR="008E1185" w:rsidRDefault="008E1185"/>
                          <w:p w14:paraId="1AFF4EE5" w14:textId="77777777" w:rsidR="008E1185" w:rsidRDefault="008E11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98AF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4A3C7C" w14:textId="77777777" w:rsidR="008E1185" w:rsidRDefault="008E1185"/>
                    <w:p w14:paraId="1AFF4EE5" w14:textId="77777777" w:rsidR="008E1185" w:rsidRDefault="008E11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A4CF63" w14:textId="77777777" w:rsidR="008E1185" w:rsidRDefault="008E1185"/>
    <w:p w14:paraId="78B4E2A7" w14:textId="77777777" w:rsidR="008E1185" w:rsidRDefault="008E1185">
      <w:pPr>
        <w:rPr>
          <w:sz w:val="2"/>
          <w:szCs w:val="2"/>
        </w:rPr>
      </w:pPr>
    </w:p>
    <w:p w14:paraId="4E680AC4" w14:textId="77777777" w:rsidR="008E1185" w:rsidRDefault="008E1185"/>
    <w:p w14:paraId="0871E2D7" w14:textId="77777777" w:rsidR="008E1185" w:rsidRDefault="008E1185">
      <w:pPr>
        <w:spacing w:after="0" w:line="240" w:lineRule="auto"/>
      </w:pPr>
    </w:p>
  </w:footnote>
  <w:footnote w:type="continuationSeparator" w:id="0">
    <w:p w14:paraId="120F6C89" w14:textId="77777777" w:rsidR="008E1185" w:rsidRDefault="008E1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85"/>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57749</TotalTime>
  <Pages>3</Pages>
  <Words>328</Words>
  <Characters>1874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2635</cp:revision>
  <cp:lastPrinted>2009-02-06T05:36:00Z</cp:lastPrinted>
  <dcterms:created xsi:type="dcterms:W3CDTF">2025-11-25T20:19:00Z</dcterms:created>
  <dcterms:modified xsi:type="dcterms:W3CDTF">2026-01-31T08:01:00Z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