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321F1E" w:rsidRDefault="00321F1E" w:rsidP="00321F1E">
      <w:r w:rsidRPr="009E62F3">
        <w:rPr>
          <w:rFonts w:ascii="Times New Roman" w:hAnsi="Times New Roman" w:cs="Times New Roman"/>
          <w:b/>
          <w:sz w:val="24"/>
          <w:szCs w:val="24"/>
          <w:lang w:eastAsia="ru-RU"/>
        </w:rPr>
        <w:t>Кузьменко Євгеній Анатолійович</w:t>
      </w:r>
      <w:r w:rsidRPr="009E62F3">
        <w:rPr>
          <w:rFonts w:ascii="Times New Roman" w:hAnsi="Times New Roman" w:cs="Times New Roman"/>
          <w:sz w:val="24"/>
          <w:szCs w:val="24"/>
          <w:lang w:eastAsia="ru-RU"/>
        </w:rPr>
        <w:t>, науковий співробітник лабораторії селекції ярої пшениці Миронівського інституту пшениці імені В.М. Ремесла НААН України. назва дисертації: «</w:t>
      </w:r>
      <w:r w:rsidRPr="009E62F3">
        <w:rPr>
          <w:rFonts w:ascii="Times New Roman" w:hAnsi="Times New Roman" w:cs="Times New Roman"/>
          <w:sz w:val="24"/>
          <w:szCs w:val="24"/>
        </w:rPr>
        <w:t>Оцінювання та створення вихідного матеріалу пшениці твердої ярої за кількісними ознаками і селекційними індексами</w:t>
      </w:r>
      <w:r w:rsidRPr="009E62F3">
        <w:rPr>
          <w:rFonts w:ascii="Times New Roman" w:hAnsi="Times New Roman" w:cs="Times New Roman"/>
          <w:sz w:val="24"/>
          <w:szCs w:val="24"/>
          <w:lang w:eastAsia="ru-RU"/>
        </w:rPr>
        <w:t xml:space="preserve">». Шифр та назва спеціальності </w:t>
      </w:r>
      <w:r w:rsidRPr="009E62F3">
        <w:rPr>
          <w:rFonts w:ascii="Times New Roman" w:hAnsi="Times New Roman" w:cs="Times New Roman"/>
          <w:b/>
          <w:sz w:val="24"/>
          <w:szCs w:val="24"/>
          <w:lang w:eastAsia="ru-RU"/>
        </w:rPr>
        <w:t>–</w:t>
      </w:r>
      <w:r w:rsidRPr="009E62F3">
        <w:rPr>
          <w:rFonts w:ascii="Times New Roman" w:hAnsi="Times New Roman" w:cs="Times New Roman"/>
          <w:sz w:val="24"/>
          <w:szCs w:val="24"/>
          <w:lang w:eastAsia="ru-RU"/>
        </w:rPr>
        <w:t xml:space="preserve"> 06.01.05 – селекція і насінництво. Спецрада К 27.380.01 Миронівського інституту пшениці імені В.М. Ремесла</w:t>
      </w:r>
    </w:p>
    <w:sectPr w:rsidR="00B97607" w:rsidRPr="00321F1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321F1E" w:rsidRPr="00321F1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C7A3EE-43A1-4710-9731-482A7BFC7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63</Words>
  <Characters>362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2021-05-28T11:18:00Z</dcterms:created>
  <dcterms:modified xsi:type="dcterms:W3CDTF">2021-05-28T11:25:00Z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