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BE4086" w:rsidRDefault="00BE4086" w:rsidP="00BE4086">
      <w:r w:rsidRPr="00D01FA5">
        <w:rPr>
          <w:rFonts w:ascii="Times New Roman" w:eastAsia="Times New Roman" w:hAnsi="Times New Roman" w:cs="Times New Roman"/>
          <w:b/>
          <w:color w:val="000000"/>
          <w:sz w:val="24"/>
          <w:szCs w:val="24"/>
          <w:shd w:val="clear" w:color="auto" w:fill="FFFFFF"/>
          <w:lang w:eastAsia="ru-RU"/>
        </w:rPr>
        <w:t>Ткаченко Наталія Михайлівна</w:t>
      </w:r>
      <w:r w:rsidRPr="00D01FA5">
        <w:rPr>
          <w:rFonts w:ascii="Times New Roman" w:eastAsia="Times New Roman" w:hAnsi="Times New Roman" w:cs="Times New Roman"/>
          <w:b/>
          <w:i/>
          <w:iCs/>
          <w:sz w:val="24"/>
          <w:szCs w:val="24"/>
          <w:lang w:eastAsia="ru-RU"/>
        </w:rPr>
        <w:t xml:space="preserve">, </w:t>
      </w:r>
      <w:r w:rsidRPr="00D01FA5">
        <w:rPr>
          <w:rFonts w:ascii="Times New Roman" w:eastAsia="Times New Roman" w:hAnsi="Times New Roman" w:cs="Times New Roman"/>
          <w:color w:val="000000"/>
          <w:sz w:val="24"/>
          <w:szCs w:val="24"/>
          <w:shd w:val="clear" w:color="auto" w:fill="FFFFFF"/>
          <w:lang w:eastAsia="ru-RU"/>
        </w:rPr>
        <w:t>старший лаборант кафедри поліцейського права Національної академії внутрішніх справ.</w:t>
      </w:r>
      <w:r w:rsidRPr="00D01FA5">
        <w:rPr>
          <w:rFonts w:ascii="Times New Roman" w:eastAsia="Times New Roman" w:hAnsi="Times New Roman" w:cs="Times New Roman"/>
          <w:sz w:val="24"/>
          <w:szCs w:val="24"/>
          <w:lang w:eastAsia="ru-RU"/>
        </w:rPr>
        <w:t xml:space="preserve"> Назва дисертації: «Адміністративно-правова протидія соціальному сирітству в Україні».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395E2F" w:rsidRPr="00BE408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A341A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A341A1">
                <w:pPr>
                  <w:spacing w:line="240" w:lineRule="auto"/>
                </w:pPr>
                <w:fldSimple w:instr=" PAGE \* MERGEFORMAT ">
                  <w:r w:rsidR="00BE4086" w:rsidRPr="00BE40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A341A1">
                  <w:pPr>
                    <w:spacing w:line="240" w:lineRule="auto"/>
                  </w:pPr>
                  <w:fldSimple w:instr=" PAGE \* MERGEFORMAT ">
                    <w:r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A341A1">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D5829-109A-47E9-B952-10CC7499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2020-08-21T08:54:00Z</dcterms:created>
  <dcterms:modified xsi:type="dcterms:W3CDTF">2020-08-23T13:38:00Z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