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3A46" w14:textId="21A3B3F9" w:rsidR="006E4629" w:rsidRDefault="008C7A87" w:rsidP="008C7A87">
      <w:r w:rsidRPr="008C7A87">
        <w:rPr>
          <w:rFonts w:hint="eastAsia"/>
        </w:rPr>
        <w:t>Долженко</w:t>
      </w:r>
      <w:r w:rsidRPr="008C7A87">
        <w:t xml:space="preserve">, </w:t>
      </w:r>
      <w:r w:rsidRPr="008C7A87">
        <w:rPr>
          <w:rFonts w:hint="eastAsia"/>
        </w:rPr>
        <w:t>Денис</w:t>
      </w:r>
      <w:r w:rsidRPr="008C7A87">
        <w:t xml:space="preserve"> </w:t>
      </w:r>
      <w:r w:rsidRPr="008C7A87">
        <w:rPr>
          <w:rFonts w:hint="eastAsia"/>
        </w:rPr>
        <w:t>Евгеньевич</w:t>
      </w:r>
      <w:r>
        <w:t xml:space="preserve"> </w:t>
      </w:r>
      <w:r w:rsidRPr="008C7A87">
        <w:rPr>
          <w:rFonts w:hint="eastAsia"/>
        </w:rPr>
        <w:t>Межрегиональные</w:t>
      </w:r>
      <w:r w:rsidRPr="008C7A87">
        <w:t xml:space="preserve"> </w:t>
      </w:r>
      <w:r w:rsidRPr="008C7A87">
        <w:rPr>
          <w:rFonts w:hint="eastAsia"/>
        </w:rPr>
        <w:t>туристские</w:t>
      </w:r>
      <w:r w:rsidRPr="008C7A87">
        <w:t xml:space="preserve"> </w:t>
      </w:r>
      <w:r w:rsidRPr="008C7A87">
        <w:rPr>
          <w:rFonts w:hint="eastAsia"/>
        </w:rPr>
        <w:t>проекты</w:t>
      </w:r>
      <w:r w:rsidRPr="008C7A87">
        <w:t xml:space="preserve"> </w:t>
      </w:r>
      <w:r w:rsidRPr="008C7A87">
        <w:rPr>
          <w:rFonts w:hint="eastAsia"/>
        </w:rPr>
        <w:t>в</w:t>
      </w:r>
      <w:r w:rsidRPr="008C7A87">
        <w:t xml:space="preserve"> </w:t>
      </w:r>
      <w:r w:rsidRPr="008C7A87">
        <w:rPr>
          <w:rFonts w:hint="eastAsia"/>
        </w:rPr>
        <w:t>развитии</w:t>
      </w:r>
      <w:r w:rsidRPr="008C7A87">
        <w:t xml:space="preserve"> </w:t>
      </w:r>
      <w:r w:rsidRPr="008C7A87">
        <w:rPr>
          <w:rFonts w:hint="eastAsia"/>
        </w:rPr>
        <w:t>экономики</w:t>
      </w:r>
      <w:r w:rsidRPr="008C7A87">
        <w:t xml:space="preserve"> </w:t>
      </w:r>
      <w:r w:rsidRPr="008C7A87">
        <w:rPr>
          <w:rFonts w:hint="eastAsia"/>
        </w:rPr>
        <w:t>дестинаций</w:t>
      </w:r>
    </w:p>
    <w:p w14:paraId="72240296" w14:textId="77777777" w:rsidR="008C7A87" w:rsidRDefault="008C7A87" w:rsidP="008C7A87">
      <w:r>
        <w:rPr>
          <w:rFonts w:hint="eastAsia"/>
        </w:rPr>
        <w:t>ОГЛАВЛЕНИЕ</w:t>
      </w:r>
      <w:r>
        <w:t xml:space="preserve"> </w:t>
      </w:r>
      <w:r>
        <w:rPr>
          <w:rFonts w:hint="eastAsia"/>
        </w:rPr>
        <w:t>ДИССЕРТАЦИИ</w:t>
      </w:r>
    </w:p>
    <w:p w14:paraId="6A84288E" w14:textId="77777777" w:rsidR="008C7A87" w:rsidRDefault="008C7A87" w:rsidP="008C7A87">
      <w:r>
        <w:rPr>
          <w:rFonts w:hint="eastAsia"/>
        </w:rPr>
        <w:t>кандидат</w:t>
      </w:r>
      <w:r>
        <w:t xml:space="preserve"> </w:t>
      </w:r>
      <w:r>
        <w:rPr>
          <w:rFonts w:hint="eastAsia"/>
        </w:rPr>
        <w:t>наук</w:t>
      </w:r>
      <w:r>
        <w:t xml:space="preserve"> </w:t>
      </w:r>
      <w:r>
        <w:rPr>
          <w:rFonts w:hint="eastAsia"/>
        </w:rPr>
        <w:t>Долженко</w:t>
      </w:r>
      <w:r>
        <w:t xml:space="preserve">, </w:t>
      </w:r>
      <w:r>
        <w:rPr>
          <w:rFonts w:hint="eastAsia"/>
        </w:rPr>
        <w:t>Денис</w:t>
      </w:r>
      <w:r>
        <w:t xml:space="preserve"> </w:t>
      </w:r>
      <w:r>
        <w:rPr>
          <w:rFonts w:hint="eastAsia"/>
        </w:rPr>
        <w:t>Евгеньевич</w:t>
      </w:r>
    </w:p>
    <w:p w14:paraId="6B14B75C" w14:textId="77777777" w:rsidR="008C7A87" w:rsidRDefault="008C7A87" w:rsidP="008C7A87">
      <w:r>
        <w:rPr>
          <w:rFonts w:hint="eastAsia"/>
        </w:rPr>
        <w:t>СОДЕРЖАНИЕ</w:t>
      </w:r>
    </w:p>
    <w:p w14:paraId="14CB3438" w14:textId="77777777" w:rsidR="008C7A87" w:rsidRDefault="008C7A87" w:rsidP="008C7A87"/>
    <w:p w14:paraId="529EFC1E" w14:textId="77777777" w:rsidR="008C7A87" w:rsidRDefault="008C7A87" w:rsidP="008C7A87">
      <w:r>
        <w:rPr>
          <w:rFonts w:hint="eastAsia"/>
        </w:rPr>
        <w:t>ВВЕДЕНИЕ</w:t>
      </w:r>
    </w:p>
    <w:p w14:paraId="383AF872" w14:textId="77777777" w:rsidR="008C7A87" w:rsidRDefault="008C7A87" w:rsidP="008C7A87"/>
    <w:p w14:paraId="4959F652" w14:textId="77777777" w:rsidR="008C7A87" w:rsidRDefault="008C7A87" w:rsidP="008C7A87">
      <w:r>
        <w:rPr>
          <w:rFonts w:hint="eastAsia"/>
        </w:rPr>
        <w:t>ГЛАВА</w:t>
      </w:r>
      <w:r>
        <w:t xml:space="preserve"> 1. </w:t>
      </w:r>
      <w:r>
        <w:rPr>
          <w:rFonts w:hint="eastAsia"/>
        </w:rPr>
        <w:t>МЕЖРЕГИОНАЛЬНЫЕ</w:t>
      </w:r>
      <w:r>
        <w:t xml:space="preserve"> </w:t>
      </w:r>
      <w:r>
        <w:rPr>
          <w:rFonts w:hint="eastAsia"/>
        </w:rPr>
        <w:t>ТУРИСТСКИЕ</w:t>
      </w:r>
      <w:r>
        <w:t xml:space="preserve"> </w:t>
      </w:r>
      <w:r>
        <w:rPr>
          <w:rFonts w:hint="eastAsia"/>
        </w:rPr>
        <w:t>ПРОЕКТЫ</w:t>
      </w:r>
      <w:r>
        <w:t xml:space="preserve"> </w:t>
      </w:r>
      <w:r>
        <w:rPr>
          <w:rFonts w:hint="eastAsia"/>
        </w:rPr>
        <w:t>КАК</w:t>
      </w:r>
      <w:r>
        <w:t xml:space="preserve"> </w:t>
      </w:r>
      <w:r>
        <w:rPr>
          <w:rFonts w:hint="eastAsia"/>
        </w:rPr>
        <w:t>ЭФФЕКТИВНАЯ</w:t>
      </w:r>
      <w:r>
        <w:t xml:space="preserve"> </w:t>
      </w:r>
      <w:r>
        <w:rPr>
          <w:rFonts w:hint="eastAsia"/>
        </w:rPr>
        <w:t>ФОРМА</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СФЕРЫ</w:t>
      </w:r>
      <w:r>
        <w:t xml:space="preserve"> </w:t>
      </w:r>
      <w:r>
        <w:rPr>
          <w:rFonts w:hint="eastAsia"/>
        </w:rPr>
        <w:t>ТУРИЗМА</w:t>
      </w:r>
    </w:p>
    <w:p w14:paraId="1B4B7784" w14:textId="77777777" w:rsidR="008C7A87" w:rsidRDefault="008C7A87" w:rsidP="008C7A87"/>
    <w:p w14:paraId="3934C09F" w14:textId="77777777" w:rsidR="008C7A87" w:rsidRDefault="008C7A87" w:rsidP="008C7A87">
      <w:r>
        <w:t xml:space="preserve">1.1. </w:t>
      </w:r>
      <w:r>
        <w:rPr>
          <w:rFonts w:hint="eastAsia"/>
        </w:rPr>
        <w:t>Сущность</w:t>
      </w:r>
      <w:r>
        <w:t xml:space="preserve"> </w:t>
      </w:r>
      <w:r>
        <w:rPr>
          <w:rFonts w:hint="eastAsia"/>
        </w:rPr>
        <w:t>и</w:t>
      </w:r>
      <w:r>
        <w:t xml:space="preserve"> </w:t>
      </w:r>
      <w:r>
        <w:rPr>
          <w:rFonts w:hint="eastAsia"/>
        </w:rPr>
        <w:t>характерные</w:t>
      </w:r>
      <w:r>
        <w:t xml:space="preserve"> </w:t>
      </w:r>
      <w:r>
        <w:rPr>
          <w:rFonts w:hint="eastAsia"/>
        </w:rPr>
        <w:t>особенности</w:t>
      </w:r>
      <w:r>
        <w:t xml:space="preserve"> </w:t>
      </w:r>
      <w:r>
        <w:rPr>
          <w:rFonts w:hint="eastAsia"/>
        </w:rPr>
        <w:t>межрегиональных</w:t>
      </w:r>
      <w:r>
        <w:t xml:space="preserve"> </w:t>
      </w:r>
      <w:r>
        <w:rPr>
          <w:rFonts w:hint="eastAsia"/>
        </w:rPr>
        <w:t>туристских</w:t>
      </w:r>
      <w:r>
        <w:t xml:space="preserve"> </w:t>
      </w:r>
      <w:r>
        <w:rPr>
          <w:rFonts w:hint="eastAsia"/>
        </w:rPr>
        <w:t>проектов</w:t>
      </w:r>
    </w:p>
    <w:p w14:paraId="37CE5A0C" w14:textId="77777777" w:rsidR="008C7A87" w:rsidRDefault="008C7A87" w:rsidP="008C7A87"/>
    <w:p w14:paraId="02614060" w14:textId="77777777" w:rsidR="008C7A87" w:rsidRDefault="008C7A87" w:rsidP="008C7A87">
      <w:r>
        <w:t xml:space="preserve">1.2.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классификации</w:t>
      </w:r>
      <w:r>
        <w:t xml:space="preserve"> </w:t>
      </w:r>
      <w:r>
        <w:rPr>
          <w:rFonts w:hint="eastAsia"/>
        </w:rPr>
        <w:t>межрегиональных</w:t>
      </w:r>
      <w:r>
        <w:t xml:space="preserve"> </w:t>
      </w:r>
      <w:r>
        <w:rPr>
          <w:rFonts w:hint="eastAsia"/>
        </w:rPr>
        <w:t>туристских</w:t>
      </w:r>
      <w:r>
        <w:t xml:space="preserve"> </w:t>
      </w:r>
      <w:r>
        <w:rPr>
          <w:rFonts w:hint="eastAsia"/>
        </w:rPr>
        <w:t>проектов</w:t>
      </w:r>
    </w:p>
    <w:p w14:paraId="67EF5753" w14:textId="77777777" w:rsidR="008C7A87" w:rsidRDefault="008C7A87" w:rsidP="008C7A87"/>
    <w:p w14:paraId="63F5EAB0" w14:textId="77777777" w:rsidR="008C7A87" w:rsidRDefault="008C7A87" w:rsidP="008C7A87">
      <w:r>
        <w:t xml:space="preserve">1.3. </w:t>
      </w:r>
      <w:r>
        <w:rPr>
          <w:rFonts w:hint="eastAsia"/>
        </w:rPr>
        <w:t>Мультипликативный</w:t>
      </w:r>
      <w:r>
        <w:t xml:space="preserve"> </w:t>
      </w:r>
      <w:r>
        <w:rPr>
          <w:rFonts w:hint="eastAsia"/>
        </w:rPr>
        <w:t>эффект</w:t>
      </w:r>
      <w:r>
        <w:t xml:space="preserve"> </w:t>
      </w:r>
      <w:r>
        <w:rPr>
          <w:rFonts w:hint="eastAsia"/>
        </w:rPr>
        <w:t>и</w:t>
      </w:r>
      <w:r>
        <w:t xml:space="preserve"> </w:t>
      </w:r>
      <w:r>
        <w:rPr>
          <w:rFonts w:hint="eastAsia"/>
        </w:rPr>
        <w:t>оценка</w:t>
      </w:r>
      <w:r>
        <w:t xml:space="preserve"> </w:t>
      </w:r>
      <w:r>
        <w:rPr>
          <w:rFonts w:hint="eastAsia"/>
        </w:rPr>
        <w:t>результативности</w:t>
      </w:r>
    </w:p>
    <w:p w14:paraId="6C39431E" w14:textId="77777777" w:rsidR="008C7A87" w:rsidRDefault="008C7A87" w:rsidP="008C7A87"/>
    <w:p w14:paraId="6BD0C64A" w14:textId="77777777" w:rsidR="008C7A87" w:rsidRDefault="008C7A87" w:rsidP="008C7A87">
      <w:r>
        <w:rPr>
          <w:rFonts w:hint="eastAsia"/>
        </w:rPr>
        <w:t>межрегиональных</w:t>
      </w:r>
      <w:r>
        <w:t xml:space="preserve"> </w:t>
      </w:r>
      <w:r>
        <w:rPr>
          <w:rFonts w:hint="eastAsia"/>
        </w:rPr>
        <w:t>туристских</w:t>
      </w:r>
      <w:r>
        <w:t xml:space="preserve"> </w:t>
      </w:r>
      <w:r>
        <w:rPr>
          <w:rFonts w:hint="eastAsia"/>
        </w:rPr>
        <w:t>проектов</w:t>
      </w:r>
    </w:p>
    <w:p w14:paraId="4353F068" w14:textId="77777777" w:rsidR="008C7A87" w:rsidRDefault="008C7A87" w:rsidP="008C7A87"/>
    <w:p w14:paraId="063A9270" w14:textId="77777777" w:rsidR="008C7A87" w:rsidRDefault="008C7A87" w:rsidP="008C7A87">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ПО</w:t>
      </w:r>
      <w:r>
        <w:t xml:space="preserve"> </w:t>
      </w:r>
      <w:r>
        <w:rPr>
          <w:rFonts w:hint="eastAsia"/>
        </w:rPr>
        <w:t>СОВЕРШЕНСТВОВАНИЮ</w:t>
      </w:r>
      <w:r>
        <w:t xml:space="preserve"> </w:t>
      </w:r>
      <w:r>
        <w:rPr>
          <w:rFonts w:hint="eastAsia"/>
        </w:rPr>
        <w:t>РАЗРАБОТКИ</w:t>
      </w:r>
      <w:r>
        <w:t xml:space="preserve"> </w:t>
      </w:r>
      <w:r>
        <w:rPr>
          <w:rFonts w:hint="eastAsia"/>
        </w:rPr>
        <w:t>И</w:t>
      </w:r>
      <w:r>
        <w:t xml:space="preserve"> </w:t>
      </w:r>
      <w:r>
        <w:rPr>
          <w:rFonts w:hint="eastAsia"/>
        </w:rPr>
        <w:t>ФУНКЦИОНИРОВАНИЯ</w:t>
      </w:r>
      <w:r>
        <w:t xml:space="preserve"> </w:t>
      </w:r>
      <w:r>
        <w:rPr>
          <w:rFonts w:hint="eastAsia"/>
        </w:rPr>
        <w:t>МЕЖРЕГИОНАЛЬНЫХ</w:t>
      </w:r>
      <w:r>
        <w:t xml:space="preserve"> </w:t>
      </w:r>
      <w:r>
        <w:rPr>
          <w:rFonts w:hint="eastAsia"/>
        </w:rPr>
        <w:t>ТУРИСТСКИХ</w:t>
      </w:r>
      <w:r>
        <w:t xml:space="preserve"> </w:t>
      </w:r>
      <w:r>
        <w:rPr>
          <w:rFonts w:hint="eastAsia"/>
        </w:rPr>
        <w:t>ПРОЕКТОВ</w:t>
      </w:r>
    </w:p>
    <w:p w14:paraId="10107F33" w14:textId="77777777" w:rsidR="008C7A87" w:rsidRDefault="008C7A87" w:rsidP="008C7A87"/>
    <w:p w14:paraId="63EC76F5" w14:textId="77777777" w:rsidR="008C7A87" w:rsidRDefault="008C7A87" w:rsidP="008C7A87">
      <w:r>
        <w:t xml:space="preserve">2.1. </w:t>
      </w:r>
      <w:r>
        <w:rPr>
          <w:rFonts w:hint="eastAsia"/>
        </w:rPr>
        <w:t>Нормативно</w:t>
      </w:r>
      <w:r>
        <w:t>-</w:t>
      </w:r>
      <w:r>
        <w:rPr>
          <w:rFonts w:hint="eastAsia"/>
        </w:rPr>
        <w:t>методическое</w:t>
      </w:r>
      <w:r>
        <w:t xml:space="preserve"> </w:t>
      </w:r>
      <w:r>
        <w:rPr>
          <w:rFonts w:hint="eastAsia"/>
        </w:rPr>
        <w:t>обеспечение</w:t>
      </w:r>
      <w:r>
        <w:t xml:space="preserve"> </w:t>
      </w:r>
      <w:r>
        <w:rPr>
          <w:rFonts w:hint="eastAsia"/>
        </w:rPr>
        <w:t>межрегиональных</w:t>
      </w:r>
      <w:r>
        <w:t xml:space="preserve"> </w:t>
      </w:r>
      <w:r>
        <w:rPr>
          <w:rFonts w:hint="eastAsia"/>
        </w:rPr>
        <w:t>туристских</w:t>
      </w:r>
      <w:r>
        <w:t xml:space="preserve"> </w:t>
      </w:r>
      <w:r>
        <w:rPr>
          <w:rFonts w:hint="eastAsia"/>
        </w:rPr>
        <w:t>проектов</w:t>
      </w:r>
    </w:p>
    <w:p w14:paraId="019C6E06" w14:textId="77777777" w:rsidR="008C7A87" w:rsidRDefault="008C7A87" w:rsidP="008C7A87"/>
    <w:p w14:paraId="69358790" w14:textId="77777777" w:rsidR="008C7A87" w:rsidRDefault="008C7A87" w:rsidP="008C7A87">
      <w:r>
        <w:t xml:space="preserve">2.2. </w:t>
      </w:r>
      <w:r>
        <w:rPr>
          <w:rFonts w:hint="eastAsia"/>
        </w:rPr>
        <w:t>Формирование</w:t>
      </w:r>
      <w:r>
        <w:t xml:space="preserve"> </w:t>
      </w:r>
      <w:r>
        <w:rPr>
          <w:rFonts w:hint="eastAsia"/>
        </w:rPr>
        <w:t>системы</w:t>
      </w:r>
      <w:r>
        <w:t xml:space="preserve"> </w:t>
      </w:r>
      <w:r>
        <w:rPr>
          <w:rFonts w:hint="eastAsia"/>
        </w:rPr>
        <w:t>управления</w:t>
      </w:r>
      <w:r>
        <w:t xml:space="preserve"> </w:t>
      </w:r>
      <w:r>
        <w:rPr>
          <w:rFonts w:hint="eastAsia"/>
        </w:rPr>
        <w:t>межрегиональными</w:t>
      </w:r>
      <w:r>
        <w:t xml:space="preserve"> </w:t>
      </w:r>
      <w:r>
        <w:rPr>
          <w:rFonts w:hint="eastAsia"/>
        </w:rPr>
        <w:t>туристскими</w:t>
      </w:r>
      <w:r>
        <w:t xml:space="preserve"> </w:t>
      </w:r>
      <w:r>
        <w:rPr>
          <w:rFonts w:hint="eastAsia"/>
        </w:rPr>
        <w:t>проектами</w:t>
      </w:r>
      <w:r>
        <w:t xml:space="preserve"> </w:t>
      </w:r>
      <w:r>
        <w:rPr>
          <w:rFonts w:hint="eastAsia"/>
        </w:rPr>
        <w:t>на</w:t>
      </w:r>
      <w:r>
        <w:t xml:space="preserve"> </w:t>
      </w:r>
      <w:r>
        <w:rPr>
          <w:rFonts w:hint="eastAsia"/>
        </w:rPr>
        <w:t>основе</w:t>
      </w:r>
      <w:r>
        <w:t xml:space="preserve"> </w:t>
      </w:r>
      <w:r>
        <w:rPr>
          <w:rFonts w:hint="eastAsia"/>
        </w:rPr>
        <w:t>кластерного</w:t>
      </w:r>
      <w:r>
        <w:t xml:space="preserve"> </w:t>
      </w:r>
      <w:r>
        <w:rPr>
          <w:rFonts w:hint="eastAsia"/>
        </w:rPr>
        <w:t>подхода</w:t>
      </w:r>
    </w:p>
    <w:p w14:paraId="459E7FAC" w14:textId="77777777" w:rsidR="008C7A87" w:rsidRDefault="008C7A87" w:rsidP="008C7A87"/>
    <w:p w14:paraId="6C94BF0D" w14:textId="77777777" w:rsidR="008C7A87" w:rsidRDefault="008C7A87" w:rsidP="008C7A87">
      <w:r>
        <w:t xml:space="preserve">2.3. </w:t>
      </w:r>
      <w:r>
        <w:rPr>
          <w:rFonts w:hint="eastAsia"/>
        </w:rPr>
        <w:t>Анализ</w:t>
      </w:r>
      <w:r>
        <w:t xml:space="preserve"> </w:t>
      </w:r>
      <w:r>
        <w:rPr>
          <w:rFonts w:hint="eastAsia"/>
        </w:rPr>
        <w:t>отечественного</w:t>
      </w:r>
      <w:r>
        <w:t xml:space="preserve"> </w:t>
      </w:r>
      <w:r>
        <w:rPr>
          <w:rFonts w:hint="eastAsia"/>
        </w:rPr>
        <w:t>опыта</w:t>
      </w:r>
      <w:r>
        <w:t xml:space="preserve"> </w:t>
      </w:r>
      <w:r>
        <w:rPr>
          <w:rFonts w:hint="eastAsia"/>
        </w:rPr>
        <w:t>развития</w:t>
      </w:r>
      <w:r>
        <w:t xml:space="preserve"> </w:t>
      </w:r>
      <w:r>
        <w:rPr>
          <w:rFonts w:hint="eastAsia"/>
        </w:rPr>
        <w:t>перспек</w:t>
      </w:r>
      <w:r>
        <w:rPr>
          <w:rFonts w:hint="eastAsia"/>
        </w:rPr>
        <w:lastRenderedPageBreak/>
        <w:t>тивных</w:t>
      </w:r>
    </w:p>
    <w:p w14:paraId="21724033" w14:textId="77777777" w:rsidR="008C7A87" w:rsidRDefault="008C7A87" w:rsidP="008C7A87"/>
    <w:p w14:paraId="37159C5A" w14:textId="77777777" w:rsidR="008C7A87" w:rsidRDefault="008C7A87" w:rsidP="008C7A87">
      <w:r>
        <w:rPr>
          <w:rFonts w:hint="eastAsia"/>
        </w:rPr>
        <w:t>межрегиональных</w:t>
      </w:r>
      <w:r>
        <w:t xml:space="preserve"> </w:t>
      </w:r>
      <w:r>
        <w:rPr>
          <w:rFonts w:hint="eastAsia"/>
        </w:rPr>
        <w:t>туристских</w:t>
      </w:r>
      <w:r>
        <w:t xml:space="preserve"> </w:t>
      </w:r>
      <w:r>
        <w:rPr>
          <w:rFonts w:hint="eastAsia"/>
        </w:rPr>
        <w:t>проектов</w:t>
      </w:r>
    </w:p>
    <w:p w14:paraId="531BE889" w14:textId="77777777" w:rsidR="008C7A87" w:rsidRDefault="008C7A87" w:rsidP="008C7A87"/>
    <w:p w14:paraId="70B4A051" w14:textId="77777777" w:rsidR="008C7A87" w:rsidRDefault="008C7A87" w:rsidP="008C7A87">
      <w:r>
        <w:rPr>
          <w:rFonts w:hint="eastAsia"/>
        </w:rPr>
        <w:t>ГЛАВА</w:t>
      </w:r>
      <w:r>
        <w:t xml:space="preserve"> 3. </w:t>
      </w:r>
      <w:r>
        <w:rPr>
          <w:rFonts w:hint="eastAsia"/>
        </w:rPr>
        <w:t>МЕЖРЕГИОНАЛЬНЫЙ</w:t>
      </w:r>
      <w:r>
        <w:t xml:space="preserve"> </w:t>
      </w:r>
      <w:r>
        <w:rPr>
          <w:rFonts w:hint="eastAsia"/>
        </w:rPr>
        <w:t>ТУРИСТСКИЙ</w:t>
      </w:r>
      <w:r>
        <w:t xml:space="preserve"> </w:t>
      </w:r>
      <w:r>
        <w:rPr>
          <w:rFonts w:hint="eastAsia"/>
        </w:rPr>
        <w:t>ПРОЕКТ</w:t>
      </w:r>
      <w:r>
        <w:t xml:space="preserve"> </w:t>
      </w:r>
      <w:r>
        <w:rPr>
          <w:rFonts w:hint="eastAsia"/>
        </w:rPr>
        <w:t>«</w:t>
      </w:r>
      <w:r>
        <w:rPr>
          <w:rFonts w:hint="eastAsia"/>
        </w:rPr>
        <w:t>СЕРЕБРЯНОЕ</w:t>
      </w:r>
      <w:r>
        <w:t xml:space="preserve"> </w:t>
      </w:r>
      <w:r>
        <w:rPr>
          <w:rFonts w:hint="eastAsia"/>
        </w:rPr>
        <w:t>ОЖЕРЕЛЬЕ</w:t>
      </w:r>
      <w:r>
        <w:rPr>
          <w:rFonts w:hint="eastAsia"/>
        </w:rPr>
        <w:t>»</w:t>
      </w:r>
      <w:r>
        <w:t xml:space="preserve"> </w:t>
      </w:r>
      <w:r>
        <w:rPr>
          <w:rFonts w:hint="eastAsia"/>
        </w:rPr>
        <w:t>КАК</w:t>
      </w:r>
      <w:r>
        <w:t xml:space="preserve"> </w:t>
      </w:r>
      <w:r>
        <w:rPr>
          <w:rFonts w:hint="eastAsia"/>
        </w:rPr>
        <w:t>ПРИОРИТЕТНОЕ</w:t>
      </w:r>
      <w:r>
        <w:t xml:space="preserve"> </w:t>
      </w:r>
      <w:r>
        <w:rPr>
          <w:rFonts w:hint="eastAsia"/>
        </w:rPr>
        <w:t>НАПРАВЛЕНИЕ</w:t>
      </w:r>
      <w:r>
        <w:t xml:space="preserve"> </w:t>
      </w:r>
      <w:r>
        <w:rPr>
          <w:rFonts w:hint="eastAsia"/>
        </w:rPr>
        <w:t>РАЗВИТИЯ</w:t>
      </w:r>
      <w:r>
        <w:t xml:space="preserve"> </w:t>
      </w:r>
      <w:r>
        <w:rPr>
          <w:rFonts w:hint="eastAsia"/>
        </w:rPr>
        <w:t>СФЕРЫ</w:t>
      </w:r>
      <w:r>
        <w:t xml:space="preserve"> </w:t>
      </w:r>
      <w:r>
        <w:rPr>
          <w:rFonts w:hint="eastAsia"/>
        </w:rPr>
        <w:t>ТУРИЗМА</w:t>
      </w:r>
      <w:r>
        <w:t xml:space="preserve"> </w:t>
      </w:r>
      <w:r>
        <w:rPr>
          <w:rFonts w:hint="eastAsia"/>
        </w:rPr>
        <w:t>ВОЛОГОДСКОЙ</w:t>
      </w:r>
      <w:r>
        <w:t xml:space="preserve"> </w:t>
      </w:r>
      <w:r>
        <w:rPr>
          <w:rFonts w:hint="eastAsia"/>
        </w:rPr>
        <w:t>ОБЛАСТИ</w:t>
      </w:r>
    </w:p>
    <w:p w14:paraId="5C772761" w14:textId="77777777" w:rsidR="008C7A87" w:rsidRDefault="008C7A87" w:rsidP="008C7A87"/>
    <w:p w14:paraId="622E9A10" w14:textId="77777777" w:rsidR="008C7A87" w:rsidRDefault="008C7A87" w:rsidP="008C7A87">
      <w:r>
        <w:t xml:space="preserve">3.1. </w:t>
      </w:r>
      <w:r>
        <w:rPr>
          <w:rFonts w:hint="eastAsia"/>
        </w:rPr>
        <w:t>Оценка</w:t>
      </w:r>
      <w:r>
        <w:t xml:space="preserve"> </w:t>
      </w:r>
      <w:r>
        <w:rPr>
          <w:rFonts w:hint="eastAsia"/>
        </w:rPr>
        <w:t>ресурсного</w:t>
      </w:r>
      <w:r>
        <w:t xml:space="preserve"> </w:t>
      </w:r>
      <w:r>
        <w:rPr>
          <w:rFonts w:hint="eastAsia"/>
        </w:rPr>
        <w:t>потенциала</w:t>
      </w:r>
      <w:r>
        <w:t xml:space="preserve"> </w:t>
      </w:r>
      <w:r>
        <w:rPr>
          <w:rFonts w:hint="eastAsia"/>
        </w:rPr>
        <w:t>и</w:t>
      </w:r>
      <w:r>
        <w:t xml:space="preserve"> </w:t>
      </w:r>
      <w:r>
        <w:rPr>
          <w:rFonts w:hint="eastAsia"/>
        </w:rPr>
        <w:t>проблем</w:t>
      </w:r>
      <w:r>
        <w:t xml:space="preserve"> </w:t>
      </w:r>
      <w:r>
        <w:rPr>
          <w:rFonts w:hint="eastAsia"/>
        </w:rPr>
        <w:t>межрегионального</w:t>
      </w:r>
      <w:r>
        <w:t xml:space="preserve"> </w:t>
      </w:r>
      <w:r>
        <w:rPr>
          <w:rFonts w:hint="eastAsia"/>
        </w:rPr>
        <w:t>туристского</w:t>
      </w:r>
      <w:r>
        <w:t xml:space="preserve"> </w:t>
      </w:r>
      <w:r>
        <w:rPr>
          <w:rFonts w:hint="eastAsia"/>
        </w:rPr>
        <w:t>проекта</w:t>
      </w:r>
      <w:r>
        <w:t xml:space="preserve"> </w:t>
      </w:r>
      <w:r>
        <w:rPr>
          <w:rFonts w:hint="eastAsia"/>
        </w:rPr>
        <w:t>«</w:t>
      </w:r>
      <w:r>
        <w:rPr>
          <w:rFonts w:hint="eastAsia"/>
        </w:rPr>
        <w:t>Серебряное</w:t>
      </w:r>
      <w:r>
        <w:t xml:space="preserve"> </w:t>
      </w:r>
      <w:r>
        <w:rPr>
          <w:rFonts w:hint="eastAsia"/>
        </w:rPr>
        <w:t>ожерелье</w:t>
      </w:r>
      <w:r>
        <w:rPr>
          <w:rFonts w:hint="eastAsia"/>
        </w:rPr>
        <w:t>»</w:t>
      </w:r>
      <w:r>
        <w:t xml:space="preserve"> </w:t>
      </w:r>
      <w:r>
        <w:rPr>
          <w:rFonts w:hint="eastAsia"/>
        </w:rPr>
        <w:t>в</w:t>
      </w:r>
      <w:r>
        <w:t xml:space="preserve"> </w:t>
      </w:r>
      <w:r>
        <w:rPr>
          <w:rFonts w:hint="eastAsia"/>
        </w:rPr>
        <w:t>Вологодской</w:t>
      </w:r>
      <w:r>
        <w:t xml:space="preserve"> </w:t>
      </w:r>
      <w:r>
        <w:rPr>
          <w:rFonts w:hint="eastAsia"/>
        </w:rPr>
        <w:t>области</w:t>
      </w:r>
    </w:p>
    <w:p w14:paraId="30D9523F" w14:textId="77777777" w:rsidR="008C7A87" w:rsidRDefault="008C7A87" w:rsidP="008C7A87"/>
    <w:p w14:paraId="1C350D16" w14:textId="77777777" w:rsidR="008C7A87" w:rsidRDefault="008C7A87" w:rsidP="008C7A87">
      <w:r>
        <w:t xml:space="preserve">3.2. </w:t>
      </w:r>
      <w:r>
        <w:rPr>
          <w:rFonts w:hint="eastAsia"/>
        </w:rPr>
        <w:t>Определение</w:t>
      </w:r>
      <w:r>
        <w:t xml:space="preserve"> </w:t>
      </w:r>
      <w:r>
        <w:rPr>
          <w:rFonts w:hint="eastAsia"/>
        </w:rPr>
        <w:t>стратегических</w:t>
      </w:r>
      <w:r>
        <w:t xml:space="preserve"> </w:t>
      </w:r>
      <w:r>
        <w:rPr>
          <w:rFonts w:hint="eastAsia"/>
        </w:rPr>
        <w:t>направлений</w:t>
      </w:r>
      <w:r>
        <w:t xml:space="preserve"> </w:t>
      </w:r>
      <w:r>
        <w:rPr>
          <w:rFonts w:hint="eastAsia"/>
        </w:rPr>
        <w:t>развития</w:t>
      </w:r>
      <w:r>
        <w:t xml:space="preserve"> </w:t>
      </w:r>
      <w:r>
        <w:rPr>
          <w:rFonts w:hint="eastAsia"/>
        </w:rPr>
        <w:t>межрегионального</w:t>
      </w:r>
      <w:r>
        <w:t xml:space="preserve"> </w:t>
      </w:r>
      <w:r>
        <w:rPr>
          <w:rFonts w:hint="eastAsia"/>
        </w:rPr>
        <w:t>туристского</w:t>
      </w:r>
      <w:r>
        <w:t xml:space="preserve"> </w:t>
      </w:r>
      <w:r>
        <w:rPr>
          <w:rFonts w:hint="eastAsia"/>
        </w:rPr>
        <w:t>проекта</w:t>
      </w:r>
      <w:r>
        <w:t xml:space="preserve"> </w:t>
      </w:r>
      <w:r>
        <w:rPr>
          <w:rFonts w:hint="eastAsia"/>
        </w:rPr>
        <w:t>«</w:t>
      </w:r>
      <w:r>
        <w:rPr>
          <w:rFonts w:hint="eastAsia"/>
        </w:rPr>
        <w:t>Серебряное</w:t>
      </w:r>
      <w:r>
        <w:t xml:space="preserve"> </w:t>
      </w:r>
      <w:r>
        <w:rPr>
          <w:rFonts w:hint="eastAsia"/>
        </w:rPr>
        <w:t>ожерелье</w:t>
      </w:r>
      <w:r>
        <w:rPr>
          <w:rFonts w:hint="eastAsia"/>
        </w:rPr>
        <w:t>»</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федеральной</w:t>
      </w:r>
      <w:r>
        <w:t xml:space="preserve"> </w:t>
      </w:r>
      <w:r>
        <w:rPr>
          <w:rFonts w:hint="eastAsia"/>
        </w:rPr>
        <w:t>целевой</w:t>
      </w:r>
      <w:r>
        <w:t xml:space="preserve"> </w:t>
      </w:r>
      <w:r>
        <w:rPr>
          <w:rFonts w:hint="eastAsia"/>
        </w:rPr>
        <w:t>программы</w:t>
      </w:r>
      <w:r>
        <w:t xml:space="preserve"> "</w:t>
      </w:r>
      <w:r>
        <w:rPr>
          <w:rFonts w:hint="eastAsia"/>
        </w:rPr>
        <w:t>Развитие</w:t>
      </w:r>
      <w:r>
        <w:t xml:space="preserve"> </w:t>
      </w:r>
      <w:r>
        <w:rPr>
          <w:rFonts w:hint="eastAsia"/>
        </w:rPr>
        <w:t>внутреннего</w:t>
      </w:r>
      <w:r>
        <w:t xml:space="preserve"> </w:t>
      </w:r>
      <w:r>
        <w:rPr>
          <w:rFonts w:hint="eastAsia"/>
        </w:rPr>
        <w:t>и</w:t>
      </w:r>
      <w:r>
        <w:t xml:space="preserve"> </w:t>
      </w:r>
      <w:r>
        <w:rPr>
          <w:rFonts w:hint="eastAsia"/>
        </w:rPr>
        <w:t>въездного</w:t>
      </w:r>
      <w:r>
        <w:t xml:space="preserve"> </w:t>
      </w:r>
      <w:r>
        <w:rPr>
          <w:rFonts w:hint="eastAsia"/>
        </w:rPr>
        <w:t>туризма</w:t>
      </w:r>
    </w:p>
    <w:p w14:paraId="3A43C26F" w14:textId="77777777" w:rsidR="008C7A87" w:rsidRDefault="008C7A87" w:rsidP="008C7A87"/>
    <w:p w14:paraId="5486F410" w14:textId="77777777" w:rsidR="008C7A87" w:rsidRDefault="008C7A87" w:rsidP="008C7A87">
      <w:r>
        <w:rPr>
          <w:rFonts w:hint="eastAsia"/>
        </w:rPr>
        <w:t>в</w:t>
      </w:r>
      <w:r>
        <w:t xml:space="preserve"> </w:t>
      </w:r>
      <w:r>
        <w:rPr>
          <w:rFonts w:hint="eastAsia"/>
        </w:rPr>
        <w:t>Российской</w:t>
      </w:r>
      <w:r>
        <w:t xml:space="preserve"> </w:t>
      </w:r>
      <w:r>
        <w:rPr>
          <w:rFonts w:hint="eastAsia"/>
        </w:rPr>
        <w:t>Федерации</w:t>
      </w:r>
      <w:r>
        <w:t xml:space="preserve"> (2019 - 2025 </w:t>
      </w:r>
      <w:r>
        <w:rPr>
          <w:rFonts w:hint="eastAsia"/>
        </w:rPr>
        <w:t>годы</w:t>
      </w:r>
      <w:r>
        <w:t>)"</w:t>
      </w:r>
    </w:p>
    <w:p w14:paraId="584DFE8D" w14:textId="77777777" w:rsidR="008C7A87" w:rsidRDefault="008C7A87" w:rsidP="008C7A87"/>
    <w:p w14:paraId="432B40E9" w14:textId="77777777" w:rsidR="008C7A87" w:rsidRDefault="008C7A87" w:rsidP="008C7A87">
      <w:r>
        <w:rPr>
          <w:rFonts w:hint="eastAsia"/>
        </w:rPr>
        <w:t>ЗАКЛЮЧЕНИЕ</w:t>
      </w:r>
    </w:p>
    <w:p w14:paraId="6D6614BE" w14:textId="77777777" w:rsidR="008C7A87" w:rsidRDefault="008C7A87" w:rsidP="008C7A87"/>
    <w:p w14:paraId="3E563823" w14:textId="00369EA9" w:rsidR="008C7A87" w:rsidRPr="008C7A87" w:rsidRDefault="008C7A87" w:rsidP="008C7A87">
      <w:r>
        <w:rPr>
          <w:rFonts w:hint="eastAsia"/>
        </w:rPr>
        <w:t>БИБЛИОГРАФИЧЕСКИЙ</w:t>
      </w:r>
      <w:r>
        <w:t xml:space="preserve"> </w:t>
      </w:r>
      <w:r>
        <w:rPr>
          <w:rFonts w:hint="eastAsia"/>
        </w:rPr>
        <w:t>СПИСОК</w:t>
      </w:r>
    </w:p>
    <w:sectPr w:rsidR="008C7A87" w:rsidRPr="008C7A87" w:rsidSect="002E3C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1A17" w14:textId="77777777" w:rsidR="002E3C37" w:rsidRDefault="002E3C37">
      <w:pPr>
        <w:spacing w:after="0" w:line="240" w:lineRule="auto"/>
      </w:pPr>
      <w:r>
        <w:separator/>
      </w:r>
    </w:p>
  </w:endnote>
  <w:endnote w:type="continuationSeparator" w:id="0">
    <w:p w14:paraId="041C6453" w14:textId="77777777" w:rsidR="002E3C37" w:rsidRDefault="002E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6265" w14:textId="77777777" w:rsidR="002E3C37" w:rsidRDefault="002E3C37"/>
    <w:p w14:paraId="1A4F6EAC" w14:textId="77777777" w:rsidR="002E3C37" w:rsidRDefault="002E3C37"/>
    <w:p w14:paraId="745575E0" w14:textId="77777777" w:rsidR="002E3C37" w:rsidRDefault="002E3C37"/>
    <w:p w14:paraId="0D9817D3" w14:textId="77777777" w:rsidR="002E3C37" w:rsidRDefault="002E3C37"/>
    <w:p w14:paraId="1ED6C076" w14:textId="77777777" w:rsidR="002E3C37" w:rsidRDefault="002E3C37"/>
    <w:p w14:paraId="2FA23B4C" w14:textId="77777777" w:rsidR="002E3C37" w:rsidRDefault="002E3C37"/>
    <w:p w14:paraId="7DC99092" w14:textId="77777777" w:rsidR="002E3C37" w:rsidRDefault="002E3C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87D444" wp14:editId="2CE709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1EC5C" w14:textId="77777777" w:rsidR="002E3C37" w:rsidRDefault="002E3C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87D4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91EC5C" w14:textId="77777777" w:rsidR="002E3C37" w:rsidRDefault="002E3C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BC398F" w14:textId="77777777" w:rsidR="002E3C37" w:rsidRDefault="002E3C37"/>
    <w:p w14:paraId="27F8FAFE" w14:textId="77777777" w:rsidR="002E3C37" w:rsidRDefault="002E3C37"/>
    <w:p w14:paraId="15C1A629" w14:textId="77777777" w:rsidR="002E3C37" w:rsidRDefault="002E3C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70A451" wp14:editId="1A5C87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C4C56" w14:textId="77777777" w:rsidR="002E3C37" w:rsidRDefault="002E3C37"/>
                          <w:p w14:paraId="292934BE" w14:textId="77777777" w:rsidR="002E3C37" w:rsidRDefault="002E3C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70A4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9C4C56" w14:textId="77777777" w:rsidR="002E3C37" w:rsidRDefault="002E3C37"/>
                    <w:p w14:paraId="292934BE" w14:textId="77777777" w:rsidR="002E3C37" w:rsidRDefault="002E3C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103C1A" w14:textId="77777777" w:rsidR="002E3C37" w:rsidRDefault="002E3C37"/>
    <w:p w14:paraId="26DE76AE" w14:textId="77777777" w:rsidR="002E3C37" w:rsidRDefault="002E3C37">
      <w:pPr>
        <w:rPr>
          <w:sz w:val="2"/>
          <w:szCs w:val="2"/>
        </w:rPr>
      </w:pPr>
    </w:p>
    <w:p w14:paraId="3F7BC4C2" w14:textId="77777777" w:rsidR="002E3C37" w:rsidRDefault="002E3C37"/>
    <w:p w14:paraId="0A380E43" w14:textId="77777777" w:rsidR="002E3C37" w:rsidRDefault="002E3C37">
      <w:pPr>
        <w:spacing w:after="0" w:line="240" w:lineRule="auto"/>
      </w:pPr>
    </w:p>
  </w:footnote>
  <w:footnote w:type="continuationSeparator" w:id="0">
    <w:p w14:paraId="3D1C1AEF" w14:textId="77777777" w:rsidR="002E3C37" w:rsidRDefault="002E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C37"/>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10058</TotalTime>
  <Pages>2</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1507</cp:revision>
  <cp:lastPrinted>2009-02-06T05:36:00Z</cp:lastPrinted>
  <dcterms:created xsi:type="dcterms:W3CDTF">2024-04-09T10:20:00Z</dcterms:created>
  <dcterms:modified xsi:type="dcterms:W3CDTF">2024-04-22T18:04:00Z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