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AF959" w14:textId="69B009B5" w:rsidR="00A23C9C" w:rsidRDefault="005801B1" w:rsidP="005801B1">
      <w:r w:rsidRPr="005801B1">
        <w:rPr>
          <w:rFonts w:hint="eastAsia"/>
        </w:rPr>
        <w:t>Косенкова</w:t>
      </w:r>
      <w:r w:rsidRPr="005801B1">
        <w:t xml:space="preserve"> </w:t>
      </w:r>
      <w:r w:rsidRPr="005801B1">
        <w:rPr>
          <w:rFonts w:hint="eastAsia"/>
        </w:rPr>
        <w:t>Светлана</w:t>
      </w:r>
      <w:r w:rsidRPr="005801B1">
        <w:t xml:space="preserve"> </w:t>
      </w:r>
      <w:r w:rsidRPr="005801B1">
        <w:rPr>
          <w:rFonts w:hint="eastAsia"/>
        </w:rPr>
        <w:t>Игоревна</w:t>
      </w:r>
      <w:r>
        <w:t xml:space="preserve"> </w:t>
      </w:r>
      <w:r w:rsidRPr="005801B1">
        <w:rPr>
          <w:rFonts w:hint="eastAsia"/>
        </w:rPr>
        <w:t>Разработка</w:t>
      </w:r>
      <w:r w:rsidRPr="005801B1">
        <w:t xml:space="preserve"> </w:t>
      </w:r>
      <w:r w:rsidRPr="005801B1">
        <w:rPr>
          <w:rFonts w:hint="eastAsia"/>
        </w:rPr>
        <w:t>состава</w:t>
      </w:r>
      <w:r w:rsidRPr="005801B1">
        <w:t xml:space="preserve"> </w:t>
      </w:r>
      <w:r w:rsidRPr="005801B1">
        <w:rPr>
          <w:rFonts w:hint="eastAsia"/>
        </w:rPr>
        <w:t>и</w:t>
      </w:r>
      <w:r w:rsidRPr="005801B1">
        <w:t xml:space="preserve"> </w:t>
      </w:r>
      <w:r w:rsidRPr="005801B1">
        <w:rPr>
          <w:rFonts w:hint="eastAsia"/>
        </w:rPr>
        <w:t>технологии</w:t>
      </w:r>
      <w:r w:rsidRPr="005801B1">
        <w:t xml:space="preserve"> </w:t>
      </w:r>
      <w:r w:rsidRPr="005801B1">
        <w:rPr>
          <w:rFonts w:hint="eastAsia"/>
        </w:rPr>
        <w:t>лекарственной</w:t>
      </w:r>
      <w:r w:rsidRPr="005801B1">
        <w:t xml:space="preserve"> </w:t>
      </w:r>
      <w:r w:rsidRPr="005801B1">
        <w:rPr>
          <w:rFonts w:hint="eastAsia"/>
        </w:rPr>
        <w:t>формы</w:t>
      </w:r>
      <w:r w:rsidRPr="005801B1">
        <w:t xml:space="preserve"> </w:t>
      </w:r>
      <w:r w:rsidRPr="005801B1">
        <w:rPr>
          <w:rFonts w:hint="eastAsia"/>
        </w:rPr>
        <w:t>нафтифина</w:t>
      </w:r>
      <w:r w:rsidRPr="005801B1">
        <w:t xml:space="preserve"> </w:t>
      </w:r>
      <w:r w:rsidRPr="005801B1">
        <w:rPr>
          <w:rFonts w:hint="eastAsia"/>
        </w:rPr>
        <w:t>гидрохлорида</w:t>
      </w:r>
      <w:r w:rsidRPr="005801B1">
        <w:t xml:space="preserve"> </w:t>
      </w:r>
      <w:r w:rsidRPr="005801B1">
        <w:rPr>
          <w:rFonts w:hint="eastAsia"/>
        </w:rPr>
        <w:t>для</w:t>
      </w:r>
      <w:r w:rsidRPr="005801B1">
        <w:t xml:space="preserve"> </w:t>
      </w:r>
      <w:r w:rsidRPr="005801B1">
        <w:rPr>
          <w:rFonts w:hint="eastAsia"/>
        </w:rPr>
        <w:t>лечения</w:t>
      </w:r>
      <w:r w:rsidRPr="005801B1">
        <w:t xml:space="preserve"> </w:t>
      </w:r>
      <w:r w:rsidRPr="005801B1">
        <w:rPr>
          <w:rFonts w:hint="eastAsia"/>
        </w:rPr>
        <w:t>микозов</w:t>
      </w:r>
      <w:r w:rsidRPr="005801B1">
        <w:t xml:space="preserve"> </w:t>
      </w:r>
      <w:r w:rsidRPr="005801B1">
        <w:rPr>
          <w:rFonts w:hint="eastAsia"/>
        </w:rPr>
        <w:t>ногтей</w:t>
      </w:r>
    </w:p>
    <w:p w14:paraId="3C1C3CE7" w14:textId="77777777" w:rsidR="005801B1" w:rsidRDefault="005801B1" w:rsidP="005801B1">
      <w:r>
        <w:rPr>
          <w:rFonts w:hint="eastAsia"/>
        </w:rPr>
        <w:t>ОГЛАВЛЕНИЕ</w:t>
      </w:r>
      <w:r>
        <w:t xml:space="preserve"> </w:t>
      </w:r>
      <w:r>
        <w:rPr>
          <w:rFonts w:hint="eastAsia"/>
        </w:rPr>
        <w:t>ДИССЕРТАЦИИ</w:t>
      </w:r>
    </w:p>
    <w:p w14:paraId="2259379F" w14:textId="77777777" w:rsidR="005801B1" w:rsidRDefault="005801B1" w:rsidP="005801B1">
      <w:r>
        <w:rPr>
          <w:rFonts w:hint="eastAsia"/>
        </w:rPr>
        <w:t>кандидат</w:t>
      </w:r>
      <w:r>
        <w:t xml:space="preserve"> </w:t>
      </w:r>
      <w:r>
        <w:rPr>
          <w:rFonts w:hint="eastAsia"/>
        </w:rPr>
        <w:t>наук</w:t>
      </w:r>
      <w:r>
        <w:t xml:space="preserve"> </w:t>
      </w:r>
      <w:r>
        <w:rPr>
          <w:rFonts w:hint="eastAsia"/>
        </w:rPr>
        <w:t>Косенкова</w:t>
      </w:r>
      <w:r>
        <w:t xml:space="preserve"> </w:t>
      </w:r>
      <w:r>
        <w:rPr>
          <w:rFonts w:hint="eastAsia"/>
        </w:rPr>
        <w:t>Светлана</w:t>
      </w:r>
      <w:r>
        <w:t xml:space="preserve"> </w:t>
      </w:r>
      <w:r>
        <w:rPr>
          <w:rFonts w:hint="eastAsia"/>
        </w:rPr>
        <w:t>Игоревна</w:t>
      </w:r>
    </w:p>
    <w:p w14:paraId="53B79019" w14:textId="77777777" w:rsidR="005801B1" w:rsidRDefault="005801B1" w:rsidP="005801B1">
      <w:r>
        <w:rPr>
          <w:rFonts w:hint="eastAsia"/>
        </w:rPr>
        <w:t>ВВЕДЕНИЕ</w:t>
      </w:r>
    </w:p>
    <w:p w14:paraId="441FF7E8" w14:textId="77777777" w:rsidR="005801B1" w:rsidRDefault="005801B1" w:rsidP="005801B1"/>
    <w:p w14:paraId="19765D8B" w14:textId="77777777" w:rsidR="005801B1" w:rsidRDefault="005801B1" w:rsidP="005801B1">
      <w:r>
        <w:rPr>
          <w:rFonts w:hint="eastAsia"/>
        </w:rPr>
        <w:t>ГЛАВА</w:t>
      </w:r>
      <w:r>
        <w:t xml:space="preserve"> 1. </w:t>
      </w:r>
      <w:r>
        <w:rPr>
          <w:rFonts w:hint="eastAsia"/>
        </w:rPr>
        <w:t>ОБЗОР</w:t>
      </w:r>
      <w:r>
        <w:t xml:space="preserve"> </w:t>
      </w:r>
      <w:r>
        <w:rPr>
          <w:rFonts w:hint="eastAsia"/>
        </w:rPr>
        <w:t>ЛИТЕРАТУРЫ</w:t>
      </w:r>
    </w:p>
    <w:p w14:paraId="6CEF644D" w14:textId="77777777" w:rsidR="005801B1" w:rsidRDefault="005801B1" w:rsidP="005801B1"/>
    <w:p w14:paraId="36E7D0C4" w14:textId="77777777" w:rsidR="005801B1" w:rsidRDefault="005801B1" w:rsidP="005801B1">
      <w:r>
        <w:t xml:space="preserve">1.1. </w:t>
      </w:r>
      <w:r>
        <w:rPr>
          <w:rFonts w:hint="eastAsia"/>
        </w:rPr>
        <w:t>Грибковое</w:t>
      </w:r>
      <w:r>
        <w:t xml:space="preserve"> </w:t>
      </w:r>
      <w:r>
        <w:rPr>
          <w:rFonts w:hint="eastAsia"/>
        </w:rPr>
        <w:t>заболевание</w:t>
      </w:r>
      <w:r>
        <w:t xml:space="preserve"> </w:t>
      </w:r>
      <w:r>
        <w:rPr>
          <w:rFonts w:hint="eastAsia"/>
        </w:rPr>
        <w:t>ногтей</w:t>
      </w:r>
    </w:p>
    <w:p w14:paraId="7640AD2A" w14:textId="77777777" w:rsidR="005801B1" w:rsidRDefault="005801B1" w:rsidP="005801B1"/>
    <w:p w14:paraId="2A402CC7" w14:textId="77777777" w:rsidR="005801B1" w:rsidRDefault="005801B1" w:rsidP="005801B1">
      <w:r>
        <w:t xml:space="preserve">1.2. </w:t>
      </w:r>
      <w:r>
        <w:rPr>
          <w:rFonts w:hint="eastAsia"/>
        </w:rPr>
        <w:t>Поиск</w:t>
      </w:r>
      <w:r>
        <w:t xml:space="preserve"> </w:t>
      </w:r>
      <w:r>
        <w:rPr>
          <w:rFonts w:hint="eastAsia"/>
        </w:rPr>
        <w:t>новых</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противогрибкового</w:t>
      </w:r>
      <w:r>
        <w:t xml:space="preserve"> </w:t>
      </w:r>
      <w:r>
        <w:rPr>
          <w:rFonts w:hint="eastAsia"/>
        </w:rPr>
        <w:t>действия</w:t>
      </w:r>
    </w:p>
    <w:p w14:paraId="7B02A655" w14:textId="77777777" w:rsidR="005801B1" w:rsidRDefault="005801B1" w:rsidP="005801B1"/>
    <w:p w14:paraId="2FB3F521" w14:textId="77777777" w:rsidR="005801B1" w:rsidRDefault="005801B1" w:rsidP="005801B1">
      <w:r>
        <w:t xml:space="preserve">1.3. </w:t>
      </w:r>
      <w:r>
        <w:rPr>
          <w:rFonts w:hint="eastAsia"/>
        </w:rPr>
        <w:t>Использование</w:t>
      </w:r>
      <w:r>
        <w:t xml:space="preserve"> </w:t>
      </w:r>
      <w:r>
        <w:rPr>
          <w:rFonts w:hint="eastAsia"/>
        </w:rPr>
        <w:t>противогрибковых</w:t>
      </w:r>
      <w:r>
        <w:t xml:space="preserve"> </w:t>
      </w:r>
      <w:r>
        <w:rPr>
          <w:rFonts w:hint="eastAsia"/>
        </w:rPr>
        <w:t>лекарственных</w:t>
      </w:r>
      <w:r>
        <w:t xml:space="preserve"> </w:t>
      </w:r>
      <w:r>
        <w:rPr>
          <w:rFonts w:hint="eastAsia"/>
        </w:rPr>
        <w:t>препаратов</w:t>
      </w:r>
      <w:r>
        <w:t xml:space="preserve"> </w:t>
      </w:r>
      <w:r>
        <w:rPr>
          <w:rFonts w:hint="eastAsia"/>
        </w:rPr>
        <w:t>для</w:t>
      </w:r>
      <w:r>
        <w:t xml:space="preserve"> </w:t>
      </w:r>
      <w:r>
        <w:rPr>
          <w:rFonts w:hint="eastAsia"/>
        </w:rPr>
        <w:t>наружного</w:t>
      </w:r>
      <w:r>
        <w:t xml:space="preserve"> </w:t>
      </w:r>
      <w:r>
        <w:rPr>
          <w:rFonts w:hint="eastAsia"/>
        </w:rPr>
        <w:t>применения</w:t>
      </w:r>
      <w:r>
        <w:t xml:space="preserve"> </w:t>
      </w:r>
      <w:r>
        <w:rPr>
          <w:rFonts w:hint="eastAsia"/>
        </w:rPr>
        <w:t>в</w:t>
      </w:r>
      <w:r>
        <w:t xml:space="preserve"> </w:t>
      </w:r>
      <w:r>
        <w:rPr>
          <w:rFonts w:hint="eastAsia"/>
        </w:rPr>
        <w:t>лечение</w:t>
      </w:r>
      <w:r>
        <w:t xml:space="preserve"> </w:t>
      </w:r>
      <w:r>
        <w:rPr>
          <w:rFonts w:hint="eastAsia"/>
        </w:rPr>
        <w:t>онихомикоза</w:t>
      </w:r>
    </w:p>
    <w:p w14:paraId="25CFBC58" w14:textId="77777777" w:rsidR="005801B1" w:rsidRDefault="005801B1" w:rsidP="005801B1"/>
    <w:p w14:paraId="2D794F24" w14:textId="77777777" w:rsidR="005801B1" w:rsidRDefault="005801B1" w:rsidP="005801B1">
      <w:r>
        <w:t xml:space="preserve">1.4. </w:t>
      </w:r>
      <w:r>
        <w:rPr>
          <w:rFonts w:hint="eastAsia"/>
        </w:rPr>
        <w:t>Исследование</w:t>
      </w:r>
      <w:r>
        <w:t xml:space="preserve"> </w:t>
      </w:r>
      <w:r>
        <w:rPr>
          <w:rFonts w:hint="eastAsia"/>
        </w:rPr>
        <w:t>активности</w:t>
      </w:r>
      <w:r>
        <w:t xml:space="preserve"> </w:t>
      </w:r>
      <w:r>
        <w:rPr>
          <w:rFonts w:hint="eastAsia"/>
        </w:rPr>
        <w:t>нафтифина</w:t>
      </w:r>
      <w:r>
        <w:t xml:space="preserve"> </w:t>
      </w:r>
      <w:r>
        <w:rPr>
          <w:rFonts w:hint="eastAsia"/>
        </w:rPr>
        <w:t>гидрохлорида</w:t>
      </w:r>
      <w:r>
        <w:t xml:space="preserve"> </w:t>
      </w:r>
      <w:r>
        <w:rPr>
          <w:rFonts w:hint="eastAsia"/>
        </w:rPr>
        <w:t>в</w:t>
      </w:r>
      <w:r>
        <w:t xml:space="preserve"> </w:t>
      </w:r>
      <w:r>
        <w:rPr>
          <w:rFonts w:hint="eastAsia"/>
        </w:rPr>
        <w:t>лечение</w:t>
      </w:r>
    </w:p>
    <w:p w14:paraId="21DDE362" w14:textId="77777777" w:rsidR="005801B1" w:rsidRDefault="005801B1" w:rsidP="005801B1"/>
    <w:p w14:paraId="5868EF22" w14:textId="77777777" w:rsidR="005801B1" w:rsidRDefault="005801B1" w:rsidP="005801B1">
      <w:r>
        <w:rPr>
          <w:rFonts w:hint="eastAsia"/>
        </w:rPr>
        <w:t>грибка</w:t>
      </w:r>
      <w:r>
        <w:t xml:space="preserve"> </w:t>
      </w:r>
      <w:r>
        <w:rPr>
          <w:rFonts w:hint="eastAsia"/>
        </w:rPr>
        <w:t>ногтей</w:t>
      </w:r>
    </w:p>
    <w:p w14:paraId="4CAABE99" w14:textId="77777777" w:rsidR="005801B1" w:rsidRDefault="005801B1" w:rsidP="005801B1"/>
    <w:p w14:paraId="4D5EC5DA" w14:textId="77777777" w:rsidR="005801B1" w:rsidRDefault="005801B1" w:rsidP="005801B1">
      <w:r>
        <w:t xml:space="preserve">1.5. </w:t>
      </w:r>
      <w:r>
        <w:rPr>
          <w:rFonts w:hint="eastAsia"/>
        </w:rPr>
        <w:t>Современные</w:t>
      </w:r>
      <w:r>
        <w:t xml:space="preserve"> </w:t>
      </w:r>
      <w:r>
        <w:rPr>
          <w:rFonts w:hint="eastAsia"/>
        </w:rPr>
        <w:t>достижения</w:t>
      </w:r>
      <w:r>
        <w:t xml:space="preserve"> </w:t>
      </w:r>
      <w:r>
        <w:rPr>
          <w:rFonts w:hint="eastAsia"/>
        </w:rPr>
        <w:t>в</w:t>
      </w:r>
      <w:r>
        <w:t xml:space="preserve"> </w:t>
      </w:r>
      <w:r>
        <w:rPr>
          <w:rFonts w:hint="eastAsia"/>
        </w:rPr>
        <w:t>области</w:t>
      </w:r>
      <w:r>
        <w:t xml:space="preserve"> </w:t>
      </w:r>
      <w:r>
        <w:rPr>
          <w:rFonts w:hint="eastAsia"/>
        </w:rPr>
        <w:t>создания</w:t>
      </w:r>
      <w:r>
        <w:t xml:space="preserve"> </w:t>
      </w:r>
      <w:r>
        <w:rPr>
          <w:rFonts w:hint="eastAsia"/>
        </w:rPr>
        <w:t>лекарственных</w:t>
      </w:r>
      <w:r>
        <w:t xml:space="preserve"> </w:t>
      </w:r>
      <w:r>
        <w:rPr>
          <w:rFonts w:hint="eastAsia"/>
        </w:rPr>
        <w:t>форм</w:t>
      </w:r>
    </w:p>
    <w:p w14:paraId="47D926F8" w14:textId="77777777" w:rsidR="005801B1" w:rsidRDefault="005801B1" w:rsidP="005801B1"/>
    <w:p w14:paraId="70B8CBB6" w14:textId="77777777" w:rsidR="005801B1" w:rsidRDefault="005801B1" w:rsidP="005801B1">
      <w:r>
        <w:rPr>
          <w:rFonts w:hint="eastAsia"/>
        </w:rPr>
        <w:t>для</w:t>
      </w:r>
      <w:r>
        <w:t xml:space="preserve"> </w:t>
      </w:r>
      <w:r>
        <w:rPr>
          <w:rFonts w:hint="eastAsia"/>
        </w:rPr>
        <w:t>наружного</w:t>
      </w:r>
      <w:r>
        <w:t xml:space="preserve"> </w:t>
      </w:r>
      <w:r>
        <w:rPr>
          <w:rFonts w:hint="eastAsia"/>
        </w:rPr>
        <w:t>применения</w:t>
      </w:r>
      <w:r>
        <w:t xml:space="preserve"> </w:t>
      </w:r>
      <w:r>
        <w:rPr>
          <w:rFonts w:hint="eastAsia"/>
        </w:rPr>
        <w:t>в</w:t>
      </w:r>
      <w:r>
        <w:t xml:space="preserve"> </w:t>
      </w:r>
      <w:r>
        <w:rPr>
          <w:rFonts w:hint="eastAsia"/>
        </w:rPr>
        <w:t>лечение</w:t>
      </w:r>
      <w:r>
        <w:t xml:space="preserve"> </w:t>
      </w:r>
      <w:r>
        <w:rPr>
          <w:rFonts w:hint="eastAsia"/>
        </w:rPr>
        <w:t>грибка</w:t>
      </w:r>
      <w:r>
        <w:t xml:space="preserve"> </w:t>
      </w:r>
      <w:r>
        <w:rPr>
          <w:rFonts w:hint="eastAsia"/>
        </w:rPr>
        <w:t>ногтей</w:t>
      </w:r>
    </w:p>
    <w:p w14:paraId="7C6BFA3A" w14:textId="77777777" w:rsidR="005801B1" w:rsidRDefault="005801B1" w:rsidP="005801B1"/>
    <w:p w14:paraId="556B7FAD" w14:textId="77777777" w:rsidR="005801B1" w:rsidRDefault="005801B1" w:rsidP="005801B1">
      <w:r>
        <w:t xml:space="preserve">1.6. </w:t>
      </w:r>
      <w:r>
        <w:rPr>
          <w:rFonts w:hint="eastAsia"/>
        </w:rPr>
        <w:t>Актуальность</w:t>
      </w:r>
      <w:r>
        <w:t xml:space="preserve"> </w:t>
      </w:r>
      <w:r>
        <w:rPr>
          <w:rFonts w:hint="eastAsia"/>
        </w:rPr>
        <w:t>растворов</w:t>
      </w:r>
      <w:r>
        <w:t xml:space="preserve"> </w:t>
      </w:r>
      <w:r>
        <w:rPr>
          <w:rFonts w:hint="eastAsia"/>
        </w:rPr>
        <w:t>в</w:t>
      </w:r>
      <w:r>
        <w:t xml:space="preserve"> </w:t>
      </w:r>
      <w:r>
        <w:rPr>
          <w:rFonts w:hint="eastAsia"/>
        </w:rPr>
        <w:t>лечение</w:t>
      </w:r>
      <w:r>
        <w:t xml:space="preserve"> </w:t>
      </w:r>
      <w:r>
        <w:rPr>
          <w:rFonts w:hint="eastAsia"/>
        </w:rPr>
        <w:t>грибка</w:t>
      </w:r>
      <w:r>
        <w:t xml:space="preserve"> </w:t>
      </w:r>
      <w:r>
        <w:rPr>
          <w:rFonts w:hint="eastAsia"/>
        </w:rPr>
        <w:t>ногтей</w:t>
      </w:r>
      <w:r>
        <w:t xml:space="preserve"> (</w:t>
      </w:r>
      <w:r>
        <w:rPr>
          <w:rFonts w:hint="eastAsia"/>
        </w:rPr>
        <w:t>онихомикозов</w:t>
      </w:r>
      <w:r>
        <w:t>)</w:t>
      </w:r>
    </w:p>
    <w:p w14:paraId="180DEC63" w14:textId="77777777" w:rsidR="005801B1" w:rsidRDefault="005801B1" w:rsidP="005801B1"/>
    <w:p w14:paraId="693251F4" w14:textId="77777777" w:rsidR="005801B1" w:rsidRDefault="005801B1" w:rsidP="005801B1">
      <w:r>
        <w:t xml:space="preserve">1.7. </w:t>
      </w:r>
      <w:r>
        <w:rPr>
          <w:rFonts w:hint="eastAsia"/>
        </w:rPr>
        <w:t>ПЭГ</w:t>
      </w:r>
      <w:r>
        <w:t xml:space="preserve">, </w:t>
      </w:r>
      <w:r>
        <w:rPr>
          <w:rFonts w:hint="eastAsia"/>
        </w:rPr>
        <w:t>их</w:t>
      </w:r>
      <w:r>
        <w:t xml:space="preserve"> </w:t>
      </w:r>
      <w:r>
        <w:rPr>
          <w:rFonts w:hint="eastAsia"/>
        </w:rPr>
        <w:t>свойства</w:t>
      </w:r>
      <w:r>
        <w:t xml:space="preserve"> </w:t>
      </w:r>
      <w:r>
        <w:rPr>
          <w:rFonts w:hint="eastAsia"/>
        </w:rPr>
        <w:t>и</w:t>
      </w:r>
      <w:r>
        <w:t xml:space="preserve"> </w:t>
      </w:r>
      <w:r>
        <w:rPr>
          <w:rFonts w:hint="eastAsia"/>
        </w:rPr>
        <w:t>использование</w:t>
      </w:r>
      <w:r>
        <w:t xml:space="preserve"> </w:t>
      </w:r>
      <w:r>
        <w:rPr>
          <w:rFonts w:hint="eastAsia"/>
        </w:rPr>
        <w:t>в</w:t>
      </w:r>
      <w:r>
        <w:t xml:space="preserve"> </w:t>
      </w:r>
      <w:r>
        <w:rPr>
          <w:rFonts w:hint="eastAsia"/>
        </w:rPr>
        <w:t>фармацевтическом</w:t>
      </w:r>
      <w:r>
        <w:t xml:space="preserve"> </w:t>
      </w:r>
      <w:r>
        <w:rPr>
          <w:rFonts w:hint="eastAsia"/>
        </w:rPr>
        <w:t>производстве</w:t>
      </w:r>
    </w:p>
    <w:p w14:paraId="4A7EDC20" w14:textId="77777777" w:rsidR="005801B1" w:rsidRDefault="005801B1" w:rsidP="005801B1"/>
    <w:p w14:paraId="7FCF9355" w14:textId="77777777" w:rsidR="005801B1" w:rsidRDefault="005801B1" w:rsidP="005801B1">
      <w:r>
        <w:rPr>
          <w:rFonts w:hint="eastAsia"/>
        </w:rPr>
        <w:t>ЗАКЛЮЧЕНИЕ</w:t>
      </w:r>
      <w:r>
        <w:t xml:space="preserve"> </w:t>
      </w:r>
      <w:r>
        <w:rPr>
          <w:rFonts w:hint="eastAsia"/>
        </w:rPr>
        <w:t>К</w:t>
      </w:r>
      <w:r>
        <w:t xml:space="preserve"> </w:t>
      </w:r>
      <w:r>
        <w:rPr>
          <w:rFonts w:hint="eastAsia"/>
        </w:rPr>
        <w:t>ГЛАВЕ</w:t>
      </w:r>
    </w:p>
    <w:p w14:paraId="595430AB" w14:textId="77777777" w:rsidR="005801B1" w:rsidRDefault="005801B1" w:rsidP="005801B1"/>
    <w:p w14:paraId="0DDBF5A7" w14:textId="77777777" w:rsidR="005801B1" w:rsidRDefault="005801B1" w:rsidP="005801B1">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A6BBFDD" w14:textId="77777777" w:rsidR="005801B1" w:rsidRDefault="005801B1" w:rsidP="005801B1"/>
    <w:p w14:paraId="22AC63F8" w14:textId="77777777" w:rsidR="005801B1" w:rsidRDefault="005801B1" w:rsidP="005801B1">
      <w:r>
        <w:t xml:space="preserve">2.1. </w:t>
      </w:r>
      <w:r>
        <w:rPr>
          <w:rFonts w:hint="eastAsia"/>
        </w:rPr>
        <w:t>Объекты</w:t>
      </w:r>
      <w:r>
        <w:t xml:space="preserve"> </w:t>
      </w:r>
      <w:r>
        <w:rPr>
          <w:rFonts w:hint="eastAsia"/>
        </w:rPr>
        <w:t>исследования</w:t>
      </w:r>
    </w:p>
    <w:p w14:paraId="4A83DD09" w14:textId="77777777" w:rsidR="005801B1" w:rsidRDefault="005801B1" w:rsidP="005801B1"/>
    <w:p w14:paraId="3FC38819" w14:textId="77777777" w:rsidR="005801B1" w:rsidRDefault="005801B1" w:rsidP="005801B1">
      <w:r>
        <w:t xml:space="preserve">2.1.1. </w:t>
      </w:r>
      <w:r>
        <w:rPr>
          <w:rFonts w:hint="eastAsia"/>
        </w:rPr>
        <w:t>Действующие</w:t>
      </w:r>
      <w:r>
        <w:t xml:space="preserve"> </w:t>
      </w:r>
      <w:r>
        <w:rPr>
          <w:rFonts w:hint="eastAsia"/>
        </w:rPr>
        <w:t>вещества</w:t>
      </w:r>
    </w:p>
    <w:p w14:paraId="4B48FB27" w14:textId="77777777" w:rsidR="005801B1" w:rsidRDefault="005801B1" w:rsidP="005801B1"/>
    <w:p w14:paraId="49D7D95D" w14:textId="77777777" w:rsidR="005801B1" w:rsidRDefault="005801B1" w:rsidP="005801B1">
      <w:r>
        <w:t xml:space="preserve">2.1.2. </w:t>
      </w:r>
      <w:r>
        <w:rPr>
          <w:rFonts w:hint="eastAsia"/>
        </w:rPr>
        <w:t>Вспомогательные</w:t>
      </w:r>
      <w:r>
        <w:t xml:space="preserve"> </w:t>
      </w:r>
      <w:r>
        <w:rPr>
          <w:rFonts w:hint="eastAsia"/>
        </w:rPr>
        <w:t>вещества</w:t>
      </w:r>
    </w:p>
    <w:p w14:paraId="78BAA896" w14:textId="77777777" w:rsidR="005801B1" w:rsidRDefault="005801B1" w:rsidP="005801B1"/>
    <w:p w14:paraId="2BE28099" w14:textId="77777777" w:rsidR="005801B1" w:rsidRDefault="005801B1" w:rsidP="005801B1">
      <w:r>
        <w:t xml:space="preserve">2.2. </w:t>
      </w:r>
      <w:r>
        <w:rPr>
          <w:rFonts w:hint="eastAsia"/>
        </w:rPr>
        <w:t>Методы</w:t>
      </w:r>
      <w:r>
        <w:t xml:space="preserve"> </w:t>
      </w:r>
      <w:r>
        <w:rPr>
          <w:rFonts w:hint="eastAsia"/>
        </w:rPr>
        <w:t>исследования</w:t>
      </w:r>
    </w:p>
    <w:p w14:paraId="2B6C3C09" w14:textId="77777777" w:rsidR="005801B1" w:rsidRDefault="005801B1" w:rsidP="005801B1"/>
    <w:p w14:paraId="7247DF90" w14:textId="77777777" w:rsidR="005801B1" w:rsidRDefault="005801B1" w:rsidP="005801B1">
      <w:r>
        <w:t xml:space="preserve">2.2.1. </w:t>
      </w:r>
      <w:r>
        <w:rPr>
          <w:rFonts w:hint="eastAsia"/>
        </w:rPr>
        <w:t>Изучение</w:t>
      </w:r>
      <w:r>
        <w:t xml:space="preserve"> </w:t>
      </w:r>
      <w:r>
        <w:rPr>
          <w:rFonts w:hint="eastAsia"/>
        </w:rPr>
        <w:t>растворимости</w:t>
      </w:r>
      <w:r>
        <w:t xml:space="preserve"> </w:t>
      </w:r>
      <w:r>
        <w:rPr>
          <w:rFonts w:hint="eastAsia"/>
        </w:rPr>
        <w:t>нафтифина</w:t>
      </w:r>
      <w:r>
        <w:t xml:space="preserve"> </w:t>
      </w:r>
      <w:r>
        <w:rPr>
          <w:rFonts w:hint="eastAsia"/>
        </w:rPr>
        <w:t>гидрохлорида</w:t>
      </w:r>
      <w:r>
        <w:t xml:space="preserve"> </w:t>
      </w:r>
      <w:r>
        <w:rPr>
          <w:rFonts w:hint="eastAsia"/>
        </w:rPr>
        <w:t>в</w:t>
      </w:r>
      <w:r>
        <w:t xml:space="preserve"> </w:t>
      </w:r>
      <w:r>
        <w:rPr>
          <w:rFonts w:hint="eastAsia"/>
        </w:rPr>
        <w:t>ПЭГ</w:t>
      </w:r>
      <w:r>
        <w:t>-400</w:t>
      </w:r>
    </w:p>
    <w:p w14:paraId="4A587D4A" w14:textId="77777777" w:rsidR="005801B1" w:rsidRDefault="005801B1" w:rsidP="005801B1"/>
    <w:p w14:paraId="3FCB61F7" w14:textId="77777777" w:rsidR="005801B1" w:rsidRDefault="005801B1" w:rsidP="005801B1">
      <w:r>
        <w:t xml:space="preserve">2.2.2. </w:t>
      </w:r>
      <w:r>
        <w:rPr>
          <w:rFonts w:hint="eastAsia"/>
        </w:rPr>
        <w:t>Метод</w:t>
      </w:r>
      <w:r>
        <w:t xml:space="preserve"> </w:t>
      </w:r>
      <w:r>
        <w:rPr>
          <w:rFonts w:hint="eastAsia"/>
        </w:rPr>
        <w:t>УФ</w:t>
      </w:r>
      <w:r>
        <w:t xml:space="preserve"> - </w:t>
      </w:r>
      <w:r>
        <w:rPr>
          <w:rFonts w:hint="eastAsia"/>
        </w:rPr>
        <w:t>спектрофотометрии</w:t>
      </w:r>
      <w:r>
        <w:t xml:space="preserve"> </w:t>
      </w:r>
      <w:r>
        <w:rPr>
          <w:rFonts w:hint="eastAsia"/>
        </w:rPr>
        <w:t>для</w:t>
      </w:r>
      <w:r>
        <w:t xml:space="preserve"> </w:t>
      </w:r>
      <w:r>
        <w:rPr>
          <w:rFonts w:hint="eastAsia"/>
        </w:rPr>
        <w:t>определения</w:t>
      </w:r>
      <w:r>
        <w:t xml:space="preserve"> </w:t>
      </w:r>
      <w:r>
        <w:rPr>
          <w:rFonts w:hint="eastAsia"/>
        </w:rPr>
        <w:t>концентрации</w:t>
      </w:r>
      <w:r>
        <w:t xml:space="preserve"> </w:t>
      </w:r>
      <w:r>
        <w:rPr>
          <w:rFonts w:hint="eastAsia"/>
        </w:rPr>
        <w:t>нафтифина</w:t>
      </w:r>
      <w:r>
        <w:t xml:space="preserve"> </w:t>
      </w:r>
      <w:r>
        <w:rPr>
          <w:rFonts w:hint="eastAsia"/>
        </w:rPr>
        <w:t>гидрохлорида</w:t>
      </w:r>
      <w:r>
        <w:t xml:space="preserve"> </w:t>
      </w:r>
      <w:r>
        <w:rPr>
          <w:rFonts w:hint="eastAsia"/>
        </w:rPr>
        <w:t>в</w:t>
      </w:r>
      <w:r>
        <w:t xml:space="preserve"> </w:t>
      </w:r>
      <w:r>
        <w:rPr>
          <w:rFonts w:hint="eastAsia"/>
        </w:rPr>
        <w:t>растворе</w:t>
      </w:r>
    </w:p>
    <w:p w14:paraId="787A11A6" w14:textId="77777777" w:rsidR="005801B1" w:rsidRDefault="005801B1" w:rsidP="005801B1"/>
    <w:p w14:paraId="7E041419" w14:textId="77777777" w:rsidR="005801B1" w:rsidRDefault="005801B1" w:rsidP="005801B1">
      <w:r>
        <w:t xml:space="preserve">2.3. </w:t>
      </w:r>
      <w:r>
        <w:rPr>
          <w:rFonts w:hint="eastAsia"/>
        </w:rPr>
        <w:t>Построение</w:t>
      </w:r>
      <w:r>
        <w:t xml:space="preserve"> </w:t>
      </w:r>
      <w:r>
        <w:rPr>
          <w:rFonts w:hint="eastAsia"/>
        </w:rPr>
        <w:t>калибровочного</w:t>
      </w:r>
      <w:r>
        <w:t xml:space="preserve"> </w:t>
      </w:r>
      <w:r>
        <w:rPr>
          <w:rFonts w:hint="eastAsia"/>
        </w:rPr>
        <w:t>графика</w:t>
      </w:r>
      <w:r>
        <w:t xml:space="preserve"> </w:t>
      </w:r>
      <w:r>
        <w:rPr>
          <w:rFonts w:hint="eastAsia"/>
        </w:rPr>
        <w:t>нафтифина</w:t>
      </w:r>
      <w:r>
        <w:t xml:space="preserve"> </w:t>
      </w:r>
      <w:r>
        <w:rPr>
          <w:rFonts w:hint="eastAsia"/>
        </w:rPr>
        <w:t>гидрохлорида</w:t>
      </w:r>
      <w:r>
        <w:t xml:space="preserve"> </w:t>
      </w:r>
      <w:r>
        <w:rPr>
          <w:rFonts w:hint="eastAsia"/>
        </w:rPr>
        <w:t>для</w:t>
      </w:r>
      <w:r>
        <w:t xml:space="preserve"> </w:t>
      </w:r>
      <w:r>
        <w:rPr>
          <w:rFonts w:hint="eastAsia"/>
        </w:rPr>
        <w:t>определения</w:t>
      </w:r>
      <w:r>
        <w:t xml:space="preserve"> </w:t>
      </w:r>
      <w:r>
        <w:rPr>
          <w:rFonts w:hint="eastAsia"/>
        </w:rPr>
        <w:t>зависимости</w:t>
      </w:r>
      <w:r>
        <w:t xml:space="preserve"> </w:t>
      </w:r>
      <w:r>
        <w:rPr>
          <w:rFonts w:hint="eastAsia"/>
        </w:rPr>
        <w:t>оптической</w:t>
      </w:r>
      <w:r>
        <w:t xml:space="preserve"> </w:t>
      </w:r>
      <w:r>
        <w:rPr>
          <w:rFonts w:hint="eastAsia"/>
        </w:rPr>
        <w:t>плотности</w:t>
      </w:r>
      <w:r>
        <w:t xml:space="preserve"> </w:t>
      </w:r>
      <w:r>
        <w:rPr>
          <w:rFonts w:hint="eastAsia"/>
        </w:rPr>
        <w:t>раствора</w:t>
      </w:r>
      <w:r>
        <w:t xml:space="preserve"> </w:t>
      </w:r>
      <w:r>
        <w:rPr>
          <w:rFonts w:hint="eastAsia"/>
        </w:rPr>
        <w:t>от</w:t>
      </w:r>
      <w:r>
        <w:t xml:space="preserve"> </w:t>
      </w:r>
      <w:r>
        <w:rPr>
          <w:rFonts w:hint="eastAsia"/>
        </w:rPr>
        <w:t>концентрации</w:t>
      </w:r>
    </w:p>
    <w:p w14:paraId="7D83FA97" w14:textId="77777777" w:rsidR="005801B1" w:rsidRDefault="005801B1" w:rsidP="005801B1"/>
    <w:p w14:paraId="4B316845" w14:textId="77777777" w:rsidR="005801B1" w:rsidRDefault="005801B1" w:rsidP="005801B1">
      <w:r>
        <w:t xml:space="preserve">2.4. </w:t>
      </w:r>
      <w:r>
        <w:rPr>
          <w:rFonts w:hint="eastAsia"/>
        </w:rPr>
        <w:t>Микроскопический</w:t>
      </w:r>
      <w:r>
        <w:t xml:space="preserve"> </w:t>
      </w:r>
      <w:r>
        <w:rPr>
          <w:rFonts w:hint="eastAsia"/>
        </w:rPr>
        <w:t>анализ</w:t>
      </w:r>
    </w:p>
    <w:p w14:paraId="4179EAD2" w14:textId="77777777" w:rsidR="005801B1" w:rsidRDefault="005801B1" w:rsidP="005801B1"/>
    <w:p w14:paraId="7D324643" w14:textId="77777777" w:rsidR="005801B1" w:rsidRDefault="005801B1" w:rsidP="005801B1">
      <w:r>
        <w:t xml:space="preserve">2.5.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исследования</w:t>
      </w:r>
    </w:p>
    <w:p w14:paraId="0CBE7F97" w14:textId="77777777" w:rsidR="005801B1" w:rsidRDefault="005801B1" w:rsidP="005801B1"/>
    <w:p w14:paraId="03317217" w14:textId="77777777" w:rsidR="005801B1" w:rsidRDefault="005801B1" w:rsidP="005801B1">
      <w:r>
        <w:t xml:space="preserve">2.6. </w:t>
      </w:r>
      <w:r>
        <w:rPr>
          <w:rFonts w:hint="eastAsia"/>
        </w:rPr>
        <w:t>Методы</w:t>
      </w:r>
      <w:r>
        <w:t xml:space="preserve"> </w:t>
      </w:r>
      <w:r>
        <w:rPr>
          <w:rFonts w:hint="eastAsia"/>
        </w:rPr>
        <w:t>оценки</w:t>
      </w:r>
      <w:r>
        <w:t xml:space="preserve"> </w:t>
      </w:r>
      <w:r>
        <w:rPr>
          <w:rFonts w:hint="eastAsia"/>
        </w:rPr>
        <w:t>качества</w:t>
      </w:r>
      <w:r>
        <w:t xml:space="preserve"> </w:t>
      </w:r>
      <w:r>
        <w:rPr>
          <w:rFonts w:hint="eastAsia"/>
        </w:rPr>
        <w:t>лекарственной</w:t>
      </w:r>
      <w:r>
        <w:t xml:space="preserve"> </w:t>
      </w:r>
      <w:r>
        <w:rPr>
          <w:rFonts w:hint="eastAsia"/>
        </w:rPr>
        <w:t>формы</w:t>
      </w:r>
      <w:r>
        <w:t xml:space="preserve"> - </w:t>
      </w:r>
      <w:r>
        <w:rPr>
          <w:rFonts w:hint="eastAsia"/>
        </w:rPr>
        <w:t>раствора</w:t>
      </w:r>
      <w:r>
        <w:t xml:space="preserve"> </w:t>
      </w:r>
      <w:r>
        <w:rPr>
          <w:rFonts w:hint="eastAsia"/>
        </w:rPr>
        <w:t>нафтифина</w:t>
      </w:r>
      <w:r>
        <w:t xml:space="preserve"> </w:t>
      </w:r>
      <w:r>
        <w:rPr>
          <w:rFonts w:hint="eastAsia"/>
        </w:rPr>
        <w:t>гидрохлорида</w:t>
      </w:r>
    </w:p>
    <w:p w14:paraId="1AF2929B" w14:textId="77777777" w:rsidR="005801B1" w:rsidRDefault="005801B1" w:rsidP="005801B1"/>
    <w:p w14:paraId="66EF0B44" w14:textId="77777777" w:rsidR="005801B1" w:rsidRDefault="005801B1" w:rsidP="005801B1">
      <w:r>
        <w:t xml:space="preserve">2.7. </w:t>
      </w:r>
      <w:r>
        <w:rPr>
          <w:rFonts w:hint="eastAsia"/>
        </w:rPr>
        <w:t>Определение</w:t>
      </w:r>
      <w:r>
        <w:t xml:space="preserve"> </w:t>
      </w:r>
      <w:r>
        <w:rPr>
          <w:rFonts w:hint="eastAsia"/>
        </w:rPr>
        <w:t>рН</w:t>
      </w:r>
      <w:r>
        <w:t xml:space="preserve"> </w:t>
      </w:r>
      <w:r>
        <w:rPr>
          <w:rFonts w:hint="eastAsia"/>
        </w:rPr>
        <w:t>разработанных</w:t>
      </w:r>
      <w:r>
        <w:t xml:space="preserve"> </w:t>
      </w:r>
      <w:r>
        <w:rPr>
          <w:rFonts w:hint="eastAsia"/>
        </w:rPr>
        <w:t>растворов</w:t>
      </w:r>
    </w:p>
    <w:p w14:paraId="7B902111" w14:textId="77777777" w:rsidR="005801B1" w:rsidRDefault="005801B1" w:rsidP="005801B1"/>
    <w:p w14:paraId="6351828F" w14:textId="77777777" w:rsidR="005801B1" w:rsidRDefault="005801B1" w:rsidP="005801B1">
      <w:r>
        <w:lastRenderedPageBreak/>
        <w:t xml:space="preserve">2.8. </w:t>
      </w:r>
      <w:r>
        <w:rPr>
          <w:rFonts w:hint="eastAsia"/>
        </w:rPr>
        <w:t>Исследование</w:t>
      </w:r>
      <w:r>
        <w:t xml:space="preserve"> </w:t>
      </w:r>
      <w:r>
        <w:rPr>
          <w:rFonts w:hint="eastAsia"/>
        </w:rPr>
        <w:t>реологических</w:t>
      </w:r>
      <w:r>
        <w:t xml:space="preserve"> </w:t>
      </w:r>
      <w:r>
        <w:rPr>
          <w:rFonts w:hint="eastAsia"/>
        </w:rPr>
        <w:t>свойств</w:t>
      </w:r>
      <w:r>
        <w:t xml:space="preserve"> </w:t>
      </w:r>
      <w:r>
        <w:rPr>
          <w:rFonts w:hint="eastAsia"/>
        </w:rPr>
        <w:t>раствора</w:t>
      </w:r>
      <w:r>
        <w:t xml:space="preserve"> </w:t>
      </w:r>
      <w:r>
        <w:rPr>
          <w:rFonts w:hint="eastAsia"/>
        </w:rPr>
        <w:t>нафтифина</w:t>
      </w:r>
      <w:r>
        <w:t xml:space="preserve"> </w:t>
      </w:r>
      <w:r>
        <w:rPr>
          <w:rFonts w:hint="eastAsia"/>
        </w:rPr>
        <w:t>гидрохлорида</w:t>
      </w:r>
      <w:r>
        <w:t xml:space="preserve"> </w:t>
      </w:r>
      <w:r>
        <w:rPr>
          <w:rFonts w:hint="eastAsia"/>
        </w:rPr>
        <w:t>с</w:t>
      </w:r>
      <w:r>
        <w:t xml:space="preserve"> </w:t>
      </w:r>
      <w:r>
        <w:rPr>
          <w:rFonts w:hint="eastAsia"/>
        </w:rPr>
        <w:t>комбинацией</w:t>
      </w:r>
      <w:r>
        <w:t xml:space="preserve"> </w:t>
      </w:r>
      <w:r>
        <w:rPr>
          <w:rFonts w:hint="eastAsia"/>
        </w:rPr>
        <w:t>полиэтиленгликолей</w:t>
      </w:r>
    </w:p>
    <w:p w14:paraId="490A8BAE" w14:textId="77777777" w:rsidR="005801B1" w:rsidRDefault="005801B1" w:rsidP="005801B1"/>
    <w:p w14:paraId="349D62FC" w14:textId="77777777" w:rsidR="005801B1" w:rsidRDefault="005801B1" w:rsidP="005801B1">
      <w:r>
        <w:t xml:space="preserve">2.9. </w:t>
      </w:r>
      <w:r>
        <w:rPr>
          <w:rFonts w:hint="eastAsia"/>
        </w:rPr>
        <w:t>Вискозиметрический</w:t>
      </w:r>
      <w:r>
        <w:t xml:space="preserve"> </w:t>
      </w:r>
      <w:r>
        <w:rPr>
          <w:rFonts w:hint="eastAsia"/>
        </w:rPr>
        <w:t>метод</w:t>
      </w:r>
      <w:r>
        <w:t xml:space="preserve"> </w:t>
      </w:r>
      <w:r>
        <w:rPr>
          <w:rFonts w:hint="eastAsia"/>
        </w:rPr>
        <w:t>определения</w:t>
      </w:r>
      <w:r>
        <w:t xml:space="preserve"> </w:t>
      </w:r>
      <w:r>
        <w:rPr>
          <w:rFonts w:hint="eastAsia"/>
        </w:rPr>
        <w:t>вязкости</w:t>
      </w:r>
      <w:r>
        <w:t xml:space="preserve"> </w:t>
      </w:r>
      <w:r>
        <w:rPr>
          <w:rFonts w:hint="eastAsia"/>
        </w:rPr>
        <w:t>образцов</w:t>
      </w:r>
    </w:p>
    <w:p w14:paraId="14EB300C" w14:textId="77777777" w:rsidR="005801B1" w:rsidRDefault="005801B1" w:rsidP="005801B1"/>
    <w:p w14:paraId="1D9EEF50" w14:textId="77777777" w:rsidR="005801B1" w:rsidRDefault="005801B1" w:rsidP="005801B1">
      <w:r>
        <w:rPr>
          <w:rFonts w:hint="eastAsia"/>
        </w:rPr>
        <w:t>раствора</w:t>
      </w:r>
      <w:r>
        <w:t xml:space="preserve"> </w:t>
      </w:r>
      <w:r>
        <w:rPr>
          <w:rFonts w:hint="eastAsia"/>
        </w:rPr>
        <w:t>нафтифина</w:t>
      </w:r>
      <w:r>
        <w:t xml:space="preserve"> </w:t>
      </w:r>
      <w:r>
        <w:rPr>
          <w:rFonts w:hint="eastAsia"/>
        </w:rPr>
        <w:t>гидрохлорида</w:t>
      </w:r>
    </w:p>
    <w:p w14:paraId="754F9751" w14:textId="77777777" w:rsidR="005801B1" w:rsidRDefault="005801B1" w:rsidP="005801B1"/>
    <w:p w14:paraId="096CF4AB" w14:textId="77777777" w:rsidR="005801B1" w:rsidRDefault="005801B1" w:rsidP="005801B1">
      <w:r>
        <w:t xml:space="preserve">210 </w:t>
      </w:r>
      <w:r>
        <w:rPr>
          <w:rFonts w:hint="eastAsia"/>
        </w:rPr>
        <w:t>Определение</w:t>
      </w:r>
      <w:r>
        <w:t xml:space="preserve"> </w:t>
      </w:r>
      <w:r>
        <w:rPr>
          <w:rFonts w:hint="eastAsia"/>
        </w:rPr>
        <w:t>краевого</w:t>
      </w:r>
      <w:r>
        <w:t xml:space="preserve"> </w:t>
      </w:r>
      <w:r>
        <w:rPr>
          <w:rFonts w:hint="eastAsia"/>
        </w:rPr>
        <w:t>угла</w:t>
      </w:r>
      <w:r>
        <w:t xml:space="preserve"> </w:t>
      </w:r>
      <w:r>
        <w:rPr>
          <w:rFonts w:hint="eastAsia"/>
        </w:rPr>
        <w:t>и</w:t>
      </w:r>
      <w:r>
        <w:t xml:space="preserve"> </w:t>
      </w:r>
      <w:r>
        <w:rPr>
          <w:rFonts w:hint="eastAsia"/>
        </w:rPr>
        <w:t>анализа</w:t>
      </w:r>
      <w:r>
        <w:t xml:space="preserve"> </w:t>
      </w:r>
      <w:r>
        <w:rPr>
          <w:rFonts w:hint="eastAsia"/>
        </w:rPr>
        <w:t>контура</w:t>
      </w:r>
      <w:r>
        <w:t xml:space="preserve"> </w:t>
      </w:r>
      <w:r>
        <w:rPr>
          <w:rFonts w:hint="eastAsia"/>
        </w:rPr>
        <w:t>капли</w:t>
      </w:r>
    </w:p>
    <w:p w14:paraId="33F2E983" w14:textId="77777777" w:rsidR="005801B1" w:rsidRDefault="005801B1" w:rsidP="005801B1"/>
    <w:p w14:paraId="08F51292" w14:textId="77777777" w:rsidR="005801B1" w:rsidRDefault="005801B1" w:rsidP="005801B1">
      <w:r>
        <w:rPr>
          <w:rFonts w:hint="eastAsia"/>
        </w:rPr>
        <w:t>разработанного</w:t>
      </w:r>
      <w:r>
        <w:t xml:space="preserve"> </w:t>
      </w:r>
      <w:r>
        <w:rPr>
          <w:rFonts w:hint="eastAsia"/>
        </w:rPr>
        <w:t>раствора</w:t>
      </w:r>
      <w:r>
        <w:t xml:space="preserve"> </w:t>
      </w:r>
      <w:r>
        <w:rPr>
          <w:rFonts w:hint="eastAsia"/>
        </w:rPr>
        <w:t>нафтифина</w:t>
      </w:r>
      <w:r>
        <w:t xml:space="preserve"> </w:t>
      </w:r>
      <w:r>
        <w:rPr>
          <w:rFonts w:hint="eastAsia"/>
        </w:rPr>
        <w:t>гидрохлорида</w:t>
      </w:r>
      <w:r>
        <w:t xml:space="preserve"> </w:t>
      </w:r>
      <w:r>
        <w:rPr>
          <w:rFonts w:hint="eastAsia"/>
        </w:rPr>
        <w:t>и</w:t>
      </w:r>
      <w:r>
        <w:t xml:space="preserve"> </w:t>
      </w:r>
      <w:r>
        <w:rPr>
          <w:rFonts w:hint="eastAsia"/>
        </w:rPr>
        <w:t>препарата</w:t>
      </w:r>
      <w:r>
        <w:t xml:space="preserve"> </w:t>
      </w:r>
      <w:r>
        <w:rPr>
          <w:rFonts w:hint="eastAsia"/>
        </w:rPr>
        <w:t>«</w:t>
      </w:r>
      <w:r>
        <w:rPr>
          <w:rFonts w:hint="eastAsia"/>
        </w:rPr>
        <w:t>Экзодерил</w:t>
      </w:r>
      <w:r>
        <w:rPr>
          <w:rFonts w:hint="eastAsia"/>
        </w:rPr>
        <w:t>»</w:t>
      </w:r>
    </w:p>
    <w:p w14:paraId="3CD6258F" w14:textId="77777777" w:rsidR="005801B1" w:rsidRDefault="005801B1" w:rsidP="005801B1"/>
    <w:p w14:paraId="7E6BB377" w14:textId="77777777" w:rsidR="005801B1" w:rsidRDefault="005801B1" w:rsidP="005801B1">
      <w:r>
        <w:t xml:space="preserve">2.11. </w:t>
      </w:r>
      <w:r>
        <w:rPr>
          <w:rFonts w:hint="eastAsia"/>
        </w:rPr>
        <w:t>Исследование</w:t>
      </w:r>
      <w:r>
        <w:t xml:space="preserve"> </w:t>
      </w:r>
      <w:r>
        <w:rPr>
          <w:rFonts w:hint="eastAsia"/>
        </w:rPr>
        <w:t>высвобождения</w:t>
      </w:r>
      <w:r>
        <w:t xml:space="preserve"> </w:t>
      </w:r>
      <w:r>
        <w:rPr>
          <w:rFonts w:hint="eastAsia"/>
        </w:rPr>
        <w:t>нафтифина</w:t>
      </w:r>
      <w:r>
        <w:t xml:space="preserve"> </w:t>
      </w:r>
      <w:r>
        <w:rPr>
          <w:rFonts w:hint="eastAsia"/>
        </w:rPr>
        <w:t>гидрохлорида</w:t>
      </w:r>
      <w:r>
        <w:t xml:space="preserve"> </w:t>
      </w:r>
      <w:r>
        <w:rPr>
          <w:rFonts w:hint="eastAsia"/>
        </w:rPr>
        <w:t>из</w:t>
      </w:r>
      <w:r>
        <w:t xml:space="preserve"> </w:t>
      </w:r>
      <w:r>
        <w:rPr>
          <w:rFonts w:hint="eastAsia"/>
        </w:rPr>
        <w:t>разработанных</w:t>
      </w:r>
      <w:r>
        <w:t xml:space="preserve"> </w:t>
      </w:r>
      <w:r>
        <w:rPr>
          <w:rFonts w:hint="eastAsia"/>
        </w:rPr>
        <w:t>растворов</w:t>
      </w:r>
      <w:r>
        <w:t xml:space="preserve"> </w:t>
      </w:r>
      <w:r>
        <w:rPr>
          <w:rFonts w:hint="eastAsia"/>
        </w:rPr>
        <w:t>и</w:t>
      </w:r>
      <w:r>
        <w:t xml:space="preserve"> </w:t>
      </w:r>
      <w:r>
        <w:rPr>
          <w:rFonts w:hint="eastAsia"/>
        </w:rPr>
        <w:t>препарата</w:t>
      </w:r>
      <w:r>
        <w:t xml:space="preserve"> </w:t>
      </w:r>
      <w:r>
        <w:rPr>
          <w:rFonts w:hint="eastAsia"/>
        </w:rPr>
        <w:t>«</w:t>
      </w:r>
      <w:r>
        <w:rPr>
          <w:rFonts w:hint="eastAsia"/>
        </w:rPr>
        <w:t>Экзодерил</w:t>
      </w:r>
      <w:r>
        <w:rPr>
          <w:rFonts w:hint="eastAsia"/>
        </w:rPr>
        <w:t>»</w:t>
      </w:r>
    </w:p>
    <w:p w14:paraId="04D0D83E" w14:textId="77777777" w:rsidR="005801B1" w:rsidRDefault="005801B1" w:rsidP="005801B1"/>
    <w:p w14:paraId="5B046750" w14:textId="77777777" w:rsidR="005801B1" w:rsidRDefault="005801B1" w:rsidP="005801B1">
      <w:r>
        <w:t xml:space="preserve">2.12. </w:t>
      </w:r>
      <w:r>
        <w:rPr>
          <w:rFonts w:hint="eastAsia"/>
        </w:rPr>
        <w:t>Приготовление</w:t>
      </w:r>
      <w:r>
        <w:t xml:space="preserve"> </w:t>
      </w:r>
      <w:r>
        <w:rPr>
          <w:rFonts w:hint="eastAsia"/>
        </w:rPr>
        <w:t>фосфатного</w:t>
      </w:r>
      <w:r>
        <w:t xml:space="preserve"> </w:t>
      </w:r>
      <w:r>
        <w:rPr>
          <w:rFonts w:hint="eastAsia"/>
        </w:rPr>
        <w:t>буферного</w:t>
      </w:r>
      <w:r>
        <w:t xml:space="preserve"> </w:t>
      </w:r>
      <w:r>
        <w:rPr>
          <w:rFonts w:hint="eastAsia"/>
        </w:rPr>
        <w:t>раствора</w:t>
      </w:r>
      <w:r>
        <w:t xml:space="preserve"> (</w:t>
      </w:r>
      <w:r>
        <w:rPr>
          <w:rFonts w:hint="eastAsia"/>
        </w:rPr>
        <w:t>рН</w:t>
      </w:r>
      <w:r>
        <w:t xml:space="preserve"> 5,5)</w:t>
      </w:r>
    </w:p>
    <w:p w14:paraId="52FC4905" w14:textId="77777777" w:rsidR="005801B1" w:rsidRDefault="005801B1" w:rsidP="005801B1"/>
    <w:p w14:paraId="338A204E" w14:textId="77777777" w:rsidR="005801B1" w:rsidRDefault="005801B1" w:rsidP="005801B1">
      <w:r>
        <w:t xml:space="preserve">2.13. </w:t>
      </w:r>
      <w:r>
        <w:rPr>
          <w:rFonts w:hint="eastAsia"/>
        </w:rPr>
        <w:t>Качественное</w:t>
      </w:r>
      <w:r>
        <w:t xml:space="preserve"> </w:t>
      </w:r>
      <w:r>
        <w:rPr>
          <w:rFonts w:hint="eastAsia"/>
        </w:rPr>
        <w:t>определение</w:t>
      </w:r>
      <w:r>
        <w:t xml:space="preserve"> </w:t>
      </w:r>
      <w:r>
        <w:rPr>
          <w:rFonts w:hint="eastAsia"/>
        </w:rPr>
        <w:t>нафтифина</w:t>
      </w:r>
      <w:r>
        <w:t xml:space="preserve"> </w:t>
      </w:r>
      <w:r>
        <w:rPr>
          <w:rFonts w:hint="eastAsia"/>
        </w:rPr>
        <w:t>гидрохлорида</w:t>
      </w:r>
      <w:r>
        <w:t xml:space="preserve"> </w:t>
      </w:r>
      <w:r>
        <w:rPr>
          <w:rFonts w:hint="eastAsia"/>
        </w:rPr>
        <w:t>в</w:t>
      </w:r>
      <w:r>
        <w:t xml:space="preserve"> </w:t>
      </w:r>
      <w:r>
        <w:rPr>
          <w:rFonts w:hint="eastAsia"/>
        </w:rPr>
        <w:t>разработанном</w:t>
      </w:r>
      <w:r>
        <w:t xml:space="preserve"> </w:t>
      </w:r>
      <w:r>
        <w:rPr>
          <w:rFonts w:hint="eastAsia"/>
        </w:rPr>
        <w:t>растворе</w:t>
      </w:r>
    </w:p>
    <w:p w14:paraId="550621DB" w14:textId="77777777" w:rsidR="005801B1" w:rsidRDefault="005801B1" w:rsidP="005801B1"/>
    <w:p w14:paraId="674DC05F" w14:textId="77777777" w:rsidR="005801B1" w:rsidRDefault="005801B1" w:rsidP="005801B1">
      <w:r>
        <w:t xml:space="preserve">2.14. </w:t>
      </w:r>
      <w:r>
        <w:rPr>
          <w:rFonts w:hint="eastAsia"/>
        </w:rPr>
        <w:t>Количественное</w:t>
      </w:r>
      <w:r>
        <w:t xml:space="preserve"> </w:t>
      </w:r>
      <w:r>
        <w:rPr>
          <w:rFonts w:hint="eastAsia"/>
        </w:rPr>
        <w:t>определение</w:t>
      </w:r>
      <w:r>
        <w:t xml:space="preserve"> </w:t>
      </w:r>
      <w:r>
        <w:rPr>
          <w:rFonts w:hint="eastAsia"/>
        </w:rPr>
        <w:t>нафтифина</w:t>
      </w:r>
      <w:r>
        <w:t xml:space="preserve"> </w:t>
      </w:r>
      <w:r>
        <w:rPr>
          <w:rFonts w:hint="eastAsia"/>
        </w:rPr>
        <w:t>гидрохлорида</w:t>
      </w:r>
      <w:r>
        <w:t xml:space="preserve"> </w:t>
      </w:r>
      <w:r>
        <w:rPr>
          <w:rFonts w:hint="eastAsia"/>
        </w:rPr>
        <w:t>в</w:t>
      </w:r>
      <w:r>
        <w:t xml:space="preserve"> </w:t>
      </w:r>
      <w:r>
        <w:rPr>
          <w:rFonts w:hint="eastAsia"/>
        </w:rPr>
        <w:t>разработанном</w:t>
      </w:r>
      <w:r>
        <w:t xml:space="preserve"> </w:t>
      </w:r>
      <w:r>
        <w:rPr>
          <w:rFonts w:hint="eastAsia"/>
        </w:rPr>
        <w:t>растворе</w:t>
      </w:r>
    </w:p>
    <w:p w14:paraId="2CD9F958" w14:textId="77777777" w:rsidR="005801B1" w:rsidRDefault="005801B1" w:rsidP="005801B1"/>
    <w:p w14:paraId="413F6FF9" w14:textId="77777777" w:rsidR="005801B1" w:rsidRDefault="005801B1" w:rsidP="005801B1">
      <w:r>
        <w:t xml:space="preserve">2.15. </w:t>
      </w:r>
      <w:r>
        <w:rPr>
          <w:rFonts w:hint="eastAsia"/>
        </w:rPr>
        <w:t>Определение</w:t>
      </w:r>
      <w:r>
        <w:t xml:space="preserve"> </w:t>
      </w:r>
      <w:r>
        <w:rPr>
          <w:rFonts w:hint="eastAsia"/>
        </w:rPr>
        <w:t>микробиологической</w:t>
      </w:r>
      <w:r>
        <w:t xml:space="preserve"> </w:t>
      </w:r>
      <w:r>
        <w:rPr>
          <w:rFonts w:hint="eastAsia"/>
        </w:rPr>
        <w:t>активности</w:t>
      </w:r>
      <w:r>
        <w:t xml:space="preserve"> </w:t>
      </w:r>
      <w:r>
        <w:rPr>
          <w:rFonts w:hint="eastAsia"/>
        </w:rPr>
        <w:t>растворов</w:t>
      </w:r>
    </w:p>
    <w:p w14:paraId="39B7767A" w14:textId="77777777" w:rsidR="005801B1" w:rsidRDefault="005801B1" w:rsidP="005801B1"/>
    <w:p w14:paraId="4E490A0D" w14:textId="77777777" w:rsidR="005801B1" w:rsidRDefault="005801B1" w:rsidP="005801B1">
      <w:r>
        <w:t xml:space="preserve">2.16. </w:t>
      </w:r>
      <w:r>
        <w:rPr>
          <w:rFonts w:hint="eastAsia"/>
        </w:rPr>
        <w:t>Изучение</w:t>
      </w:r>
      <w:r>
        <w:t xml:space="preserve"> </w:t>
      </w:r>
      <w:r>
        <w:rPr>
          <w:rFonts w:hint="eastAsia"/>
        </w:rPr>
        <w:t>стабильности</w:t>
      </w:r>
      <w:r>
        <w:t xml:space="preserve"> </w:t>
      </w:r>
      <w:r>
        <w:rPr>
          <w:rFonts w:hint="eastAsia"/>
        </w:rPr>
        <w:t>разработанного</w:t>
      </w:r>
      <w:r>
        <w:t xml:space="preserve"> </w:t>
      </w:r>
      <w:r>
        <w:rPr>
          <w:rFonts w:hint="eastAsia"/>
        </w:rPr>
        <w:t>раствора</w:t>
      </w:r>
      <w:r>
        <w:t xml:space="preserve"> </w:t>
      </w:r>
      <w:r>
        <w:rPr>
          <w:rFonts w:hint="eastAsia"/>
        </w:rPr>
        <w:t>нафтифина</w:t>
      </w:r>
      <w:r>
        <w:t xml:space="preserve"> </w:t>
      </w:r>
      <w:r>
        <w:rPr>
          <w:rFonts w:hint="eastAsia"/>
        </w:rPr>
        <w:t>гидрохлорида</w:t>
      </w:r>
    </w:p>
    <w:p w14:paraId="6313657E" w14:textId="77777777" w:rsidR="005801B1" w:rsidRDefault="005801B1" w:rsidP="005801B1"/>
    <w:p w14:paraId="7A298BA1" w14:textId="77777777" w:rsidR="005801B1" w:rsidRDefault="005801B1" w:rsidP="005801B1">
      <w:r>
        <w:t xml:space="preserve">2.17. </w:t>
      </w:r>
      <w:r>
        <w:rPr>
          <w:rFonts w:hint="eastAsia"/>
        </w:rPr>
        <w:t>Определение</w:t>
      </w:r>
      <w:r>
        <w:t xml:space="preserve"> </w:t>
      </w:r>
      <w:r>
        <w:rPr>
          <w:rFonts w:hint="eastAsia"/>
        </w:rPr>
        <w:t>прозрачности</w:t>
      </w:r>
      <w:r>
        <w:t xml:space="preserve"> </w:t>
      </w:r>
      <w:r>
        <w:rPr>
          <w:rFonts w:hint="eastAsia"/>
        </w:rPr>
        <w:t>и</w:t>
      </w:r>
      <w:r>
        <w:t xml:space="preserve"> </w:t>
      </w:r>
      <w:r>
        <w:rPr>
          <w:rFonts w:hint="eastAsia"/>
        </w:rPr>
        <w:t>степени</w:t>
      </w:r>
      <w:r>
        <w:t xml:space="preserve"> </w:t>
      </w:r>
      <w:r>
        <w:rPr>
          <w:rFonts w:hint="eastAsia"/>
        </w:rPr>
        <w:t>мутности</w:t>
      </w:r>
      <w:r>
        <w:t xml:space="preserve"> </w:t>
      </w:r>
      <w:r>
        <w:rPr>
          <w:rFonts w:hint="eastAsia"/>
        </w:rPr>
        <w:t>разработанного</w:t>
      </w:r>
      <w:r>
        <w:t xml:space="preserve"> </w:t>
      </w:r>
      <w:r>
        <w:rPr>
          <w:rFonts w:hint="eastAsia"/>
        </w:rPr>
        <w:t>раствора</w:t>
      </w:r>
      <w:r>
        <w:t xml:space="preserve"> </w:t>
      </w:r>
      <w:r>
        <w:rPr>
          <w:rFonts w:hint="eastAsia"/>
        </w:rPr>
        <w:t>нафтифина</w:t>
      </w:r>
      <w:r>
        <w:t xml:space="preserve"> </w:t>
      </w:r>
      <w:r>
        <w:rPr>
          <w:rFonts w:hint="eastAsia"/>
        </w:rPr>
        <w:t>гидрохлорида</w:t>
      </w:r>
    </w:p>
    <w:p w14:paraId="26DE9F2B" w14:textId="77777777" w:rsidR="005801B1" w:rsidRDefault="005801B1" w:rsidP="005801B1"/>
    <w:p w14:paraId="458CFBE1" w14:textId="77777777" w:rsidR="005801B1" w:rsidRDefault="005801B1" w:rsidP="005801B1">
      <w:r>
        <w:rPr>
          <w:rFonts w:hint="eastAsia"/>
        </w:rPr>
        <w:t>ГЛАВА</w:t>
      </w:r>
      <w:r>
        <w:t xml:space="preserve"> 3. </w:t>
      </w:r>
      <w:r>
        <w:rPr>
          <w:rFonts w:hint="eastAsia"/>
        </w:rPr>
        <w:t>РАЗРАБОТКА</w:t>
      </w:r>
      <w:r>
        <w:t xml:space="preserve"> </w:t>
      </w:r>
      <w:r>
        <w:rPr>
          <w:rFonts w:hint="eastAsia"/>
        </w:rPr>
        <w:t>СОСТАВА</w:t>
      </w:r>
      <w:r>
        <w:t xml:space="preserve"> </w:t>
      </w:r>
      <w:r>
        <w:rPr>
          <w:rFonts w:hint="eastAsia"/>
        </w:rPr>
        <w:t>РАСТВОРА</w:t>
      </w:r>
      <w:r>
        <w:t xml:space="preserve"> </w:t>
      </w:r>
      <w:r>
        <w:rPr>
          <w:rFonts w:hint="eastAsia"/>
        </w:rPr>
        <w:t>НАФТИФИНА</w:t>
      </w:r>
    </w:p>
    <w:p w14:paraId="4CA7B69D" w14:textId="77777777" w:rsidR="005801B1" w:rsidRDefault="005801B1" w:rsidP="005801B1"/>
    <w:p w14:paraId="591570A3" w14:textId="77777777" w:rsidR="005801B1" w:rsidRDefault="005801B1" w:rsidP="005801B1">
      <w:r>
        <w:rPr>
          <w:rFonts w:hint="eastAsia"/>
        </w:rPr>
        <w:t>ГИДРОХЛОРИДА</w:t>
      </w:r>
      <w:r>
        <w:t xml:space="preserve"> </w:t>
      </w:r>
      <w:r>
        <w:rPr>
          <w:rFonts w:hint="eastAsia"/>
        </w:rPr>
        <w:t>ДЛЯ</w:t>
      </w:r>
      <w:r>
        <w:t xml:space="preserve"> </w:t>
      </w:r>
      <w:r>
        <w:rPr>
          <w:rFonts w:hint="eastAsia"/>
        </w:rPr>
        <w:t>НАРУЖНОГО</w:t>
      </w:r>
      <w:r>
        <w:t xml:space="preserve"> </w:t>
      </w:r>
      <w:r>
        <w:rPr>
          <w:rFonts w:hint="eastAsia"/>
        </w:rPr>
        <w:t>ПРИМЕНЕНИЯ</w:t>
      </w:r>
    </w:p>
    <w:p w14:paraId="268F019F" w14:textId="77777777" w:rsidR="005801B1" w:rsidRDefault="005801B1" w:rsidP="005801B1"/>
    <w:p w14:paraId="573DF386" w14:textId="77777777" w:rsidR="005801B1" w:rsidRDefault="005801B1" w:rsidP="005801B1">
      <w:r>
        <w:t xml:space="preserve">3.1. </w:t>
      </w:r>
      <w:r>
        <w:rPr>
          <w:rFonts w:hint="eastAsia"/>
        </w:rPr>
        <w:t>Выбор</w:t>
      </w:r>
      <w:r>
        <w:t xml:space="preserve"> </w:t>
      </w:r>
      <w:r>
        <w:rPr>
          <w:rFonts w:hint="eastAsia"/>
        </w:rPr>
        <w:t>действующего</w:t>
      </w:r>
      <w:r>
        <w:t xml:space="preserve"> </w:t>
      </w:r>
      <w:r>
        <w:rPr>
          <w:rFonts w:hint="eastAsia"/>
        </w:rPr>
        <w:t>вещества</w:t>
      </w:r>
    </w:p>
    <w:p w14:paraId="7EB42F72" w14:textId="77777777" w:rsidR="005801B1" w:rsidRDefault="005801B1" w:rsidP="005801B1"/>
    <w:p w14:paraId="618D2B76" w14:textId="77777777" w:rsidR="005801B1" w:rsidRDefault="005801B1" w:rsidP="005801B1">
      <w:r>
        <w:t xml:space="preserve">3.2. </w:t>
      </w:r>
      <w:r>
        <w:rPr>
          <w:rFonts w:hint="eastAsia"/>
        </w:rPr>
        <w:t>Изучение</w:t>
      </w:r>
      <w:r>
        <w:t xml:space="preserve"> </w:t>
      </w:r>
      <w:r>
        <w:rPr>
          <w:rFonts w:hint="eastAsia"/>
        </w:rPr>
        <w:t>растворимости</w:t>
      </w:r>
      <w:r>
        <w:t xml:space="preserve"> </w:t>
      </w:r>
      <w:r>
        <w:rPr>
          <w:rFonts w:hint="eastAsia"/>
        </w:rPr>
        <w:t>нафтифина</w:t>
      </w:r>
      <w:r>
        <w:t xml:space="preserve"> </w:t>
      </w:r>
      <w:r>
        <w:rPr>
          <w:rFonts w:hint="eastAsia"/>
        </w:rPr>
        <w:t>в</w:t>
      </w:r>
      <w:r>
        <w:t xml:space="preserve"> </w:t>
      </w:r>
      <w:r>
        <w:rPr>
          <w:rFonts w:hint="eastAsia"/>
        </w:rPr>
        <w:t>различных</w:t>
      </w:r>
      <w:r>
        <w:t xml:space="preserve"> </w:t>
      </w:r>
      <w:r>
        <w:rPr>
          <w:rFonts w:hint="eastAsia"/>
        </w:rPr>
        <w:t>растворителях</w:t>
      </w:r>
    </w:p>
    <w:p w14:paraId="7FC9423A" w14:textId="77777777" w:rsidR="005801B1" w:rsidRDefault="005801B1" w:rsidP="005801B1"/>
    <w:p w14:paraId="66FEAEA4" w14:textId="77777777" w:rsidR="005801B1" w:rsidRDefault="005801B1" w:rsidP="005801B1">
      <w:r>
        <w:t xml:space="preserve">3.3. </w:t>
      </w:r>
      <w:r>
        <w:rPr>
          <w:rFonts w:hint="eastAsia"/>
        </w:rPr>
        <w:t>Выбор</w:t>
      </w:r>
      <w:r>
        <w:t xml:space="preserve"> </w:t>
      </w:r>
      <w:r>
        <w:rPr>
          <w:rFonts w:hint="eastAsia"/>
        </w:rPr>
        <w:t>системы</w:t>
      </w:r>
      <w:r>
        <w:t xml:space="preserve"> </w:t>
      </w:r>
      <w:r>
        <w:rPr>
          <w:rFonts w:hint="eastAsia"/>
        </w:rPr>
        <w:t>растворителей</w:t>
      </w:r>
    </w:p>
    <w:p w14:paraId="537EC848" w14:textId="77777777" w:rsidR="005801B1" w:rsidRDefault="005801B1" w:rsidP="005801B1"/>
    <w:p w14:paraId="41D651EA" w14:textId="77777777" w:rsidR="005801B1" w:rsidRDefault="005801B1" w:rsidP="005801B1">
      <w:r>
        <w:t xml:space="preserve">3.4. </w:t>
      </w:r>
      <w:r>
        <w:rPr>
          <w:rFonts w:hint="eastAsia"/>
        </w:rPr>
        <w:t>Выбор</w:t>
      </w:r>
      <w:r>
        <w:t xml:space="preserve"> </w:t>
      </w:r>
      <w:r>
        <w:rPr>
          <w:rFonts w:hint="eastAsia"/>
        </w:rPr>
        <w:t>консерванта</w:t>
      </w:r>
    </w:p>
    <w:p w14:paraId="56115D17" w14:textId="77777777" w:rsidR="005801B1" w:rsidRDefault="005801B1" w:rsidP="005801B1"/>
    <w:p w14:paraId="732D2873" w14:textId="77777777" w:rsidR="005801B1" w:rsidRDefault="005801B1" w:rsidP="005801B1">
      <w:r>
        <w:t xml:space="preserve">3.5. </w:t>
      </w:r>
      <w:r>
        <w:rPr>
          <w:rFonts w:hint="eastAsia"/>
        </w:rPr>
        <w:t>Выбор</w:t>
      </w:r>
      <w:r>
        <w:t xml:space="preserve"> </w:t>
      </w:r>
      <w:r>
        <w:rPr>
          <w:rFonts w:hint="eastAsia"/>
        </w:rPr>
        <w:t>стабилизатора</w:t>
      </w:r>
    </w:p>
    <w:p w14:paraId="2675AF9A" w14:textId="77777777" w:rsidR="005801B1" w:rsidRDefault="005801B1" w:rsidP="005801B1"/>
    <w:p w14:paraId="0BDE691C" w14:textId="77777777" w:rsidR="005801B1" w:rsidRDefault="005801B1" w:rsidP="005801B1">
      <w:r>
        <w:t xml:space="preserve">3.6. </w:t>
      </w:r>
      <w:r>
        <w:rPr>
          <w:rFonts w:hint="eastAsia"/>
        </w:rPr>
        <w:t>Определение</w:t>
      </w:r>
      <w:r>
        <w:t xml:space="preserve"> </w:t>
      </w:r>
      <w:r>
        <w:rPr>
          <w:rFonts w:hint="eastAsia"/>
        </w:rPr>
        <w:t>высвобождения</w:t>
      </w:r>
      <w:r>
        <w:t xml:space="preserve"> </w:t>
      </w:r>
      <w:r>
        <w:rPr>
          <w:rFonts w:hint="eastAsia"/>
        </w:rPr>
        <w:t>нафтифина</w:t>
      </w:r>
      <w:r>
        <w:t xml:space="preserve"> </w:t>
      </w:r>
      <w:r>
        <w:rPr>
          <w:rFonts w:hint="eastAsia"/>
        </w:rPr>
        <w:t>из</w:t>
      </w:r>
      <w:r>
        <w:t xml:space="preserve"> </w:t>
      </w:r>
      <w:r>
        <w:rPr>
          <w:rFonts w:hint="eastAsia"/>
        </w:rPr>
        <w:t>жидкой</w:t>
      </w:r>
      <w:r>
        <w:t xml:space="preserve"> </w:t>
      </w:r>
      <w:r>
        <w:rPr>
          <w:rFonts w:hint="eastAsia"/>
        </w:rPr>
        <w:t>лекарственной</w:t>
      </w:r>
      <w:r>
        <w:t xml:space="preserve"> </w:t>
      </w:r>
      <w:r>
        <w:rPr>
          <w:rFonts w:hint="eastAsia"/>
        </w:rPr>
        <w:t>формы</w:t>
      </w:r>
      <w:r>
        <w:t xml:space="preserve"> </w:t>
      </w:r>
      <w:r>
        <w:rPr>
          <w:rFonts w:hint="eastAsia"/>
        </w:rPr>
        <w:t>по</w:t>
      </w:r>
      <w:r>
        <w:t xml:space="preserve"> </w:t>
      </w:r>
      <w:r>
        <w:rPr>
          <w:rFonts w:hint="eastAsia"/>
        </w:rPr>
        <w:t>методике</w:t>
      </w:r>
      <w:r>
        <w:t xml:space="preserve"> </w:t>
      </w:r>
      <w:r>
        <w:rPr>
          <w:rFonts w:hint="eastAsia"/>
        </w:rPr>
        <w:t>Крувчинского</w:t>
      </w:r>
    </w:p>
    <w:p w14:paraId="6E73198E" w14:textId="77777777" w:rsidR="005801B1" w:rsidRDefault="005801B1" w:rsidP="005801B1"/>
    <w:p w14:paraId="50A85A3D" w14:textId="77777777" w:rsidR="005801B1" w:rsidRDefault="005801B1" w:rsidP="005801B1">
      <w:r>
        <w:t xml:space="preserve">3.7. </w:t>
      </w:r>
      <w:r>
        <w:rPr>
          <w:rFonts w:hint="eastAsia"/>
        </w:rPr>
        <w:t>Сравнительны</w:t>
      </w:r>
      <w:r>
        <w:t xml:space="preserve"> </w:t>
      </w:r>
      <w:r>
        <w:rPr>
          <w:rFonts w:hint="eastAsia"/>
        </w:rPr>
        <w:t>анализ</w:t>
      </w:r>
      <w:r>
        <w:t xml:space="preserve"> </w:t>
      </w:r>
      <w:r>
        <w:rPr>
          <w:rFonts w:hint="eastAsia"/>
        </w:rPr>
        <w:t>разработанного</w:t>
      </w:r>
      <w:r>
        <w:t xml:space="preserve"> </w:t>
      </w:r>
      <w:r>
        <w:rPr>
          <w:rFonts w:hint="eastAsia"/>
        </w:rPr>
        <w:t>раствора</w:t>
      </w:r>
      <w:r>
        <w:t xml:space="preserve"> </w:t>
      </w:r>
      <w:r>
        <w:rPr>
          <w:rFonts w:hint="eastAsia"/>
        </w:rPr>
        <w:t>нафтифина</w:t>
      </w:r>
      <w:r>
        <w:t xml:space="preserve"> </w:t>
      </w:r>
      <w:r>
        <w:rPr>
          <w:rFonts w:hint="eastAsia"/>
        </w:rPr>
        <w:t>гидрохлорида</w:t>
      </w:r>
      <w:r>
        <w:t xml:space="preserve"> </w:t>
      </w:r>
      <w:r>
        <w:rPr>
          <w:rFonts w:hint="eastAsia"/>
        </w:rPr>
        <w:t>в</w:t>
      </w:r>
      <w:r>
        <w:t xml:space="preserve"> </w:t>
      </w:r>
      <w:r>
        <w:rPr>
          <w:rFonts w:hint="eastAsia"/>
        </w:rPr>
        <w:t>ПЭГ</w:t>
      </w:r>
      <w:r>
        <w:t xml:space="preserve"> </w:t>
      </w:r>
      <w:r>
        <w:rPr>
          <w:rFonts w:hint="eastAsia"/>
        </w:rPr>
        <w:t>и</w:t>
      </w:r>
      <w:r>
        <w:t xml:space="preserve"> </w:t>
      </w:r>
      <w:r>
        <w:rPr>
          <w:rFonts w:hint="eastAsia"/>
        </w:rPr>
        <w:t>препарата</w:t>
      </w:r>
      <w:r>
        <w:t xml:space="preserve"> </w:t>
      </w:r>
      <w:r>
        <w:rPr>
          <w:rFonts w:hint="eastAsia"/>
        </w:rPr>
        <w:t>«</w:t>
      </w:r>
      <w:r>
        <w:rPr>
          <w:rFonts w:hint="eastAsia"/>
        </w:rPr>
        <w:t>Экзодерил</w:t>
      </w:r>
      <w:r>
        <w:rPr>
          <w:rFonts w:hint="eastAsia"/>
        </w:rPr>
        <w:t>»</w:t>
      </w:r>
    </w:p>
    <w:p w14:paraId="659AC786" w14:textId="77777777" w:rsidR="005801B1" w:rsidRDefault="005801B1" w:rsidP="005801B1"/>
    <w:p w14:paraId="7DE5590F" w14:textId="77777777" w:rsidR="005801B1" w:rsidRDefault="005801B1" w:rsidP="005801B1">
      <w:r>
        <w:t xml:space="preserve">3.8. </w:t>
      </w:r>
      <w:r>
        <w:rPr>
          <w:rFonts w:hint="eastAsia"/>
        </w:rPr>
        <w:t>Сравнение</w:t>
      </w:r>
      <w:r>
        <w:t xml:space="preserve"> </w:t>
      </w:r>
      <w:r>
        <w:rPr>
          <w:rFonts w:hint="eastAsia"/>
        </w:rPr>
        <w:t>объема</w:t>
      </w:r>
      <w:r>
        <w:t xml:space="preserve"> </w:t>
      </w:r>
      <w:r>
        <w:rPr>
          <w:rFonts w:hint="eastAsia"/>
        </w:rPr>
        <w:t>капли</w:t>
      </w:r>
      <w:r>
        <w:t xml:space="preserve"> </w:t>
      </w:r>
      <w:r>
        <w:rPr>
          <w:rFonts w:hint="eastAsia"/>
        </w:rPr>
        <w:t>разработанного</w:t>
      </w:r>
      <w:r>
        <w:t xml:space="preserve"> </w:t>
      </w:r>
      <w:r>
        <w:rPr>
          <w:rFonts w:hint="eastAsia"/>
        </w:rPr>
        <w:t>раствора</w:t>
      </w:r>
      <w:r>
        <w:t xml:space="preserve"> </w:t>
      </w:r>
      <w:r>
        <w:rPr>
          <w:rFonts w:hint="eastAsia"/>
        </w:rPr>
        <w:t>нафтифина</w:t>
      </w:r>
    </w:p>
    <w:p w14:paraId="62969E8A" w14:textId="77777777" w:rsidR="005801B1" w:rsidRDefault="005801B1" w:rsidP="005801B1"/>
    <w:p w14:paraId="474D0B58" w14:textId="77777777" w:rsidR="005801B1" w:rsidRDefault="005801B1" w:rsidP="005801B1">
      <w:r>
        <w:t>68</w:t>
      </w:r>
    </w:p>
    <w:p w14:paraId="71B9086E" w14:textId="77777777" w:rsidR="005801B1" w:rsidRDefault="005801B1" w:rsidP="005801B1"/>
    <w:p w14:paraId="62855F84" w14:textId="77777777" w:rsidR="005801B1" w:rsidRDefault="005801B1" w:rsidP="005801B1">
      <w:r>
        <w:rPr>
          <w:rFonts w:hint="eastAsia"/>
        </w:rPr>
        <w:t>гидрохлорида</w:t>
      </w:r>
      <w:r>
        <w:t xml:space="preserve"> </w:t>
      </w:r>
      <w:r>
        <w:rPr>
          <w:rFonts w:hint="eastAsia"/>
        </w:rPr>
        <w:t>и</w:t>
      </w:r>
      <w:r>
        <w:t xml:space="preserve"> </w:t>
      </w:r>
      <w:r>
        <w:rPr>
          <w:rFonts w:hint="eastAsia"/>
        </w:rPr>
        <w:t>препарата</w:t>
      </w:r>
      <w:r>
        <w:t xml:space="preserve"> </w:t>
      </w:r>
      <w:r>
        <w:rPr>
          <w:rFonts w:hint="eastAsia"/>
        </w:rPr>
        <w:t>«</w:t>
      </w:r>
      <w:r>
        <w:rPr>
          <w:rFonts w:hint="eastAsia"/>
        </w:rPr>
        <w:t>Экзодерил</w:t>
      </w:r>
      <w:r>
        <w:rPr>
          <w:rFonts w:hint="eastAsia"/>
        </w:rPr>
        <w:t>»</w:t>
      </w:r>
    </w:p>
    <w:p w14:paraId="31AE3906" w14:textId="77777777" w:rsidR="005801B1" w:rsidRDefault="005801B1" w:rsidP="005801B1"/>
    <w:p w14:paraId="03CE6E81" w14:textId="77777777" w:rsidR="005801B1" w:rsidRDefault="005801B1" w:rsidP="005801B1">
      <w:r>
        <w:t xml:space="preserve">3.9. </w:t>
      </w:r>
      <w:r>
        <w:rPr>
          <w:rFonts w:hint="eastAsia"/>
        </w:rPr>
        <w:t>Определение</w:t>
      </w:r>
      <w:r>
        <w:t xml:space="preserve"> </w:t>
      </w:r>
      <w:r>
        <w:rPr>
          <w:rFonts w:hint="eastAsia"/>
        </w:rPr>
        <w:t>краевого</w:t>
      </w:r>
      <w:r>
        <w:t xml:space="preserve"> </w:t>
      </w:r>
      <w:r>
        <w:rPr>
          <w:rFonts w:hint="eastAsia"/>
        </w:rPr>
        <w:t>угла</w:t>
      </w:r>
      <w:r>
        <w:t xml:space="preserve"> </w:t>
      </w:r>
      <w:r>
        <w:rPr>
          <w:rFonts w:hint="eastAsia"/>
        </w:rPr>
        <w:t>смачивания</w:t>
      </w:r>
      <w:r>
        <w:t xml:space="preserve"> </w:t>
      </w:r>
      <w:r>
        <w:rPr>
          <w:rFonts w:hint="eastAsia"/>
        </w:rPr>
        <w:t>капли</w:t>
      </w:r>
      <w:r>
        <w:t xml:space="preserve"> </w:t>
      </w:r>
      <w:r>
        <w:rPr>
          <w:rFonts w:hint="eastAsia"/>
        </w:rPr>
        <w:t>разработанного</w:t>
      </w:r>
      <w:r>
        <w:t xml:space="preserve"> </w:t>
      </w:r>
      <w:r>
        <w:rPr>
          <w:rFonts w:hint="eastAsia"/>
        </w:rPr>
        <w:t>раствора</w:t>
      </w:r>
      <w:r>
        <w:t xml:space="preserve"> </w:t>
      </w:r>
      <w:r>
        <w:rPr>
          <w:rFonts w:hint="eastAsia"/>
        </w:rPr>
        <w:t>нафтифина</w:t>
      </w:r>
      <w:r>
        <w:t xml:space="preserve"> </w:t>
      </w:r>
      <w:r>
        <w:rPr>
          <w:rFonts w:hint="eastAsia"/>
        </w:rPr>
        <w:t>гидрохлорида</w:t>
      </w:r>
      <w:r>
        <w:t xml:space="preserve"> </w:t>
      </w:r>
      <w:r>
        <w:rPr>
          <w:rFonts w:hint="eastAsia"/>
        </w:rPr>
        <w:t>и</w:t>
      </w:r>
      <w:r>
        <w:t xml:space="preserve"> </w:t>
      </w:r>
      <w:r>
        <w:rPr>
          <w:rFonts w:hint="eastAsia"/>
        </w:rPr>
        <w:t>раствора</w:t>
      </w:r>
      <w:r>
        <w:t xml:space="preserve"> </w:t>
      </w:r>
      <w:r>
        <w:rPr>
          <w:rFonts w:hint="eastAsia"/>
        </w:rPr>
        <w:t>«</w:t>
      </w:r>
      <w:r>
        <w:rPr>
          <w:rFonts w:hint="eastAsia"/>
        </w:rPr>
        <w:t>Экзодерил</w:t>
      </w:r>
      <w:r>
        <w:rPr>
          <w:rFonts w:hint="eastAsia"/>
        </w:rPr>
        <w:t>»</w:t>
      </w:r>
    </w:p>
    <w:p w14:paraId="2171FDBE" w14:textId="77777777" w:rsidR="005801B1" w:rsidRDefault="005801B1" w:rsidP="005801B1"/>
    <w:p w14:paraId="2D202250" w14:textId="77777777" w:rsidR="005801B1" w:rsidRDefault="005801B1" w:rsidP="005801B1">
      <w:r>
        <w:t xml:space="preserve">3.10. </w:t>
      </w:r>
      <w:r>
        <w:rPr>
          <w:rFonts w:hint="eastAsia"/>
        </w:rPr>
        <w:t>Изучение</w:t>
      </w:r>
      <w:r>
        <w:t xml:space="preserve"> </w:t>
      </w:r>
      <w:r>
        <w:rPr>
          <w:rFonts w:hint="eastAsia"/>
        </w:rPr>
        <w:t>микробиологической</w:t>
      </w:r>
      <w:r>
        <w:t xml:space="preserve"> </w:t>
      </w:r>
      <w:r>
        <w:rPr>
          <w:rFonts w:hint="eastAsia"/>
        </w:rPr>
        <w:t>активности</w:t>
      </w:r>
      <w:r>
        <w:t xml:space="preserve"> </w:t>
      </w:r>
      <w:r>
        <w:rPr>
          <w:rFonts w:hint="eastAsia"/>
        </w:rPr>
        <w:t>разработанного</w:t>
      </w:r>
    </w:p>
    <w:p w14:paraId="44D12B0F" w14:textId="77777777" w:rsidR="005801B1" w:rsidRDefault="005801B1" w:rsidP="005801B1"/>
    <w:p w14:paraId="276DA9AE" w14:textId="77777777" w:rsidR="005801B1" w:rsidRDefault="005801B1" w:rsidP="005801B1">
      <w:r>
        <w:t>70</w:t>
      </w:r>
    </w:p>
    <w:p w14:paraId="351339C6" w14:textId="77777777" w:rsidR="005801B1" w:rsidRDefault="005801B1" w:rsidP="005801B1"/>
    <w:p w14:paraId="3D9C384C" w14:textId="77777777" w:rsidR="005801B1" w:rsidRDefault="005801B1" w:rsidP="005801B1">
      <w:r>
        <w:rPr>
          <w:rFonts w:hint="eastAsia"/>
        </w:rPr>
        <w:t>раствора</w:t>
      </w:r>
      <w:r>
        <w:t xml:space="preserve"> </w:t>
      </w:r>
      <w:r>
        <w:rPr>
          <w:rFonts w:hint="eastAsia"/>
        </w:rPr>
        <w:t>нафтифина</w:t>
      </w:r>
      <w:r>
        <w:t xml:space="preserve"> </w:t>
      </w:r>
      <w:r>
        <w:rPr>
          <w:rFonts w:hint="eastAsia"/>
        </w:rPr>
        <w:t>гидрохлорида</w:t>
      </w:r>
    </w:p>
    <w:p w14:paraId="2D288D82" w14:textId="77777777" w:rsidR="005801B1" w:rsidRDefault="005801B1" w:rsidP="005801B1"/>
    <w:p w14:paraId="07C97C29" w14:textId="77777777" w:rsidR="005801B1" w:rsidRDefault="005801B1" w:rsidP="005801B1">
      <w:r>
        <w:rPr>
          <w:rFonts w:hint="eastAsia"/>
        </w:rPr>
        <w:t>ВЫВОДЫ</w:t>
      </w:r>
      <w:r>
        <w:t xml:space="preserve"> </w:t>
      </w:r>
      <w:r>
        <w:rPr>
          <w:rFonts w:hint="eastAsia"/>
        </w:rPr>
        <w:t>К</w:t>
      </w:r>
      <w:r>
        <w:t xml:space="preserve"> </w:t>
      </w:r>
      <w:r>
        <w:rPr>
          <w:rFonts w:hint="eastAsia"/>
        </w:rPr>
        <w:t>ГЛАВЕ</w:t>
      </w:r>
    </w:p>
    <w:p w14:paraId="57ACF2C1" w14:textId="77777777" w:rsidR="005801B1" w:rsidRDefault="005801B1" w:rsidP="005801B1"/>
    <w:p w14:paraId="20E9C95B" w14:textId="77777777" w:rsidR="005801B1" w:rsidRDefault="005801B1" w:rsidP="005801B1">
      <w:r>
        <w:rPr>
          <w:rFonts w:hint="eastAsia"/>
        </w:rPr>
        <w:t>ГЛАВА</w:t>
      </w:r>
      <w:r>
        <w:t xml:space="preserve"> 4. </w:t>
      </w:r>
      <w:r>
        <w:rPr>
          <w:rFonts w:hint="eastAsia"/>
        </w:rPr>
        <w:t>СТАНДАРТИЗАЦИЯ</w:t>
      </w:r>
      <w:r>
        <w:t xml:space="preserve"> </w:t>
      </w:r>
      <w:r>
        <w:rPr>
          <w:rFonts w:hint="eastAsia"/>
        </w:rPr>
        <w:t>РАЗРАБОТАННОЙ</w:t>
      </w:r>
      <w:r>
        <w:t xml:space="preserve"> </w:t>
      </w:r>
      <w:r>
        <w:rPr>
          <w:rFonts w:hint="eastAsia"/>
        </w:rPr>
        <w:t>ВЯЗКОЙ</w:t>
      </w:r>
      <w:r>
        <w:t xml:space="preserve"> </w:t>
      </w:r>
      <w:r>
        <w:rPr>
          <w:rFonts w:hint="eastAsia"/>
        </w:rPr>
        <w:t>ЖИДКОЙ</w:t>
      </w:r>
      <w:r>
        <w:t xml:space="preserve"> </w:t>
      </w:r>
      <w:r>
        <w:rPr>
          <w:rFonts w:hint="eastAsia"/>
        </w:rPr>
        <w:t>ЛЕКАРСТВЕННОЙ</w:t>
      </w:r>
      <w:r>
        <w:t xml:space="preserve"> </w:t>
      </w:r>
      <w:r>
        <w:rPr>
          <w:rFonts w:hint="eastAsia"/>
        </w:rPr>
        <w:t>ФОРМЫ</w:t>
      </w:r>
      <w:r>
        <w:t xml:space="preserve"> </w:t>
      </w:r>
      <w:r>
        <w:rPr>
          <w:rFonts w:hint="eastAsia"/>
        </w:rPr>
        <w:t>РАСТВОРА</w:t>
      </w:r>
      <w:r>
        <w:t xml:space="preserve"> </w:t>
      </w:r>
      <w:r>
        <w:rPr>
          <w:rFonts w:hint="eastAsia"/>
        </w:rPr>
        <w:t>НАФТИФИНА</w:t>
      </w:r>
    </w:p>
    <w:p w14:paraId="43DE6979" w14:textId="77777777" w:rsidR="005801B1" w:rsidRDefault="005801B1" w:rsidP="005801B1"/>
    <w:p w14:paraId="46811063" w14:textId="77777777" w:rsidR="005801B1" w:rsidRDefault="005801B1" w:rsidP="005801B1">
      <w:r>
        <w:t>74</w:t>
      </w:r>
    </w:p>
    <w:p w14:paraId="605E801A" w14:textId="77777777" w:rsidR="005801B1" w:rsidRDefault="005801B1" w:rsidP="005801B1"/>
    <w:p w14:paraId="246552FE" w14:textId="77777777" w:rsidR="005801B1" w:rsidRDefault="005801B1" w:rsidP="005801B1">
      <w:r>
        <w:rPr>
          <w:rFonts w:hint="eastAsia"/>
        </w:rPr>
        <w:t>ГИДРОХЛОРИДА</w:t>
      </w:r>
    </w:p>
    <w:p w14:paraId="5E2DA32D" w14:textId="77777777" w:rsidR="005801B1" w:rsidRDefault="005801B1" w:rsidP="005801B1"/>
    <w:p w14:paraId="17D9EB70" w14:textId="77777777" w:rsidR="005801B1" w:rsidRDefault="005801B1" w:rsidP="005801B1">
      <w:r>
        <w:t xml:space="preserve">4.1. </w:t>
      </w:r>
      <w:r>
        <w:rPr>
          <w:rFonts w:hint="eastAsia"/>
        </w:rPr>
        <w:t>Изучение</w:t>
      </w:r>
      <w:r>
        <w:t xml:space="preserve"> </w:t>
      </w:r>
      <w:r>
        <w:rPr>
          <w:rFonts w:hint="eastAsia"/>
        </w:rPr>
        <w:t>показателей</w:t>
      </w:r>
      <w:r>
        <w:t xml:space="preserve"> </w:t>
      </w:r>
      <w:r>
        <w:rPr>
          <w:rFonts w:hint="eastAsia"/>
        </w:rPr>
        <w:t>качества</w:t>
      </w:r>
      <w:r>
        <w:t xml:space="preserve"> </w:t>
      </w:r>
      <w:r>
        <w:rPr>
          <w:rFonts w:hint="eastAsia"/>
        </w:rPr>
        <w:t>разработанного</w:t>
      </w:r>
      <w:r>
        <w:t xml:space="preserve"> </w:t>
      </w:r>
      <w:r>
        <w:rPr>
          <w:rFonts w:hint="eastAsia"/>
        </w:rPr>
        <w:t>раствора</w:t>
      </w:r>
    </w:p>
    <w:p w14:paraId="1E29E55B" w14:textId="77777777" w:rsidR="005801B1" w:rsidRDefault="005801B1" w:rsidP="005801B1"/>
    <w:p w14:paraId="48509A57" w14:textId="77777777" w:rsidR="005801B1" w:rsidRDefault="005801B1" w:rsidP="005801B1">
      <w:r>
        <w:t xml:space="preserve">4.2. </w:t>
      </w:r>
      <w:r>
        <w:rPr>
          <w:rFonts w:hint="eastAsia"/>
        </w:rPr>
        <w:t>Оценка</w:t>
      </w:r>
      <w:r>
        <w:t xml:space="preserve"> </w:t>
      </w:r>
      <w:r>
        <w:rPr>
          <w:rFonts w:hint="eastAsia"/>
        </w:rPr>
        <w:t>внешнего</w:t>
      </w:r>
      <w:r>
        <w:t xml:space="preserve"> </w:t>
      </w:r>
      <w:r>
        <w:rPr>
          <w:rFonts w:hint="eastAsia"/>
        </w:rPr>
        <w:t>вида</w:t>
      </w:r>
      <w:r>
        <w:t xml:space="preserve"> </w:t>
      </w:r>
      <w:r>
        <w:rPr>
          <w:rFonts w:hint="eastAsia"/>
        </w:rPr>
        <w:t>разработанного</w:t>
      </w:r>
      <w:r>
        <w:t xml:space="preserve"> </w:t>
      </w:r>
      <w:r>
        <w:rPr>
          <w:rFonts w:hint="eastAsia"/>
        </w:rPr>
        <w:t>раствора</w:t>
      </w:r>
      <w:r>
        <w:t xml:space="preserve"> </w:t>
      </w:r>
      <w:r>
        <w:rPr>
          <w:rFonts w:hint="eastAsia"/>
        </w:rPr>
        <w:t>нафтифина</w:t>
      </w:r>
    </w:p>
    <w:p w14:paraId="573DE3FB" w14:textId="77777777" w:rsidR="005801B1" w:rsidRDefault="005801B1" w:rsidP="005801B1"/>
    <w:p w14:paraId="7C5FEEFE" w14:textId="77777777" w:rsidR="005801B1" w:rsidRDefault="005801B1" w:rsidP="005801B1">
      <w:r>
        <w:t>74</w:t>
      </w:r>
    </w:p>
    <w:p w14:paraId="07608C2D" w14:textId="77777777" w:rsidR="005801B1" w:rsidRDefault="005801B1" w:rsidP="005801B1"/>
    <w:p w14:paraId="1DEE3E3E" w14:textId="77777777" w:rsidR="005801B1" w:rsidRDefault="005801B1" w:rsidP="005801B1">
      <w:r>
        <w:rPr>
          <w:rFonts w:hint="eastAsia"/>
        </w:rPr>
        <w:t>гидрохлорида</w:t>
      </w:r>
    </w:p>
    <w:p w14:paraId="57D68439" w14:textId="77777777" w:rsidR="005801B1" w:rsidRDefault="005801B1" w:rsidP="005801B1"/>
    <w:p w14:paraId="5B9B6548" w14:textId="77777777" w:rsidR="005801B1" w:rsidRDefault="005801B1" w:rsidP="005801B1">
      <w:r>
        <w:t xml:space="preserve">4.3. </w:t>
      </w:r>
      <w:r>
        <w:rPr>
          <w:rFonts w:hint="eastAsia"/>
        </w:rPr>
        <w:t>Определение</w:t>
      </w:r>
      <w:r>
        <w:t xml:space="preserve"> </w:t>
      </w:r>
      <w:r>
        <w:rPr>
          <w:rFonts w:hint="eastAsia"/>
        </w:rPr>
        <w:t>подлинности</w:t>
      </w:r>
      <w:r>
        <w:t xml:space="preserve"> </w:t>
      </w:r>
      <w:r>
        <w:rPr>
          <w:rFonts w:hint="eastAsia"/>
        </w:rPr>
        <w:t>нафтифина</w:t>
      </w:r>
      <w:r>
        <w:t xml:space="preserve"> </w:t>
      </w:r>
      <w:r>
        <w:rPr>
          <w:rFonts w:hint="eastAsia"/>
        </w:rPr>
        <w:t>гидрохлорида</w:t>
      </w:r>
      <w:r>
        <w:t xml:space="preserve"> </w:t>
      </w:r>
      <w:r>
        <w:rPr>
          <w:rFonts w:hint="eastAsia"/>
        </w:rPr>
        <w:t>в</w:t>
      </w:r>
      <w:r>
        <w:t xml:space="preserve"> </w:t>
      </w:r>
      <w:r>
        <w:rPr>
          <w:rFonts w:hint="eastAsia"/>
        </w:rPr>
        <w:t>его</w:t>
      </w:r>
      <w:r>
        <w:t xml:space="preserve"> </w:t>
      </w:r>
      <w:r>
        <w:rPr>
          <w:rFonts w:hint="eastAsia"/>
        </w:rPr>
        <w:t>растворе</w:t>
      </w:r>
    </w:p>
    <w:p w14:paraId="73896E8B" w14:textId="77777777" w:rsidR="005801B1" w:rsidRDefault="005801B1" w:rsidP="005801B1"/>
    <w:p w14:paraId="7A62C035" w14:textId="77777777" w:rsidR="005801B1" w:rsidRDefault="005801B1" w:rsidP="005801B1">
      <w:r>
        <w:t xml:space="preserve">4.4. </w:t>
      </w:r>
      <w:r>
        <w:rPr>
          <w:rFonts w:hint="eastAsia"/>
        </w:rPr>
        <w:t>Определение</w:t>
      </w:r>
      <w:r>
        <w:t xml:space="preserve"> </w:t>
      </w:r>
      <w:r>
        <w:rPr>
          <w:rFonts w:hint="eastAsia"/>
        </w:rPr>
        <w:t>рН</w:t>
      </w:r>
      <w:r>
        <w:t xml:space="preserve"> </w:t>
      </w:r>
      <w:r>
        <w:rPr>
          <w:rFonts w:hint="eastAsia"/>
        </w:rPr>
        <w:t>разработанного</w:t>
      </w:r>
      <w:r>
        <w:t xml:space="preserve"> </w:t>
      </w:r>
      <w:r>
        <w:rPr>
          <w:rFonts w:hint="eastAsia"/>
        </w:rPr>
        <w:t>раствора</w:t>
      </w:r>
      <w:r>
        <w:t xml:space="preserve"> </w:t>
      </w:r>
      <w:r>
        <w:rPr>
          <w:rFonts w:hint="eastAsia"/>
        </w:rPr>
        <w:t>нафтифина</w:t>
      </w:r>
    </w:p>
    <w:p w14:paraId="397498E1" w14:textId="77777777" w:rsidR="005801B1" w:rsidRDefault="005801B1" w:rsidP="005801B1"/>
    <w:p w14:paraId="4919D1AB" w14:textId="77777777" w:rsidR="005801B1" w:rsidRDefault="005801B1" w:rsidP="005801B1">
      <w:r>
        <w:lastRenderedPageBreak/>
        <w:t>79</w:t>
      </w:r>
    </w:p>
    <w:p w14:paraId="7E8D7677" w14:textId="77777777" w:rsidR="005801B1" w:rsidRDefault="005801B1" w:rsidP="005801B1"/>
    <w:p w14:paraId="1406C246" w14:textId="77777777" w:rsidR="005801B1" w:rsidRDefault="005801B1" w:rsidP="005801B1">
      <w:r>
        <w:rPr>
          <w:rFonts w:hint="eastAsia"/>
        </w:rPr>
        <w:t>гидрохлорида</w:t>
      </w:r>
    </w:p>
    <w:p w14:paraId="6257A176" w14:textId="77777777" w:rsidR="005801B1" w:rsidRDefault="005801B1" w:rsidP="005801B1"/>
    <w:p w14:paraId="56DA283F" w14:textId="77777777" w:rsidR="005801B1" w:rsidRDefault="005801B1" w:rsidP="005801B1">
      <w:r>
        <w:t xml:space="preserve">4.5. </w:t>
      </w:r>
      <w:r>
        <w:rPr>
          <w:rFonts w:hint="eastAsia"/>
        </w:rPr>
        <w:t>Использование</w:t>
      </w:r>
      <w:r>
        <w:t xml:space="preserve"> </w:t>
      </w:r>
      <w:r>
        <w:rPr>
          <w:rFonts w:hint="eastAsia"/>
        </w:rPr>
        <w:t>качественных</w:t>
      </w:r>
      <w:r>
        <w:t xml:space="preserve"> </w:t>
      </w:r>
      <w:r>
        <w:rPr>
          <w:rFonts w:hint="eastAsia"/>
        </w:rPr>
        <w:t>реакций</w:t>
      </w:r>
      <w:r>
        <w:t xml:space="preserve"> </w:t>
      </w:r>
      <w:r>
        <w:rPr>
          <w:rFonts w:hint="eastAsia"/>
        </w:rPr>
        <w:t>для</w:t>
      </w:r>
      <w:r>
        <w:t xml:space="preserve"> </w:t>
      </w:r>
      <w:r>
        <w:rPr>
          <w:rFonts w:hint="eastAsia"/>
        </w:rPr>
        <w:t>идентификации</w:t>
      </w:r>
    </w:p>
    <w:p w14:paraId="0A46E6CF" w14:textId="77777777" w:rsidR="005801B1" w:rsidRDefault="005801B1" w:rsidP="005801B1"/>
    <w:p w14:paraId="5D115895" w14:textId="77777777" w:rsidR="005801B1" w:rsidRDefault="005801B1" w:rsidP="005801B1">
      <w:r>
        <w:t>80</w:t>
      </w:r>
    </w:p>
    <w:p w14:paraId="7D802D9B" w14:textId="77777777" w:rsidR="005801B1" w:rsidRDefault="005801B1" w:rsidP="005801B1"/>
    <w:p w14:paraId="39629F93" w14:textId="77777777" w:rsidR="005801B1" w:rsidRDefault="005801B1" w:rsidP="005801B1">
      <w:r>
        <w:rPr>
          <w:rFonts w:hint="eastAsia"/>
        </w:rPr>
        <w:t>нафтифина</w:t>
      </w:r>
      <w:r>
        <w:t xml:space="preserve"> </w:t>
      </w:r>
      <w:r>
        <w:rPr>
          <w:rFonts w:hint="eastAsia"/>
        </w:rPr>
        <w:t>гидрохлорида</w:t>
      </w:r>
    </w:p>
    <w:p w14:paraId="1790A571" w14:textId="77777777" w:rsidR="005801B1" w:rsidRDefault="005801B1" w:rsidP="005801B1"/>
    <w:p w14:paraId="2327AE21" w14:textId="77777777" w:rsidR="005801B1" w:rsidRDefault="005801B1" w:rsidP="005801B1">
      <w:r>
        <w:t xml:space="preserve">4.6. </w:t>
      </w:r>
      <w:r>
        <w:rPr>
          <w:rFonts w:hint="eastAsia"/>
        </w:rPr>
        <w:t>Разработка</w:t>
      </w:r>
      <w:r>
        <w:t xml:space="preserve"> </w:t>
      </w:r>
      <w:r>
        <w:rPr>
          <w:rFonts w:hint="eastAsia"/>
        </w:rPr>
        <w:t>технологической</w:t>
      </w:r>
      <w:r>
        <w:t xml:space="preserve"> </w:t>
      </w:r>
      <w:r>
        <w:rPr>
          <w:rFonts w:hint="eastAsia"/>
        </w:rPr>
        <w:t>схемы</w:t>
      </w:r>
      <w:r>
        <w:t xml:space="preserve"> </w:t>
      </w:r>
      <w:r>
        <w:rPr>
          <w:rFonts w:hint="eastAsia"/>
        </w:rPr>
        <w:t>получения</w:t>
      </w:r>
      <w:r>
        <w:t xml:space="preserve"> </w:t>
      </w:r>
      <w:r>
        <w:rPr>
          <w:rFonts w:hint="eastAsia"/>
        </w:rPr>
        <w:t>жидкой</w:t>
      </w:r>
    </w:p>
    <w:p w14:paraId="444FE5CE" w14:textId="77777777" w:rsidR="005801B1" w:rsidRDefault="005801B1" w:rsidP="005801B1"/>
    <w:p w14:paraId="482FE40E" w14:textId="77777777" w:rsidR="005801B1" w:rsidRDefault="005801B1" w:rsidP="005801B1">
      <w:r>
        <w:t>81</w:t>
      </w:r>
    </w:p>
    <w:p w14:paraId="704CCD37" w14:textId="77777777" w:rsidR="005801B1" w:rsidRDefault="005801B1" w:rsidP="005801B1"/>
    <w:p w14:paraId="4D69B8E8" w14:textId="77777777" w:rsidR="005801B1" w:rsidRDefault="005801B1" w:rsidP="005801B1">
      <w:r>
        <w:rPr>
          <w:rFonts w:hint="eastAsia"/>
        </w:rPr>
        <w:t>лекарственной</w:t>
      </w:r>
      <w:r>
        <w:t xml:space="preserve"> </w:t>
      </w:r>
      <w:r>
        <w:rPr>
          <w:rFonts w:hint="eastAsia"/>
        </w:rPr>
        <w:t>формы</w:t>
      </w:r>
      <w:r>
        <w:t xml:space="preserve"> </w:t>
      </w:r>
      <w:r>
        <w:rPr>
          <w:rFonts w:hint="eastAsia"/>
        </w:rPr>
        <w:t>нафтифина</w:t>
      </w:r>
      <w:r>
        <w:t xml:space="preserve"> </w:t>
      </w:r>
      <w:r>
        <w:rPr>
          <w:rFonts w:hint="eastAsia"/>
        </w:rPr>
        <w:t>гидрохлорида</w:t>
      </w:r>
    </w:p>
    <w:p w14:paraId="6BE774EB" w14:textId="77777777" w:rsidR="005801B1" w:rsidRDefault="005801B1" w:rsidP="005801B1"/>
    <w:p w14:paraId="297D5701" w14:textId="77777777" w:rsidR="005801B1" w:rsidRDefault="005801B1" w:rsidP="005801B1">
      <w:r>
        <w:t xml:space="preserve">4.7. </w:t>
      </w:r>
      <w:r>
        <w:rPr>
          <w:rFonts w:hint="eastAsia"/>
        </w:rPr>
        <w:t>Изучение</w:t>
      </w:r>
      <w:r>
        <w:t xml:space="preserve"> </w:t>
      </w:r>
      <w:r>
        <w:rPr>
          <w:rFonts w:hint="eastAsia"/>
        </w:rPr>
        <w:t>стабильности</w:t>
      </w:r>
      <w:r>
        <w:t xml:space="preserve">, </w:t>
      </w:r>
      <w:r>
        <w:rPr>
          <w:rFonts w:hint="eastAsia"/>
        </w:rPr>
        <w:t>разработанного</w:t>
      </w:r>
      <w:r>
        <w:t xml:space="preserve"> </w:t>
      </w:r>
      <w:r>
        <w:rPr>
          <w:rFonts w:hint="eastAsia"/>
        </w:rPr>
        <w:t>раствора</w:t>
      </w:r>
      <w:r>
        <w:t xml:space="preserve"> </w:t>
      </w:r>
      <w:r>
        <w:rPr>
          <w:rFonts w:hint="eastAsia"/>
        </w:rPr>
        <w:t>нафтифина</w:t>
      </w:r>
      <w:r>
        <w:t xml:space="preserve"> </w:t>
      </w:r>
      <w:r>
        <w:rPr>
          <w:rFonts w:hint="eastAsia"/>
        </w:rPr>
        <w:t>гидрохлорида</w:t>
      </w:r>
    </w:p>
    <w:p w14:paraId="487F901D" w14:textId="77777777" w:rsidR="005801B1" w:rsidRDefault="005801B1" w:rsidP="005801B1"/>
    <w:p w14:paraId="60C87EB3" w14:textId="77777777" w:rsidR="005801B1" w:rsidRDefault="005801B1" w:rsidP="005801B1">
      <w:r>
        <w:t xml:space="preserve">4.8. </w:t>
      </w:r>
      <w:r>
        <w:rPr>
          <w:rFonts w:hint="eastAsia"/>
        </w:rPr>
        <w:t>Показатели</w:t>
      </w:r>
      <w:r>
        <w:t xml:space="preserve"> </w:t>
      </w:r>
      <w:r>
        <w:rPr>
          <w:rFonts w:hint="eastAsia"/>
        </w:rPr>
        <w:t>качества</w:t>
      </w:r>
      <w:r>
        <w:t xml:space="preserve"> </w:t>
      </w:r>
      <w:r>
        <w:rPr>
          <w:rFonts w:hint="eastAsia"/>
        </w:rPr>
        <w:t>разработанного</w:t>
      </w:r>
      <w:r>
        <w:t xml:space="preserve"> </w:t>
      </w:r>
      <w:r>
        <w:rPr>
          <w:rFonts w:hint="eastAsia"/>
        </w:rPr>
        <w:t>раствора</w:t>
      </w:r>
      <w:r>
        <w:t xml:space="preserve"> </w:t>
      </w:r>
      <w:r>
        <w:rPr>
          <w:rFonts w:hint="eastAsia"/>
        </w:rPr>
        <w:t>для</w:t>
      </w:r>
      <w:r>
        <w:t xml:space="preserve"> </w:t>
      </w:r>
      <w:r>
        <w:rPr>
          <w:rFonts w:hint="eastAsia"/>
        </w:rPr>
        <w:t>наружного</w:t>
      </w:r>
      <w:r>
        <w:t xml:space="preserve"> </w:t>
      </w:r>
      <w:r>
        <w:rPr>
          <w:rFonts w:hint="eastAsia"/>
        </w:rPr>
        <w:t>применения</w:t>
      </w:r>
    </w:p>
    <w:p w14:paraId="06B194E3" w14:textId="77777777" w:rsidR="005801B1" w:rsidRDefault="005801B1" w:rsidP="005801B1"/>
    <w:p w14:paraId="65A9859B" w14:textId="77777777" w:rsidR="005801B1" w:rsidRDefault="005801B1" w:rsidP="005801B1">
      <w:r>
        <w:rPr>
          <w:rFonts w:hint="eastAsia"/>
        </w:rPr>
        <w:t>ВЫВОДЫ</w:t>
      </w:r>
      <w:r>
        <w:t xml:space="preserve"> </w:t>
      </w:r>
      <w:r>
        <w:rPr>
          <w:rFonts w:hint="eastAsia"/>
        </w:rPr>
        <w:t>К</w:t>
      </w:r>
      <w:r>
        <w:t xml:space="preserve"> </w:t>
      </w:r>
      <w:r>
        <w:rPr>
          <w:rFonts w:hint="eastAsia"/>
        </w:rPr>
        <w:t>ГЛАВЕ</w:t>
      </w:r>
    </w:p>
    <w:p w14:paraId="33776D8A" w14:textId="77777777" w:rsidR="005801B1" w:rsidRDefault="005801B1" w:rsidP="005801B1"/>
    <w:p w14:paraId="07B225FF" w14:textId="77777777" w:rsidR="005801B1" w:rsidRDefault="005801B1" w:rsidP="005801B1">
      <w:r>
        <w:rPr>
          <w:rFonts w:hint="eastAsia"/>
        </w:rPr>
        <w:t>ОБЩИЕ</w:t>
      </w:r>
      <w:r>
        <w:t xml:space="preserve"> </w:t>
      </w:r>
      <w:r>
        <w:rPr>
          <w:rFonts w:hint="eastAsia"/>
        </w:rPr>
        <w:t>ВЫВОДЫ</w:t>
      </w:r>
    </w:p>
    <w:p w14:paraId="58685976" w14:textId="77777777" w:rsidR="005801B1" w:rsidRDefault="005801B1" w:rsidP="005801B1"/>
    <w:p w14:paraId="363CFC0E" w14:textId="77777777" w:rsidR="005801B1" w:rsidRDefault="005801B1" w:rsidP="005801B1">
      <w:r>
        <w:rPr>
          <w:rFonts w:hint="eastAsia"/>
        </w:rPr>
        <w:t>СОКРАЩЕНИЯ</w:t>
      </w:r>
      <w:r>
        <w:t xml:space="preserve">, </w:t>
      </w:r>
      <w:r>
        <w:rPr>
          <w:rFonts w:hint="eastAsia"/>
        </w:rPr>
        <w:t>ИСПОЛЬЗУЕМЫЕ</w:t>
      </w:r>
      <w:r>
        <w:t xml:space="preserve"> </w:t>
      </w:r>
      <w:r>
        <w:rPr>
          <w:rFonts w:hint="eastAsia"/>
        </w:rPr>
        <w:t>В</w:t>
      </w:r>
      <w:r>
        <w:t xml:space="preserve"> </w:t>
      </w:r>
      <w:r>
        <w:rPr>
          <w:rFonts w:hint="eastAsia"/>
        </w:rPr>
        <w:t>ТЕКСТЕ</w:t>
      </w:r>
    </w:p>
    <w:p w14:paraId="5C9E660C" w14:textId="77777777" w:rsidR="005801B1" w:rsidRDefault="005801B1" w:rsidP="005801B1"/>
    <w:p w14:paraId="43BDC6B5" w14:textId="77777777" w:rsidR="005801B1" w:rsidRDefault="005801B1" w:rsidP="005801B1">
      <w:r>
        <w:rPr>
          <w:rFonts w:hint="eastAsia"/>
        </w:rPr>
        <w:t>СПИСОК</w:t>
      </w:r>
      <w:r>
        <w:t xml:space="preserve"> </w:t>
      </w:r>
      <w:r>
        <w:rPr>
          <w:rFonts w:hint="eastAsia"/>
        </w:rPr>
        <w:t>ЛИТЕРАТУРЫ</w:t>
      </w:r>
    </w:p>
    <w:p w14:paraId="627CDA41" w14:textId="77777777" w:rsidR="005801B1" w:rsidRDefault="005801B1" w:rsidP="005801B1"/>
    <w:p w14:paraId="12E802F6" w14:textId="6ACDDAE9" w:rsidR="005801B1" w:rsidRPr="005801B1" w:rsidRDefault="005801B1" w:rsidP="005801B1">
      <w:r>
        <w:rPr>
          <w:rFonts w:hint="eastAsia"/>
        </w:rPr>
        <w:lastRenderedPageBreak/>
        <w:t>ПРИЛОЖЕНИЕ</w:t>
      </w:r>
      <w:r>
        <w:t xml:space="preserve"> </w:t>
      </w:r>
      <w:r>
        <w:rPr>
          <w:rFonts w:hint="eastAsia"/>
        </w:rPr>
        <w:t>А</w:t>
      </w:r>
    </w:p>
    <w:sectPr w:rsidR="005801B1" w:rsidRPr="005801B1" w:rsidSect="003154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60320" w14:textId="77777777" w:rsidR="0031549B" w:rsidRDefault="0031549B">
      <w:pPr>
        <w:spacing w:after="0" w:line="240" w:lineRule="auto"/>
      </w:pPr>
      <w:r>
        <w:separator/>
      </w:r>
    </w:p>
  </w:endnote>
  <w:endnote w:type="continuationSeparator" w:id="0">
    <w:p w14:paraId="478C322F" w14:textId="77777777" w:rsidR="0031549B" w:rsidRDefault="0031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C5483" w14:textId="77777777" w:rsidR="0031549B" w:rsidRDefault="0031549B"/>
    <w:p w14:paraId="2372F817" w14:textId="77777777" w:rsidR="0031549B" w:rsidRDefault="0031549B"/>
    <w:p w14:paraId="0CA43D4F" w14:textId="77777777" w:rsidR="0031549B" w:rsidRDefault="0031549B"/>
    <w:p w14:paraId="13D0C6F6" w14:textId="77777777" w:rsidR="0031549B" w:rsidRDefault="0031549B"/>
    <w:p w14:paraId="4B6D74E1" w14:textId="77777777" w:rsidR="0031549B" w:rsidRDefault="0031549B"/>
    <w:p w14:paraId="4129A757" w14:textId="77777777" w:rsidR="0031549B" w:rsidRDefault="0031549B"/>
    <w:p w14:paraId="76059902" w14:textId="77777777" w:rsidR="0031549B" w:rsidRDefault="003154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0D5411" wp14:editId="3B5EDA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DE09A" w14:textId="77777777" w:rsidR="0031549B" w:rsidRDefault="003154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0D54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5DE09A" w14:textId="77777777" w:rsidR="0031549B" w:rsidRDefault="003154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CBCADA" w14:textId="77777777" w:rsidR="0031549B" w:rsidRDefault="0031549B"/>
    <w:p w14:paraId="5831E10A" w14:textId="77777777" w:rsidR="0031549B" w:rsidRDefault="0031549B"/>
    <w:p w14:paraId="0C93204A" w14:textId="77777777" w:rsidR="0031549B" w:rsidRDefault="003154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FA0782" wp14:editId="52FEDC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F53D" w14:textId="77777777" w:rsidR="0031549B" w:rsidRDefault="0031549B"/>
                          <w:p w14:paraId="3A001F5E" w14:textId="77777777" w:rsidR="0031549B" w:rsidRDefault="003154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FA07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CFF53D" w14:textId="77777777" w:rsidR="0031549B" w:rsidRDefault="0031549B"/>
                    <w:p w14:paraId="3A001F5E" w14:textId="77777777" w:rsidR="0031549B" w:rsidRDefault="003154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4A80B1" w14:textId="77777777" w:rsidR="0031549B" w:rsidRDefault="0031549B"/>
    <w:p w14:paraId="5C37B68E" w14:textId="77777777" w:rsidR="0031549B" w:rsidRDefault="0031549B">
      <w:pPr>
        <w:rPr>
          <w:sz w:val="2"/>
          <w:szCs w:val="2"/>
        </w:rPr>
      </w:pPr>
    </w:p>
    <w:p w14:paraId="60633E87" w14:textId="77777777" w:rsidR="0031549B" w:rsidRDefault="0031549B"/>
    <w:p w14:paraId="5A62A2D3" w14:textId="77777777" w:rsidR="0031549B" w:rsidRDefault="0031549B">
      <w:pPr>
        <w:spacing w:after="0" w:line="240" w:lineRule="auto"/>
      </w:pPr>
    </w:p>
  </w:footnote>
  <w:footnote w:type="continuationSeparator" w:id="0">
    <w:p w14:paraId="234D58B1" w14:textId="77777777" w:rsidR="0031549B" w:rsidRDefault="00315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w:t>
    </w:r>
    <w:r w:rsidR="000D2DB2">
      <w:rPr>
        <w:rFonts w:ascii="Verdana" w:hAnsi="Verdana" w:cs="Verdana"/>
        <w:color w:val="FF0000"/>
      </w:rPr>
      <w:t>диссертации</w:t>
    </w:r>
    <w:r w:rsidR="00D92AEB" w:rsidRPr="006E463D">
      <w:rPr>
        <w:rFonts w:ascii="Verdana" w:hAnsi="Verdana" w:cs="Verdana"/>
        <w:color w:val="FF0000"/>
      </w:rPr>
      <w:t xml:space="preserve">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9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18974</TotalTime>
  <Pages>7</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3023</cp:revision>
  <cp:lastPrinted>2009-02-06T05:36:00Z</cp:lastPrinted>
  <dcterms:created xsi:type="dcterms:W3CDTF">2024-04-09T10:20:00Z</dcterms:created>
  <dcterms:modified xsi:type="dcterms:W3CDTF">2024-05-02T19:05:00Z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