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2BE7"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Нгуен</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Ван</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Разработка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методики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определения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эксплуатационных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норм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использованием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современных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информационных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систем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учёта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работы</w:t>
      </w:r>
      <w:r w:rsidRPr="00A72ED1">
        <w:rPr>
          <w:rFonts w:ascii="Helvetica" w:hAnsi="Helvetica" w:cs="Helvetica"/>
          <w:b/>
          <w:bCs/>
          <w:color w:val="222222"/>
          <w:sz w:val="21"/>
          <w:szCs w:val="21"/>
        </w:rPr>
        <w:t>;[</w:t>
      </w:r>
      <w:r w:rsidRPr="00A72ED1">
        <w:rPr>
          <w:rFonts w:ascii="Helvetica" w:hAnsi="Helvetica" w:cs="Helvetica" w:hint="eastAsia"/>
          <w:b/>
          <w:bCs/>
          <w:color w:val="222222"/>
          <w:sz w:val="21"/>
          <w:szCs w:val="21"/>
        </w:rPr>
        <w:t>Место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защиты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ФГБОУ</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r w:rsidRPr="00A72ED1">
        <w:rPr>
          <w:rFonts w:ascii="Helvetica" w:hAnsi="Helvetica" w:cs="Helvetica" w:hint="eastAsia"/>
          <w:b/>
          <w:bCs/>
          <w:color w:val="222222"/>
          <w:sz w:val="21"/>
          <w:szCs w:val="21"/>
        </w:rPr>
        <w:t>Московский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автомобильно</w:t>
      </w:r>
      <w:r w:rsidRPr="00A72ED1">
        <w:rPr>
          <w:rFonts w:ascii="Helvetica" w:hAnsi="Helvetica" w:cs="Helvetica"/>
          <w:b/>
          <w:bCs/>
          <w:color w:val="222222"/>
          <w:sz w:val="21"/>
          <w:szCs w:val="21"/>
        </w:rPr>
        <w:t>-</w:t>
      </w:r>
      <w:r w:rsidRPr="00A72ED1">
        <w:rPr>
          <w:rFonts w:ascii="Helvetica" w:hAnsi="Helvetica" w:cs="Helvetica" w:hint="eastAsia"/>
          <w:b/>
          <w:bCs/>
          <w:color w:val="222222"/>
          <w:sz w:val="21"/>
          <w:szCs w:val="21"/>
        </w:rPr>
        <w:t>дорожный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государственный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технический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университет</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МАДИ</w:t>
      </w:r>
      <w:r w:rsidRPr="00A72ED1">
        <w:rPr>
          <w:rFonts w:ascii="Helvetica" w:hAnsi="Helvetica" w:cs="Helvetica"/>
          <w:b/>
          <w:bCs/>
          <w:color w:val="222222"/>
          <w:sz w:val="21"/>
          <w:szCs w:val="21"/>
        </w:rPr>
        <w:t>)</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 2023</w:t>
      </w:r>
    </w:p>
    <w:p w14:paraId="4F39163B" w14:textId="77777777" w:rsidR="00A72ED1" w:rsidRPr="00A72ED1" w:rsidRDefault="00A72ED1" w:rsidP="00A72ED1">
      <w:pPr>
        <w:rPr>
          <w:rFonts w:ascii="Helvetica" w:hAnsi="Helvetica" w:cs="Helvetica"/>
          <w:b/>
          <w:bCs/>
          <w:color w:val="222222"/>
          <w:sz w:val="21"/>
          <w:szCs w:val="21"/>
        </w:rPr>
      </w:pPr>
    </w:p>
    <w:p w14:paraId="5C16C30D" w14:textId="77777777" w:rsidR="00A72ED1" w:rsidRPr="00A72ED1" w:rsidRDefault="00A72ED1" w:rsidP="00A72ED1">
      <w:pPr>
        <w:rPr>
          <w:rFonts w:ascii="Helvetica" w:hAnsi="Helvetica" w:cs="Helvetica"/>
          <w:b/>
          <w:bCs/>
          <w:color w:val="222222"/>
          <w:sz w:val="21"/>
          <w:szCs w:val="21"/>
        </w:rPr>
      </w:pPr>
    </w:p>
    <w:p w14:paraId="7045BFF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ФЕДЕРАЛЬНОЕ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ГОСУДАРСТВЕННОЕ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БЮДЖЕТНОЕ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ОБРАЗОВАТЕЛЬНОЕ</w:t>
      </w:r>
    </w:p>
    <w:p w14:paraId="3EE20BF8"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УЧРЕЖДЕНИЕ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ВЫСШЕГО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ОБРАЗОВАНИЯ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r w:rsidRPr="00A72ED1">
        <w:rPr>
          <w:rFonts w:ascii="Helvetica" w:hAnsi="Helvetica" w:cs="Helvetica" w:hint="eastAsia"/>
          <w:b/>
          <w:bCs/>
          <w:color w:val="222222"/>
          <w:sz w:val="21"/>
          <w:szCs w:val="21"/>
        </w:rPr>
        <w:t>МОСКОВСКИЙ</w:t>
      </w:r>
    </w:p>
    <w:p w14:paraId="00F20D94"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АВТОМОБИЛЬНО</w:t>
      </w:r>
      <w:r w:rsidRPr="00A72ED1">
        <w:rPr>
          <w:rFonts w:ascii="Helvetica" w:hAnsi="Helvetica" w:cs="Helvetica"/>
          <w:b/>
          <w:bCs/>
          <w:color w:val="222222"/>
          <w:sz w:val="21"/>
          <w:szCs w:val="21"/>
        </w:rPr>
        <w:t>-</w:t>
      </w:r>
      <w:r w:rsidRPr="00A72ED1">
        <w:rPr>
          <w:rFonts w:ascii="Helvetica" w:hAnsi="Helvetica" w:cs="Helvetica" w:hint="eastAsia"/>
          <w:b/>
          <w:bCs/>
          <w:color w:val="222222"/>
          <w:sz w:val="21"/>
          <w:szCs w:val="21"/>
        </w:rPr>
        <w:t>ДОРОЖНЫЙ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ГОСУДАРСТВЕННЫЙ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ТЕХНИЧЕСКИЙ</w:t>
      </w:r>
    </w:p>
    <w:p w14:paraId="60FF8A2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УНИВЕРСИТЕТ</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МАДИ</w:t>
      </w:r>
      <w:r w:rsidRPr="00A72ED1">
        <w:rPr>
          <w:rFonts w:ascii="Helvetica" w:hAnsi="Helvetica" w:cs="Helvetica"/>
          <w:b/>
          <w:bCs/>
          <w:color w:val="222222"/>
          <w:sz w:val="21"/>
          <w:szCs w:val="21"/>
        </w:rPr>
        <w:t>)</w:t>
      </w:r>
      <w:r w:rsidRPr="00A72ED1">
        <w:rPr>
          <w:rFonts w:ascii="Helvetica" w:hAnsi="Helvetica" w:cs="Helvetica" w:hint="eastAsia"/>
          <w:b/>
          <w:bCs/>
          <w:color w:val="222222"/>
          <w:sz w:val="21"/>
          <w:szCs w:val="21"/>
        </w:rPr>
        <w:t>»</w:t>
      </w:r>
    </w:p>
    <w:p w14:paraId="46630A00"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правах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рукописи</w:t>
      </w:r>
    </w:p>
    <w:p w14:paraId="60838A8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Нгуен</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Ван</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Ты</w:t>
      </w:r>
    </w:p>
    <w:p w14:paraId="31661F6E"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РАЗРАБОТКА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МЕТОДИКИ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ОПРЕДЕЛЕНИЯ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ЭКСПЛУАТАЦИОННЫХ</w:t>
      </w:r>
    </w:p>
    <w:p w14:paraId="35D0964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НОРМ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w:t>
      </w:r>
    </w:p>
    <w:p w14:paraId="1E21068B"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ИСПОЛЬЗОВАНИЕМ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СОВРЕМЕННЫХ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ИНФОРМАЦИОННЫХ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СИСТЕМ</w:t>
      </w:r>
    </w:p>
    <w:p w14:paraId="7404CE8C"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УЧЁТА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РАБОТЫ</w:t>
      </w:r>
    </w:p>
    <w:p w14:paraId="7774B8B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Специальность</w:t>
      </w:r>
      <w:r w:rsidRPr="00A72ED1">
        <w:rPr>
          <w:rFonts w:ascii="Helvetica" w:hAnsi="Helvetica" w:cs="Helvetica"/>
          <w:b/>
          <w:bCs/>
          <w:color w:val="222222"/>
          <w:sz w:val="21"/>
          <w:szCs w:val="21"/>
        </w:rPr>
        <w:t xml:space="preserve">: 2.9.5. - </w:t>
      </w:r>
      <w:r w:rsidRPr="00A72ED1">
        <w:rPr>
          <w:rFonts w:ascii="Helvetica" w:hAnsi="Helvetica" w:cs="Helvetica" w:hint="eastAsia"/>
          <w:b/>
          <w:bCs/>
          <w:color w:val="222222"/>
          <w:sz w:val="21"/>
          <w:szCs w:val="21"/>
        </w:rPr>
        <w:t>Эксплуатация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автомобильного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транспорта</w:t>
      </w:r>
    </w:p>
    <w:p w14:paraId="53DEEEAA"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ДИССЕРТАЦИЯ</w:t>
      </w:r>
    </w:p>
    <w:p w14:paraId="2A76D3CA"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соискание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ученой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степени</w:t>
      </w:r>
    </w:p>
    <w:p w14:paraId="2BA7B2AB"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кандидата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технических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наук</w:t>
      </w:r>
    </w:p>
    <w:p w14:paraId="5B7E0C2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Научный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руководитель</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доктор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технических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наук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профессор</w:t>
      </w:r>
    </w:p>
    <w:p w14:paraId="0DA44F2B"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Максимов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Виктор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Александрович</w:t>
      </w:r>
    </w:p>
    <w:p w14:paraId="737DDDCA"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Москва</w:t>
      </w:r>
      <w:r w:rsidRPr="00A72ED1">
        <w:rPr>
          <w:rFonts w:ascii="Helvetica" w:hAnsi="Helvetica" w:cs="Helvetica"/>
          <w:b/>
          <w:bCs/>
          <w:color w:val="222222"/>
          <w:sz w:val="21"/>
          <w:szCs w:val="21"/>
        </w:rPr>
        <w:t xml:space="preserve"> - 2024</w:t>
      </w:r>
    </w:p>
    <w:p w14:paraId="3EB27EE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lastRenderedPageBreak/>
        <w:t xml:space="preserve"> </w:t>
      </w:r>
    </w:p>
    <w:p w14:paraId="60BC1D57"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w:t>
      </w:r>
    </w:p>
    <w:p w14:paraId="2BBE8B3E"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ОГЛАВЛЕНИЕ</w:t>
      </w:r>
    </w:p>
    <w:p w14:paraId="47F08DE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СПИСОК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СОКРАЩЕНИЙ</w:t>
      </w:r>
      <w:r w:rsidRPr="00A72ED1">
        <w:rPr>
          <w:rFonts w:ascii="Helvetica" w:hAnsi="Helvetica" w:cs="Helvetica"/>
          <w:b/>
          <w:bCs/>
          <w:color w:val="222222"/>
          <w:sz w:val="21"/>
          <w:szCs w:val="21"/>
        </w:rPr>
        <w:tab/>
        <w:t>6</w:t>
      </w:r>
    </w:p>
    <w:p w14:paraId="7281DD7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УСЛОВНЫЕ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ОБОЗНАЧЕНИЯ</w:t>
      </w:r>
      <w:r w:rsidRPr="00A72ED1">
        <w:rPr>
          <w:rFonts w:ascii="Helvetica" w:hAnsi="Helvetica" w:cs="Helvetica"/>
          <w:b/>
          <w:bCs/>
          <w:color w:val="222222"/>
          <w:sz w:val="21"/>
          <w:szCs w:val="21"/>
        </w:rPr>
        <w:tab/>
        <w:t>7</w:t>
      </w:r>
    </w:p>
    <w:p w14:paraId="7B192D29"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ВВЕДЕНИЕ</w:t>
      </w:r>
      <w:r w:rsidRPr="00A72ED1">
        <w:rPr>
          <w:rFonts w:ascii="Helvetica" w:hAnsi="Helvetica" w:cs="Helvetica"/>
          <w:b/>
          <w:bCs/>
          <w:color w:val="222222"/>
          <w:sz w:val="21"/>
          <w:szCs w:val="21"/>
        </w:rPr>
        <w:tab/>
        <w:t>8</w:t>
      </w:r>
    </w:p>
    <w:p w14:paraId="0FE67A8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ГЛАВА</w:t>
      </w:r>
      <w:r w:rsidRPr="00A72ED1">
        <w:rPr>
          <w:rFonts w:ascii="Helvetica" w:hAnsi="Helvetica" w:cs="Helvetica"/>
          <w:b/>
          <w:bCs/>
          <w:color w:val="222222"/>
          <w:sz w:val="21"/>
          <w:szCs w:val="21"/>
        </w:rPr>
        <w:t xml:space="preserve"> 1. </w:t>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СОСТОЯНИЯ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ВОПРОСА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ЦЕЛЬ</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ЗАДАЧИ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ИССЛЕДОВАНИЯ</w:t>
      </w:r>
      <w:r w:rsidRPr="00A72ED1">
        <w:rPr>
          <w:rFonts w:ascii="Helvetica" w:hAnsi="Helvetica" w:cs="Helvetica"/>
          <w:b/>
          <w:bCs/>
          <w:color w:val="222222"/>
          <w:sz w:val="21"/>
          <w:szCs w:val="21"/>
        </w:rPr>
        <w:tab/>
        <w:t>19</w:t>
      </w:r>
    </w:p>
    <w:p w14:paraId="17F65D0A"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Современное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состояние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перевозок</w:t>
      </w:r>
      <w:r w:rsidRPr="00A72ED1">
        <w:rPr>
          <w:rFonts w:ascii="Helvetica" w:hAnsi="Helvetica" w:cs="Helvetica"/>
          <w:b/>
          <w:bCs/>
          <w:color w:val="222222"/>
          <w:sz w:val="21"/>
          <w:szCs w:val="21"/>
        </w:rPr>
        <w:tab/>
        <w:t>19</w:t>
      </w:r>
    </w:p>
    <w:p w14:paraId="615C089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1.1.1.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Состояние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перевозок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Вьетнаме</w:t>
      </w:r>
      <w:r w:rsidRPr="00A72ED1">
        <w:rPr>
          <w:rFonts w:ascii="Helvetica" w:hAnsi="Helvetica" w:cs="Helvetica"/>
          <w:b/>
          <w:bCs/>
          <w:color w:val="222222"/>
          <w:sz w:val="21"/>
          <w:szCs w:val="21"/>
        </w:rPr>
        <w:tab/>
        <w:t>19</w:t>
      </w:r>
    </w:p>
    <w:p w14:paraId="22C39A40"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1.1.2.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Состояние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перевозок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Москве</w:t>
      </w:r>
      <w:r w:rsidRPr="00A72ED1">
        <w:rPr>
          <w:rFonts w:ascii="Helvetica" w:hAnsi="Helvetica" w:cs="Helvetica"/>
          <w:b/>
          <w:bCs/>
          <w:color w:val="222222"/>
          <w:sz w:val="21"/>
          <w:szCs w:val="21"/>
        </w:rPr>
        <w:tab/>
        <w:t>23</w:t>
      </w:r>
    </w:p>
    <w:p w14:paraId="45013E99"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условий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Москве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крупных</w:t>
      </w:r>
    </w:p>
    <w:p w14:paraId="5BCB5A0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городах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Вьетнама</w:t>
      </w:r>
      <w:r w:rsidRPr="00A72ED1">
        <w:rPr>
          <w:rFonts w:ascii="Helvetica" w:hAnsi="Helvetica" w:cs="Helvetica"/>
          <w:b/>
          <w:bCs/>
          <w:color w:val="222222"/>
          <w:sz w:val="21"/>
          <w:szCs w:val="21"/>
        </w:rPr>
        <w:tab/>
        <w:t>25</w:t>
      </w:r>
    </w:p>
    <w:p w14:paraId="2348E42E"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1.2.1.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Особенности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крупных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городах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Вьетнама</w:t>
      </w:r>
      <w:r w:rsidRPr="00A72ED1">
        <w:rPr>
          <w:rFonts w:ascii="Helvetica" w:hAnsi="Helvetica" w:cs="Helvetica"/>
          <w:b/>
          <w:bCs/>
          <w:color w:val="222222"/>
          <w:sz w:val="21"/>
          <w:szCs w:val="21"/>
        </w:rPr>
        <w:tab/>
        <w:t>25</w:t>
      </w:r>
    </w:p>
    <w:p w14:paraId="3E66904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1.2.2.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Особенности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Москве</w:t>
      </w:r>
      <w:r w:rsidRPr="00A72ED1">
        <w:rPr>
          <w:rFonts w:ascii="Helvetica" w:hAnsi="Helvetica" w:cs="Helvetica"/>
          <w:b/>
          <w:bCs/>
          <w:color w:val="222222"/>
          <w:sz w:val="21"/>
          <w:szCs w:val="21"/>
        </w:rPr>
        <w:t xml:space="preserve"> .... 28</w:t>
      </w:r>
    </w:p>
    <w:p w14:paraId="7FBAC0C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1.3.</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информационных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систем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учёта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работы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ПС</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ГУП</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r w:rsidRPr="00A72ED1">
        <w:rPr>
          <w:rFonts w:ascii="Helvetica" w:hAnsi="Helvetica" w:cs="Helvetica" w:hint="eastAsia"/>
          <w:b/>
          <w:bCs/>
          <w:color w:val="222222"/>
          <w:sz w:val="21"/>
          <w:szCs w:val="21"/>
        </w:rPr>
        <w:t>Мосгортранс</w:t>
      </w:r>
      <w:r w:rsidRPr="00A72ED1">
        <w:rPr>
          <w:rFonts w:ascii="Helvetica" w:hAnsi="Helvetica" w:cs="Helvetica" w:hint="eastAsia"/>
          <w:b/>
          <w:bCs/>
          <w:color w:val="222222"/>
          <w:sz w:val="21"/>
          <w:szCs w:val="21"/>
        </w:rPr>
        <w:t>»</w:t>
      </w:r>
    </w:p>
    <w:p w14:paraId="3A824DD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природно</w:t>
      </w:r>
      <w:r w:rsidRPr="00A72ED1">
        <w:rPr>
          <w:rFonts w:ascii="Helvetica" w:hAnsi="Helvetica" w:cs="Helvetica"/>
          <w:b/>
          <w:bCs/>
          <w:color w:val="222222"/>
          <w:sz w:val="21"/>
          <w:szCs w:val="21"/>
        </w:rPr>
        <w:t>-</w:t>
      </w:r>
      <w:r w:rsidRPr="00A72ED1">
        <w:rPr>
          <w:rFonts w:ascii="Helvetica" w:hAnsi="Helvetica" w:cs="Helvetica" w:hint="eastAsia"/>
          <w:b/>
          <w:bCs/>
          <w:color w:val="222222"/>
          <w:sz w:val="21"/>
          <w:szCs w:val="21"/>
        </w:rPr>
        <w:t>климатических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условий</w:t>
      </w:r>
      <w:r w:rsidRPr="00A72ED1">
        <w:rPr>
          <w:rFonts w:ascii="Helvetica" w:hAnsi="Helvetica" w:cs="Helvetica"/>
          <w:b/>
          <w:bCs/>
          <w:color w:val="222222"/>
          <w:sz w:val="21"/>
          <w:szCs w:val="21"/>
        </w:rPr>
        <w:tab/>
        <w:t>31</w:t>
      </w:r>
    </w:p>
    <w:p w14:paraId="33F1DA59"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1.4.</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Основные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научные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области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нормирования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p>
    <w:p w14:paraId="6052519C"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32</w:t>
      </w:r>
    </w:p>
    <w:p w14:paraId="5111C03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1.5.</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подходов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нормированию</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w:t>
      </w:r>
    </w:p>
    <w:p w14:paraId="3108B39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применяемых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эксплуатационных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предприятиях</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39</w:t>
      </w:r>
    </w:p>
    <w:p w14:paraId="35DE49A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lastRenderedPageBreak/>
        <w:t>1.5.1.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Общие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положения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системы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нормирования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p>
    <w:p w14:paraId="2BBC3C13"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линейный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пробег</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39</w:t>
      </w:r>
    </w:p>
    <w:p w14:paraId="6F59656A"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1.5.2.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действующей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методики</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нормирования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p>
    <w:p w14:paraId="53947C68"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линейных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44</w:t>
      </w:r>
    </w:p>
    <w:p w14:paraId="02758703"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1.6.</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Выводы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первой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главе</w:t>
      </w:r>
      <w:r w:rsidRPr="00A72ED1">
        <w:rPr>
          <w:rFonts w:ascii="Helvetica" w:hAnsi="Helvetica" w:cs="Helvetica"/>
          <w:b/>
          <w:bCs/>
          <w:color w:val="222222"/>
          <w:sz w:val="21"/>
          <w:szCs w:val="21"/>
        </w:rPr>
        <w:tab/>
        <w:t>51</w:t>
      </w:r>
    </w:p>
    <w:p w14:paraId="71C940C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1.7.</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Цель</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задачи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общая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методика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исследования</w:t>
      </w:r>
      <w:r w:rsidRPr="00A72ED1">
        <w:rPr>
          <w:rFonts w:ascii="Helvetica" w:hAnsi="Helvetica" w:cs="Helvetica"/>
          <w:b/>
          <w:bCs/>
          <w:color w:val="222222"/>
          <w:sz w:val="21"/>
          <w:szCs w:val="21"/>
        </w:rPr>
        <w:tab/>
        <w:t>52</w:t>
      </w:r>
    </w:p>
    <w:p w14:paraId="50C6DF19"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 xml:space="preserve"> </w:t>
      </w:r>
    </w:p>
    <w:p w14:paraId="78699387"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w:t>
      </w:r>
    </w:p>
    <w:p w14:paraId="054D8CE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ГЛАВА</w:t>
      </w:r>
      <w:r w:rsidRPr="00A72ED1">
        <w:rPr>
          <w:rFonts w:ascii="Helvetica" w:hAnsi="Helvetica" w:cs="Helvetica"/>
          <w:b/>
          <w:bCs/>
          <w:color w:val="222222"/>
          <w:sz w:val="21"/>
          <w:szCs w:val="21"/>
        </w:rPr>
        <w:t xml:space="preserve"> 2. </w:t>
      </w:r>
      <w:r w:rsidRPr="00A72ED1">
        <w:rPr>
          <w:rFonts w:ascii="Helvetica" w:hAnsi="Helvetica" w:cs="Helvetica" w:hint="eastAsia"/>
          <w:b/>
          <w:bCs/>
          <w:color w:val="222222"/>
          <w:sz w:val="21"/>
          <w:szCs w:val="21"/>
        </w:rPr>
        <w:t>ТЕОРЕТИЧЕСКИЕ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ПРЕДПОСЫЛКИ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МЕТОДЫ</w:t>
      </w:r>
    </w:p>
    <w:p w14:paraId="0B22E19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ИССЛЕДОВАНИЯ</w:t>
      </w:r>
      <w:r w:rsidRPr="00A72ED1">
        <w:rPr>
          <w:rFonts w:ascii="Helvetica" w:hAnsi="Helvetica" w:cs="Helvetica"/>
          <w:b/>
          <w:bCs/>
          <w:color w:val="222222"/>
          <w:sz w:val="21"/>
          <w:szCs w:val="21"/>
        </w:rPr>
        <w:tab/>
        <w:t>56</w:t>
      </w:r>
    </w:p>
    <w:p w14:paraId="5434503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Рабочая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гипотеза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исследования</w:t>
      </w:r>
      <w:r w:rsidRPr="00A72ED1">
        <w:rPr>
          <w:rFonts w:ascii="Helvetica" w:hAnsi="Helvetica" w:cs="Helvetica"/>
          <w:b/>
          <w:bCs/>
          <w:color w:val="222222"/>
          <w:sz w:val="21"/>
          <w:szCs w:val="21"/>
        </w:rPr>
        <w:tab/>
        <w:t>56</w:t>
      </w:r>
    </w:p>
    <w:p w14:paraId="75F728D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2.1.1.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Общие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положения</w:t>
      </w:r>
      <w:r w:rsidRPr="00A72ED1">
        <w:rPr>
          <w:rFonts w:ascii="Helvetica" w:hAnsi="Helvetica" w:cs="Helvetica"/>
          <w:b/>
          <w:bCs/>
          <w:color w:val="222222"/>
          <w:sz w:val="21"/>
          <w:szCs w:val="21"/>
        </w:rPr>
        <w:tab/>
        <w:t>56</w:t>
      </w:r>
    </w:p>
    <w:p w14:paraId="25E5F960"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2.1.2.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Классификация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факторов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влияющих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p>
    <w:p w14:paraId="029C9FBC"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ab/>
        <w:t>57</w:t>
      </w:r>
    </w:p>
    <w:p w14:paraId="4DA8AA3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Методический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подход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определению</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нормативного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значения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p>
    <w:p w14:paraId="5A95EAC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ab/>
        <w:t>62</w:t>
      </w:r>
    </w:p>
    <w:p w14:paraId="445D9283"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2.2.1.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Существующий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подход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нормированию</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ab/>
        <w:t>62</w:t>
      </w:r>
    </w:p>
    <w:p w14:paraId="54CA95D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2.2.2.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Разработка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методического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подхода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нормированию</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основе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базы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данных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современных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информационных</w:t>
      </w:r>
    </w:p>
    <w:p w14:paraId="7AE3224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систем</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65</w:t>
      </w:r>
    </w:p>
    <w:p w14:paraId="76A81C4B"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2.3.</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Методический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подход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построению</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математических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моделей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ab/>
        <w:t>67</w:t>
      </w:r>
    </w:p>
    <w:p w14:paraId="2A526328"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2.3.1.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Предварительная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обработка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статистически</w:t>
      </w:r>
      <w:r w:rsidRPr="00A72ED1">
        <w:rPr>
          <w:rFonts w:ascii="Helvetica" w:hAnsi="Helvetica" w:cs="Helvetica" w:hint="eastAsia"/>
          <w:b/>
          <w:bCs/>
          <w:color w:val="222222"/>
          <w:sz w:val="21"/>
          <w:szCs w:val="21"/>
        </w:rPr>
        <w:lastRenderedPageBreak/>
        <w:t>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данных</w:t>
      </w:r>
      <w:r w:rsidRPr="00A72ED1">
        <w:rPr>
          <w:rFonts w:ascii="Helvetica" w:hAnsi="Helvetica" w:cs="Helvetica"/>
          <w:b/>
          <w:bCs/>
          <w:color w:val="222222"/>
          <w:sz w:val="21"/>
          <w:szCs w:val="21"/>
        </w:rPr>
        <w:tab/>
        <w:t>67</w:t>
      </w:r>
    </w:p>
    <w:p w14:paraId="35B2BD63"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2.3.2.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Однофакторный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регрессионный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ab/>
        <w:t>70</w:t>
      </w:r>
    </w:p>
    <w:p w14:paraId="25186039"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2.3.3.</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Нелинейное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преобразование</w:t>
      </w:r>
      <w:r w:rsidRPr="00A72ED1">
        <w:rPr>
          <w:rFonts w:ascii="Helvetica" w:hAnsi="Helvetica" w:cs="Helvetica"/>
          <w:b/>
          <w:bCs/>
          <w:color w:val="222222"/>
          <w:sz w:val="21"/>
          <w:szCs w:val="21"/>
        </w:rPr>
        <w:tab/>
        <w:t>73</w:t>
      </w:r>
    </w:p>
    <w:p w14:paraId="33303BB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2.3.4.</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Мультиколлинеарность</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главных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компонент</w:t>
      </w:r>
      <w:r w:rsidRPr="00A72ED1">
        <w:rPr>
          <w:rFonts w:ascii="Helvetica" w:hAnsi="Helvetica" w:cs="Helvetica"/>
          <w:b/>
          <w:bCs/>
          <w:color w:val="222222"/>
          <w:sz w:val="21"/>
          <w:szCs w:val="21"/>
        </w:rPr>
        <w:tab/>
        <w:t>76</w:t>
      </w:r>
    </w:p>
    <w:p w14:paraId="5C6F4FCA"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2.3.5.</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Построение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многофакторных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регрессионных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моделей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p>
    <w:p w14:paraId="3554EBB3"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маршруте</w:t>
      </w:r>
      <w:r w:rsidRPr="00A72ED1">
        <w:rPr>
          <w:rFonts w:ascii="Helvetica" w:hAnsi="Helvetica" w:cs="Helvetica"/>
          <w:b/>
          <w:bCs/>
          <w:color w:val="222222"/>
          <w:sz w:val="21"/>
          <w:szCs w:val="21"/>
        </w:rPr>
        <w:tab/>
        <w:t>79</w:t>
      </w:r>
    </w:p>
    <w:p w14:paraId="15E2FA69"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2.4.</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Выбор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факторов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влияющих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низкопольных</w:t>
      </w:r>
    </w:p>
    <w:p w14:paraId="3FAD5374"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86</w:t>
      </w:r>
    </w:p>
    <w:p w14:paraId="776763A7"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2.5.</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Вывод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второй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главе</w:t>
      </w:r>
      <w:r w:rsidRPr="00A72ED1">
        <w:rPr>
          <w:rFonts w:ascii="Helvetica" w:hAnsi="Helvetica" w:cs="Helvetica"/>
          <w:b/>
          <w:bCs/>
          <w:color w:val="222222"/>
          <w:sz w:val="21"/>
          <w:szCs w:val="21"/>
        </w:rPr>
        <w:tab/>
        <w:t>94</w:t>
      </w:r>
    </w:p>
    <w:p w14:paraId="5466E7B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ГЛАВА</w:t>
      </w:r>
      <w:r w:rsidRPr="00A72ED1">
        <w:rPr>
          <w:rFonts w:ascii="Helvetica" w:hAnsi="Helvetica" w:cs="Helvetica"/>
          <w:b/>
          <w:bCs/>
          <w:color w:val="222222"/>
          <w:sz w:val="21"/>
          <w:szCs w:val="21"/>
        </w:rPr>
        <w:t xml:space="preserve"> 3. </w:t>
      </w:r>
      <w:r w:rsidRPr="00A72ED1">
        <w:rPr>
          <w:rFonts w:ascii="Helvetica" w:hAnsi="Helvetica" w:cs="Helvetica" w:hint="eastAsia"/>
          <w:b/>
          <w:bCs/>
          <w:color w:val="222222"/>
          <w:sz w:val="21"/>
          <w:szCs w:val="21"/>
        </w:rPr>
        <w:t>ЭКСПЕРИМЕНТАЛЬНЫЕ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ИССЛЕДОВАНИЯ</w:t>
      </w:r>
      <w:r w:rsidRPr="00A72ED1">
        <w:rPr>
          <w:rFonts w:ascii="Helvetica" w:hAnsi="Helvetica" w:cs="Helvetica"/>
          <w:b/>
          <w:bCs/>
          <w:color w:val="222222"/>
          <w:sz w:val="21"/>
          <w:szCs w:val="21"/>
        </w:rPr>
        <w:tab/>
        <w:t>96</w:t>
      </w:r>
    </w:p>
    <w:p w14:paraId="0AD34C0B"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Общая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методика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эксперимента</w:t>
      </w:r>
      <w:r w:rsidRPr="00A72ED1">
        <w:rPr>
          <w:rFonts w:ascii="Helvetica" w:hAnsi="Helvetica" w:cs="Helvetica"/>
          <w:b/>
          <w:bCs/>
          <w:color w:val="222222"/>
          <w:sz w:val="21"/>
          <w:szCs w:val="21"/>
        </w:rPr>
        <w:tab/>
        <w:t>96</w:t>
      </w:r>
    </w:p>
    <w:p w14:paraId="6718F43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Частные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методики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экспериментальных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исследований</w:t>
      </w:r>
      <w:r w:rsidRPr="00A72ED1">
        <w:rPr>
          <w:rFonts w:ascii="Helvetica" w:hAnsi="Helvetica" w:cs="Helvetica"/>
          <w:b/>
          <w:bCs/>
          <w:color w:val="222222"/>
          <w:sz w:val="21"/>
          <w:szCs w:val="21"/>
        </w:rPr>
        <w:tab/>
        <w:t>97</w:t>
      </w:r>
    </w:p>
    <w:p w14:paraId="435D16D4"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3.2.1.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Выбор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модификаций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филиалов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для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исследований</w:t>
      </w:r>
      <w:r w:rsidRPr="00A72ED1">
        <w:rPr>
          <w:rFonts w:ascii="Helvetica" w:hAnsi="Helvetica" w:cs="Helvetica"/>
          <w:b/>
          <w:bCs/>
          <w:color w:val="222222"/>
          <w:sz w:val="21"/>
          <w:szCs w:val="21"/>
        </w:rPr>
        <w:tab/>
        <w:t>97</w:t>
      </w:r>
    </w:p>
    <w:p w14:paraId="654195BC"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3.2.2.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Определение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необходимого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объёма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выборки</w:t>
      </w:r>
      <w:r w:rsidRPr="00A72ED1">
        <w:rPr>
          <w:rFonts w:ascii="Helvetica" w:hAnsi="Helvetica" w:cs="Helvetica"/>
          <w:b/>
          <w:bCs/>
          <w:color w:val="222222"/>
          <w:sz w:val="21"/>
          <w:szCs w:val="21"/>
        </w:rPr>
        <w:tab/>
        <w:t>99</w:t>
      </w:r>
    </w:p>
    <w:p w14:paraId="201A3B8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 xml:space="preserve"> </w:t>
      </w:r>
    </w:p>
    <w:p w14:paraId="296A183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w:t>
      </w:r>
    </w:p>
    <w:p w14:paraId="662FA09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3.2.3.</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Сбор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статистических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данных</w:t>
      </w:r>
      <w:r w:rsidRPr="00A72ED1">
        <w:rPr>
          <w:rFonts w:ascii="Helvetica" w:hAnsi="Helvetica" w:cs="Helvetica"/>
          <w:b/>
          <w:bCs/>
          <w:color w:val="222222"/>
          <w:sz w:val="21"/>
          <w:szCs w:val="21"/>
        </w:rPr>
        <w:tab/>
        <w:t>104</w:t>
      </w:r>
    </w:p>
    <w:p w14:paraId="4C318E70"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3.2.4.</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Предварительная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обработка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статистических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данных</w:t>
      </w:r>
      <w:r w:rsidRPr="00A72ED1">
        <w:rPr>
          <w:rFonts w:ascii="Helvetica" w:hAnsi="Helvetica" w:cs="Helvetica"/>
          <w:b/>
          <w:bCs/>
          <w:color w:val="222222"/>
          <w:sz w:val="21"/>
          <w:szCs w:val="21"/>
        </w:rPr>
        <w:tab/>
        <w:t>106</w:t>
      </w:r>
    </w:p>
    <w:p w14:paraId="24322BA4"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3.3.</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Программные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обеспечения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экспериментальных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исследований</w:t>
      </w:r>
      <w:r w:rsidRPr="00A72ED1">
        <w:rPr>
          <w:rFonts w:ascii="Helvetica" w:hAnsi="Helvetica" w:cs="Helvetica"/>
          <w:b/>
          <w:bCs/>
          <w:color w:val="222222"/>
          <w:sz w:val="21"/>
          <w:szCs w:val="21"/>
        </w:rPr>
        <w:tab/>
        <w:t>107</w:t>
      </w:r>
    </w:p>
    <w:p w14:paraId="33C0FAF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 xml:space="preserve">3.3.1 </w:t>
      </w:r>
      <w:r w:rsidRPr="00A72ED1">
        <w:rPr>
          <w:rFonts w:ascii="Helvetica" w:hAnsi="Helvetica" w:cs="Helvetica" w:hint="eastAsia"/>
          <w:b/>
          <w:bCs/>
          <w:color w:val="222222"/>
          <w:sz w:val="21"/>
          <w:szCs w:val="21"/>
        </w:rPr>
        <w:t>Программное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обеспечение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r w:rsidRPr="00A72ED1">
        <w:rPr>
          <w:rFonts w:ascii="Helvetica" w:hAnsi="Helvetica" w:cs="Helvetica" w:hint="eastAsia"/>
          <w:b/>
          <w:bCs/>
          <w:color w:val="222222"/>
          <w:sz w:val="21"/>
          <w:szCs w:val="21"/>
        </w:rPr>
        <w:t>Программа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расчёта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фактических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значений</w:t>
      </w:r>
    </w:p>
    <w:p w14:paraId="0D6874AE"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параметров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работы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ab/>
        <w:t>107</w:t>
      </w:r>
    </w:p>
    <w:p w14:paraId="7B50EB5C"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lastRenderedPageBreak/>
        <w:t>3.3.2.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Компьютерные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программы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G*Power</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proofErr w:type="spellStart"/>
      <w:r w:rsidRPr="00A72ED1">
        <w:rPr>
          <w:rFonts w:ascii="Helvetica" w:hAnsi="Helvetica" w:cs="Helvetica"/>
          <w:b/>
          <w:bCs/>
          <w:color w:val="222222"/>
          <w:sz w:val="21"/>
          <w:szCs w:val="21"/>
        </w:rPr>
        <w:t>Statsoft</w:t>
      </w:r>
      <w:proofErr w:type="spellEnd"/>
      <w:r w:rsidRPr="00A72ED1">
        <w:rPr>
          <w:rFonts w:ascii="Helvetica" w:hAnsi="Helvetica" w:cs="Helvetica"/>
          <w:b/>
          <w:bCs/>
          <w:color w:val="222222"/>
          <w:sz w:val="21"/>
          <w:szCs w:val="21"/>
        </w:rPr>
        <w:t xml:space="preserve"> STATISTICA</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как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средство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для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проведения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анализа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данных</w:t>
      </w:r>
      <w:r w:rsidRPr="00A72ED1">
        <w:rPr>
          <w:rFonts w:ascii="Helvetica" w:hAnsi="Helvetica" w:cs="Helvetica"/>
          <w:b/>
          <w:bCs/>
          <w:color w:val="222222"/>
          <w:sz w:val="21"/>
          <w:szCs w:val="21"/>
        </w:rPr>
        <w:tab/>
        <w:t>109</w:t>
      </w:r>
    </w:p>
    <w:p w14:paraId="6A62127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3.4.</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Методика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построения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анализа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математических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моделей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маршрутного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низкопольных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основе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статистической</w:t>
      </w:r>
    </w:p>
    <w:p w14:paraId="4F6A7A27"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информации</w:t>
      </w:r>
      <w:r w:rsidRPr="00A72ED1">
        <w:rPr>
          <w:rFonts w:ascii="Helvetica" w:hAnsi="Helvetica" w:cs="Helvetica"/>
          <w:b/>
          <w:bCs/>
          <w:color w:val="222222"/>
          <w:sz w:val="21"/>
          <w:szCs w:val="21"/>
        </w:rPr>
        <w:tab/>
        <w:t>110</w:t>
      </w:r>
    </w:p>
    <w:p w14:paraId="42DD02BC"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3.5.</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Выводы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третьей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главе</w:t>
      </w:r>
      <w:r w:rsidRPr="00A72ED1">
        <w:rPr>
          <w:rFonts w:ascii="Helvetica" w:hAnsi="Helvetica" w:cs="Helvetica"/>
          <w:b/>
          <w:bCs/>
          <w:color w:val="222222"/>
          <w:sz w:val="21"/>
          <w:szCs w:val="21"/>
        </w:rPr>
        <w:tab/>
        <w:t>112</w:t>
      </w:r>
    </w:p>
    <w:p w14:paraId="33BEB499"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ГЛАВА</w:t>
      </w:r>
      <w:r w:rsidRPr="00A72ED1">
        <w:rPr>
          <w:rFonts w:ascii="Helvetica" w:hAnsi="Helvetica" w:cs="Helvetica"/>
          <w:b/>
          <w:bCs/>
          <w:color w:val="222222"/>
          <w:sz w:val="21"/>
          <w:szCs w:val="21"/>
        </w:rPr>
        <w:t xml:space="preserve"> 4. </w:t>
      </w:r>
      <w:r w:rsidRPr="00A72ED1">
        <w:rPr>
          <w:rFonts w:ascii="Helvetica" w:hAnsi="Helvetica" w:cs="Helvetica" w:hint="eastAsia"/>
          <w:b/>
          <w:bCs/>
          <w:color w:val="222222"/>
          <w:sz w:val="21"/>
          <w:szCs w:val="21"/>
        </w:rPr>
        <w:t>РЕЗУЛЬТАТЫ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ТЕОРЕТИЧЕСКИХ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ЭКСПЕРИМЕНТАЛЬНЫХ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ИССЛЕДОВАНИЙ</w:t>
      </w:r>
      <w:r w:rsidRPr="00A72ED1">
        <w:rPr>
          <w:rFonts w:ascii="Helvetica" w:hAnsi="Helvetica" w:cs="Helvetica"/>
          <w:b/>
          <w:bCs/>
          <w:color w:val="222222"/>
          <w:sz w:val="21"/>
          <w:szCs w:val="21"/>
        </w:rPr>
        <w:tab/>
        <w:t>114</w:t>
      </w:r>
    </w:p>
    <w:p w14:paraId="3623244E"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Исследование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факторов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влияющих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маршрутный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p>
    <w:p w14:paraId="7D348C30"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низкопольных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ab/>
        <w:t>114</w:t>
      </w:r>
    </w:p>
    <w:p w14:paraId="63F3150E"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4.1.1.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Общие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характеристики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исследуемых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факторов</w:t>
      </w:r>
      <w:r w:rsidRPr="00A72ED1">
        <w:rPr>
          <w:rFonts w:ascii="Helvetica" w:hAnsi="Helvetica" w:cs="Helvetica"/>
          <w:b/>
          <w:bCs/>
          <w:color w:val="222222"/>
          <w:sz w:val="21"/>
          <w:szCs w:val="21"/>
        </w:rPr>
        <w:tab/>
        <w:t>114</w:t>
      </w:r>
    </w:p>
    <w:p w14:paraId="7F7BB198"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4.1.2.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Однофакторный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регрессионный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влияния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исследуемых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факторов</w:t>
      </w:r>
    </w:p>
    <w:p w14:paraId="4759098E"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маршрутный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ab/>
        <w:t>118</w:t>
      </w:r>
    </w:p>
    <w:p w14:paraId="3DD077C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4.1.3.</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Нелинейное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преобразование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факторов</w:t>
      </w:r>
      <w:r w:rsidRPr="00A72ED1">
        <w:rPr>
          <w:rFonts w:ascii="Helvetica" w:hAnsi="Helvetica" w:cs="Helvetica"/>
          <w:b/>
          <w:bCs/>
          <w:color w:val="222222"/>
          <w:sz w:val="21"/>
          <w:szCs w:val="21"/>
        </w:rPr>
        <w:tab/>
        <w:t>136</w:t>
      </w:r>
    </w:p>
    <w:p w14:paraId="0191174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4.1.4.</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Корреляционный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исходных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переменных</w:t>
      </w:r>
      <w:r w:rsidRPr="00A72ED1">
        <w:rPr>
          <w:rFonts w:ascii="Helvetica" w:hAnsi="Helvetica" w:cs="Helvetica"/>
          <w:b/>
          <w:bCs/>
          <w:color w:val="222222"/>
          <w:sz w:val="21"/>
          <w:szCs w:val="21"/>
        </w:rPr>
        <w:tab/>
        <w:t>139</w:t>
      </w:r>
    </w:p>
    <w:p w14:paraId="36366817"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4.1.5.</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Метод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главных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компонент</w:t>
      </w:r>
      <w:r w:rsidRPr="00A72ED1">
        <w:rPr>
          <w:rFonts w:ascii="Helvetica" w:hAnsi="Helvetica" w:cs="Helvetica"/>
          <w:b/>
          <w:bCs/>
          <w:color w:val="222222"/>
          <w:sz w:val="21"/>
          <w:szCs w:val="21"/>
        </w:rPr>
        <w:tab/>
        <w:t>141</w:t>
      </w:r>
    </w:p>
    <w:p w14:paraId="604412C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 xml:space="preserve">4.2. </w:t>
      </w:r>
      <w:r w:rsidRPr="00A72ED1">
        <w:rPr>
          <w:rFonts w:ascii="Helvetica" w:hAnsi="Helvetica" w:cs="Helvetica" w:hint="eastAsia"/>
          <w:b/>
          <w:bCs/>
          <w:color w:val="222222"/>
          <w:sz w:val="21"/>
          <w:szCs w:val="21"/>
        </w:rPr>
        <w:t>Построение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многофакторных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математических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моделей</w:t>
      </w:r>
    </w:p>
    <w:p w14:paraId="2E9101C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маршрутного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низкопольных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ab/>
        <w:t>144</w:t>
      </w:r>
    </w:p>
    <w:p w14:paraId="0BFD426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4.2.1.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Анализ</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отбор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исходных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переменных</w:t>
      </w:r>
      <w:r w:rsidRPr="00A72ED1">
        <w:rPr>
          <w:rFonts w:ascii="Helvetica" w:hAnsi="Helvetica" w:cs="Helvetica"/>
          <w:b/>
          <w:bCs/>
          <w:color w:val="222222"/>
          <w:sz w:val="21"/>
          <w:szCs w:val="21"/>
        </w:rPr>
        <w:tab/>
        <w:t>144</w:t>
      </w:r>
    </w:p>
    <w:p w14:paraId="0DEA0600"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4.2.2.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Результаты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построения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анализа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математических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моделей</w:t>
      </w:r>
      <w:r w:rsidRPr="00A72ED1">
        <w:rPr>
          <w:rFonts w:ascii="Helvetica" w:hAnsi="Helvetica" w:cs="Helvetica"/>
          <w:b/>
          <w:bCs/>
          <w:color w:val="222222"/>
          <w:sz w:val="21"/>
          <w:szCs w:val="21"/>
        </w:rPr>
        <w:tab/>
        <w:t>149</w:t>
      </w:r>
    </w:p>
    <w:p w14:paraId="65F4DC87"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4.3.</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Методика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определения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эксплуатационных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w:t>
      </w:r>
      <w:r w:rsidRPr="00A72ED1">
        <w:rPr>
          <w:rFonts w:ascii="Helvetica" w:hAnsi="Helvetica" w:cs="Helvetica" w:hint="eastAsia"/>
          <w:b/>
          <w:bCs/>
          <w:color w:val="222222"/>
          <w:sz w:val="21"/>
          <w:szCs w:val="21"/>
        </w:rPr>
        <w:lastRenderedPageBreak/>
        <w:t>орм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маршрутного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использованием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современных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информационных</w:t>
      </w:r>
    </w:p>
    <w:p w14:paraId="7DBD1F8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систем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учёта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работы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подвижного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состава</w:t>
      </w:r>
      <w:r w:rsidRPr="00A72ED1">
        <w:rPr>
          <w:rFonts w:ascii="Helvetica" w:hAnsi="Helvetica" w:cs="Helvetica"/>
          <w:b/>
          <w:bCs/>
          <w:color w:val="222222"/>
          <w:sz w:val="21"/>
          <w:szCs w:val="21"/>
        </w:rPr>
        <w:tab/>
        <w:t>156</w:t>
      </w:r>
    </w:p>
    <w:p w14:paraId="5B6F5AE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4.3.1.</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Общие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положения</w:t>
      </w:r>
      <w:r w:rsidRPr="00A72ED1">
        <w:rPr>
          <w:rFonts w:ascii="Helvetica" w:hAnsi="Helvetica" w:cs="Helvetica"/>
          <w:b/>
          <w:bCs/>
          <w:color w:val="222222"/>
          <w:sz w:val="21"/>
          <w:szCs w:val="21"/>
        </w:rPr>
        <w:tab/>
        <w:t>156</w:t>
      </w:r>
    </w:p>
    <w:p w14:paraId="59FE45AD"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 xml:space="preserve"> </w:t>
      </w:r>
    </w:p>
    <w:p w14:paraId="0AC3D2D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5</w:t>
      </w:r>
    </w:p>
    <w:p w14:paraId="157B7505"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4.3.2.</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Основные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факторы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математические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модели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p>
    <w:p w14:paraId="3C44F32B"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маршруте</w:t>
      </w:r>
      <w:r w:rsidRPr="00A72ED1">
        <w:rPr>
          <w:rFonts w:ascii="Helvetica" w:hAnsi="Helvetica" w:cs="Helvetica"/>
          <w:b/>
          <w:bCs/>
          <w:color w:val="222222"/>
          <w:sz w:val="21"/>
          <w:szCs w:val="21"/>
        </w:rPr>
        <w:tab/>
        <w:t>157</w:t>
      </w:r>
    </w:p>
    <w:p w14:paraId="3C3194DC"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4.3.3.</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Сбор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обработка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исходных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данных</w:t>
      </w:r>
      <w:r w:rsidRPr="00A72ED1">
        <w:rPr>
          <w:rFonts w:ascii="Helvetica" w:hAnsi="Helvetica" w:cs="Helvetica"/>
          <w:b/>
          <w:bCs/>
          <w:color w:val="222222"/>
          <w:sz w:val="21"/>
          <w:szCs w:val="21"/>
        </w:rPr>
        <w:tab/>
        <w:t>160</w:t>
      </w:r>
    </w:p>
    <w:p w14:paraId="5528866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4.3.4.</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Пример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расчёта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эксплуатационных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норм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за</w:t>
      </w:r>
    </w:p>
    <w:p w14:paraId="0EB8E607"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прошедший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период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эксплуатации</w:t>
      </w:r>
      <w:r w:rsidRPr="00A72ED1">
        <w:rPr>
          <w:rFonts w:ascii="Helvetica" w:hAnsi="Helvetica" w:cs="Helvetica"/>
          <w:b/>
          <w:bCs/>
          <w:color w:val="222222"/>
          <w:sz w:val="21"/>
          <w:szCs w:val="21"/>
        </w:rPr>
        <w:tab/>
        <w:t>167</w:t>
      </w:r>
    </w:p>
    <w:p w14:paraId="665D4E64"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4.3.5.</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Пример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прогнозирования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потребности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АТП</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топливе</w:t>
      </w:r>
    </w:p>
    <w:p w14:paraId="249546D8"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затрат</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на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ab/>
        <w:t>169</w:t>
      </w:r>
    </w:p>
    <w:p w14:paraId="0DCB914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b/>
          <w:bCs/>
          <w:color w:val="222222"/>
          <w:sz w:val="21"/>
          <w:szCs w:val="21"/>
        </w:rPr>
        <w:t>4.4.</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Выводы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четвертой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главе</w:t>
      </w:r>
      <w:r w:rsidRPr="00A72ED1">
        <w:rPr>
          <w:rFonts w:ascii="Helvetica" w:hAnsi="Helvetica" w:cs="Helvetica"/>
          <w:b/>
          <w:bCs/>
          <w:color w:val="222222"/>
          <w:sz w:val="21"/>
          <w:szCs w:val="21"/>
        </w:rPr>
        <w:tab/>
        <w:t>172</w:t>
      </w:r>
    </w:p>
    <w:p w14:paraId="55903AB6"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ОСНОВНЫЕ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ВЫВОДЫ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РЕЗУЛЬТАТЫ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РАБОТЫ</w:t>
      </w:r>
      <w:r w:rsidRPr="00A72ED1">
        <w:rPr>
          <w:rFonts w:ascii="Helvetica" w:hAnsi="Helvetica" w:cs="Helvetica"/>
          <w:b/>
          <w:bCs/>
          <w:color w:val="222222"/>
          <w:sz w:val="21"/>
          <w:szCs w:val="21"/>
        </w:rPr>
        <w:tab/>
        <w:t>176</w:t>
      </w:r>
    </w:p>
    <w:p w14:paraId="192938A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РЕКОМЕНДАЦИИ</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ПЕРСПЕКТИВЫ</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ДАЛЬНЕЙШИХ</w:t>
      </w:r>
    </w:p>
    <w:p w14:paraId="5D6E2A2A"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ИССЛЕДОВАНИЙ</w:t>
      </w:r>
      <w:r w:rsidRPr="00A72ED1">
        <w:rPr>
          <w:rFonts w:ascii="Helvetica" w:hAnsi="Helvetica" w:cs="Helvetica"/>
          <w:b/>
          <w:bCs/>
          <w:color w:val="222222"/>
          <w:sz w:val="21"/>
          <w:szCs w:val="21"/>
        </w:rPr>
        <w:tab/>
        <w:t>177</w:t>
      </w:r>
    </w:p>
    <w:p w14:paraId="66547781"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СПИСОК</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ИСПОЛЬЗОВАННЫХ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ИСТОЧНИКОВ</w:t>
      </w:r>
      <w:r w:rsidRPr="00A72ED1">
        <w:rPr>
          <w:rFonts w:ascii="Helvetica" w:hAnsi="Helvetica" w:cs="Helvetica"/>
          <w:b/>
          <w:bCs/>
          <w:color w:val="222222"/>
          <w:sz w:val="21"/>
          <w:szCs w:val="21"/>
        </w:rPr>
        <w:tab/>
        <w:t>179</w:t>
      </w:r>
    </w:p>
    <w:p w14:paraId="51797F6E"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ПРИЛОЖЕНИЯ</w:t>
      </w:r>
      <w:r w:rsidRPr="00A72ED1">
        <w:rPr>
          <w:rFonts w:ascii="Helvetica" w:hAnsi="Helvetica" w:cs="Helvetica"/>
          <w:b/>
          <w:bCs/>
          <w:color w:val="222222"/>
          <w:sz w:val="21"/>
          <w:szCs w:val="21"/>
        </w:rPr>
        <w:tab/>
        <w:t>198</w:t>
      </w:r>
    </w:p>
    <w:p w14:paraId="3D1A8A8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Приложение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Свидетельство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государственной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регистрации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программы</w:t>
      </w:r>
    </w:p>
    <w:p w14:paraId="3E42637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для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ЭВМ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r w:rsidRPr="00A72ED1">
        <w:rPr>
          <w:rFonts w:ascii="Helvetica" w:hAnsi="Helvetica" w:cs="Helvetica" w:hint="eastAsia"/>
          <w:b/>
          <w:bCs/>
          <w:color w:val="222222"/>
          <w:sz w:val="21"/>
          <w:szCs w:val="21"/>
        </w:rPr>
        <w:t>Программа</w:t>
      </w:r>
      <w:r w:rsidRPr="00A72ED1">
        <w:rPr>
          <w:rFonts w:ascii="Helvetica" w:hAnsi="Helvetica" w:cs="Helvetica"/>
          <w:b/>
          <w:bCs/>
          <w:color w:val="222222"/>
          <w:sz w:val="21"/>
          <w:szCs w:val="21"/>
        </w:rPr>
        <w:t>...</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ab/>
        <w:t>198</w:t>
      </w:r>
    </w:p>
    <w:p w14:paraId="13EFC6EC"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Приложение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Б</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Свидетельство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государственной</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регистрации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программы</w:t>
      </w:r>
    </w:p>
    <w:p w14:paraId="70AEFFA8"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для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ЭВМ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r w:rsidRPr="00A72ED1">
        <w:rPr>
          <w:rFonts w:ascii="Helvetica" w:hAnsi="Helvetica" w:cs="Helvetica" w:hint="eastAsia"/>
          <w:b/>
          <w:bCs/>
          <w:color w:val="222222"/>
          <w:sz w:val="21"/>
          <w:szCs w:val="21"/>
        </w:rPr>
        <w:t>Управление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расходом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ab/>
        <w:t>199</w:t>
      </w:r>
    </w:p>
    <w:p w14:paraId="0492CB84"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lastRenderedPageBreak/>
        <w:t>Приложение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Справки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внедрении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результатов</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исследования</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200</w:t>
      </w:r>
    </w:p>
    <w:p w14:paraId="0E96479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Приложение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Руководство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использованию</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программного</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обеспечения</w:t>
      </w:r>
    </w:p>
    <w:p w14:paraId="364648D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w:t>
      </w:r>
      <w:r w:rsidRPr="00A72ED1">
        <w:rPr>
          <w:rFonts w:ascii="Helvetica" w:hAnsi="Helvetica" w:cs="Helvetica" w:hint="eastAsia"/>
          <w:b/>
          <w:bCs/>
          <w:color w:val="222222"/>
          <w:sz w:val="21"/>
          <w:szCs w:val="21"/>
        </w:rPr>
        <w:t>Управление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расходом</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автобусов</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202</w:t>
      </w:r>
    </w:p>
    <w:p w14:paraId="41666FFF"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Приложение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Д</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Пример</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управления</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расходом</w:t>
      </w:r>
      <w:r w:rsidRPr="00A72ED1">
        <w:rPr>
          <w:rFonts w:ascii="Helvetica" w:hAnsi="Helvetica" w:cs="Helvetica"/>
          <w:b/>
          <w:bCs/>
          <w:color w:val="222222"/>
          <w:sz w:val="21"/>
          <w:szCs w:val="21"/>
        </w:rPr>
        <w:tab/>
      </w:r>
      <w:r w:rsidRPr="00A72ED1">
        <w:rPr>
          <w:rFonts w:ascii="Helvetica" w:hAnsi="Helvetica" w:cs="Helvetica" w:hint="eastAsia"/>
          <w:b/>
          <w:bCs/>
          <w:color w:val="222222"/>
          <w:sz w:val="21"/>
          <w:szCs w:val="21"/>
        </w:rPr>
        <w:t>топлива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городских</w:t>
      </w:r>
    </w:p>
    <w:p w14:paraId="11E37370"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автобусов</w:t>
      </w:r>
      <w:r w:rsidRPr="00A72ED1">
        <w:rPr>
          <w:rFonts w:ascii="Helvetica" w:hAnsi="Helvetica" w:cs="Helvetica"/>
          <w:b/>
          <w:bCs/>
          <w:color w:val="222222"/>
          <w:sz w:val="21"/>
          <w:szCs w:val="21"/>
        </w:rPr>
        <w:t xml:space="preserve"> </w:t>
      </w:r>
      <w:r w:rsidRPr="00A72ED1">
        <w:rPr>
          <w:rFonts w:ascii="Helvetica" w:hAnsi="Helvetica" w:cs="Helvetica"/>
          <w:b/>
          <w:bCs/>
          <w:color w:val="222222"/>
          <w:sz w:val="21"/>
          <w:szCs w:val="21"/>
        </w:rPr>
        <w:tab/>
        <w:t xml:space="preserve"> 212</w:t>
      </w:r>
    </w:p>
    <w:p w14:paraId="5DD05572" w14:textId="77777777" w:rsidR="00A72ED1" w:rsidRPr="00A72ED1" w:rsidRDefault="00A72ED1" w:rsidP="00A72ED1">
      <w:pPr>
        <w:rPr>
          <w:rFonts w:ascii="Helvetica" w:hAnsi="Helvetica" w:cs="Helvetica"/>
          <w:b/>
          <w:bCs/>
          <w:color w:val="222222"/>
          <w:sz w:val="21"/>
          <w:szCs w:val="21"/>
        </w:rPr>
      </w:pPr>
      <w:r w:rsidRPr="00A72ED1">
        <w:rPr>
          <w:rFonts w:ascii="Helvetica" w:hAnsi="Helvetica" w:cs="Helvetica" w:hint="eastAsia"/>
          <w:b/>
          <w:bCs/>
          <w:color w:val="222222"/>
          <w:sz w:val="21"/>
          <w:szCs w:val="21"/>
        </w:rPr>
        <w:t>Приложение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Информационные</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системы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учёта</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работы</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ПС</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ГУП</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w:t>
      </w:r>
      <w:r w:rsidRPr="00A72ED1">
        <w:rPr>
          <w:rFonts w:ascii="Helvetica" w:hAnsi="Helvetica" w:cs="Helvetica" w:hint="eastAsia"/>
          <w:b/>
          <w:bCs/>
          <w:color w:val="222222"/>
          <w:sz w:val="21"/>
          <w:szCs w:val="21"/>
        </w:rPr>
        <w:t>Мосгортранс</w:t>
      </w:r>
      <w:r w:rsidRPr="00A72ED1">
        <w:rPr>
          <w:rFonts w:ascii="Helvetica" w:hAnsi="Helvetica" w:cs="Helvetica" w:hint="eastAsia"/>
          <w:b/>
          <w:bCs/>
          <w:color w:val="222222"/>
          <w:sz w:val="21"/>
          <w:szCs w:val="21"/>
        </w:rPr>
        <w:t>»</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и</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природно</w:t>
      </w:r>
      <w:r w:rsidRPr="00A72ED1">
        <w:rPr>
          <w:rFonts w:ascii="Helvetica" w:hAnsi="Helvetica" w:cs="Helvetica"/>
          <w:b/>
          <w:bCs/>
          <w:color w:val="222222"/>
          <w:sz w:val="21"/>
          <w:szCs w:val="21"/>
        </w:rPr>
        <w:t>-</w:t>
      </w:r>
      <w:r w:rsidRPr="00A72ED1">
        <w:rPr>
          <w:rFonts w:ascii="Helvetica" w:hAnsi="Helvetica" w:cs="Helvetica" w:hint="eastAsia"/>
          <w:b/>
          <w:bCs/>
          <w:color w:val="222222"/>
          <w:sz w:val="21"/>
          <w:szCs w:val="21"/>
        </w:rPr>
        <w:t>климатических</w:t>
      </w:r>
      <w:r w:rsidRPr="00A72ED1">
        <w:rPr>
          <w:rFonts w:ascii="Helvetica" w:hAnsi="Helvetica" w:cs="Helvetica"/>
          <w:b/>
          <w:bCs/>
          <w:color w:val="222222"/>
          <w:sz w:val="21"/>
          <w:szCs w:val="21"/>
        </w:rPr>
        <w:t xml:space="preserve"> </w:t>
      </w:r>
      <w:r w:rsidRPr="00A72ED1">
        <w:rPr>
          <w:rFonts w:ascii="Helvetica" w:hAnsi="Helvetica" w:cs="Helvetica" w:hint="eastAsia"/>
          <w:b/>
          <w:bCs/>
          <w:color w:val="222222"/>
          <w:sz w:val="21"/>
          <w:szCs w:val="21"/>
        </w:rPr>
        <w:t>условий</w:t>
      </w:r>
      <w:r w:rsidRPr="00A72ED1">
        <w:rPr>
          <w:rFonts w:ascii="Helvetica" w:hAnsi="Helvetica" w:cs="Helvetica"/>
          <w:b/>
          <w:bCs/>
          <w:color w:val="222222"/>
          <w:sz w:val="21"/>
          <w:szCs w:val="21"/>
        </w:rPr>
        <w:tab/>
        <w:t>220</w:t>
      </w:r>
    </w:p>
    <w:p w14:paraId="041B2470" w14:textId="1C6AD460" w:rsidR="00052166" w:rsidRDefault="00052166" w:rsidP="00A72ED1"/>
    <w:p w14:paraId="4962382C" w14:textId="7A80C00E" w:rsidR="00A72ED1" w:rsidRDefault="00A72ED1" w:rsidP="00A72ED1"/>
    <w:p w14:paraId="3854DD09" w14:textId="2AB0772A" w:rsidR="00A72ED1" w:rsidRDefault="00A72ED1" w:rsidP="00A72ED1"/>
    <w:p w14:paraId="152E22FF" w14:textId="77777777" w:rsidR="00A72ED1" w:rsidRDefault="00A72ED1" w:rsidP="00A72ED1">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РАБОТЫ</w:t>
      </w:r>
    </w:p>
    <w:p w14:paraId="26014683" w14:textId="77777777" w:rsidR="00A72ED1" w:rsidRDefault="00A72ED1" w:rsidP="00A72ED1">
      <w:r>
        <w:t>1.</w:t>
      </w:r>
      <w:r>
        <w:tab/>
      </w:r>
      <w:r>
        <w:rPr>
          <w:rFonts w:hint="eastAsia"/>
        </w:rPr>
        <w:t>Выполнена</w:t>
      </w:r>
      <w:r>
        <w:t xml:space="preserve"> </w:t>
      </w:r>
      <w:r>
        <w:rPr>
          <w:rFonts w:hint="eastAsia"/>
        </w:rPr>
        <w:t>научная</w:t>
      </w:r>
      <w:r>
        <w:t xml:space="preserve"> </w:t>
      </w:r>
      <w:r>
        <w:rPr>
          <w:rFonts w:hint="eastAsia"/>
        </w:rPr>
        <w:t>и</w:t>
      </w:r>
      <w:r>
        <w:t xml:space="preserve"> </w:t>
      </w:r>
      <w:r>
        <w:rPr>
          <w:rFonts w:hint="eastAsia"/>
        </w:rPr>
        <w:t>практическая</w:t>
      </w:r>
      <w:r>
        <w:t xml:space="preserve"> </w:t>
      </w:r>
      <w:r>
        <w:rPr>
          <w:rFonts w:hint="eastAsia"/>
        </w:rPr>
        <w:t>задача</w:t>
      </w:r>
      <w:r>
        <w:t xml:space="preserve">, </w:t>
      </w:r>
      <w:r>
        <w:rPr>
          <w:rFonts w:hint="eastAsia"/>
        </w:rPr>
        <w:t>связанная</w:t>
      </w:r>
      <w:r>
        <w:t xml:space="preserve"> </w:t>
      </w:r>
      <w:r>
        <w:rPr>
          <w:rFonts w:hint="eastAsia"/>
        </w:rPr>
        <w:t>с</w:t>
      </w:r>
      <w:r>
        <w:t xml:space="preserve"> </w:t>
      </w:r>
      <w:r>
        <w:rPr>
          <w:rFonts w:hint="eastAsia"/>
        </w:rPr>
        <w:t>анализом</w:t>
      </w:r>
      <w:r>
        <w:t xml:space="preserve"> </w:t>
      </w:r>
      <w:r>
        <w:rPr>
          <w:rFonts w:hint="eastAsia"/>
        </w:rPr>
        <w:t>особенностей</w:t>
      </w:r>
      <w:r>
        <w:t xml:space="preserve"> </w:t>
      </w:r>
      <w:r>
        <w:rPr>
          <w:rFonts w:hint="eastAsia"/>
        </w:rPr>
        <w:t>современных</w:t>
      </w:r>
      <w:r>
        <w:t xml:space="preserve"> </w:t>
      </w:r>
      <w:r>
        <w:rPr>
          <w:rFonts w:hint="eastAsia"/>
        </w:rPr>
        <w:t>условий</w:t>
      </w:r>
      <w:r>
        <w:t xml:space="preserve"> </w:t>
      </w:r>
      <w:r>
        <w:rPr>
          <w:rFonts w:hint="eastAsia"/>
        </w:rPr>
        <w:t>эксплуатации</w:t>
      </w:r>
      <w:r>
        <w:t xml:space="preserve"> </w:t>
      </w:r>
      <w:r>
        <w:rPr>
          <w:rFonts w:hint="eastAsia"/>
        </w:rPr>
        <w:t>городских</w:t>
      </w:r>
      <w:r>
        <w:t xml:space="preserve"> </w:t>
      </w:r>
      <w:r>
        <w:rPr>
          <w:rFonts w:hint="eastAsia"/>
        </w:rPr>
        <w:t>автобусов</w:t>
      </w:r>
      <w:r>
        <w:t xml:space="preserve"> </w:t>
      </w:r>
      <w:r>
        <w:rPr>
          <w:rFonts w:hint="eastAsia"/>
        </w:rPr>
        <w:t>в</w:t>
      </w:r>
      <w:r>
        <w:t xml:space="preserve"> </w:t>
      </w:r>
      <w:r>
        <w:rPr>
          <w:rFonts w:hint="eastAsia"/>
        </w:rPr>
        <w:t>Москве</w:t>
      </w:r>
      <w:r>
        <w:t xml:space="preserve"> </w:t>
      </w:r>
      <w:r>
        <w:rPr>
          <w:rFonts w:hint="eastAsia"/>
        </w:rPr>
        <w:t>и</w:t>
      </w:r>
      <w:r>
        <w:t xml:space="preserve"> </w:t>
      </w:r>
      <w:r>
        <w:rPr>
          <w:rFonts w:hint="eastAsia"/>
        </w:rPr>
        <w:t>крупных</w:t>
      </w:r>
      <w:r>
        <w:t xml:space="preserve"> </w:t>
      </w:r>
      <w:r>
        <w:rPr>
          <w:rFonts w:hint="eastAsia"/>
        </w:rPr>
        <w:t>городах</w:t>
      </w:r>
      <w:r>
        <w:t xml:space="preserve"> </w:t>
      </w:r>
      <w:r>
        <w:rPr>
          <w:rFonts w:hint="eastAsia"/>
        </w:rPr>
        <w:t>Вьетнама</w:t>
      </w:r>
      <w:r>
        <w:t xml:space="preserve">, </w:t>
      </w:r>
      <w:r>
        <w:rPr>
          <w:rFonts w:hint="eastAsia"/>
        </w:rPr>
        <w:t>существующих</w:t>
      </w:r>
      <w:r>
        <w:t xml:space="preserve"> </w:t>
      </w:r>
      <w:r>
        <w:rPr>
          <w:rFonts w:hint="eastAsia"/>
        </w:rPr>
        <w:t>методик</w:t>
      </w:r>
      <w:r>
        <w:t xml:space="preserve"> </w:t>
      </w:r>
      <w:r>
        <w:rPr>
          <w:rFonts w:hint="eastAsia"/>
        </w:rPr>
        <w:t>и</w:t>
      </w:r>
      <w:r>
        <w:t xml:space="preserve"> </w:t>
      </w:r>
      <w:r>
        <w:rPr>
          <w:rFonts w:hint="eastAsia"/>
        </w:rPr>
        <w:t>подходов</w:t>
      </w:r>
      <w:r>
        <w:t xml:space="preserve"> </w:t>
      </w:r>
      <w:r>
        <w:rPr>
          <w:rFonts w:hint="eastAsia"/>
        </w:rPr>
        <w:t>к</w:t>
      </w:r>
      <w:r>
        <w:t xml:space="preserve"> </w:t>
      </w:r>
      <w:r>
        <w:rPr>
          <w:rFonts w:hint="eastAsia"/>
        </w:rPr>
        <w:t>нормированию</w:t>
      </w:r>
      <w:r>
        <w:t xml:space="preserve"> </w:t>
      </w:r>
      <w:r>
        <w:rPr>
          <w:rFonts w:hint="eastAsia"/>
        </w:rPr>
        <w:t>расхода</w:t>
      </w:r>
      <w:r>
        <w:t xml:space="preserve"> </w:t>
      </w:r>
      <w:r>
        <w:rPr>
          <w:rFonts w:hint="eastAsia"/>
        </w:rPr>
        <w:t>топлива</w:t>
      </w:r>
      <w:r>
        <w:t xml:space="preserve"> </w:t>
      </w:r>
      <w:r>
        <w:rPr>
          <w:rFonts w:hint="eastAsia"/>
        </w:rPr>
        <w:t>и</w:t>
      </w:r>
      <w:r>
        <w:t xml:space="preserve"> </w:t>
      </w:r>
      <w:r>
        <w:rPr>
          <w:rFonts w:hint="eastAsia"/>
        </w:rPr>
        <w:t>современных</w:t>
      </w:r>
      <w:r>
        <w:t xml:space="preserve"> </w:t>
      </w:r>
      <w:r>
        <w:rPr>
          <w:rFonts w:hint="eastAsia"/>
        </w:rPr>
        <w:t>информационных</w:t>
      </w:r>
      <w:r>
        <w:t xml:space="preserve"> </w:t>
      </w:r>
      <w:r>
        <w:rPr>
          <w:rFonts w:hint="eastAsia"/>
        </w:rPr>
        <w:t>систем</w:t>
      </w:r>
      <w:r>
        <w:t xml:space="preserve"> </w:t>
      </w:r>
      <w:r>
        <w:rPr>
          <w:rFonts w:hint="eastAsia"/>
        </w:rPr>
        <w:t>учёта</w:t>
      </w:r>
      <w:r>
        <w:t xml:space="preserve"> </w:t>
      </w:r>
      <w:r>
        <w:rPr>
          <w:rFonts w:hint="eastAsia"/>
        </w:rPr>
        <w:t>работы</w:t>
      </w:r>
      <w:r>
        <w:t xml:space="preserve"> </w:t>
      </w:r>
      <w:r>
        <w:rPr>
          <w:rFonts w:hint="eastAsia"/>
        </w:rPr>
        <w:t>городских</w:t>
      </w:r>
      <w:r>
        <w:t xml:space="preserve"> </w:t>
      </w:r>
      <w:r>
        <w:rPr>
          <w:rFonts w:hint="eastAsia"/>
        </w:rPr>
        <w:t>автобусов</w:t>
      </w:r>
      <w:r>
        <w:t xml:space="preserve">, </w:t>
      </w:r>
      <w:r>
        <w:rPr>
          <w:rFonts w:hint="eastAsia"/>
        </w:rPr>
        <w:t>работающих</w:t>
      </w:r>
      <w:r>
        <w:t xml:space="preserve"> </w:t>
      </w:r>
      <w:r>
        <w:rPr>
          <w:rFonts w:hint="eastAsia"/>
        </w:rPr>
        <w:t>в</w:t>
      </w:r>
      <w:r>
        <w:t xml:space="preserve"> </w:t>
      </w:r>
      <w:r>
        <w:rPr>
          <w:rFonts w:hint="eastAsia"/>
        </w:rPr>
        <w:t>условиях</w:t>
      </w:r>
      <w:r>
        <w:t xml:space="preserve"> </w:t>
      </w:r>
      <w:r>
        <w:rPr>
          <w:rFonts w:hint="eastAsia"/>
        </w:rPr>
        <w:t>ГУП</w:t>
      </w:r>
      <w:r>
        <w:t xml:space="preserve"> </w:t>
      </w:r>
      <w:r>
        <w:rPr>
          <w:rFonts w:hint="eastAsia"/>
        </w:rPr>
        <w:t>«</w:t>
      </w:r>
      <w:r>
        <w:rPr>
          <w:rFonts w:hint="eastAsia"/>
        </w:rPr>
        <w:t>Мосгортранс</w:t>
      </w:r>
      <w:r>
        <w:rPr>
          <w:rFonts w:hint="eastAsia"/>
        </w:rPr>
        <w:t>»</w:t>
      </w:r>
      <w:r>
        <w:t>.</w:t>
      </w:r>
    </w:p>
    <w:p w14:paraId="19FADA12" w14:textId="77777777" w:rsidR="00A72ED1" w:rsidRDefault="00A72ED1" w:rsidP="00A72ED1">
      <w:r>
        <w:t>2.</w:t>
      </w:r>
      <w:r>
        <w:tab/>
      </w:r>
      <w:r>
        <w:rPr>
          <w:rFonts w:hint="eastAsia"/>
        </w:rPr>
        <w:t>Разработаны</w:t>
      </w:r>
      <w:r>
        <w:t xml:space="preserve"> </w:t>
      </w:r>
      <w:r>
        <w:rPr>
          <w:rFonts w:hint="eastAsia"/>
        </w:rPr>
        <w:t>теоретические</w:t>
      </w:r>
      <w:r>
        <w:t xml:space="preserve"> </w:t>
      </w:r>
      <w:r>
        <w:rPr>
          <w:rFonts w:hint="eastAsia"/>
        </w:rPr>
        <w:t>положения</w:t>
      </w:r>
      <w:r>
        <w:t xml:space="preserve"> </w:t>
      </w:r>
      <w:r>
        <w:rPr>
          <w:rFonts w:hint="eastAsia"/>
        </w:rPr>
        <w:t>и</w:t>
      </w:r>
      <w:r>
        <w:t xml:space="preserve">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нормированию</w:t>
      </w:r>
      <w:r>
        <w:t xml:space="preserve"> </w:t>
      </w:r>
      <w:r>
        <w:rPr>
          <w:rFonts w:hint="eastAsia"/>
        </w:rPr>
        <w:t>расхода</w:t>
      </w:r>
      <w:r>
        <w:t xml:space="preserve"> </w:t>
      </w:r>
      <w:r>
        <w:rPr>
          <w:rFonts w:hint="eastAsia"/>
        </w:rPr>
        <w:t>топлива</w:t>
      </w:r>
      <w:r>
        <w:t xml:space="preserve"> </w:t>
      </w:r>
      <w:r>
        <w:rPr>
          <w:rFonts w:hint="eastAsia"/>
        </w:rPr>
        <w:t>городских</w:t>
      </w:r>
      <w:r>
        <w:t xml:space="preserve"> </w:t>
      </w:r>
      <w:r>
        <w:rPr>
          <w:rFonts w:hint="eastAsia"/>
        </w:rPr>
        <w:t>автобусов</w:t>
      </w:r>
      <w:r>
        <w:t xml:space="preserve"> </w:t>
      </w:r>
      <w:r>
        <w:rPr>
          <w:rFonts w:hint="eastAsia"/>
        </w:rPr>
        <w:t>на</w:t>
      </w:r>
      <w:r>
        <w:t xml:space="preserve"> </w:t>
      </w:r>
      <w:r>
        <w:rPr>
          <w:rFonts w:hint="eastAsia"/>
        </w:rPr>
        <w:t>маршруте</w:t>
      </w:r>
      <w:r>
        <w:t xml:space="preserve"> </w:t>
      </w:r>
      <w:r>
        <w:rPr>
          <w:rFonts w:hint="eastAsia"/>
        </w:rPr>
        <w:t>движения</w:t>
      </w:r>
      <w:r>
        <w:t xml:space="preserve"> </w:t>
      </w:r>
      <w:r>
        <w:rPr>
          <w:rFonts w:hint="eastAsia"/>
        </w:rPr>
        <w:t>и</w:t>
      </w:r>
      <w:r>
        <w:t xml:space="preserve"> </w:t>
      </w:r>
      <w:r>
        <w:rPr>
          <w:rFonts w:hint="eastAsia"/>
        </w:rPr>
        <w:t>обоснован</w:t>
      </w:r>
      <w:r>
        <w:t xml:space="preserve"> </w:t>
      </w:r>
      <w:r>
        <w:rPr>
          <w:rFonts w:hint="eastAsia"/>
        </w:rPr>
        <w:t>выбор</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расход</w:t>
      </w:r>
      <w:r>
        <w:t xml:space="preserve"> </w:t>
      </w:r>
      <w:r>
        <w:rPr>
          <w:rFonts w:hint="eastAsia"/>
        </w:rPr>
        <w:t>топлива</w:t>
      </w:r>
      <w:r>
        <w:t xml:space="preserve"> </w:t>
      </w:r>
      <w:r>
        <w:rPr>
          <w:rFonts w:hint="eastAsia"/>
        </w:rPr>
        <w:t>городских</w:t>
      </w:r>
      <w:r>
        <w:t xml:space="preserve"> </w:t>
      </w:r>
      <w:r>
        <w:rPr>
          <w:rFonts w:hint="eastAsia"/>
        </w:rPr>
        <w:t>автобусов</w:t>
      </w:r>
      <w:r>
        <w:t xml:space="preserve">, </w:t>
      </w:r>
      <w:r>
        <w:rPr>
          <w:rFonts w:hint="eastAsia"/>
        </w:rPr>
        <w:t>с</w:t>
      </w:r>
      <w:r>
        <w:t xml:space="preserve"> </w:t>
      </w:r>
      <w:r>
        <w:rPr>
          <w:rFonts w:hint="eastAsia"/>
        </w:rPr>
        <w:t>учётом</w:t>
      </w:r>
      <w:r>
        <w:t xml:space="preserve"> </w:t>
      </w:r>
      <w:r>
        <w:rPr>
          <w:rFonts w:hint="eastAsia"/>
        </w:rPr>
        <w:t>современных</w:t>
      </w:r>
      <w:r>
        <w:t xml:space="preserve"> </w:t>
      </w:r>
      <w:r>
        <w:rPr>
          <w:rFonts w:hint="eastAsia"/>
        </w:rPr>
        <w:t>условий</w:t>
      </w:r>
      <w:r>
        <w:t xml:space="preserve"> </w:t>
      </w:r>
      <w:r>
        <w:rPr>
          <w:rFonts w:hint="eastAsia"/>
        </w:rPr>
        <w:t>эксплуатации</w:t>
      </w:r>
      <w:r>
        <w:t xml:space="preserve"> </w:t>
      </w:r>
      <w:r>
        <w:rPr>
          <w:rFonts w:hint="eastAsia"/>
        </w:rPr>
        <w:t>и</w:t>
      </w:r>
      <w:r>
        <w:t xml:space="preserve"> </w:t>
      </w:r>
      <w:r>
        <w:rPr>
          <w:rFonts w:hint="eastAsia"/>
        </w:rPr>
        <w:t>особенностей</w:t>
      </w:r>
      <w:r>
        <w:t xml:space="preserve"> </w:t>
      </w:r>
      <w:r>
        <w:rPr>
          <w:rFonts w:hint="eastAsia"/>
        </w:rPr>
        <w:t>информационных</w:t>
      </w:r>
      <w:r>
        <w:t xml:space="preserve"> </w:t>
      </w:r>
      <w:r>
        <w:rPr>
          <w:rFonts w:hint="eastAsia"/>
        </w:rPr>
        <w:t>систем</w:t>
      </w:r>
      <w:r>
        <w:t xml:space="preserve"> </w:t>
      </w:r>
      <w:r>
        <w:rPr>
          <w:rFonts w:hint="eastAsia"/>
        </w:rPr>
        <w:t>учёта</w:t>
      </w:r>
      <w:r>
        <w:t xml:space="preserve"> </w:t>
      </w:r>
      <w:r>
        <w:rPr>
          <w:rFonts w:hint="eastAsia"/>
        </w:rPr>
        <w:t>работы</w:t>
      </w:r>
      <w:r>
        <w:t xml:space="preserve"> </w:t>
      </w:r>
      <w:r>
        <w:rPr>
          <w:rFonts w:hint="eastAsia"/>
        </w:rPr>
        <w:t>подвижного</w:t>
      </w:r>
      <w:r>
        <w:t xml:space="preserve"> </w:t>
      </w:r>
      <w:r>
        <w:rPr>
          <w:rFonts w:hint="eastAsia"/>
        </w:rPr>
        <w:t>состава</w:t>
      </w:r>
      <w:r>
        <w:t>.</w:t>
      </w:r>
    </w:p>
    <w:p w14:paraId="478CAD25" w14:textId="77777777" w:rsidR="00A72ED1" w:rsidRDefault="00A72ED1" w:rsidP="00A72ED1">
      <w:r>
        <w:t>3.</w:t>
      </w:r>
      <w:r>
        <w:tab/>
      </w:r>
      <w:r>
        <w:rPr>
          <w:rFonts w:hint="eastAsia"/>
        </w:rPr>
        <w:t>Разработаны</w:t>
      </w:r>
      <w:r>
        <w:t xml:space="preserve"> </w:t>
      </w:r>
      <w:r>
        <w:rPr>
          <w:rFonts w:hint="eastAsia"/>
        </w:rPr>
        <w:t>методика</w:t>
      </w:r>
      <w:r>
        <w:t xml:space="preserve"> </w:t>
      </w:r>
      <w:r>
        <w:rPr>
          <w:rFonts w:hint="eastAsia"/>
        </w:rPr>
        <w:t>экспериментальных</w:t>
      </w:r>
      <w:r>
        <w:t xml:space="preserve"> </w:t>
      </w:r>
      <w:r>
        <w:rPr>
          <w:rFonts w:hint="eastAsia"/>
        </w:rPr>
        <w:t>исследований</w:t>
      </w:r>
      <w:r>
        <w:t xml:space="preserve"> </w:t>
      </w:r>
      <w:r>
        <w:rPr>
          <w:rFonts w:hint="eastAsia"/>
        </w:rPr>
        <w:t>и</w:t>
      </w:r>
      <w:r>
        <w:t xml:space="preserve"> </w:t>
      </w:r>
      <w:r>
        <w:rPr>
          <w:rFonts w:hint="eastAsia"/>
        </w:rPr>
        <w:t>программное</w:t>
      </w:r>
      <w:r>
        <w:t xml:space="preserve"> </w:t>
      </w:r>
      <w:r>
        <w:rPr>
          <w:rFonts w:hint="eastAsia"/>
        </w:rPr>
        <w:t>обеспечение</w:t>
      </w:r>
      <w:r>
        <w:t xml:space="preserve"> </w:t>
      </w:r>
      <w:r>
        <w:rPr>
          <w:rFonts w:hint="eastAsia"/>
        </w:rPr>
        <w:t>для</w:t>
      </w:r>
      <w:r>
        <w:t xml:space="preserve"> </w:t>
      </w:r>
      <w:r>
        <w:rPr>
          <w:rFonts w:hint="eastAsia"/>
        </w:rPr>
        <w:t>сбора</w:t>
      </w:r>
      <w:r>
        <w:t xml:space="preserve"> </w:t>
      </w:r>
      <w:r>
        <w:rPr>
          <w:rFonts w:hint="eastAsia"/>
        </w:rPr>
        <w:t>и</w:t>
      </w:r>
      <w:r>
        <w:t xml:space="preserve"> </w:t>
      </w:r>
      <w:r>
        <w:rPr>
          <w:rFonts w:hint="eastAsia"/>
        </w:rPr>
        <w:t>обработки</w:t>
      </w:r>
      <w:r>
        <w:t xml:space="preserve"> </w:t>
      </w:r>
      <w:r>
        <w:rPr>
          <w:rFonts w:hint="eastAsia"/>
        </w:rPr>
        <w:t>статистических</w:t>
      </w:r>
      <w:r>
        <w:t xml:space="preserve"> </w:t>
      </w:r>
      <w:r>
        <w:rPr>
          <w:rFonts w:hint="eastAsia"/>
        </w:rPr>
        <w:t>данных</w:t>
      </w:r>
      <w:r>
        <w:t xml:space="preserve"> </w:t>
      </w:r>
      <w:r>
        <w:rPr>
          <w:rFonts w:hint="eastAsia"/>
        </w:rPr>
        <w:t>о</w:t>
      </w:r>
      <w:r>
        <w:t xml:space="preserve"> </w:t>
      </w:r>
      <w:r>
        <w:rPr>
          <w:rFonts w:hint="eastAsia"/>
        </w:rPr>
        <w:t>работ</w:t>
      </w:r>
      <w:r>
        <w:rPr>
          <w:rFonts w:hint="eastAsia"/>
        </w:rPr>
        <w:lastRenderedPageBreak/>
        <w:t>е</w:t>
      </w:r>
      <w:r>
        <w:t xml:space="preserve"> </w:t>
      </w:r>
      <w:r>
        <w:rPr>
          <w:rFonts w:hint="eastAsia"/>
        </w:rPr>
        <w:t>и</w:t>
      </w:r>
      <w:r>
        <w:t xml:space="preserve"> </w:t>
      </w:r>
      <w:r>
        <w:rPr>
          <w:rFonts w:hint="eastAsia"/>
        </w:rPr>
        <w:t>о</w:t>
      </w:r>
      <w:r>
        <w:t xml:space="preserve"> </w:t>
      </w:r>
      <w:r>
        <w:rPr>
          <w:rFonts w:hint="eastAsia"/>
        </w:rPr>
        <w:t>расходе</w:t>
      </w:r>
      <w:r>
        <w:t xml:space="preserve"> </w:t>
      </w:r>
      <w:r>
        <w:rPr>
          <w:rFonts w:hint="eastAsia"/>
        </w:rPr>
        <w:t>топлива</w:t>
      </w:r>
      <w:r>
        <w:t xml:space="preserve"> </w:t>
      </w:r>
      <w:r>
        <w:rPr>
          <w:rFonts w:hint="eastAsia"/>
        </w:rPr>
        <w:t>городских</w:t>
      </w:r>
      <w:r>
        <w:t xml:space="preserve"> </w:t>
      </w:r>
      <w:r>
        <w:rPr>
          <w:rFonts w:hint="eastAsia"/>
        </w:rPr>
        <w:t>автобусов</w:t>
      </w:r>
      <w:r>
        <w:t xml:space="preserve"> </w:t>
      </w:r>
      <w:r>
        <w:rPr>
          <w:rFonts w:hint="eastAsia"/>
        </w:rPr>
        <w:t>на</w:t>
      </w:r>
      <w:r>
        <w:t xml:space="preserve"> </w:t>
      </w:r>
      <w:r>
        <w:rPr>
          <w:rFonts w:hint="eastAsia"/>
        </w:rPr>
        <w:t>маршруте</w:t>
      </w:r>
      <w:r>
        <w:t xml:space="preserve"> </w:t>
      </w:r>
      <w:r>
        <w:rPr>
          <w:rFonts w:hint="eastAsia"/>
        </w:rPr>
        <w:t>движения</w:t>
      </w:r>
      <w:r>
        <w:t xml:space="preserve">, </w:t>
      </w:r>
      <w:r>
        <w:rPr>
          <w:rFonts w:hint="eastAsia"/>
        </w:rPr>
        <w:t>которые</w:t>
      </w:r>
      <w:r>
        <w:t xml:space="preserve"> </w:t>
      </w:r>
      <w:r>
        <w:rPr>
          <w:rFonts w:hint="eastAsia"/>
        </w:rPr>
        <w:t>позволяют</w:t>
      </w:r>
      <w:r>
        <w:t xml:space="preserve"> </w:t>
      </w:r>
      <w:r>
        <w:rPr>
          <w:rFonts w:hint="eastAsia"/>
        </w:rPr>
        <w:t>оперативно</w:t>
      </w:r>
      <w:r>
        <w:t xml:space="preserve"> </w:t>
      </w:r>
      <w:r>
        <w:rPr>
          <w:rFonts w:hint="eastAsia"/>
        </w:rPr>
        <w:t>формировать</w:t>
      </w:r>
      <w:r>
        <w:t xml:space="preserve"> </w:t>
      </w:r>
      <w:r>
        <w:rPr>
          <w:rFonts w:hint="eastAsia"/>
        </w:rPr>
        <w:t>и</w:t>
      </w:r>
      <w:r>
        <w:t xml:space="preserve"> </w:t>
      </w:r>
      <w:r>
        <w:rPr>
          <w:rFonts w:hint="eastAsia"/>
        </w:rPr>
        <w:t>обрабатывать</w:t>
      </w:r>
      <w:r>
        <w:t xml:space="preserve"> </w:t>
      </w:r>
      <w:r>
        <w:rPr>
          <w:rFonts w:hint="eastAsia"/>
        </w:rPr>
        <w:t>большие</w:t>
      </w:r>
      <w:r>
        <w:t xml:space="preserve"> </w:t>
      </w:r>
      <w:r>
        <w:rPr>
          <w:rFonts w:hint="eastAsia"/>
        </w:rPr>
        <w:t>массивы</w:t>
      </w:r>
      <w:r>
        <w:t xml:space="preserve"> </w:t>
      </w:r>
      <w:r>
        <w:rPr>
          <w:rFonts w:hint="eastAsia"/>
        </w:rPr>
        <w:t>статистических</w:t>
      </w:r>
      <w:r>
        <w:t xml:space="preserve"> </w:t>
      </w:r>
      <w:r>
        <w:rPr>
          <w:rFonts w:hint="eastAsia"/>
        </w:rPr>
        <w:t>данных</w:t>
      </w:r>
      <w:r>
        <w:t xml:space="preserve">, </w:t>
      </w:r>
      <w:r>
        <w:rPr>
          <w:rFonts w:hint="eastAsia"/>
        </w:rPr>
        <w:t>что</w:t>
      </w:r>
      <w:r>
        <w:t xml:space="preserve"> </w:t>
      </w:r>
      <w:r>
        <w:rPr>
          <w:rFonts w:hint="eastAsia"/>
        </w:rPr>
        <w:t>обеспечивает</w:t>
      </w:r>
      <w:r>
        <w:t xml:space="preserve"> </w:t>
      </w:r>
      <w:r>
        <w:rPr>
          <w:rFonts w:hint="eastAsia"/>
        </w:rPr>
        <w:t>более</w:t>
      </w:r>
      <w:r>
        <w:t xml:space="preserve"> </w:t>
      </w:r>
      <w:r>
        <w:rPr>
          <w:rFonts w:hint="eastAsia"/>
        </w:rPr>
        <w:t>высокую</w:t>
      </w:r>
      <w:r>
        <w:t xml:space="preserve"> </w:t>
      </w:r>
      <w:r>
        <w:rPr>
          <w:rFonts w:hint="eastAsia"/>
        </w:rPr>
        <w:t>представительность</w:t>
      </w:r>
      <w:r>
        <w:t xml:space="preserve"> </w:t>
      </w:r>
      <w:r>
        <w:rPr>
          <w:rFonts w:hint="eastAsia"/>
        </w:rPr>
        <w:t>и</w:t>
      </w:r>
      <w:r>
        <w:t xml:space="preserve"> </w:t>
      </w:r>
      <w:r>
        <w:rPr>
          <w:rFonts w:hint="eastAsia"/>
        </w:rPr>
        <w:t>достоверность</w:t>
      </w:r>
      <w:r>
        <w:t xml:space="preserve"> </w:t>
      </w:r>
      <w:r>
        <w:rPr>
          <w:rFonts w:hint="eastAsia"/>
        </w:rPr>
        <w:t>полученных</w:t>
      </w:r>
      <w:r>
        <w:t xml:space="preserve"> </w:t>
      </w:r>
      <w:r>
        <w:rPr>
          <w:rFonts w:hint="eastAsia"/>
        </w:rPr>
        <w:t>результатов</w:t>
      </w:r>
      <w:r>
        <w:t xml:space="preserve"> </w:t>
      </w:r>
      <w:r>
        <w:rPr>
          <w:rFonts w:hint="eastAsia"/>
        </w:rPr>
        <w:t>исследования</w:t>
      </w:r>
      <w:r>
        <w:t>.</w:t>
      </w:r>
    </w:p>
    <w:p w14:paraId="4ED85861" w14:textId="7ADB3EA7" w:rsidR="00A72ED1" w:rsidRPr="00A72ED1" w:rsidRDefault="00A72ED1" w:rsidP="00A72ED1">
      <w:r>
        <w:t>4.</w:t>
      </w:r>
      <w:r>
        <w:tab/>
      </w:r>
      <w:r>
        <w:rPr>
          <w:rFonts w:hint="eastAsia"/>
        </w:rPr>
        <w:t>Проведен</w:t>
      </w:r>
      <w:r>
        <w:t xml:space="preserve"> </w:t>
      </w:r>
      <w:r>
        <w:rPr>
          <w:rFonts w:hint="eastAsia"/>
        </w:rPr>
        <w:t>корреляционно</w:t>
      </w:r>
      <w:r>
        <w:t>-</w:t>
      </w:r>
      <w:r>
        <w:rPr>
          <w:rFonts w:hint="eastAsia"/>
        </w:rPr>
        <w:t>регрессионный</w:t>
      </w:r>
      <w:r>
        <w:t xml:space="preserve">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расход</w:t>
      </w:r>
      <w:r>
        <w:t xml:space="preserve"> </w:t>
      </w:r>
      <w:r>
        <w:rPr>
          <w:rFonts w:hint="eastAsia"/>
        </w:rPr>
        <w:t>топлива</w:t>
      </w:r>
      <w:r>
        <w:t xml:space="preserve"> </w:t>
      </w:r>
      <w:r>
        <w:rPr>
          <w:rFonts w:hint="eastAsia"/>
        </w:rPr>
        <w:t>городских</w:t>
      </w:r>
      <w:r>
        <w:t xml:space="preserve"> </w:t>
      </w:r>
      <w:r>
        <w:rPr>
          <w:rFonts w:hint="eastAsia"/>
        </w:rPr>
        <w:t>автобусов</w:t>
      </w:r>
      <w:r>
        <w:t xml:space="preserve"> </w:t>
      </w:r>
      <w:r>
        <w:rPr>
          <w:rFonts w:hint="eastAsia"/>
        </w:rPr>
        <w:t>на</w:t>
      </w:r>
      <w:r>
        <w:t xml:space="preserve"> </w:t>
      </w:r>
      <w:r>
        <w:rPr>
          <w:rFonts w:hint="eastAsia"/>
        </w:rPr>
        <w:t>маршруте</w:t>
      </w:r>
      <w:r>
        <w:t xml:space="preserve">, </w:t>
      </w:r>
      <w:r>
        <w:rPr>
          <w:rFonts w:hint="eastAsia"/>
        </w:rPr>
        <w:t>и</w:t>
      </w:r>
      <w:r>
        <w:t xml:space="preserve"> </w:t>
      </w:r>
      <w:r>
        <w:rPr>
          <w:rFonts w:hint="eastAsia"/>
        </w:rPr>
        <w:t>разработаны</w:t>
      </w:r>
      <w:r>
        <w:t xml:space="preserve"> </w:t>
      </w:r>
      <w:r>
        <w:rPr>
          <w:rFonts w:hint="eastAsia"/>
        </w:rPr>
        <w:t>индивидуальные</w:t>
      </w:r>
      <w:r>
        <w:t xml:space="preserve"> </w:t>
      </w:r>
      <w:r>
        <w:rPr>
          <w:rFonts w:hint="eastAsia"/>
        </w:rPr>
        <w:t>многофакторные</w:t>
      </w:r>
      <w:r>
        <w:t xml:space="preserve"> </w:t>
      </w:r>
      <w:r>
        <w:rPr>
          <w:rFonts w:hint="eastAsia"/>
        </w:rPr>
        <w:t>регрессионные</w:t>
      </w:r>
      <w:r>
        <w:t xml:space="preserve"> </w:t>
      </w:r>
      <w:r>
        <w:rPr>
          <w:rFonts w:hint="eastAsia"/>
        </w:rPr>
        <w:t>модели</w:t>
      </w:r>
      <w:r>
        <w:t xml:space="preserve"> </w:t>
      </w:r>
      <w:r>
        <w:rPr>
          <w:rFonts w:hint="eastAsia"/>
        </w:rPr>
        <w:t>расхода</w:t>
      </w:r>
      <w:r>
        <w:t xml:space="preserve"> </w:t>
      </w:r>
      <w:r>
        <w:rPr>
          <w:rFonts w:hint="eastAsia"/>
        </w:rPr>
        <w:t>топлива</w:t>
      </w:r>
      <w:r>
        <w:t xml:space="preserve"> </w:t>
      </w:r>
      <w:r>
        <w:rPr>
          <w:rFonts w:hint="eastAsia"/>
        </w:rPr>
        <w:t>городских</w:t>
      </w:r>
      <w:r>
        <w:t xml:space="preserve"> </w:t>
      </w:r>
      <w:r>
        <w:rPr>
          <w:rFonts w:hint="eastAsia"/>
        </w:rPr>
        <w:t>низкопольных</w:t>
      </w:r>
      <w:r>
        <w:t xml:space="preserve"> </w:t>
      </w:r>
      <w:r>
        <w:rPr>
          <w:rFonts w:hint="eastAsia"/>
        </w:rPr>
        <w:t>автобусов</w:t>
      </w:r>
      <w:r>
        <w:t xml:space="preserve"> </w:t>
      </w:r>
      <w:r>
        <w:rPr>
          <w:rFonts w:hint="eastAsia"/>
        </w:rPr>
        <w:t>ЛиАЗ</w:t>
      </w:r>
      <w:r>
        <w:t xml:space="preserve">-529222, </w:t>
      </w:r>
      <w:r>
        <w:rPr>
          <w:rFonts w:hint="eastAsia"/>
        </w:rPr>
        <w:t>ЛиАЗ</w:t>
      </w:r>
      <w:r>
        <w:t xml:space="preserve">-529265 </w:t>
      </w:r>
      <w:r>
        <w:rPr>
          <w:rFonts w:hint="eastAsia"/>
        </w:rPr>
        <w:t>и</w:t>
      </w:r>
      <w:r>
        <w:t xml:space="preserve"> </w:t>
      </w:r>
      <w:r>
        <w:rPr>
          <w:rFonts w:hint="eastAsia"/>
        </w:rPr>
        <w:t>ЛиАЗ</w:t>
      </w:r>
      <w:r>
        <w:t xml:space="preserve">-621322 </w:t>
      </w:r>
      <w:r>
        <w:rPr>
          <w:rFonts w:hint="eastAsia"/>
        </w:rPr>
        <w:t>с</w:t>
      </w:r>
      <w:r>
        <w:t xml:space="preserve"> </w:t>
      </w:r>
      <w:r>
        <w:rPr>
          <w:rFonts w:hint="eastAsia"/>
        </w:rPr>
        <w:t>использованием</w:t>
      </w:r>
      <w:r>
        <w:t xml:space="preserve"> </w:t>
      </w:r>
      <w:r>
        <w:rPr>
          <w:rFonts w:hint="eastAsia"/>
        </w:rPr>
        <w:t>современных</w:t>
      </w:r>
      <w:r>
        <w:t xml:space="preserve"> </w:t>
      </w:r>
      <w:r>
        <w:rPr>
          <w:rFonts w:hint="eastAsia"/>
        </w:rPr>
        <w:t>математических</w:t>
      </w:r>
      <w:r>
        <w:t xml:space="preserve"> </w:t>
      </w:r>
      <w:r>
        <w:rPr>
          <w:rFonts w:hint="eastAsia"/>
        </w:rPr>
        <w:t>методов</w:t>
      </w:r>
      <w:r>
        <w:t xml:space="preserve">, </w:t>
      </w:r>
      <w:r>
        <w:rPr>
          <w:rFonts w:hint="eastAsia"/>
        </w:rPr>
        <w:t>позволяющих</w:t>
      </w:r>
      <w:r>
        <w:t xml:space="preserve"> </w:t>
      </w:r>
      <w:r>
        <w:rPr>
          <w:rFonts w:hint="eastAsia"/>
        </w:rPr>
        <w:t>повысить</w:t>
      </w:r>
      <w:r>
        <w:t xml:space="preserve"> </w:t>
      </w:r>
      <w:r>
        <w:rPr>
          <w:rFonts w:hint="eastAsia"/>
        </w:rPr>
        <w:t>качество</w:t>
      </w:r>
      <w:r>
        <w:t xml:space="preserve"> </w:t>
      </w:r>
      <w:r>
        <w:rPr>
          <w:rFonts w:hint="eastAsia"/>
        </w:rPr>
        <w:t>построенных</w:t>
      </w:r>
      <w:r>
        <w:t xml:space="preserve"> </w:t>
      </w:r>
      <w:r>
        <w:rPr>
          <w:rFonts w:hint="eastAsia"/>
        </w:rPr>
        <w:t>математических</w:t>
      </w:r>
      <w:r>
        <w:t xml:space="preserve"> </w:t>
      </w:r>
      <w:r>
        <w:rPr>
          <w:rFonts w:hint="eastAsia"/>
        </w:rPr>
        <w:t>моделей</w:t>
      </w:r>
      <w:r>
        <w:t xml:space="preserve">. </w:t>
      </w:r>
      <w:r>
        <w:rPr>
          <w:rFonts w:hint="eastAsia"/>
        </w:rPr>
        <w:t>Построенные</w:t>
      </w:r>
      <w:r>
        <w:t xml:space="preserve"> </w:t>
      </w:r>
      <w:r>
        <w:rPr>
          <w:rFonts w:hint="eastAsia"/>
        </w:rPr>
        <w:t>математические</w:t>
      </w:r>
      <w:r>
        <w:t xml:space="preserve"> </w:t>
      </w:r>
      <w:r>
        <w:rPr>
          <w:rFonts w:hint="eastAsia"/>
        </w:rPr>
        <w:t>модели</w:t>
      </w:r>
      <w:r>
        <w:t xml:space="preserve"> </w:t>
      </w:r>
      <w:r>
        <w:rPr>
          <w:rFonts w:hint="eastAsia"/>
        </w:rPr>
        <w:t>учитывают</w:t>
      </w:r>
      <w:r>
        <w:t xml:space="preserve"> </w:t>
      </w:r>
      <w:r>
        <w:rPr>
          <w:rFonts w:hint="eastAsia"/>
        </w:rPr>
        <w:t>влияние</w:t>
      </w:r>
      <w:r>
        <w:t xml:space="preserve"> </w:t>
      </w:r>
      <w:r>
        <w:rPr>
          <w:rFonts w:hint="eastAsia"/>
        </w:rPr>
        <w:t>скоростных</w:t>
      </w:r>
      <w:r>
        <w:t xml:space="preserve">, </w:t>
      </w:r>
      <w:r>
        <w:rPr>
          <w:rFonts w:hint="eastAsia"/>
        </w:rPr>
        <w:t>нагрузочных</w:t>
      </w:r>
      <w:r>
        <w:t xml:space="preserve">, </w:t>
      </w:r>
      <w:r>
        <w:rPr>
          <w:rFonts w:hint="eastAsia"/>
        </w:rPr>
        <w:t>возрастных</w:t>
      </w:r>
      <w:r>
        <w:t xml:space="preserve">, </w:t>
      </w:r>
      <w:r>
        <w:rPr>
          <w:rFonts w:hint="eastAsia"/>
        </w:rPr>
        <w:t>природно</w:t>
      </w:r>
      <w:r>
        <w:rPr>
          <w:rFonts w:hint="eastAsia"/>
        </w:rPr>
        <w:t>¬</w:t>
      </w:r>
      <w:r>
        <w:rPr>
          <w:rFonts w:hint="eastAsia"/>
        </w:rPr>
        <w:t>климатических</w:t>
      </w:r>
      <w:r>
        <w:t xml:space="preserve"> </w:t>
      </w:r>
      <w:r>
        <w:rPr>
          <w:rFonts w:hint="eastAsia"/>
        </w:rPr>
        <w:t>факторов</w:t>
      </w:r>
      <w:r>
        <w:t xml:space="preserve"> </w:t>
      </w:r>
      <w:r>
        <w:rPr>
          <w:rFonts w:hint="eastAsia"/>
        </w:rPr>
        <w:t>и</w:t>
      </w:r>
      <w:r>
        <w:t xml:space="preserve"> </w:t>
      </w:r>
      <w:r>
        <w:rPr>
          <w:rFonts w:hint="eastAsia"/>
        </w:rPr>
        <w:t>факторов</w:t>
      </w:r>
      <w:r>
        <w:t xml:space="preserve"> </w:t>
      </w:r>
      <w:r>
        <w:rPr>
          <w:rFonts w:hint="eastAsia"/>
        </w:rPr>
        <w:t>режима</w:t>
      </w:r>
      <w:r>
        <w:t xml:space="preserve"> </w:t>
      </w:r>
      <w:r>
        <w:rPr>
          <w:rFonts w:hint="eastAsia"/>
        </w:rPr>
        <w:t>работы</w:t>
      </w:r>
      <w:r>
        <w:t xml:space="preserve"> </w:t>
      </w:r>
      <w:r>
        <w:rPr>
          <w:rFonts w:hint="eastAsia"/>
        </w:rPr>
        <w:t>городских</w:t>
      </w:r>
      <w:r>
        <w:t xml:space="preserve"> </w:t>
      </w:r>
      <w:r>
        <w:rPr>
          <w:rFonts w:hint="eastAsia"/>
        </w:rPr>
        <w:t>автобусов</w:t>
      </w:r>
      <w:r>
        <w:t xml:space="preserve">, </w:t>
      </w:r>
      <w:r>
        <w:rPr>
          <w:rFonts w:hint="eastAsia"/>
        </w:rPr>
        <w:t>а</w:t>
      </w:r>
      <w:r>
        <w:t xml:space="preserve"> </w:t>
      </w:r>
      <w:r>
        <w:rPr>
          <w:rFonts w:hint="eastAsia"/>
        </w:rPr>
        <w:t>также</w:t>
      </w:r>
      <w:r>
        <w:t xml:space="preserve"> </w:t>
      </w:r>
      <w:r>
        <w:rPr>
          <w:rFonts w:hint="eastAsia"/>
        </w:rPr>
        <w:t>их</w:t>
      </w:r>
      <w:r>
        <w:t xml:space="preserve"> </w:t>
      </w:r>
      <w:r>
        <w:rPr>
          <w:rFonts w:hint="eastAsia"/>
        </w:rPr>
        <w:t>и</w:t>
      </w:r>
      <w:r>
        <w:t xml:space="preserve"> </w:t>
      </w:r>
      <w:r>
        <w:rPr>
          <w:rFonts w:hint="eastAsia"/>
        </w:rPr>
        <w:t>взаимосвязь</w:t>
      </w:r>
      <w:r>
        <w:t xml:space="preserve"> </w:t>
      </w:r>
      <w:r>
        <w:rPr>
          <w:rFonts w:hint="eastAsia"/>
        </w:rPr>
        <w:t>при</w:t>
      </w:r>
      <w:r>
        <w:t xml:space="preserve"> </w:t>
      </w:r>
      <w:r>
        <w:rPr>
          <w:rFonts w:hint="eastAsia"/>
        </w:rPr>
        <w:t>определении</w:t>
      </w:r>
      <w:r>
        <w:t xml:space="preserve"> </w:t>
      </w:r>
      <w:r>
        <w:rPr>
          <w:rFonts w:hint="eastAsia"/>
        </w:rPr>
        <w:t>эксплуатационного</w:t>
      </w:r>
      <w:r>
        <w:t xml:space="preserve"> </w:t>
      </w:r>
      <w:r>
        <w:rPr>
          <w:rFonts w:hint="eastAsia"/>
        </w:rPr>
        <w:t>расхода</w:t>
      </w:r>
      <w:r>
        <w:t xml:space="preserve"> </w:t>
      </w:r>
      <w:r>
        <w:rPr>
          <w:rFonts w:hint="eastAsia"/>
        </w:rPr>
        <w:t>топлива</w:t>
      </w:r>
      <w:r>
        <w:t xml:space="preserve"> </w:t>
      </w:r>
      <w:r>
        <w:rPr>
          <w:rFonts w:hint="eastAsia"/>
        </w:rPr>
        <w:t>городских</w:t>
      </w:r>
      <w:r>
        <w:t xml:space="preserve"> </w:t>
      </w:r>
      <w:r>
        <w:rPr>
          <w:rFonts w:hint="eastAsia"/>
        </w:rPr>
        <w:t>низкопольных</w:t>
      </w:r>
      <w:r>
        <w:t xml:space="preserve"> </w:t>
      </w:r>
      <w:r>
        <w:rPr>
          <w:rFonts w:hint="eastAsia"/>
        </w:rPr>
        <w:t>автобусов</w:t>
      </w:r>
      <w:r>
        <w:t xml:space="preserve"> </w:t>
      </w:r>
      <w:r>
        <w:rPr>
          <w:rFonts w:hint="eastAsia"/>
        </w:rPr>
        <w:t>ЛиАЗ</w:t>
      </w:r>
      <w:r>
        <w:t xml:space="preserve">-529222, </w:t>
      </w:r>
      <w:r>
        <w:rPr>
          <w:rFonts w:hint="eastAsia"/>
        </w:rPr>
        <w:t>ЛиАЗ</w:t>
      </w:r>
      <w:r>
        <w:t xml:space="preserve">-529265 </w:t>
      </w:r>
      <w:r>
        <w:rPr>
          <w:rFonts w:hint="eastAsia"/>
        </w:rPr>
        <w:t>и</w:t>
      </w:r>
      <w:r>
        <w:t xml:space="preserve"> </w:t>
      </w:r>
      <w:r>
        <w:rPr>
          <w:rFonts w:hint="eastAsia"/>
        </w:rPr>
        <w:t>ЛиАЗ</w:t>
      </w:r>
      <w:r>
        <w:t xml:space="preserve">-621322 </w:t>
      </w:r>
      <w:r>
        <w:rPr>
          <w:rFonts w:hint="eastAsia"/>
        </w:rPr>
        <w:t>на</w:t>
      </w:r>
      <w:r>
        <w:t xml:space="preserve"> </w:t>
      </w:r>
      <w:r>
        <w:rPr>
          <w:rFonts w:hint="eastAsia"/>
        </w:rPr>
        <w:t>маршруте</w:t>
      </w:r>
      <w:r>
        <w:t xml:space="preserve"> </w:t>
      </w:r>
      <w:r>
        <w:rPr>
          <w:rFonts w:hint="eastAsia"/>
        </w:rPr>
        <w:t>движения</w:t>
      </w:r>
      <w:r>
        <w:t xml:space="preserve"> </w:t>
      </w:r>
      <w:r>
        <w:rPr>
          <w:rFonts w:hint="eastAsia"/>
        </w:rPr>
        <w:t>с</w:t>
      </w:r>
      <w:r>
        <w:t xml:space="preserve"> </w:t>
      </w:r>
      <w:r>
        <w:rPr>
          <w:rFonts w:hint="eastAsia"/>
        </w:rPr>
        <w:t>использованием</w:t>
      </w:r>
      <w:r>
        <w:t xml:space="preserve"> </w:t>
      </w:r>
      <w:r>
        <w:rPr>
          <w:rFonts w:hint="eastAsia"/>
        </w:rPr>
        <w:t>аппарата</w:t>
      </w:r>
      <w:r>
        <w:t xml:space="preserve"> </w:t>
      </w:r>
      <w:r>
        <w:rPr>
          <w:rFonts w:hint="eastAsia"/>
        </w:rPr>
        <w:t>компонентного</w:t>
      </w:r>
      <w:r>
        <w:t xml:space="preserve"> </w:t>
      </w:r>
      <w:r>
        <w:rPr>
          <w:rFonts w:hint="eastAsia"/>
        </w:rPr>
        <w:t>анализа</w:t>
      </w:r>
      <w:r>
        <w:t xml:space="preserve">. </w:t>
      </w:r>
      <w:r>
        <w:rPr>
          <w:rFonts w:hint="eastAsia"/>
        </w:rPr>
        <w:t>Результат</w:t>
      </w:r>
      <w:r>
        <w:t xml:space="preserve"> </w:t>
      </w:r>
      <w:r>
        <w:rPr>
          <w:rFonts w:hint="eastAsia"/>
        </w:rPr>
        <w:t>анализа</w:t>
      </w:r>
      <w:r>
        <w:t xml:space="preserve"> </w:t>
      </w:r>
      <w:r>
        <w:rPr>
          <w:rFonts w:hint="eastAsia"/>
        </w:rPr>
        <w:t>вклада</w:t>
      </w:r>
      <w:r>
        <w:t xml:space="preserve"> </w:t>
      </w:r>
      <w:r>
        <w:rPr>
          <w:rFonts w:hint="eastAsia"/>
        </w:rPr>
        <w:t>исследуемых</w:t>
      </w:r>
      <w:r>
        <w:t xml:space="preserve"> </w:t>
      </w:r>
      <w:r>
        <w:rPr>
          <w:rFonts w:hint="eastAsia"/>
        </w:rPr>
        <w:t>факторов</w:t>
      </w:r>
      <w:r>
        <w:t xml:space="preserve"> </w:t>
      </w:r>
      <w:r>
        <w:rPr>
          <w:rFonts w:hint="eastAsia"/>
        </w:rPr>
        <w:t>показал</w:t>
      </w:r>
      <w:r>
        <w:t xml:space="preserve">, </w:t>
      </w:r>
      <w:r>
        <w:rPr>
          <w:rFonts w:hint="eastAsia"/>
        </w:rPr>
        <w:t>что</w:t>
      </w:r>
      <w:r>
        <w:t xml:space="preserve"> </w:t>
      </w:r>
      <w:r>
        <w:rPr>
          <w:rFonts w:hint="eastAsia"/>
        </w:rPr>
        <w:t>на</w:t>
      </w:r>
      <w:r>
        <w:t xml:space="preserve"> </w:t>
      </w:r>
      <w:r>
        <w:rPr>
          <w:rFonts w:hint="eastAsia"/>
        </w:rPr>
        <w:t>расход</w:t>
      </w:r>
      <w:r>
        <w:t xml:space="preserve"> </w:t>
      </w:r>
      <w:r>
        <w:rPr>
          <w:rFonts w:hint="eastAsia"/>
        </w:rPr>
        <w:t>топлива</w:t>
      </w:r>
      <w:r>
        <w:t xml:space="preserve"> </w:t>
      </w:r>
      <w:r>
        <w:rPr>
          <w:rFonts w:hint="eastAsia"/>
        </w:rPr>
        <w:t>автобусов</w:t>
      </w:r>
      <w:r>
        <w:t xml:space="preserve"> </w:t>
      </w:r>
      <w:r>
        <w:rPr>
          <w:rFonts w:hint="eastAsia"/>
        </w:rPr>
        <w:t>ЛиАЗ</w:t>
      </w:r>
      <w:r>
        <w:t>-</w:t>
      </w:r>
    </w:p>
    <w:sectPr w:rsidR="00A72ED1" w:rsidRPr="00A72E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CD6F" w14:textId="77777777" w:rsidR="00F57C20" w:rsidRDefault="00F57C20">
      <w:pPr>
        <w:spacing w:after="0" w:line="240" w:lineRule="auto"/>
      </w:pPr>
      <w:r>
        <w:separator/>
      </w:r>
    </w:p>
  </w:endnote>
  <w:endnote w:type="continuationSeparator" w:id="0">
    <w:p w14:paraId="177617BA" w14:textId="77777777" w:rsidR="00F57C20" w:rsidRDefault="00F5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BB20" w14:textId="77777777" w:rsidR="00F57C20" w:rsidRDefault="00F57C20"/>
    <w:p w14:paraId="22B78435" w14:textId="77777777" w:rsidR="00F57C20" w:rsidRDefault="00F57C20"/>
    <w:p w14:paraId="7557A6F7" w14:textId="77777777" w:rsidR="00F57C20" w:rsidRDefault="00F57C20"/>
    <w:p w14:paraId="3EAD3709" w14:textId="77777777" w:rsidR="00F57C20" w:rsidRDefault="00F57C20"/>
    <w:p w14:paraId="16251DED" w14:textId="77777777" w:rsidR="00F57C20" w:rsidRDefault="00F57C20"/>
    <w:p w14:paraId="28F9D5C8" w14:textId="77777777" w:rsidR="00F57C20" w:rsidRDefault="00F57C20"/>
    <w:p w14:paraId="138B147A" w14:textId="77777777" w:rsidR="00F57C20" w:rsidRDefault="00F57C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F4AEFF" wp14:editId="7EEA34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697B0" w14:textId="77777777" w:rsidR="00F57C20" w:rsidRDefault="00F57C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4AE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7697B0" w14:textId="77777777" w:rsidR="00F57C20" w:rsidRDefault="00F57C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9D5659" w14:textId="77777777" w:rsidR="00F57C20" w:rsidRDefault="00F57C20"/>
    <w:p w14:paraId="04067FDC" w14:textId="77777777" w:rsidR="00F57C20" w:rsidRDefault="00F57C20"/>
    <w:p w14:paraId="0863C124" w14:textId="77777777" w:rsidR="00F57C20" w:rsidRDefault="00F57C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FB0661" wp14:editId="2E30C0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FCA8" w14:textId="77777777" w:rsidR="00F57C20" w:rsidRDefault="00F57C20"/>
                          <w:p w14:paraId="6308999D" w14:textId="77777777" w:rsidR="00F57C20" w:rsidRDefault="00F57C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FB06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ABFCA8" w14:textId="77777777" w:rsidR="00F57C20" w:rsidRDefault="00F57C20"/>
                    <w:p w14:paraId="6308999D" w14:textId="77777777" w:rsidR="00F57C20" w:rsidRDefault="00F57C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F5279D" w14:textId="77777777" w:rsidR="00F57C20" w:rsidRDefault="00F57C20"/>
    <w:p w14:paraId="58FDB250" w14:textId="77777777" w:rsidR="00F57C20" w:rsidRDefault="00F57C20">
      <w:pPr>
        <w:rPr>
          <w:sz w:val="2"/>
          <w:szCs w:val="2"/>
        </w:rPr>
      </w:pPr>
    </w:p>
    <w:p w14:paraId="17AE7FB5" w14:textId="77777777" w:rsidR="00F57C20" w:rsidRDefault="00F57C20"/>
    <w:p w14:paraId="1C65F1A9" w14:textId="77777777" w:rsidR="00F57C20" w:rsidRDefault="00F57C20">
      <w:pPr>
        <w:spacing w:after="0" w:line="240" w:lineRule="auto"/>
      </w:pPr>
    </w:p>
  </w:footnote>
  <w:footnote w:type="continuationSeparator" w:id="0">
    <w:p w14:paraId="54D68459" w14:textId="77777777" w:rsidR="00F57C20" w:rsidRDefault="00F5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20"/>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6153</TotalTime>
  <Pages>8</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cp:revision>
  <cp:lastPrinted>2009-02-06T05:36:00Z</cp:lastPrinted>
  <dcterms:created xsi:type="dcterms:W3CDTF">2025-11-25T20:19:00Z</dcterms:created>
  <dcterms:modified xsi:type="dcterms:W3CDTF">2025-12-01T20:54:00Z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