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6220"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Борисова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Ульяна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Семеновна</w:t>
      </w:r>
      <w:r w:rsidRPr="0041466D">
        <w:rPr>
          <w:rFonts w:ascii="Helvetica" w:hAnsi="Helvetica"/>
          <w:b/>
          <w:bCs/>
          <w:color w:val="222222"/>
          <w:sz w:val="21"/>
          <w:szCs w:val="21"/>
        </w:rPr>
        <w:t>.</w:t>
      </w:r>
    </w:p>
    <w:p w14:paraId="4C221A13"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Этнокультурное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историко</w:t>
      </w:r>
      <w:r w:rsidRPr="0041466D">
        <w:rPr>
          <w:rFonts w:ascii="Helvetica" w:hAnsi="Helvetica"/>
          <w:b/>
          <w:bCs/>
          <w:color w:val="222222"/>
          <w:sz w:val="21"/>
          <w:szCs w:val="21"/>
        </w:rPr>
        <w:t>-</w:t>
      </w:r>
      <w:r w:rsidRPr="0041466D">
        <w:rPr>
          <w:rFonts w:ascii="Helvetica" w:hAnsi="Helvetica" w:hint="eastAsia"/>
          <w:b/>
          <w:bCs/>
          <w:color w:val="222222"/>
          <w:sz w:val="21"/>
          <w:szCs w:val="21"/>
        </w:rPr>
        <w:t>социологический</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анализ</w:t>
      </w:r>
      <w:r w:rsidRPr="0041466D">
        <w:rPr>
          <w:rFonts w:ascii="Helvetica" w:hAnsi="Helvetica"/>
          <w:b/>
          <w:bCs/>
          <w:color w:val="222222"/>
          <w:sz w:val="21"/>
          <w:szCs w:val="21"/>
        </w:rPr>
        <w:t xml:space="preserve"> : </w:t>
      </w:r>
      <w:r w:rsidRPr="0041466D">
        <w:rPr>
          <w:rFonts w:ascii="Helvetica" w:hAnsi="Helvetica" w:hint="eastAsia"/>
          <w:b/>
          <w:bCs/>
          <w:color w:val="222222"/>
          <w:sz w:val="21"/>
          <w:szCs w:val="21"/>
        </w:rPr>
        <w:t>На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материалах</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Саха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Якутия</w:t>
      </w:r>
      <w:r w:rsidRPr="0041466D">
        <w:rPr>
          <w:rFonts w:ascii="Helvetica" w:hAnsi="Helvetica"/>
          <w:b/>
          <w:bCs/>
          <w:color w:val="222222"/>
          <w:sz w:val="21"/>
          <w:szCs w:val="21"/>
        </w:rPr>
        <w:t xml:space="preserve">) : </w:t>
      </w:r>
      <w:r w:rsidRPr="0041466D">
        <w:rPr>
          <w:rFonts w:ascii="Helvetica" w:hAnsi="Helvetica" w:hint="eastAsia"/>
          <w:b/>
          <w:bCs/>
          <w:color w:val="222222"/>
          <w:sz w:val="21"/>
          <w:szCs w:val="21"/>
        </w:rPr>
        <w:t>диссертация</w:t>
      </w:r>
      <w:r w:rsidRPr="0041466D">
        <w:rPr>
          <w:rFonts w:ascii="Helvetica" w:hAnsi="Helvetica"/>
          <w:b/>
          <w:bCs/>
          <w:color w:val="222222"/>
          <w:sz w:val="21"/>
          <w:szCs w:val="21"/>
        </w:rPr>
        <w:t xml:space="preserve"> ... </w:t>
      </w:r>
      <w:r w:rsidRPr="0041466D">
        <w:rPr>
          <w:rFonts w:ascii="Helvetica" w:hAnsi="Helvetica" w:hint="eastAsia"/>
          <w:b/>
          <w:bCs/>
          <w:color w:val="222222"/>
          <w:sz w:val="21"/>
          <w:szCs w:val="21"/>
        </w:rPr>
        <w:t>доктора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социологических</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наук</w:t>
      </w:r>
      <w:r w:rsidRPr="0041466D">
        <w:rPr>
          <w:rFonts w:ascii="Helvetica" w:hAnsi="Helvetica"/>
          <w:b/>
          <w:bCs/>
          <w:color w:val="222222"/>
          <w:sz w:val="21"/>
          <w:szCs w:val="21"/>
        </w:rPr>
        <w:t xml:space="preserve"> : 22.00.06. - </w:t>
      </w:r>
      <w:r w:rsidRPr="0041466D">
        <w:rPr>
          <w:rFonts w:ascii="Helvetica" w:hAnsi="Helvetica" w:hint="eastAsia"/>
          <w:b/>
          <w:bCs/>
          <w:color w:val="222222"/>
          <w:sz w:val="21"/>
          <w:szCs w:val="21"/>
        </w:rPr>
        <w:t>Санкт</w:t>
      </w:r>
      <w:r w:rsidRPr="0041466D">
        <w:rPr>
          <w:rFonts w:ascii="Helvetica" w:hAnsi="Helvetica"/>
          <w:b/>
          <w:bCs/>
          <w:color w:val="222222"/>
          <w:sz w:val="21"/>
          <w:szCs w:val="21"/>
        </w:rPr>
        <w:t>-</w:t>
      </w:r>
      <w:r w:rsidRPr="0041466D">
        <w:rPr>
          <w:rFonts w:ascii="Helvetica" w:hAnsi="Helvetica" w:hint="eastAsia"/>
          <w:b/>
          <w:bCs/>
          <w:color w:val="222222"/>
          <w:sz w:val="21"/>
          <w:szCs w:val="21"/>
        </w:rPr>
        <w:t>Петербург</w:t>
      </w:r>
      <w:r w:rsidRPr="0041466D">
        <w:rPr>
          <w:rFonts w:ascii="Helvetica" w:hAnsi="Helvetica"/>
          <w:b/>
          <w:bCs/>
          <w:color w:val="222222"/>
          <w:sz w:val="21"/>
          <w:szCs w:val="21"/>
        </w:rPr>
        <w:t xml:space="preserve">, 2006. - 318 </w:t>
      </w:r>
      <w:proofErr w:type="gramStart"/>
      <w:r w:rsidRPr="0041466D">
        <w:rPr>
          <w:rFonts w:ascii="Helvetica" w:hAnsi="Helvetica" w:hint="eastAsia"/>
          <w:b/>
          <w:bCs/>
          <w:color w:val="222222"/>
          <w:sz w:val="21"/>
          <w:szCs w:val="21"/>
        </w:rPr>
        <w:t>с</w:t>
      </w:r>
      <w:r w:rsidRPr="0041466D">
        <w:rPr>
          <w:rFonts w:ascii="Helvetica" w:hAnsi="Helvetica"/>
          <w:b/>
          <w:bCs/>
          <w:color w:val="222222"/>
          <w:sz w:val="21"/>
          <w:szCs w:val="21"/>
        </w:rPr>
        <w:t>. :</w:t>
      </w:r>
      <w:proofErr w:type="gramEnd"/>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ил</w:t>
      </w:r>
      <w:r w:rsidRPr="0041466D">
        <w:rPr>
          <w:rFonts w:ascii="Helvetica" w:hAnsi="Helvetica"/>
          <w:b/>
          <w:bCs/>
          <w:color w:val="222222"/>
          <w:sz w:val="21"/>
          <w:szCs w:val="21"/>
        </w:rPr>
        <w:t>.</w:t>
      </w:r>
    </w:p>
    <w:p w14:paraId="534F2A6F"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больше</w:t>
      </w:r>
    </w:p>
    <w:p w14:paraId="1F1BD4DE"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Цитаты</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из</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текста</w:t>
      </w:r>
      <w:r w:rsidRPr="0041466D">
        <w:rPr>
          <w:rFonts w:ascii="Helvetica" w:hAnsi="Helvetica"/>
          <w:b/>
          <w:bCs/>
          <w:color w:val="222222"/>
          <w:sz w:val="21"/>
          <w:szCs w:val="21"/>
        </w:rPr>
        <w:t>:</w:t>
      </w:r>
    </w:p>
    <w:p w14:paraId="09C21BBF"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стр</w:t>
      </w:r>
      <w:r w:rsidRPr="0041466D">
        <w:rPr>
          <w:rFonts w:ascii="Helvetica" w:hAnsi="Helvetica"/>
          <w:b/>
          <w:bCs/>
          <w:color w:val="222222"/>
          <w:sz w:val="21"/>
          <w:szCs w:val="21"/>
        </w:rPr>
        <w:t>. 1</w:t>
      </w:r>
    </w:p>
    <w:p w14:paraId="76AF32B8"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Санкт</w:t>
      </w:r>
      <w:r w:rsidRPr="0041466D">
        <w:rPr>
          <w:rFonts w:ascii="Helvetica" w:hAnsi="Helvetica"/>
          <w:b/>
          <w:bCs/>
          <w:color w:val="222222"/>
          <w:sz w:val="21"/>
          <w:szCs w:val="21"/>
        </w:rPr>
        <w:t>-</w:t>
      </w:r>
      <w:r w:rsidRPr="0041466D">
        <w:rPr>
          <w:rFonts w:ascii="Helvetica" w:hAnsi="Helvetica" w:hint="eastAsia"/>
          <w:b/>
          <w:bCs/>
          <w:color w:val="222222"/>
          <w:sz w:val="21"/>
          <w:szCs w:val="21"/>
        </w:rPr>
        <w:t>Петербургский</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государственный</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университет</w:t>
      </w:r>
      <w:r w:rsidRPr="0041466D">
        <w:rPr>
          <w:rFonts w:ascii="Helvetica" w:hAnsi="Helvetica"/>
          <w:b/>
          <w:bCs/>
          <w:color w:val="222222"/>
          <w:sz w:val="21"/>
          <w:szCs w:val="21"/>
        </w:rPr>
        <w:t xml:space="preserve"> 71:07-22/1 </w:t>
      </w:r>
      <w:r w:rsidRPr="0041466D">
        <w:rPr>
          <w:rFonts w:ascii="Helvetica" w:hAnsi="Helvetica" w:hint="eastAsia"/>
          <w:b/>
          <w:bCs/>
          <w:color w:val="222222"/>
          <w:sz w:val="21"/>
          <w:szCs w:val="21"/>
        </w:rPr>
        <w:t>БОРИСОВА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Ульяна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Семеновна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Этнокультурное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историко</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социологический</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анализ</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на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материалах</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Саха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Якутия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Снециальность</w:t>
      </w:r>
      <w:r w:rsidRPr="0041466D">
        <w:rPr>
          <w:rFonts w:ascii="Helvetica" w:hAnsi="Helvetica"/>
          <w:b/>
          <w:bCs/>
          <w:color w:val="222222"/>
          <w:sz w:val="21"/>
          <w:szCs w:val="21"/>
        </w:rPr>
        <w:t xml:space="preserve">: 22.00.06 - </w:t>
      </w:r>
      <w:r w:rsidRPr="0041466D">
        <w:rPr>
          <w:rFonts w:ascii="Helvetica" w:hAnsi="Helvetica" w:hint="eastAsia"/>
          <w:b/>
          <w:bCs/>
          <w:color w:val="222222"/>
          <w:sz w:val="21"/>
          <w:szCs w:val="21"/>
        </w:rPr>
        <w:t>социология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культуры</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духовной</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жизни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ДИССЕРТАЦИЯ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на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соискание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ученой</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степени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доктора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социологических</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наук</w:t>
      </w:r>
      <w:r w:rsidRPr="0041466D">
        <w:rPr>
          <w:rFonts w:ascii="Helvetica" w:hAnsi="Helvetica"/>
          <w:b/>
          <w:bCs/>
          <w:color w:val="222222"/>
          <w:sz w:val="21"/>
          <w:szCs w:val="21"/>
        </w:rPr>
        <w:t xml:space="preserve"> czz i </w:t>
      </w:r>
      <w:r w:rsidRPr="0041466D">
        <w:rPr>
          <w:rFonts w:ascii="Helvetica" w:hAnsi="Helvetica" w:hint="eastAsia"/>
          <w:b/>
          <w:bCs/>
          <w:color w:val="222222"/>
          <w:sz w:val="21"/>
          <w:szCs w:val="21"/>
        </w:rPr>
        <w:t>Презртдкум</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ВАК</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России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У</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w:t>
      </w:r>
      <w:r w:rsidRPr="0041466D">
        <w:rPr>
          <w:rFonts w:ascii="Helvetica" w:hAnsi="Helvetica"/>
          <w:b/>
          <w:bCs/>
          <w:color w:val="222222"/>
          <w:sz w:val="21"/>
          <w:szCs w:val="21"/>
        </w:rPr>
        <w:t xml:space="preserve"> / 1.: 'v - </w:t>
      </w:r>
      <w:r w:rsidRPr="0041466D">
        <w:rPr>
          <w:rFonts w:ascii="Helvetica" w:hAnsi="Helvetica" w:hint="eastAsia"/>
          <w:b/>
          <w:bCs/>
          <w:color w:val="222222"/>
          <w:sz w:val="21"/>
          <w:szCs w:val="21"/>
        </w:rPr>
        <w:t>Уанкт</w:t>
      </w:r>
      <w:r w:rsidRPr="0041466D">
        <w:rPr>
          <w:rFonts w:ascii="Helvetica" w:hAnsi="Helvetica"/>
          <w:b/>
          <w:bCs/>
          <w:color w:val="222222"/>
          <w:sz w:val="21"/>
          <w:szCs w:val="21"/>
        </w:rPr>
        <w:t>-</w:t>
      </w:r>
      <w:r w:rsidRPr="0041466D">
        <w:rPr>
          <w:rFonts w:ascii="Helvetica" w:hAnsi="Helvetica" w:hint="eastAsia"/>
          <w:b/>
          <w:bCs/>
          <w:color w:val="222222"/>
          <w:sz w:val="21"/>
          <w:szCs w:val="21"/>
        </w:rPr>
        <w:t>Петербург</w:t>
      </w:r>
      <w:r w:rsidRPr="0041466D">
        <w:rPr>
          <w:rFonts w:ascii="Helvetica" w:hAnsi="Helvetica"/>
          <w:b/>
          <w:bCs/>
          <w:color w:val="222222"/>
          <w:sz w:val="21"/>
          <w:szCs w:val="21"/>
        </w:rPr>
        <w:t xml:space="preserve"> 2006 </w:t>
      </w:r>
      <w:r w:rsidRPr="0041466D">
        <w:rPr>
          <w:rFonts w:ascii="Helvetica" w:hAnsi="Helvetica" w:hint="eastAsia"/>
          <w:b/>
          <w:bCs/>
          <w:color w:val="222222"/>
          <w:sz w:val="21"/>
          <w:szCs w:val="21"/>
        </w:rPr>
        <w:t>Работа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выполнена</w:t>
      </w:r>
      <w:r w:rsidRPr="0041466D">
        <w:rPr>
          <w:rFonts w:ascii="Helvetica" w:hAnsi="Helvetica"/>
          <w:b/>
          <w:bCs/>
          <w:color w:val="222222"/>
          <w:sz w:val="21"/>
          <w:szCs w:val="21"/>
        </w:rPr>
        <w:t>...</w:t>
      </w:r>
    </w:p>
    <w:p w14:paraId="3A39AFDC"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стр</w:t>
      </w:r>
      <w:r w:rsidRPr="0041466D">
        <w:rPr>
          <w:rFonts w:ascii="Helvetica" w:hAnsi="Helvetica"/>
          <w:b/>
          <w:bCs/>
          <w:color w:val="222222"/>
          <w:sz w:val="21"/>
          <w:szCs w:val="21"/>
        </w:rPr>
        <w:t>. 244</w:t>
      </w:r>
    </w:p>
    <w:p w14:paraId="521C5DDE"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Мордовская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ССР</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Марий</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Эл</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Татарстан</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Удмуртская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Калмыкия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Башкортостан</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Карелия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Чувашия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Коми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Тува</w:t>
      </w:r>
      <w:r w:rsidRPr="0041466D">
        <w:rPr>
          <w:rFonts w:ascii="Helvetica" w:hAnsi="Helvetica"/>
          <w:b/>
          <w:bCs/>
          <w:color w:val="222222"/>
          <w:sz w:val="21"/>
          <w:szCs w:val="21"/>
        </w:rPr>
        <w:t xml:space="preserve"> 595 500 468 412 370 361 351 306 233 182 </w:t>
      </w:r>
      <w:r w:rsidRPr="0041466D">
        <w:rPr>
          <w:rFonts w:ascii="Helvetica" w:hAnsi="Helvetica" w:hint="eastAsia"/>
          <w:b/>
          <w:bCs/>
          <w:color w:val="222222"/>
          <w:sz w:val="21"/>
          <w:szCs w:val="21"/>
        </w:rPr>
        <w:t>Северо</w:t>
      </w:r>
      <w:r w:rsidRPr="0041466D">
        <w:rPr>
          <w:rFonts w:ascii="Helvetica" w:hAnsi="Helvetica"/>
          <w:b/>
          <w:bCs/>
          <w:color w:val="222222"/>
          <w:sz w:val="21"/>
          <w:szCs w:val="21"/>
        </w:rPr>
        <w:t>-</w:t>
      </w:r>
      <w:r w:rsidRPr="0041466D">
        <w:rPr>
          <w:rFonts w:ascii="Helvetica" w:hAnsi="Helvetica" w:hint="eastAsia"/>
          <w:b/>
          <w:bCs/>
          <w:color w:val="222222"/>
          <w:sz w:val="21"/>
          <w:szCs w:val="21"/>
        </w:rPr>
        <w:t>Осетинская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Адыгея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Кабардино</w:t>
      </w:r>
      <w:r w:rsidRPr="0041466D">
        <w:rPr>
          <w:rFonts w:ascii="Helvetica" w:hAnsi="Helvetica"/>
          <w:b/>
          <w:bCs/>
          <w:color w:val="222222"/>
          <w:sz w:val="21"/>
          <w:szCs w:val="21"/>
        </w:rPr>
        <w:t>-</w:t>
      </w:r>
      <w:r w:rsidRPr="0041466D">
        <w:rPr>
          <w:rFonts w:ascii="Helvetica" w:hAnsi="Helvetica" w:hint="eastAsia"/>
          <w:b/>
          <w:bCs/>
          <w:color w:val="222222"/>
          <w:sz w:val="21"/>
          <w:szCs w:val="21"/>
        </w:rPr>
        <w:t>Балкарская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Карачаево</w:t>
      </w:r>
      <w:r w:rsidRPr="0041466D">
        <w:rPr>
          <w:rFonts w:ascii="Helvetica" w:hAnsi="Helvetica"/>
          <w:b/>
          <w:bCs/>
          <w:color w:val="222222"/>
          <w:sz w:val="21"/>
          <w:szCs w:val="21"/>
        </w:rPr>
        <w:t>-</w:t>
      </w:r>
      <w:r w:rsidRPr="0041466D">
        <w:rPr>
          <w:rFonts w:ascii="Helvetica" w:hAnsi="Helvetica" w:hint="eastAsia"/>
          <w:b/>
          <w:bCs/>
          <w:color w:val="222222"/>
          <w:sz w:val="21"/>
          <w:szCs w:val="21"/>
        </w:rPr>
        <w:t>Черкесская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Дагестан</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Чечено</w:t>
      </w:r>
      <w:r w:rsidRPr="0041466D">
        <w:rPr>
          <w:rFonts w:ascii="Helvetica" w:hAnsi="Helvetica"/>
          <w:b/>
          <w:bCs/>
          <w:color w:val="222222"/>
          <w:sz w:val="21"/>
          <w:szCs w:val="21"/>
        </w:rPr>
        <w:t>-</w:t>
      </w:r>
      <w:r w:rsidRPr="0041466D">
        <w:rPr>
          <w:rFonts w:ascii="Helvetica" w:hAnsi="Helvetica" w:hint="eastAsia"/>
          <w:b/>
          <w:bCs/>
          <w:color w:val="222222"/>
          <w:sz w:val="21"/>
          <w:szCs w:val="21"/>
        </w:rPr>
        <w:t>Ингушская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АССР</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Республика</w:t>
      </w:r>
      <w:r w:rsidRPr="0041466D">
        <w:rPr>
          <w:rFonts w:ascii="Helvetica" w:hAnsi="Helvetica"/>
          <w:b/>
          <w:bCs/>
          <w:color w:val="222222"/>
          <w:sz w:val="21"/>
          <w:szCs w:val="21"/>
        </w:rPr>
        <w:t>...</w:t>
      </w:r>
    </w:p>
    <w:p w14:paraId="2549EA69" w14:textId="77777777" w:rsidR="0041466D" w:rsidRPr="0041466D" w:rsidRDefault="0041466D" w:rsidP="0041466D">
      <w:pPr>
        <w:rPr>
          <w:rFonts w:ascii="Helvetica" w:hAnsi="Helvetica"/>
          <w:b/>
          <w:bCs/>
          <w:color w:val="222222"/>
          <w:sz w:val="21"/>
          <w:szCs w:val="21"/>
        </w:rPr>
      </w:pPr>
    </w:p>
    <w:p w14:paraId="1FB2930A"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Оглавление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диссертации</w:t>
      </w:r>
    </w:p>
    <w:p w14:paraId="20BFB8C2"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доктор</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социологических</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наук</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Борисова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Ульяна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Семеновна</w:t>
      </w:r>
    </w:p>
    <w:p w14:paraId="761FA0F2"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Введение</w:t>
      </w:r>
      <w:r w:rsidRPr="0041466D">
        <w:rPr>
          <w:rFonts w:ascii="Helvetica" w:hAnsi="Helvetica"/>
          <w:b/>
          <w:bCs/>
          <w:color w:val="222222"/>
          <w:sz w:val="21"/>
          <w:szCs w:val="21"/>
        </w:rPr>
        <w:t>.</w:t>
      </w:r>
    </w:p>
    <w:p w14:paraId="366E6624" w14:textId="77777777" w:rsidR="0041466D" w:rsidRPr="0041466D" w:rsidRDefault="0041466D" w:rsidP="0041466D">
      <w:pPr>
        <w:rPr>
          <w:rFonts w:ascii="Helvetica" w:hAnsi="Helvetica"/>
          <w:b/>
          <w:bCs/>
          <w:color w:val="222222"/>
          <w:sz w:val="21"/>
          <w:szCs w:val="21"/>
        </w:rPr>
      </w:pPr>
    </w:p>
    <w:p w14:paraId="4451413A"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Глава</w:t>
      </w:r>
      <w:r w:rsidRPr="0041466D">
        <w:rPr>
          <w:rFonts w:ascii="Helvetica" w:hAnsi="Helvetica"/>
          <w:b/>
          <w:bCs/>
          <w:color w:val="222222"/>
          <w:sz w:val="21"/>
          <w:szCs w:val="21"/>
        </w:rPr>
        <w:t xml:space="preserve"> I. </w:t>
      </w:r>
      <w:r w:rsidRPr="0041466D">
        <w:rPr>
          <w:rFonts w:ascii="Helvetica" w:hAnsi="Helvetica" w:hint="eastAsia"/>
          <w:b/>
          <w:bCs/>
          <w:color w:val="222222"/>
          <w:sz w:val="21"/>
          <w:szCs w:val="21"/>
        </w:rPr>
        <w:t>Историко</w:t>
      </w:r>
      <w:r w:rsidRPr="0041466D">
        <w:rPr>
          <w:rFonts w:ascii="Helvetica" w:hAnsi="Helvetica"/>
          <w:b/>
          <w:bCs/>
          <w:color w:val="222222"/>
          <w:sz w:val="21"/>
          <w:szCs w:val="21"/>
        </w:rPr>
        <w:t>-</w:t>
      </w:r>
      <w:r w:rsidRPr="0041466D">
        <w:rPr>
          <w:rFonts w:ascii="Helvetica" w:hAnsi="Helvetica" w:hint="eastAsia"/>
          <w:b/>
          <w:bCs/>
          <w:color w:val="222222"/>
          <w:sz w:val="21"/>
          <w:szCs w:val="21"/>
        </w:rPr>
        <w:t>теоретические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основы</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этнокул</w:t>
      </w:r>
      <w:r w:rsidRPr="0041466D">
        <w:rPr>
          <w:rFonts w:ascii="Helvetica" w:hAnsi="Helvetica" w:hint="eastAsia"/>
          <w:b/>
          <w:bCs/>
          <w:color w:val="222222"/>
          <w:sz w:val="21"/>
          <w:szCs w:val="21"/>
        </w:rPr>
        <w:lastRenderedPageBreak/>
        <w:t>ьтурного</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в</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России</w:t>
      </w:r>
    </w:p>
    <w:p w14:paraId="7C403937" w14:textId="77777777" w:rsidR="0041466D" w:rsidRPr="0041466D" w:rsidRDefault="0041466D" w:rsidP="0041466D">
      <w:pPr>
        <w:rPr>
          <w:rFonts w:ascii="Helvetica" w:hAnsi="Helvetica"/>
          <w:b/>
          <w:bCs/>
          <w:color w:val="222222"/>
          <w:sz w:val="21"/>
          <w:szCs w:val="21"/>
        </w:rPr>
      </w:pPr>
    </w:p>
    <w:p w14:paraId="46DFE971" w14:textId="77777777" w:rsidR="0041466D" w:rsidRPr="0041466D" w:rsidRDefault="0041466D" w:rsidP="0041466D">
      <w:pPr>
        <w:rPr>
          <w:rFonts w:ascii="Helvetica" w:hAnsi="Helvetica"/>
          <w:b/>
          <w:bCs/>
          <w:color w:val="222222"/>
          <w:sz w:val="21"/>
          <w:szCs w:val="21"/>
        </w:rPr>
      </w:pPr>
      <w:r w:rsidRPr="0041466D">
        <w:rPr>
          <w:rFonts w:ascii="Helvetica" w:hAnsi="Helvetica"/>
          <w:b/>
          <w:bCs/>
          <w:color w:val="222222"/>
          <w:sz w:val="21"/>
          <w:szCs w:val="21"/>
        </w:rPr>
        <w:t xml:space="preserve">1.1. </w:t>
      </w:r>
      <w:r w:rsidRPr="0041466D">
        <w:rPr>
          <w:rFonts w:ascii="Helvetica" w:hAnsi="Helvetica" w:hint="eastAsia"/>
          <w:b/>
          <w:bCs/>
          <w:color w:val="222222"/>
          <w:sz w:val="21"/>
          <w:szCs w:val="21"/>
        </w:rPr>
        <w:t>История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становления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национального</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образования</w:t>
      </w:r>
      <w:r w:rsidRPr="0041466D">
        <w:rPr>
          <w:rFonts w:ascii="Helvetica" w:hAnsi="Helvetica"/>
          <w:b/>
          <w:bCs/>
          <w:color w:val="222222"/>
          <w:sz w:val="21"/>
          <w:szCs w:val="21"/>
        </w:rPr>
        <w:t>.</w:t>
      </w:r>
    </w:p>
    <w:p w14:paraId="170B74A3" w14:textId="77777777" w:rsidR="0041466D" w:rsidRPr="0041466D" w:rsidRDefault="0041466D" w:rsidP="0041466D">
      <w:pPr>
        <w:rPr>
          <w:rFonts w:ascii="Helvetica" w:hAnsi="Helvetica"/>
          <w:b/>
          <w:bCs/>
          <w:color w:val="222222"/>
          <w:sz w:val="21"/>
          <w:szCs w:val="21"/>
        </w:rPr>
      </w:pPr>
    </w:p>
    <w:p w14:paraId="2D8649DD" w14:textId="77777777" w:rsidR="0041466D" w:rsidRPr="0041466D" w:rsidRDefault="0041466D" w:rsidP="0041466D">
      <w:pPr>
        <w:rPr>
          <w:rFonts w:ascii="Helvetica" w:hAnsi="Helvetica"/>
          <w:b/>
          <w:bCs/>
          <w:color w:val="222222"/>
          <w:sz w:val="21"/>
          <w:szCs w:val="21"/>
        </w:rPr>
      </w:pPr>
      <w:r w:rsidRPr="0041466D">
        <w:rPr>
          <w:rFonts w:ascii="Helvetica" w:hAnsi="Helvetica"/>
          <w:b/>
          <w:bCs/>
          <w:color w:val="222222"/>
          <w:sz w:val="21"/>
          <w:szCs w:val="21"/>
        </w:rPr>
        <w:t xml:space="preserve">1.2. </w:t>
      </w:r>
      <w:r w:rsidRPr="0041466D">
        <w:rPr>
          <w:rFonts w:ascii="Helvetica" w:hAnsi="Helvetica" w:hint="eastAsia"/>
          <w:b/>
          <w:bCs/>
          <w:color w:val="222222"/>
          <w:sz w:val="21"/>
          <w:szCs w:val="21"/>
        </w:rPr>
        <w:t>Теоретические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основы</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национального</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этнокультурного</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образования</w:t>
      </w:r>
      <w:r w:rsidRPr="0041466D">
        <w:rPr>
          <w:rFonts w:ascii="Helvetica" w:hAnsi="Helvetica"/>
          <w:b/>
          <w:bCs/>
          <w:color w:val="222222"/>
          <w:sz w:val="21"/>
          <w:szCs w:val="21"/>
        </w:rPr>
        <w:t>.</w:t>
      </w:r>
    </w:p>
    <w:p w14:paraId="13CC630D" w14:textId="77777777" w:rsidR="0041466D" w:rsidRPr="0041466D" w:rsidRDefault="0041466D" w:rsidP="0041466D">
      <w:pPr>
        <w:rPr>
          <w:rFonts w:ascii="Helvetica" w:hAnsi="Helvetica"/>
          <w:b/>
          <w:bCs/>
          <w:color w:val="222222"/>
          <w:sz w:val="21"/>
          <w:szCs w:val="21"/>
        </w:rPr>
      </w:pPr>
    </w:p>
    <w:p w14:paraId="2300B34E" w14:textId="77777777" w:rsidR="0041466D" w:rsidRPr="0041466D" w:rsidRDefault="0041466D" w:rsidP="0041466D">
      <w:pPr>
        <w:rPr>
          <w:rFonts w:ascii="Helvetica" w:hAnsi="Helvetica"/>
          <w:b/>
          <w:bCs/>
          <w:color w:val="222222"/>
          <w:sz w:val="21"/>
          <w:szCs w:val="21"/>
        </w:rPr>
      </w:pPr>
      <w:r w:rsidRPr="0041466D">
        <w:rPr>
          <w:rFonts w:ascii="Helvetica" w:hAnsi="Helvetica"/>
          <w:b/>
          <w:bCs/>
          <w:color w:val="222222"/>
          <w:sz w:val="21"/>
          <w:szCs w:val="21"/>
        </w:rPr>
        <w:t xml:space="preserve">1.3. </w:t>
      </w:r>
      <w:r w:rsidRPr="0041466D">
        <w:rPr>
          <w:rFonts w:ascii="Helvetica" w:hAnsi="Helvetica" w:hint="eastAsia"/>
          <w:b/>
          <w:bCs/>
          <w:color w:val="222222"/>
          <w:sz w:val="21"/>
          <w:szCs w:val="21"/>
        </w:rPr>
        <w:t>Концепция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современного</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этнокультурного</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образования</w:t>
      </w:r>
      <w:r w:rsidRPr="0041466D">
        <w:rPr>
          <w:rFonts w:ascii="Helvetica" w:hAnsi="Helvetica"/>
          <w:b/>
          <w:bCs/>
          <w:color w:val="222222"/>
          <w:sz w:val="21"/>
          <w:szCs w:val="21"/>
        </w:rPr>
        <w:t>.</w:t>
      </w:r>
    </w:p>
    <w:p w14:paraId="6CEB790C" w14:textId="77777777" w:rsidR="0041466D" w:rsidRPr="0041466D" w:rsidRDefault="0041466D" w:rsidP="0041466D">
      <w:pPr>
        <w:rPr>
          <w:rFonts w:ascii="Helvetica" w:hAnsi="Helvetica"/>
          <w:b/>
          <w:bCs/>
          <w:color w:val="222222"/>
          <w:sz w:val="21"/>
          <w:szCs w:val="21"/>
        </w:rPr>
      </w:pPr>
    </w:p>
    <w:p w14:paraId="208FA6AA"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Глава</w:t>
      </w:r>
      <w:r w:rsidRPr="0041466D">
        <w:rPr>
          <w:rFonts w:ascii="Helvetica" w:hAnsi="Helvetica"/>
          <w:b/>
          <w:bCs/>
          <w:color w:val="222222"/>
          <w:sz w:val="21"/>
          <w:szCs w:val="21"/>
        </w:rPr>
        <w:t xml:space="preserve"> II. </w:t>
      </w:r>
      <w:r w:rsidRPr="0041466D">
        <w:rPr>
          <w:rFonts w:ascii="Helvetica" w:hAnsi="Helvetica" w:hint="eastAsia"/>
          <w:b/>
          <w:bCs/>
          <w:color w:val="222222"/>
          <w:sz w:val="21"/>
          <w:szCs w:val="21"/>
        </w:rPr>
        <w:t>Теоретико</w:t>
      </w:r>
      <w:r w:rsidRPr="0041466D">
        <w:rPr>
          <w:rFonts w:ascii="Helvetica" w:hAnsi="Helvetica"/>
          <w:b/>
          <w:bCs/>
          <w:color w:val="222222"/>
          <w:sz w:val="21"/>
          <w:szCs w:val="21"/>
        </w:rPr>
        <w:t>-</w:t>
      </w:r>
      <w:r w:rsidRPr="0041466D">
        <w:rPr>
          <w:rFonts w:ascii="Helvetica" w:hAnsi="Helvetica" w:hint="eastAsia"/>
          <w:b/>
          <w:bCs/>
          <w:color w:val="222222"/>
          <w:sz w:val="21"/>
          <w:szCs w:val="21"/>
        </w:rPr>
        <w:t>методологические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подходы</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к</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исследованию</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образования</w:t>
      </w:r>
    </w:p>
    <w:p w14:paraId="41F9916A" w14:textId="77777777" w:rsidR="0041466D" w:rsidRPr="0041466D" w:rsidRDefault="0041466D" w:rsidP="0041466D">
      <w:pPr>
        <w:rPr>
          <w:rFonts w:ascii="Helvetica" w:hAnsi="Helvetica"/>
          <w:b/>
          <w:bCs/>
          <w:color w:val="222222"/>
          <w:sz w:val="21"/>
          <w:szCs w:val="21"/>
        </w:rPr>
      </w:pPr>
    </w:p>
    <w:p w14:paraId="1E4C5831" w14:textId="77777777" w:rsidR="0041466D" w:rsidRPr="0041466D" w:rsidRDefault="0041466D" w:rsidP="0041466D">
      <w:pPr>
        <w:rPr>
          <w:rFonts w:ascii="Helvetica" w:hAnsi="Helvetica"/>
          <w:b/>
          <w:bCs/>
          <w:color w:val="222222"/>
          <w:sz w:val="21"/>
          <w:szCs w:val="21"/>
        </w:rPr>
      </w:pPr>
      <w:r w:rsidRPr="0041466D">
        <w:rPr>
          <w:rFonts w:ascii="Helvetica" w:hAnsi="Helvetica"/>
          <w:b/>
          <w:bCs/>
          <w:color w:val="222222"/>
          <w:sz w:val="21"/>
          <w:szCs w:val="21"/>
        </w:rPr>
        <w:t xml:space="preserve">2.1. </w:t>
      </w:r>
      <w:r w:rsidRPr="0041466D">
        <w:rPr>
          <w:rFonts w:ascii="Helvetica" w:hAnsi="Helvetica" w:hint="eastAsia"/>
          <w:b/>
          <w:bCs/>
          <w:color w:val="222222"/>
          <w:sz w:val="21"/>
          <w:szCs w:val="21"/>
        </w:rPr>
        <w:t>Междисциплинарный</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характер</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исследований</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в</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социальных</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науках</w:t>
      </w:r>
      <w:r w:rsidRPr="0041466D">
        <w:rPr>
          <w:rFonts w:ascii="Helvetica" w:hAnsi="Helvetica"/>
          <w:b/>
          <w:bCs/>
          <w:color w:val="222222"/>
          <w:sz w:val="21"/>
          <w:szCs w:val="21"/>
        </w:rPr>
        <w:t>.</w:t>
      </w:r>
    </w:p>
    <w:p w14:paraId="71E00A9E" w14:textId="77777777" w:rsidR="0041466D" w:rsidRPr="0041466D" w:rsidRDefault="0041466D" w:rsidP="0041466D">
      <w:pPr>
        <w:rPr>
          <w:rFonts w:ascii="Helvetica" w:hAnsi="Helvetica"/>
          <w:b/>
          <w:bCs/>
          <w:color w:val="222222"/>
          <w:sz w:val="21"/>
          <w:szCs w:val="21"/>
        </w:rPr>
      </w:pPr>
    </w:p>
    <w:p w14:paraId="3B043FCB" w14:textId="77777777" w:rsidR="0041466D" w:rsidRPr="0041466D" w:rsidRDefault="0041466D" w:rsidP="0041466D">
      <w:pPr>
        <w:rPr>
          <w:rFonts w:ascii="Helvetica" w:hAnsi="Helvetica"/>
          <w:b/>
          <w:bCs/>
          <w:color w:val="222222"/>
          <w:sz w:val="21"/>
          <w:szCs w:val="21"/>
        </w:rPr>
      </w:pPr>
      <w:r w:rsidRPr="0041466D">
        <w:rPr>
          <w:rFonts w:ascii="Helvetica" w:hAnsi="Helvetica"/>
          <w:b/>
          <w:bCs/>
          <w:color w:val="222222"/>
          <w:sz w:val="21"/>
          <w:szCs w:val="21"/>
        </w:rPr>
        <w:t xml:space="preserve">2.2. </w:t>
      </w:r>
      <w:r w:rsidRPr="0041466D">
        <w:rPr>
          <w:rFonts w:ascii="Helvetica" w:hAnsi="Helvetica" w:hint="eastAsia"/>
          <w:b/>
          <w:bCs/>
          <w:color w:val="222222"/>
          <w:sz w:val="21"/>
          <w:szCs w:val="21"/>
        </w:rPr>
        <w:t>Методологические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подходы</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в</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социологии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образования</w:t>
      </w:r>
      <w:r w:rsidRPr="0041466D">
        <w:rPr>
          <w:rFonts w:ascii="Helvetica" w:hAnsi="Helvetica"/>
          <w:b/>
          <w:bCs/>
          <w:color w:val="222222"/>
          <w:sz w:val="21"/>
          <w:szCs w:val="21"/>
        </w:rPr>
        <w:t>.</w:t>
      </w:r>
    </w:p>
    <w:p w14:paraId="2D1013E8" w14:textId="77777777" w:rsidR="0041466D" w:rsidRPr="0041466D" w:rsidRDefault="0041466D" w:rsidP="0041466D">
      <w:pPr>
        <w:rPr>
          <w:rFonts w:ascii="Helvetica" w:hAnsi="Helvetica"/>
          <w:b/>
          <w:bCs/>
          <w:color w:val="222222"/>
          <w:sz w:val="21"/>
          <w:szCs w:val="21"/>
        </w:rPr>
      </w:pPr>
    </w:p>
    <w:p w14:paraId="5CD877DB" w14:textId="77777777" w:rsidR="0041466D" w:rsidRPr="0041466D" w:rsidRDefault="0041466D" w:rsidP="0041466D">
      <w:pPr>
        <w:rPr>
          <w:rFonts w:ascii="Helvetica" w:hAnsi="Helvetica"/>
          <w:b/>
          <w:bCs/>
          <w:color w:val="222222"/>
          <w:sz w:val="21"/>
          <w:szCs w:val="21"/>
        </w:rPr>
      </w:pPr>
      <w:r w:rsidRPr="0041466D">
        <w:rPr>
          <w:rFonts w:ascii="Helvetica" w:hAnsi="Helvetica"/>
          <w:b/>
          <w:bCs/>
          <w:color w:val="222222"/>
          <w:sz w:val="21"/>
          <w:szCs w:val="21"/>
        </w:rPr>
        <w:t xml:space="preserve">2.3. </w:t>
      </w:r>
      <w:r w:rsidRPr="0041466D">
        <w:rPr>
          <w:rFonts w:ascii="Helvetica" w:hAnsi="Helvetica" w:hint="eastAsia"/>
          <w:b/>
          <w:bCs/>
          <w:color w:val="222222"/>
          <w:sz w:val="21"/>
          <w:szCs w:val="21"/>
        </w:rPr>
        <w:t>Основные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направления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исследований</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этнических</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меньшинств</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в</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зарубежных</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странах</w:t>
      </w:r>
      <w:r w:rsidRPr="0041466D">
        <w:rPr>
          <w:rFonts w:ascii="Helvetica" w:hAnsi="Helvetica"/>
          <w:b/>
          <w:bCs/>
          <w:color w:val="222222"/>
          <w:sz w:val="21"/>
          <w:szCs w:val="21"/>
        </w:rPr>
        <w:t>.</w:t>
      </w:r>
    </w:p>
    <w:p w14:paraId="777AFED2" w14:textId="77777777" w:rsidR="0041466D" w:rsidRPr="0041466D" w:rsidRDefault="0041466D" w:rsidP="0041466D">
      <w:pPr>
        <w:rPr>
          <w:rFonts w:ascii="Helvetica" w:hAnsi="Helvetica"/>
          <w:b/>
          <w:bCs/>
          <w:color w:val="222222"/>
          <w:sz w:val="21"/>
          <w:szCs w:val="21"/>
        </w:rPr>
      </w:pPr>
    </w:p>
    <w:p w14:paraId="448EBE91"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Глава</w:t>
      </w:r>
      <w:r w:rsidRPr="0041466D">
        <w:rPr>
          <w:rFonts w:ascii="Helvetica" w:hAnsi="Helvetica"/>
          <w:b/>
          <w:bCs/>
          <w:color w:val="222222"/>
          <w:sz w:val="21"/>
          <w:szCs w:val="21"/>
        </w:rPr>
        <w:t xml:space="preserve"> III. </w:t>
      </w:r>
      <w:r w:rsidRPr="0041466D">
        <w:rPr>
          <w:rFonts w:ascii="Helvetica" w:hAnsi="Helvetica" w:hint="eastAsia"/>
          <w:b/>
          <w:bCs/>
          <w:color w:val="222222"/>
          <w:sz w:val="21"/>
          <w:szCs w:val="21"/>
        </w:rPr>
        <w:t>Социальные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политические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факторы</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преобразований</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этнокультурного</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образования</w:t>
      </w:r>
    </w:p>
    <w:p w14:paraId="33319951" w14:textId="77777777" w:rsidR="0041466D" w:rsidRPr="0041466D" w:rsidRDefault="0041466D" w:rsidP="0041466D">
      <w:pPr>
        <w:rPr>
          <w:rFonts w:ascii="Helvetica" w:hAnsi="Helvetica"/>
          <w:b/>
          <w:bCs/>
          <w:color w:val="222222"/>
          <w:sz w:val="21"/>
          <w:szCs w:val="21"/>
        </w:rPr>
      </w:pPr>
    </w:p>
    <w:p w14:paraId="10D38DB3" w14:textId="77777777" w:rsidR="0041466D" w:rsidRPr="0041466D" w:rsidRDefault="0041466D" w:rsidP="0041466D">
      <w:pPr>
        <w:rPr>
          <w:rFonts w:ascii="Helvetica" w:hAnsi="Helvetica"/>
          <w:b/>
          <w:bCs/>
          <w:color w:val="222222"/>
          <w:sz w:val="21"/>
          <w:szCs w:val="21"/>
        </w:rPr>
      </w:pPr>
      <w:r w:rsidRPr="0041466D">
        <w:rPr>
          <w:rFonts w:ascii="Helvetica" w:hAnsi="Helvetica"/>
          <w:b/>
          <w:bCs/>
          <w:color w:val="222222"/>
          <w:sz w:val="21"/>
          <w:szCs w:val="21"/>
        </w:rPr>
        <w:t xml:space="preserve">3.1. </w:t>
      </w:r>
      <w:r w:rsidRPr="0041466D">
        <w:rPr>
          <w:rFonts w:ascii="Helvetica" w:hAnsi="Helvetica" w:hint="eastAsia"/>
          <w:b/>
          <w:bCs/>
          <w:color w:val="222222"/>
          <w:sz w:val="21"/>
          <w:szCs w:val="21"/>
        </w:rPr>
        <w:t>Изменение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этнополитических</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позиций</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трансформация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образования</w:t>
      </w:r>
      <w:r w:rsidRPr="0041466D">
        <w:rPr>
          <w:rFonts w:ascii="Helvetica" w:hAnsi="Helvetica"/>
          <w:b/>
          <w:bCs/>
          <w:color w:val="222222"/>
          <w:sz w:val="21"/>
          <w:szCs w:val="21"/>
        </w:rPr>
        <w:t>.</w:t>
      </w:r>
    </w:p>
    <w:p w14:paraId="1EEFB444" w14:textId="77777777" w:rsidR="0041466D" w:rsidRPr="0041466D" w:rsidRDefault="0041466D" w:rsidP="0041466D">
      <w:pPr>
        <w:rPr>
          <w:rFonts w:ascii="Helvetica" w:hAnsi="Helvetica"/>
          <w:b/>
          <w:bCs/>
          <w:color w:val="222222"/>
          <w:sz w:val="21"/>
          <w:szCs w:val="21"/>
        </w:rPr>
      </w:pPr>
    </w:p>
    <w:p w14:paraId="6CE35CEE" w14:textId="77777777" w:rsidR="0041466D" w:rsidRPr="0041466D" w:rsidRDefault="0041466D" w:rsidP="0041466D">
      <w:pPr>
        <w:rPr>
          <w:rFonts w:ascii="Helvetica" w:hAnsi="Helvetica"/>
          <w:b/>
          <w:bCs/>
          <w:color w:val="222222"/>
          <w:sz w:val="21"/>
          <w:szCs w:val="21"/>
        </w:rPr>
      </w:pPr>
      <w:r w:rsidRPr="0041466D">
        <w:rPr>
          <w:rFonts w:ascii="Helvetica" w:hAnsi="Helvetica"/>
          <w:b/>
          <w:bCs/>
          <w:color w:val="222222"/>
          <w:sz w:val="21"/>
          <w:szCs w:val="21"/>
        </w:rPr>
        <w:t xml:space="preserve">3.2. </w:t>
      </w:r>
      <w:r w:rsidRPr="0041466D">
        <w:rPr>
          <w:rFonts w:ascii="Helvetica" w:hAnsi="Helvetica" w:hint="eastAsia"/>
          <w:b/>
          <w:bCs/>
          <w:color w:val="222222"/>
          <w:sz w:val="21"/>
          <w:szCs w:val="21"/>
        </w:rPr>
        <w:t>Феномен</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мультикультурализма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этнокультурн</w:t>
      </w:r>
      <w:r w:rsidRPr="0041466D">
        <w:rPr>
          <w:rFonts w:ascii="Helvetica" w:hAnsi="Helvetica" w:hint="eastAsia"/>
          <w:b/>
          <w:bCs/>
          <w:color w:val="222222"/>
          <w:sz w:val="21"/>
          <w:szCs w:val="21"/>
        </w:rPr>
        <w:lastRenderedPageBreak/>
        <w:t>ое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образование</w:t>
      </w:r>
      <w:r w:rsidRPr="0041466D">
        <w:rPr>
          <w:rFonts w:ascii="Helvetica" w:hAnsi="Helvetica"/>
          <w:b/>
          <w:bCs/>
          <w:color w:val="222222"/>
          <w:sz w:val="21"/>
          <w:szCs w:val="21"/>
        </w:rPr>
        <w:t>.</w:t>
      </w:r>
    </w:p>
    <w:p w14:paraId="69711A8F" w14:textId="77777777" w:rsidR="0041466D" w:rsidRPr="0041466D" w:rsidRDefault="0041466D" w:rsidP="0041466D">
      <w:pPr>
        <w:rPr>
          <w:rFonts w:ascii="Helvetica" w:hAnsi="Helvetica"/>
          <w:b/>
          <w:bCs/>
          <w:color w:val="222222"/>
          <w:sz w:val="21"/>
          <w:szCs w:val="21"/>
        </w:rPr>
      </w:pPr>
    </w:p>
    <w:p w14:paraId="3314C2C8" w14:textId="77777777" w:rsidR="0041466D" w:rsidRPr="0041466D" w:rsidRDefault="0041466D" w:rsidP="0041466D">
      <w:pPr>
        <w:rPr>
          <w:rFonts w:ascii="Helvetica" w:hAnsi="Helvetica"/>
          <w:b/>
          <w:bCs/>
          <w:color w:val="222222"/>
          <w:sz w:val="21"/>
          <w:szCs w:val="21"/>
        </w:rPr>
      </w:pPr>
      <w:r w:rsidRPr="0041466D">
        <w:rPr>
          <w:rFonts w:ascii="Helvetica" w:hAnsi="Helvetica"/>
          <w:b/>
          <w:bCs/>
          <w:color w:val="222222"/>
          <w:sz w:val="21"/>
          <w:szCs w:val="21"/>
        </w:rPr>
        <w:t xml:space="preserve">3.3. </w:t>
      </w:r>
      <w:r w:rsidRPr="0041466D">
        <w:rPr>
          <w:rFonts w:ascii="Helvetica" w:hAnsi="Helvetica" w:hint="eastAsia"/>
          <w:b/>
          <w:bCs/>
          <w:color w:val="222222"/>
          <w:sz w:val="21"/>
          <w:szCs w:val="21"/>
        </w:rPr>
        <w:t>Влияние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процессов</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глобализации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на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культуру</w:t>
      </w:r>
      <w:r w:rsidRPr="0041466D">
        <w:rPr>
          <w:rFonts w:ascii="Helvetica" w:hAnsi="Helvetica"/>
          <w:b/>
          <w:bCs/>
          <w:color w:val="222222"/>
          <w:sz w:val="21"/>
          <w:szCs w:val="21"/>
        </w:rPr>
        <w:t>.</w:t>
      </w:r>
    </w:p>
    <w:p w14:paraId="3E813C89" w14:textId="77777777" w:rsidR="0041466D" w:rsidRPr="0041466D" w:rsidRDefault="0041466D" w:rsidP="0041466D">
      <w:pPr>
        <w:rPr>
          <w:rFonts w:ascii="Helvetica" w:hAnsi="Helvetica"/>
          <w:b/>
          <w:bCs/>
          <w:color w:val="222222"/>
          <w:sz w:val="21"/>
          <w:szCs w:val="21"/>
        </w:rPr>
      </w:pPr>
    </w:p>
    <w:p w14:paraId="7EFC315A" w14:textId="77777777" w:rsidR="0041466D" w:rsidRPr="0041466D" w:rsidRDefault="0041466D" w:rsidP="0041466D">
      <w:pPr>
        <w:rPr>
          <w:rFonts w:ascii="Helvetica" w:hAnsi="Helvetica"/>
          <w:b/>
          <w:bCs/>
          <w:color w:val="222222"/>
          <w:sz w:val="21"/>
          <w:szCs w:val="21"/>
        </w:rPr>
      </w:pPr>
      <w:r w:rsidRPr="0041466D">
        <w:rPr>
          <w:rFonts w:ascii="Helvetica" w:hAnsi="Helvetica" w:hint="eastAsia"/>
          <w:b/>
          <w:bCs/>
          <w:color w:val="222222"/>
          <w:sz w:val="21"/>
          <w:szCs w:val="21"/>
        </w:rPr>
        <w:t>Глава</w:t>
      </w:r>
      <w:r w:rsidRPr="0041466D">
        <w:rPr>
          <w:rFonts w:ascii="Helvetica" w:hAnsi="Helvetica"/>
          <w:b/>
          <w:bCs/>
          <w:color w:val="222222"/>
          <w:sz w:val="21"/>
          <w:szCs w:val="21"/>
        </w:rPr>
        <w:t xml:space="preserve"> IV. </w:t>
      </w:r>
      <w:r w:rsidRPr="0041466D">
        <w:rPr>
          <w:rFonts w:ascii="Helvetica" w:hAnsi="Helvetica" w:hint="eastAsia"/>
          <w:b/>
          <w:bCs/>
          <w:color w:val="222222"/>
          <w:sz w:val="21"/>
          <w:szCs w:val="21"/>
        </w:rPr>
        <w:t>Этнокультурное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в</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Саха</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Якутия</w:t>
      </w:r>
      <w:r w:rsidRPr="0041466D">
        <w:rPr>
          <w:rFonts w:ascii="Helvetica" w:hAnsi="Helvetica"/>
          <w:b/>
          <w:bCs/>
          <w:color w:val="222222"/>
          <w:sz w:val="21"/>
          <w:szCs w:val="21"/>
        </w:rPr>
        <w:t>)</w:t>
      </w:r>
    </w:p>
    <w:p w14:paraId="2BFE44E1" w14:textId="77777777" w:rsidR="0041466D" w:rsidRPr="0041466D" w:rsidRDefault="0041466D" w:rsidP="0041466D">
      <w:pPr>
        <w:rPr>
          <w:rFonts w:ascii="Helvetica" w:hAnsi="Helvetica"/>
          <w:b/>
          <w:bCs/>
          <w:color w:val="222222"/>
          <w:sz w:val="21"/>
          <w:szCs w:val="21"/>
        </w:rPr>
      </w:pPr>
    </w:p>
    <w:p w14:paraId="54A536E4" w14:textId="77777777" w:rsidR="0041466D" w:rsidRPr="0041466D" w:rsidRDefault="0041466D" w:rsidP="0041466D">
      <w:pPr>
        <w:rPr>
          <w:rFonts w:ascii="Helvetica" w:hAnsi="Helvetica"/>
          <w:b/>
          <w:bCs/>
          <w:color w:val="222222"/>
          <w:sz w:val="21"/>
          <w:szCs w:val="21"/>
        </w:rPr>
      </w:pPr>
      <w:r w:rsidRPr="0041466D">
        <w:rPr>
          <w:rFonts w:ascii="Helvetica" w:hAnsi="Helvetica"/>
          <w:b/>
          <w:bCs/>
          <w:color w:val="222222"/>
          <w:sz w:val="21"/>
          <w:szCs w:val="21"/>
        </w:rPr>
        <w:t xml:space="preserve">4.1. </w:t>
      </w:r>
      <w:r w:rsidRPr="0041466D">
        <w:rPr>
          <w:rFonts w:ascii="Helvetica" w:hAnsi="Helvetica" w:hint="eastAsia"/>
          <w:b/>
          <w:bCs/>
          <w:color w:val="222222"/>
          <w:sz w:val="21"/>
          <w:szCs w:val="21"/>
        </w:rPr>
        <w:t>Исторические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социально</w:t>
      </w:r>
      <w:r w:rsidRPr="0041466D">
        <w:rPr>
          <w:rFonts w:ascii="Helvetica" w:hAnsi="Helvetica"/>
          <w:b/>
          <w:bCs/>
          <w:color w:val="222222"/>
          <w:sz w:val="21"/>
          <w:szCs w:val="21"/>
        </w:rPr>
        <w:t>-</w:t>
      </w:r>
      <w:r w:rsidRPr="0041466D">
        <w:rPr>
          <w:rFonts w:ascii="Helvetica" w:hAnsi="Helvetica" w:hint="eastAsia"/>
          <w:b/>
          <w:bCs/>
          <w:color w:val="222222"/>
          <w:sz w:val="21"/>
          <w:szCs w:val="21"/>
        </w:rPr>
        <w:t>педагогические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аспекты</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в</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Якутии</w:t>
      </w:r>
      <w:r w:rsidRPr="0041466D">
        <w:rPr>
          <w:rFonts w:ascii="Helvetica" w:hAnsi="Helvetica"/>
          <w:b/>
          <w:bCs/>
          <w:color w:val="222222"/>
          <w:sz w:val="21"/>
          <w:szCs w:val="21"/>
        </w:rPr>
        <w:t>.</w:t>
      </w:r>
    </w:p>
    <w:p w14:paraId="6137A9C9" w14:textId="77777777" w:rsidR="0041466D" w:rsidRPr="0041466D" w:rsidRDefault="0041466D" w:rsidP="0041466D">
      <w:pPr>
        <w:rPr>
          <w:rFonts w:ascii="Helvetica" w:hAnsi="Helvetica"/>
          <w:b/>
          <w:bCs/>
          <w:color w:val="222222"/>
          <w:sz w:val="21"/>
          <w:szCs w:val="21"/>
        </w:rPr>
      </w:pPr>
    </w:p>
    <w:p w14:paraId="2F795F82" w14:textId="77777777" w:rsidR="0041466D" w:rsidRPr="0041466D" w:rsidRDefault="0041466D" w:rsidP="0041466D">
      <w:pPr>
        <w:rPr>
          <w:rFonts w:ascii="Helvetica" w:hAnsi="Helvetica"/>
          <w:b/>
          <w:bCs/>
          <w:color w:val="222222"/>
          <w:sz w:val="21"/>
          <w:szCs w:val="21"/>
        </w:rPr>
      </w:pPr>
      <w:r w:rsidRPr="0041466D">
        <w:rPr>
          <w:rFonts w:ascii="Helvetica" w:hAnsi="Helvetica"/>
          <w:b/>
          <w:bCs/>
          <w:color w:val="222222"/>
          <w:sz w:val="21"/>
          <w:szCs w:val="21"/>
        </w:rPr>
        <w:t xml:space="preserve">4.2. </w:t>
      </w:r>
      <w:r w:rsidRPr="0041466D">
        <w:rPr>
          <w:rFonts w:ascii="Helvetica" w:hAnsi="Helvetica" w:hint="eastAsia"/>
          <w:b/>
          <w:bCs/>
          <w:color w:val="222222"/>
          <w:sz w:val="21"/>
          <w:szCs w:val="21"/>
        </w:rPr>
        <w:t>Основные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тенденции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развития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этнокультурного</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образования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в</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Республике</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Саха</w:t>
      </w:r>
      <w:r w:rsidRPr="0041466D">
        <w:rPr>
          <w:rFonts w:ascii="Helvetica" w:hAnsi="Helvetica"/>
          <w:b/>
          <w:bCs/>
          <w:color w:val="222222"/>
          <w:sz w:val="21"/>
          <w:szCs w:val="21"/>
        </w:rPr>
        <w:t>.</w:t>
      </w:r>
    </w:p>
    <w:p w14:paraId="5E51CFBF" w14:textId="77777777" w:rsidR="0041466D" w:rsidRPr="0041466D" w:rsidRDefault="0041466D" w:rsidP="0041466D">
      <w:pPr>
        <w:rPr>
          <w:rFonts w:ascii="Helvetica" w:hAnsi="Helvetica"/>
          <w:b/>
          <w:bCs/>
          <w:color w:val="222222"/>
          <w:sz w:val="21"/>
          <w:szCs w:val="21"/>
        </w:rPr>
      </w:pPr>
    </w:p>
    <w:p w14:paraId="2013FB89" w14:textId="039BC435" w:rsidR="00F0131B" w:rsidRPr="0041466D" w:rsidRDefault="0041466D" w:rsidP="0041466D">
      <w:r w:rsidRPr="0041466D">
        <w:rPr>
          <w:rFonts w:ascii="Helvetica" w:hAnsi="Helvetica"/>
          <w:b/>
          <w:bCs/>
          <w:color w:val="222222"/>
          <w:sz w:val="21"/>
          <w:szCs w:val="21"/>
        </w:rPr>
        <w:t xml:space="preserve">4.3. </w:t>
      </w:r>
      <w:r w:rsidRPr="0041466D">
        <w:rPr>
          <w:rFonts w:ascii="Helvetica" w:hAnsi="Helvetica" w:hint="eastAsia"/>
          <w:b/>
          <w:bCs/>
          <w:color w:val="222222"/>
          <w:sz w:val="21"/>
          <w:szCs w:val="21"/>
        </w:rPr>
        <w:t>Особенности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этнокультурного</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воспитания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и</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обучения</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детей</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коренных</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малочисленных</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народов</w:t>
      </w:r>
      <w:r w:rsidRPr="0041466D">
        <w:rPr>
          <w:rFonts w:ascii="Helvetica" w:hAnsi="Helvetica"/>
          <w:b/>
          <w:bCs/>
          <w:color w:val="222222"/>
          <w:sz w:val="21"/>
          <w:szCs w:val="21"/>
        </w:rPr>
        <w:t xml:space="preserve"> </w:t>
      </w:r>
      <w:r w:rsidRPr="0041466D">
        <w:rPr>
          <w:rFonts w:ascii="Helvetica" w:hAnsi="Helvetica" w:hint="eastAsia"/>
          <w:b/>
          <w:bCs/>
          <w:color w:val="222222"/>
          <w:sz w:val="21"/>
          <w:szCs w:val="21"/>
        </w:rPr>
        <w:t>Севера</w:t>
      </w:r>
      <w:r w:rsidRPr="0041466D">
        <w:rPr>
          <w:rFonts w:ascii="Helvetica" w:hAnsi="Helvetica"/>
          <w:b/>
          <w:bCs/>
          <w:color w:val="222222"/>
          <w:sz w:val="21"/>
          <w:szCs w:val="21"/>
        </w:rPr>
        <w:t>.</w:t>
      </w:r>
    </w:p>
    <w:sectPr w:rsidR="00F0131B" w:rsidRPr="0041466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6FC3" w14:textId="77777777" w:rsidR="00D4188A" w:rsidRDefault="00D4188A">
      <w:pPr>
        <w:spacing w:after="0" w:line="240" w:lineRule="auto"/>
      </w:pPr>
      <w:r>
        <w:separator/>
      </w:r>
    </w:p>
  </w:endnote>
  <w:endnote w:type="continuationSeparator" w:id="0">
    <w:p w14:paraId="7DEBB2CB" w14:textId="77777777" w:rsidR="00D4188A" w:rsidRDefault="00D41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79E8B" w14:textId="77777777" w:rsidR="00D4188A" w:rsidRDefault="00D4188A"/>
    <w:p w14:paraId="589A17EE" w14:textId="77777777" w:rsidR="00D4188A" w:rsidRDefault="00D4188A"/>
    <w:p w14:paraId="2A94F2B5" w14:textId="77777777" w:rsidR="00D4188A" w:rsidRDefault="00D4188A"/>
    <w:p w14:paraId="2F2FDD27" w14:textId="77777777" w:rsidR="00D4188A" w:rsidRDefault="00D4188A"/>
    <w:p w14:paraId="5A43DB03" w14:textId="77777777" w:rsidR="00D4188A" w:rsidRDefault="00D4188A"/>
    <w:p w14:paraId="7835E49E" w14:textId="77777777" w:rsidR="00D4188A" w:rsidRDefault="00D4188A"/>
    <w:p w14:paraId="46907C22" w14:textId="77777777" w:rsidR="00D4188A" w:rsidRDefault="00D418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B872ED" wp14:editId="791D99B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B5705" w14:textId="77777777" w:rsidR="00D4188A" w:rsidRDefault="00D418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B872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7B5705" w14:textId="77777777" w:rsidR="00D4188A" w:rsidRDefault="00D418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FF6EC36" w14:textId="77777777" w:rsidR="00D4188A" w:rsidRDefault="00D4188A"/>
    <w:p w14:paraId="2ED08E83" w14:textId="77777777" w:rsidR="00D4188A" w:rsidRDefault="00D4188A"/>
    <w:p w14:paraId="11F80897" w14:textId="77777777" w:rsidR="00D4188A" w:rsidRDefault="00D418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9E83A7" wp14:editId="7F2D98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F1EC3" w14:textId="77777777" w:rsidR="00D4188A" w:rsidRDefault="00D4188A"/>
                          <w:p w14:paraId="4DFC2A95" w14:textId="77777777" w:rsidR="00D4188A" w:rsidRDefault="00D418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9E83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6F1EC3" w14:textId="77777777" w:rsidR="00D4188A" w:rsidRDefault="00D4188A"/>
                    <w:p w14:paraId="4DFC2A95" w14:textId="77777777" w:rsidR="00D4188A" w:rsidRDefault="00D418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6E49E4" w14:textId="77777777" w:rsidR="00D4188A" w:rsidRDefault="00D4188A"/>
    <w:p w14:paraId="6915A324" w14:textId="77777777" w:rsidR="00D4188A" w:rsidRDefault="00D4188A">
      <w:pPr>
        <w:rPr>
          <w:sz w:val="2"/>
          <w:szCs w:val="2"/>
        </w:rPr>
      </w:pPr>
    </w:p>
    <w:p w14:paraId="7E208AE5" w14:textId="77777777" w:rsidR="00D4188A" w:rsidRDefault="00D4188A"/>
    <w:p w14:paraId="417D65D5" w14:textId="77777777" w:rsidR="00D4188A" w:rsidRDefault="00D4188A">
      <w:pPr>
        <w:spacing w:after="0" w:line="240" w:lineRule="auto"/>
      </w:pPr>
    </w:p>
  </w:footnote>
  <w:footnote w:type="continuationSeparator" w:id="0">
    <w:p w14:paraId="37E2E358" w14:textId="77777777" w:rsidR="00D4188A" w:rsidRDefault="00D41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8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68583</TotalTime>
  <Pages>3</Pages>
  <Words>348</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cp:revision>
  <cp:lastPrinted>2009-02-06T05:36:00Z</cp:lastPrinted>
  <dcterms:created xsi:type="dcterms:W3CDTF">2025-11-25T20:19:00Z</dcterms:created>
  <dcterms:modified xsi:type="dcterms:W3CDTF">2026-02-10T09:56:00Z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