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330" w:rsidRDefault="00D1320F" w:rsidP="00D1320F">
      <w:pPr>
        <w:rPr>
          <w:rFonts w:ascii="Times New Roman" w:eastAsia="Times New Roman" w:hAnsi="Times New Roman" w:cs="Times New Roman"/>
          <w:kern w:val="0"/>
          <w:sz w:val="28"/>
          <w:szCs w:val="28"/>
          <w:lang w:eastAsia="ru-RU"/>
        </w:rPr>
      </w:pPr>
      <w:bookmarkStart w:id="0" w:name="_GoBack"/>
      <w:proofErr w:type="spellStart"/>
      <w:r w:rsidRPr="00D1320F">
        <w:rPr>
          <w:rFonts w:ascii="Times New Roman" w:eastAsia="Times New Roman" w:hAnsi="Times New Roman" w:cs="Times New Roman" w:hint="eastAsia"/>
          <w:kern w:val="0"/>
          <w:sz w:val="28"/>
          <w:szCs w:val="28"/>
          <w:lang w:eastAsia="ru-RU"/>
        </w:rPr>
        <w:t>Іванцюра</w:t>
      </w:r>
      <w:proofErr w:type="spellEnd"/>
      <w:r w:rsidRPr="00D1320F">
        <w:rPr>
          <w:rFonts w:ascii="Times New Roman" w:eastAsia="Times New Roman" w:hAnsi="Times New Roman" w:cs="Times New Roman"/>
          <w:kern w:val="0"/>
          <w:sz w:val="28"/>
          <w:szCs w:val="28"/>
          <w:lang w:eastAsia="ru-RU"/>
        </w:rPr>
        <w:t xml:space="preserve"> </w:t>
      </w:r>
      <w:r w:rsidRPr="00D1320F">
        <w:rPr>
          <w:rFonts w:ascii="Times New Roman" w:eastAsia="Times New Roman" w:hAnsi="Times New Roman" w:cs="Times New Roman" w:hint="eastAsia"/>
          <w:kern w:val="0"/>
          <w:sz w:val="28"/>
          <w:szCs w:val="28"/>
          <w:lang w:eastAsia="ru-RU"/>
        </w:rPr>
        <w:t>Ольга</w:t>
      </w:r>
      <w:r w:rsidRPr="00D1320F">
        <w:rPr>
          <w:rFonts w:ascii="Times New Roman" w:eastAsia="Times New Roman" w:hAnsi="Times New Roman" w:cs="Times New Roman"/>
          <w:kern w:val="0"/>
          <w:sz w:val="28"/>
          <w:szCs w:val="28"/>
          <w:lang w:eastAsia="ru-RU"/>
        </w:rPr>
        <w:t xml:space="preserve"> </w:t>
      </w:r>
      <w:proofErr w:type="spellStart"/>
      <w:r w:rsidRPr="00D1320F">
        <w:rPr>
          <w:rFonts w:ascii="Times New Roman" w:eastAsia="Times New Roman" w:hAnsi="Times New Roman" w:cs="Times New Roman" w:hint="eastAsia"/>
          <w:kern w:val="0"/>
          <w:sz w:val="28"/>
          <w:szCs w:val="28"/>
          <w:lang w:eastAsia="ru-RU"/>
        </w:rPr>
        <w:t>Василівна</w:t>
      </w:r>
      <w:proofErr w:type="spellEnd"/>
      <w:r w:rsidRPr="00D1320F">
        <w:rPr>
          <w:rFonts w:ascii="Times New Roman" w:eastAsia="Times New Roman" w:hAnsi="Times New Roman" w:cs="Times New Roman"/>
          <w:kern w:val="0"/>
          <w:sz w:val="28"/>
          <w:szCs w:val="28"/>
          <w:lang w:eastAsia="ru-RU"/>
        </w:rPr>
        <w:t xml:space="preserve">. </w:t>
      </w:r>
      <w:proofErr w:type="spellStart"/>
      <w:r w:rsidRPr="00D1320F">
        <w:rPr>
          <w:rFonts w:ascii="Times New Roman" w:eastAsia="Times New Roman" w:hAnsi="Times New Roman" w:cs="Times New Roman" w:hint="eastAsia"/>
          <w:kern w:val="0"/>
          <w:sz w:val="28"/>
          <w:szCs w:val="28"/>
          <w:lang w:eastAsia="ru-RU"/>
        </w:rPr>
        <w:t>Ефективність</w:t>
      </w:r>
      <w:proofErr w:type="spellEnd"/>
      <w:r w:rsidRPr="00D1320F">
        <w:rPr>
          <w:rFonts w:ascii="Times New Roman" w:eastAsia="Times New Roman" w:hAnsi="Times New Roman" w:cs="Times New Roman"/>
          <w:kern w:val="0"/>
          <w:sz w:val="28"/>
          <w:szCs w:val="28"/>
          <w:lang w:eastAsia="ru-RU"/>
        </w:rPr>
        <w:t xml:space="preserve"> </w:t>
      </w:r>
      <w:proofErr w:type="spellStart"/>
      <w:r w:rsidRPr="00D1320F">
        <w:rPr>
          <w:rFonts w:ascii="Times New Roman" w:eastAsia="Times New Roman" w:hAnsi="Times New Roman" w:cs="Times New Roman" w:hint="eastAsia"/>
          <w:kern w:val="0"/>
          <w:sz w:val="28"/>
          <w:szCs w:val="28"/>
          <w:lang w:eastAsia="ru-RU"/>
        </w:rPr>
        <w:t>функціонування</w:t>
      </w:r>
      <w:proofErr w:type="spellEnd"/>
      <w:r w:rsidRPr="00D1320F">
        <w:rPr>
          <w:rFonts w:ascii="Times New Roman" w:eastAsia="Times New Roman" w:hAnsi="Times New Roman" w:cs="Times New Roman"/>
          <w:kern w:val="0"/>
          <w:sz w:val="28"/>
          <w:szCs w:val="28"/>
          <w:lang w:eastAsia="ru-RU"/>
        </w:rPr>
        <w:t xml:space="preserve"> </w:t>
      </w:r>
      <w:proofErr w:type="spellStart"/>
      <w:r w:rsidRPr="00D1320F">
        <w:rPr>
          <w:rFonts w:ascii="Times New Roman" w:eastAsia="Times New Roman" w:hAnsi="Times New Roman" w:cs="Times New Roman" w:hint="eastAsia"/>
          <w:kern w:val="0"/>
          <w:sz w:val="28"/>
          <w:szCs w:val="28"/>
          <w:lang w:eastAsia="ru-RU"/>
        </w:rPr>
        <w:t>птахопродуктового</w:t>
      </w:r>
      <w:proofErr w:type="spellEnd"/>
      <w:r w:rsidRPr="00D1320F">
        <w:rPr>
          <w:rFonts w:ascii="Times New Roman" w:eastAsia="Times New Roman" w:hAnsi="Times New Roman" w:cs="Times New Roman"/>
          <w:kern w:val="0"/>
          <w:sz w:val="28"/>
          <w:szCs w:val="28"/>
          <w:lang w:eastAsia="ru-RU"/>
        </w:rPr>
        <w:t xml:space="preserve"> </w:t>
      </w:r>
      <w:proofErr w:type="spellStart"/>
      <w:r w:rsidRPr="00D1320F">
        <w:rPr>
          <w:rFonts w:ascii="Times New Roman" w:eastAsia="Times New Roman" w:hAnsi="Times New Roman" w:cs="Times New Roman" w:hint="eastAsia"/>
          <w:kern w:val="0"/>
          <w:sz w:val="28"/>
          <w:szCs w:val="28"/>
          <w:lang w:eastAsia="ru-RU"/>
        </w:rPr>
        <w:t>підкомплексу</w:t>
      </w:r>
      <w:proofErr w:type="spellEnd"/>
      <w:r w:rsidRPr="00D1320F">
        <w:rPr>
          <w:rFonts w:ascii="Times New Roman" w:eastAsia="Times New Roman" w:hAnsi="Times New Roman" w:cs="Times New Roman"/>
          <w:kern w:val="0"/>
          <w:sz w:val="28"/>
          <w:szCs w:val="28"/>
          <w:lang w:eastAsia="ru-RU"/>
        </w:rPr>
        <w:t xml:space="preserve"> </w:t>
      </w:r>
      <w:r w:rsidRPr="00D1320F">
        <w:rPr>
          <w:rFonts w:ascii="Times New Roman" w:eastAsia="Times New Roman" w:hAnsi="Times New Roman" w:cs="Times New Roman" w:hint="eastAsia"/>
          <w:kern w:val="0"/>
          <w:sz w:val="28"/>
          <w:szCs w:val="28"/>
          <w:lang w:eastAsia="ru-RU"/>
        </w:rPr>
        <w:t>АПК</w:t>
      </w:r>
      <w:r w:rsidRPr="00D1320F">
        <w:rPr>
          <w:rFonts w:ascii="Times New Roman" w:eastAsia="Times New Roman" w:hAnsi="Times New Roman" w:cs="Times New Roman"/>
          <w:kern w:val="0"/>
          <w:sz w:val="28"/>
          <w:szCs w:val="28"/>
          <w:lang w:eastAsia="ru-RU"/>
        </w:rPr>
        <w:t xml:space="preserve"> </w:t>
      </w:r>
      <w:proofErr w:type="spellStart"/>
      <w:r w:rsidRPr="00D1320F">
        <w:rPr>
          <w:rFonts w:ascii="Times New Roman" w:eastAsia="Times New Roman" w:hAnsi="Times New Roman" w:cs="Times New Roman" w:hint="eastAsia"/>
          <w:kern w:val="0"/>
          <w:sz w:val="28"/>
          <w:szCs w:val="28"/>
          <w:lang w:eastAsia="ru-RU"/>
        </w:rPr>
        <w:t>Львівської</w:t>
      </w:r>
      <w:proofErr w:type="spellEnd"/>
      <w:r w:rsidRPr="00D1320F">
        <w:rPr>
          <w:rFonts w:ascii="Times New Roman" w:eastAsia="Times New Roman" w:hAnsi="Times New Roman" w:cs="Times New Roman"/>
          <w:kern w:val="0"/>
          <w:sz w:val="28"/>
          <w:szCs w:val="28"/>
          <w:lang w:eastAsia="ru-RU"/>
        </w:rPr>
        <w:t xml:space="preserve"> </w:t>
      </w:r>
      <w:proofErr w:type="spellStart"/>
      <w:proofErr w:type="gramStart"/>
      <w:r w:rsidRPr="00D1320F">
        <w:rPr>
          <w:rFonts w:ascii="Times New Roman" w:eastAsia="Times New Roman" w:hAnsi="Times New Roman" w:cs="Times New Roman" w:hint="eastAsia"/>
          <w:kern w:val="0"/>
          <w:sz w:val="28"/>
          <w:szCs w:val="28"/>
          <w:lang w:eastAsia="ru-RU"/>
        </w:rPr>
        <w:t>області</w:t>
      </w:r>
      <w:proofErr w:type="spellEnd"/>
      <w:r w:rsidRPr="00D1320F">
        <w:rPr>
          <w:rFonts w:ascii="Times New Roman" w:eastAsia="Times New Roman" w:hAnsi="Times New Roman" w:cs="Times New Roman"/>
          <w:kern w:val="0"/>
          <w:sz w:val="28"/>
          <w:szCs w:val="28"/>
          <w:lang w:eastAsia="ru-RU"/>
        </w:rPr>
        <w:t xml:space="preserve"> :</w:t>
      </w:r>
      <w:proofErr w:type="gramEnd"/>
      <w:r w:rsidRPr="00D1320F">
        <w:rPr>
          <w:rFonts w:ascii="Times New Roman" w:eastAsia="Times New Roman" w:hAnsi="Times New Roman" w:cs="Times New Roman"/>
          <w:kern w:val="0"/>
          <w:sz w:val="28"/>
          <w:szCs w:val="28"/>
          <w:lang w:eastAsia="ru-RU"/>
        </w:rPr>
        <w:t xml:space="preserve"> </w:t>
      </w:r>
      <w:proofErr w:type="spellStart"/>
      <w:r w:rsidRPr="00D1320F">
        <w:rPr>
          <w:rFonts w:ascii="Times New Roman" w:eastAsia="Times New Roman" w:hAnsi="Times New Roman" w:cs="Times New Roman" w:hint="eastAsia"/>
          <w:kern w:val="0"/>
          <w:sz w:val="28"/>
          <w:szCs w:val="28"/>
          <w:lang w:eastAsia="ru-RU"/>
        </w:rPr>
        <w:t>Дис</w:t>
      </w:r>
      <w:proofErr w:type="spellEnd"/>
      <w:r w:rsidRPr="00D1320F">
        <w:rPr>
          <w:rFonts w:ascii="Times New Roman" w:eastAsia="Times New Roman" w:hAnsi="Times New Roman" w:cs="Times New Roman"/>
          <w:kern w:val="0"/>
          <w:sz w:val="28"/>
          <w:szCs w:val="28"/>
          <w:lang w:eastAsia="ru-RU"/>
        </w:rPr>
        <w:t xml:space="preserve">... </w:t>
      </w:r>
      <w:r w:rsidRPr="00D1320F">
        <w:rPr>
          <w:rFonts w:ascii="Times New Roman" w:eastAsia="Times New Roman" w:hAnsi="Times New Roman" w:cs="Times New Roman" w:hint="eastAsia"/>
          <w:kern w:val="0"/>
          <w:sz w:val="28"/>
          <w:szCs w:val="28"/>
          <w:lang w:eastAsia="ru-RU"/>
        </w:rPr>
        <w:t>канд</w:t>
      </w:r>
      <w:r w:rsidRPr="00D1320F">
        <w:rPr>
          <w:rFonts w:ascii="Times New Roman" w:eastAsia="Times New Roman" w:hAnsi="Times New Roman" w:cs="Times New Roman"/>
          <w:kern w:val="0"/>
          <w:sz w:val="28"/>
          <w:szCs w:val="28"/>
          <w:lang w:eastAsia="ru-RU"/>
        </w:rPr>
        <w:t xml:space="preserve">. </w:t>
      </w:r>
      <w:r w:rsidRPr="00D1320F">
        <w:rPr>
          <w:rFonts w:ascii="Times New Roman" w:eastAsia="Times New Roman" w:hAnsi="Times New Roman" w:cs="Times New Roman" w:hint="eastAsia"/>
          <w:kern w:val="0"/>
          <w:sz w:val="28"/>
          <w:szCs w:val="28"/>
          <w:lang w:eastAsia="ru-RU"/>
        </w:rPr>
        <w:t>наук</w:t>
      </w:r>
      <w:r w:rsidRPr="00D1320F">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D1320F">
        <w:rPr>
          <w:rFonts w:ascii="Times New Roman" w:eastAsia="Times New Roman" w:hAnsi="Times New Roman" w:cs="Times New Roman"/>
          <w:kern w:val="0"/>
          <w:sz w:val="28"/>
          <w:szCs w:val="28"/>
          <w:lang w:eastAsia="ru-RU"/>
        </w:rPr>
        <w:t xml:space="preserve"> 2008</w:t>
      </w:r>
    </w:p>
    <w:p w:rsidR="00D1320F" w:rsidRDefault="00D1320F" w:rsidP="00D1320F">
      <w:r>
        <w:rPr>
          <w:rFonts w:hint="eastAsia"/>
        </w:rPr>
        <w:t>Білик</w:t>
      </w:r>
      <w:r>
        <w:t></w:t>
      </w:r>
      <w:r>
        <w:rPr>
          <w:rFonts w:hint="eastAsia"/>
        </w:rPr>
        <w:t>О</w:t>
      </w:r>
      <w:r>
        <w:t></w:t>
      </w:r>
      <w:r>
        <w:rPr>
          <w:rFonts w:hint="eastAsia"/>
        </w:rPr>
        <w:t>В</w:t>
      </w:r>
      <w:r>
        <w:t></w:t>
      </w:r>
      <w:r>
        <w:t></w:t>
      </w:r>
      <w:r>
        <w:rPr>
          <w:rFonts w:hint="eastAsia"/>
        </w:rPr>
        <w:t>Ефективність</w:t>
      </w:r>
      <w:r>
        <w:t></w:t>
      </w:r>
      <w:r>
        <w:rPr>
          <w:rFonts w:hint="eastAsia"/>
        </w:rPr>
        <w:t>функціонування</w:t>
      </w:r>
      <w:r>
        <w:t></w:t>
      </w:r>
      <w:r>
        <w:rPr>
          <w:rFonts w:hint="eastAsia"/>
        </w:rPr>
        <w:t>птахопродуктового</w:t>
      </w:r>
      <w:r>
        <w:t></w:t>
      </w:r>
      <w:r>
        <w:rPr>
          <w:rFonts w:hint="eastAsia"/>
        </w:rPr>
        <w:t>підкомплексу</w:t>
      </w:r>
      <w:r>
        <w:t></w:t>
      </w:r>
      <w:r>
        <w:rPr>
          <w:rFonts w:hint="eastAsia"/>
        </w:rPr>
        <w:t>АПК</w:t>
      </w:r>
      <w:r>
        <w:t></w:t>
      </w:r>
      <w:r>
        <w:rPr>
          <w:rFonts w:hint="eastAsia"/>
        </w:rPr>
        <w:t>Львівської</w:t>
      </w:r>
      <w:r>
        <w:t></w:t>
      </w:r>
      <w:r>
        <w:rPr>
          <w:rFonts w:hint="eastAsia"/>
        </w:rPr>
        <w:t>області</w:t>
      </w:r>
      <w:r>
        <w:t></w:t>
      </w:r>
      <w:r>
        <w:rPr>
          <w:rFonts w:hint="eastAsia"/>
        </w:rPr>
        <w:t>–</w:t>
      </w:r>
      <w:r>
        <w:t></w:t>
      </w:r>
      <w:r>
        <w:rPr>
          <w:rFonts w:hint="eastAsia"/>
        </w:rPr>
        <w:t>Рукопис</w:t>
      </w:r>
      <w:r>
        <w:t></w:t>
      </w:r>
    </w:p>
    <w:p w:rsidR="00D1320F" w:rsidRDefault="00D1320F" w:rsidP="00D1320F"/>
    <w:p w:rsidR="00D1320F" w:rsidRDefault="00D1320F" w:rsidP="00D1320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w:t>
      </w:r>
      <w:r>
        <w:t></w:t>
      </w:r>
      <w:r>
        <w:rPr>
          <w:rFonts w:hint="eastAsia"/>
        </w:rPr>
        <w:t>Львівський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Львів</w:t>
      </w:r>
      <w:r>
        <w:t></w:t>
      </w:r>
      <w:r>
        <w:t></w:t>
      </w:r>
      <w:r>
        <w:t></w:t>
      </w:r>
      <w:r>
        <w:t></w:t>
      </w:r>
      <w:r>
        <w:t></w:t>
      </w:r>
      <w:r>
        <w:t></w:t>
      </w:r>
      <w:r>
        <w:t></w:t>
      </w:r>
    </w:p>
    <w:p w:rsidR="00D1320F" w:rsidRDefault="00D1320F" w:rsidP="00D1320F"/>
    <w:p w:rsidR="00D1320F" w:rsidRDefault="00D1320F" w:rsidP="00D1320F">
      <w:r>
        <w:rPr>
          <w:rFonts w:hint="eastAsia"/>
        </w:rPr>
        <w:t>В</w:t>
      </w:r>
      <w:r>
        <w:t></w:t>
      </w:r>
      <w:r>
        <w:rPr>
          <w:rFonts w:hint="eastAsia"/>
        </w:rPr>
        <w:t>дисертації</w:t>
      </w:r>
      <w:r>
        <w:t></w:t>
      </w:r>
      <w:r>
        <w:rPr>
          <w:rFonts w:hint="eastAsia"/>
        </w:rPr>
        <w:t>розглянуто</w:t>
      </w:r>
      <w:r>
        <w:t></w:t>
      </w:r>
      <w:r>
        <w:rPr>
          <w:rFonts w:hint="eastAsia"/>
        </w:rPr>
        <w:t>організаційно</w:t>
      </w:r>
      <w:r>
        <w:t></w:t>
      </w:r>
      <w:r>
        <w:rPr>
          <w:rFonts w:hint="eastAsia"/>
        </w:rPr>
        <w:t>економічні</w:t>
      </w:r>
      <w:r>
        <w:t></w:t>
      </w:r>
      <w:r>
        <w:rPr>
          <w:rFonts w:hint="eastAsia"/>
        </w:rPr>
        <w:t>засади</w:t>
      </w:r>
      <w:r>
        <w:t></w:t>
      </w:r>
      <w:r>
        <w:rPr>
          <w:rFonts w:hint="eastAsia"/>
        </w:rPr>
        <w:t>формування</w:t>
      </w:r>
      <w:r>
        <w:t></w:t>
      </w:r>
      <w:r>
        <w:rPr>
          <w:rFonts w:hint="eastAsia"/>
        </w:rPr>
        <w:t>та</w:t>
      </w:r>
      <w:r>
        <w:t></w:t>
      </w:r>
      <w:r>
        <w:rPr>
          <w:rFonts w:hint="eastAsia"/>
        </w:rPr>
        <w:t>ефективного</w:t>
      </w:r>
      <w:r>
        <w:t></w:t>
      </w:r>
      <w:r>
        <w:rPr>
          <w:rFonts w:hint="eastAsia"/>
        </w:rPr>
        <w:t>функціонування</w:t>
      </w:r>
      <w:r>
        <w:t></w:t>
      </w:r>
      <w:r>
        <w:rPr>
          <w:rFonts w:hint="eastAsia"/>
        </w:rPr>
        <w:t>птахопродуктового</w:t>
      </w:r>
      <w:r>
        <w:t></w:t>
      </w:r>
      <w:r>
        <w:rPr>
          <w:rFonts w:hint="eastAsia"/>
        </w:rPr>
        <w:t>підкомплексу</w:t>
      </w:r>
      <w:r>
        <w:t></w:t>
      </w:r>
      <w:r>
        <w:rPr>
          <w:rFonts w:hint="eastAsia"/>
        </w:rPr>
        <w:t>в</w:t>
      </w:r>
      <w:r>
        <w:t></w:t>
      </w:r>
      <w:r>
        <w:rPr>
          <w:rFonts w:hint="eastAsia"/>
        </w:rPr>
        <w:t>умовах</w:t>
      </w:r>
      <w:r>
        <w:t></w:t>
      </w:r>
      <w:r>
        <w:rPr>
          <w:rFonts w:hint="eastAsia"/>
        </w:rPr>
        <w:t>структурної</w:t>
      </w:r>
      <w:r>
        <w:t></w:t>
      </w:r>
      <w:r>
        <w:rPr>
          <w:rFonts w:hint="eastAsia"/>
        </w:rPr>
        <w:t>перебудови</w:t>
      </w:r>
      <w:r>
        <w:t></w:t>
      </w:r>
      <w:r>
        <w:rPr>
          <w:rFonts w:hint="eastAsia"/>
        </w:rPr>
        <w:t>АПК</w:t>
      </w:r>
      <w:r>
        <w:t></w:t>
      </w:r>
      <w:r>
        <w:t></w:t>
      </w:r>
      <w:r>
        <w:rPr>
          <w:rFonts w:hint="eastAsia"/>
        </w:rPr>
        <w:t>Вироблено</w:t>
      </w:r>
      <w:r>
        <w:t></w:t>
      </w:r>
      <w:r>
        <w:rPr>
          <w:rFonts w:hint="eastAsia"/>
        </w:rPr>
        <w:t>теоретичні</w:t>
      </w:r>
      <w:r>
        <w:t></w:t>
      </w:r>
      <w:r>
        <w:rPr>
          <w:rFonts w:hint="eastAsia"/>
        </w:rPr>
        <w:t>підходи</w:t>
      </w:r>
      <w:r>
        <w:t></w:t>
      </w:r>
      <w:r>
        <w:rPr>
          <w:rFonts w:hint="eastAsia"/>
        </w:rPr>
        <w:t>щодо</w:t>
      </w:r>
      <w:r>
        <w:t></w:t>
      </w:r>
      <w:r>
        <w:rPr>
          <w:rFonts w:hint="eastAsia"/>
        </w:rPr>
        <w:t>сутності</w:t>
      </w:r>
      <w:r>
        <w:t></w:t>
      </w:r>
      <w:r>
        <w:rPr>
          <w:rFonts w:hint="eastAsia"/>
        </w:rPr>
        <w:t>ефективності</w:t>
      </w:r>
      <w:r>
        <w:t></w:t>
      </w:r>
      <w:r>
        <w:rPr>
          <w:rFonts w:hint="eastAsia"/>
        </w:rPr>
        <w:t>птахопродуктового</w:t>
      </w:r>
      <w:r>
        <w:t></w:t>
      </w:r>
      <w:r>
        <w:rPr>
          <w:rFonts w:hint="eastAsia"/>
        </w:rPr>
        <w:t>підкомплексу</w:t>
      </w:r>
      <w:r>
        <w:t></w:t>
      </w:r>
      <w:r>
        <w:rPr>
          <w:rFonts w:hint="eastAsia"/>
        </w:rPr>
        <w:t>та</w:t>
      </w:r>
      <w:r>
        <w:t></w:t>
      </w:r>
      <w:r>
        <w:rPr>
          <w:rFonts w:hint="eastAsia"/>
        </w:rPr>
        <w:t>методичні</w:t>
      </w:r>
      <w:r>
        <w:t></w:t>
      </w:r>
      <w:r>
        <w:rPr>
          <w:rFonts w:hint="eastAsia"/>
        </w:rPr>
        <w:t>засади</w:t>
      </w:r>
      <w:r>
        <w:t></w:t>
      </w:r>
      <w:r>
        <w:rPr>
          <w:rFonts w:hint="eastAsia"/>
        </w:rPr>
        <w:t>її</w:t>
      </w:r>
      <w:r>
        <w:t></w:t>
      </w:r>
      <w:r>
        <w:rPr>
          <w:rFonts w:hint="eastAsia"/>
        </w:rPr>
        <w:t>оцінки</w:t>
      </w:r>
      <w:r>
        <w:t></w:t>
      </w:r>
      <w:r>
        <w:t></w:t>
      </w:r>
      <w:r>
        <w:rPr>
          <w:rFonts w:hint="eastAsia"/>
        </w:rPr>
        <w:t>Проведено</w:t>
      </w:r>
      <w:r>
        <w:t></w:t>
      </w:r>
      <w:r>
        <w:rPr>
          <w:rFonts w:hint="eastAsia"/>
        </w:rPr>
        <w:t>аналіз</w:t>
      </w:r>
      <w:r>
        <w:t></w:t>
      </w:r>
      <w:r>
        <w:rPr>
          <w:rFonts w:hint="eastAsia"/>
        </w:rPr>
        <w:t>соціальної</w:t>
      </w:r>
      <w:r>
        <w:t></w:t>
      </w:r>
      <w:r>
        <w:t></w:t>
      </w:r>
      <w:r>
        <w:rPr>
          <w:rFonts w:hint="eastAsia"/>
        </w:rPr>
        <w:t>економічної</w:t>
      </w:r>
      <w:r>
        <w:t></w:t>
      </w:r>
      <w:r>
        <w:rPr>
          <w:rFonts w:hint="eastAsia"/>
        </w:rPr>
        <w:t>та</w:t>
      </w:r>
      <w:r>
        <w:t></w:t>
      </w:r>
      <w:r>
        <w:rPr>
          <w:rFonts w:hint="eastAsia"/>
        </w:rPr>
        <w:t>технологічної</w:t>
      </w:r>
      <w:r>
        <w:t></w:t>
      </w:r>
      <w:r>
        <w:rPr>
          <w:rFonts w:hint="eastAsia"/>
        </w:rPr>
        <w:t>ефективності</w:t>
      </w:r>
      <w:r>
        <w:t></w:t>
      </w:r>
      <w:r>
        <w:rPr>
          <w:rFonts w:hint="eastAsia"/>
        </w:rPr>
        <w:t>птахопродуктового</w:t>
      </w:r>
      <w:r>
        <w:t></w:t>
      </w:r>
      <w:r>
        <w:rPr>
          <w:rFonts w:hint="eastAsia"/>
        </w:rPr>
        <w:t>підкомплексу</w:t>
      </w:r>
      <w:r>
        <w:t></w:t>
      </w:r>
      <w:r>
        <w:t></w:t>
      </w:r>
      <w:r>
        <w:rPr>
          <w:rFonts w:hint="eastAsia"/>
        </w:rPr>
        <w:t>а</w:t>
      </w:r>
      <w:r>
        <w:t></w:t>
      </w:r>
      <w:r>
        <w:rPr>
          <w:rFonts w:hint="eastAsia"/>
        </w:rPr>
        <w:t>також</w:t>
      </w:r>
      <w:r>
        <w:t></w:t>
      </w:r>
      <w:r>
        <w:rPr>
          <w:rFonts w:hint="eastAsia"/>
        </w:rPr>
        <w:t>птахівництва</w:t>
      </w:r>
      <w:r>
        <w:t></w:t>
      </w:r>
      <w:r>
        <w:rPr>
          <w:rFonts w:hint="eastAsia"/>
        </w:rPr>
        <w:t>в</w:t>
      </w:r>
      <w:r>
        <w:t></w:t>
      </w:r>
      <w:r>
        <w:rPr>
          <w:rFonts w:hint="eastAsia"/>
        </w:rPr>
        <w:t>сільськогосподарських</w:t>
      </w:r>
      <w:r>
        <w:t></w:t>
      </w:r>
      <w:r>
        <w:rPr>
          <w:rFonts w:hint="eastAsia"/>
        </w:rPr>
        <w:t>підприємствах</w:t>
      </w:r>
      <w:r>
        <w:t></w:t>
      </w:r>
      <w:r>
        <w:rPr>
          <w:rFonts w:hint="eastAsia"/>
        </w:rPr>
        <w:t>та</w:t>
      </w:r>
      <w:r>
        <w:t></w:t>
      </w:r>
      <w:r>
        <w:rPr>
          <w:rFonts w:hint="eastAsia"/>
        </w:rPr>
        <w:t>особистих</w:t>
      </w:r>
      <w:r>
        <w:t></w:t>
      </w:r>
      <w:r>
        <w:rPr>
          <w:rFonts w:hint="eastAsia"/>
        </w:rPr>
        <w:t>селянських</w:t>
      </w:r>
      <w:r>
        <w:t></w:t>
      </w:r>
      <w:r>
        <w:rPr>
          <w:rFonts w:hint="eastAsia"/>
        </w:rPr>
        <w:t>господарствах</w:t>
      </w:r>
      <w:r>
        <w:t></w:t>
      </w:r>
    </w:p>
    <w:p w:rsidR="00D1320F" w:rsidRDefault="00D1320F" w:rsidP="00D1320F"/>
    <w:p w:rsidR="00D1320F" w:rsidRPr="00D1320F" w:rsidRDefault="00D1320F" w:rsidP="00D1320F">
      <w:r>
        <w:rPr>
          <w:rFonts w:hint="eastAsia"/>
        </w:rPr>
        <w:t>Розроблено</w:t>
      </w:r>
      <w:r>
        <w:t></w:t>
      </w:r>
      <w:r>
        <w:rPr>
          <w:rFonts w:hint="eastAsia"/>
        </w:rPr>
        <w:t>шляхи</w:t>
      </w:r>
      <w:r>
        <w:t></w:t>
      </w:r>
      <w:r>
        <w:rPr>
          <w:rFonts w:hint="eastAsia"/>
        </w:rPr>
        <w:t>вдосконалення</w:t>
      </w:r>
      <w:r>
        <w:t></w:t>
      </w:r>
      <w:r>
        <w:rPr>
          <w:rFonts w:hint="eastAsia"/>
        </w:rPr>
        <w:t>ринкового</w:t>
      </w:r>
      <w:r>
        <w:t></w:t>
      </w:r>
      <w:r>
        <w:rPr>
          <w:rFonts w:hint="eastAsia"/>
        </w:rPr>
        <w:t>механізму</w:t>
      </w:r>
      <w:r>
        <w:t></w:t>
      </w:r>
      <w:r>
        <w:rPr>
          <w:rFonts w:hint="eastAsia"/>
        </w:rPr>
        <w:t>функціонування</w:t>
      </w:r>
      <w:r>
        <w:t></w:t>
      </w:r>
      <w:r>
        <w:rPr>
          <w:rFonts w:hint="eastAsia"/>
        </w:rPr>
        <w:t>підкомплексу</w:t>
      </w:r>
      <w:r>
        <w:t></w:t>
      </w:r>
      <w:r>
        <w:rPr>
          <w:rFonts w:hint="eastAsia"/>
        </w:rPr>
        <w:t>та</w:t>
      </w:r>
      <w:r>
        <w:t></w:t>
      </w:r>
      <w:r>
        <w:rPr>
          <w:rFonts w:hint="eastAsia"/>
        </w:rPr>
        <w:t>його</w:t>
      </w:r>
      <w:r>
        <w:t></w:t>
      </w:r>
      <w:r>
        <w:rPr>
          <w:rFonts w:hint="eastAsia"/>
        </w:rPr>
        <w:t>державного</w:t>
      </w:r>
      <w:r>
        <w:t></w:t>
      </w:r>
      <w:r>
        <w:rPr>
          <w:rFonts w:hint="eastAsia"/>
        </w:rPr>
        <w:t>регулювання</w:t>
      </w:r>
      <w:r>
        <w:t></w:t>
      </w:r>
      <w:r>
        <w:t></w:t>
      </w:r>
      <w:r>
        <w:rPr>
          <w:rFonts w:hint="eastAsia"/>
        </w:rPr>
        <w:t>Запропоновані</w:t>
      </w:r>
      <w:r>
        <w:t></w:t>
      </w:r>
      <w:r>
        <w:rPr>
          <w:rFonts w:hint="eastAsia"/>
        </w:rPr>
        <w:t>організаційно</w:t>
      </w:r>
      <w:r>
        <w:t></w:t>
      </w:r>
      <w:r>
        <w:rPr>
          <w:rFonts w:hint="eastAsia"/>
        </w:rPr>
        <w:t>технологічні</w:t>
      </w:r>
      <w:r>
        <w:t></w:t>
      </w:r>
      <w:r>
        <w:rPr>
          <w:rFonts w:hint="eastAsia"/>
        </w:rPr>
        <w:t>засади</w:t>
      </w:r>
      <w:r>
        <w:t></w:t>
      </w:r>
      <w:r>
        <w:rPr>
          <w:rFonts w:hint="eastAsia"/>
        </w:rPr>
        <w:t>підвищення</w:t>
      </w:r>
      <w:r>
        <w:t></w:t>
      </w:r>
      <w:r>
        <w:rPr>
          <w:rFonts w:hint="eastAsia"/>
        </w:rPr>
        <w:t>ефективності</w:t>
      </w:r>
      <w:r>
        <w:t></w:t>
      </w:r>
      <w:r>
        <w:rPr>
          <w:rFonts w:hint="eastAsia"/>
        </w:rPr>
        <w:t>птахівництва</w:t>
      </w:r>
      <w:r>
        <w:t></w:t>
      </w:r>
      <w:r>
        <w:t></w:t>
      </w:r>
      <w:r>
        <w:rPr>
          <w:rFonts w:hint="eastAsia"/>
        </w:rPr>
        <w:t>Обґрунтовано</w:t>
      </w:r>
      <w:r>
        <w:t></w:t>
      </w:r>
      <w:r>
        <w:rPr>
          <w:rFonts w:hint="eastAsia"/>
        </w:rPr>
        <w:t>перспективні</w:t>
      </w:r>
      <w:r>
        <w:t></w:t>
      </w:r>
      <w:r>
        <w:rPr>
          <w:rFonts w:hint="eastAsia"/>
        </w:rPr>
        <w:t>параметри</w:t>
      </w:r>
      <w:r>
        <w:t></w:t>
      </w:r>
      <w:r>
        <w:rPr>
          <w:rFonts w:hint="eastAsia"/>
        </w:rPr>
        <w:t>співвідношення</w:t>
      </w:r>
      <w:r>
        <w:t></w:t>
      </w:r>
      <w:r>
        <w:rPr>
          <w:rFonts w:hint="eastAsia"/>
        </w:rPr>
        <w:t>попиту</w:t>
      </w:r>
      <w:r>
        <w:t></w:t>
      </w:r>
      <w:r>
        <w:rPr>
          <w:rFonts w:hint="eastAsia"/>
        </w:rPr>
        <w:t>та</w:t>
      </w:r>
      <w:r>
        <w:t></w:t>
      </w:r>
      <w:r>
        <w:rPr>
          <w:rFonts w:hint="eastAsia"/>
        </w:rPr>
        <w:t>пропозиції</w:t>
      </w:r>
      <w:r>
        <w:t></w:t>
      </w:r>
      <w:r>
        <w:rPr>
          <w:rFonts w:hint="eastAsia"/>
        </w:rPr>
        <w:t>на</w:t>
      </w:r>
      <w:r>
        <w:t></w:t>
      </w:r>
      <w:r>
        <w:rPr>
          <w:rFonts w:hint="eastAsia"/>
        </w:rPr>
        <w:t>ринках</w:t>
      </w:r>
      <w:r>
        <w:t></w:t>
      </w:r>
      <w:r>
        <w:rPr>
          <w:rFonts w:hint="eastAsia"/>
        </w:rPr>
        <w:t>яєць</w:t>
      </w:r>
      <w:r>
        <w:t></w:t>
      </w:r>
      <w:r>
        <w:rPr>
          <w:rFonts w:hint="eastAsia"/>
        </w:rPr>
        <w:t>і</w:t>
      </w:r>
      <w:r>
        <w:t></w:t>
      </w:r>
      <w:r>
        <w:rPr>
          <w:rFonts w:hint="eastAsia"/>
        </w:rPr>
        <w:t>м’яса</w:t>
      </w:r>
      <w:r>
        <w:t></w:t>
      </w:r>
      <w:r>
        <w:t></w:t>
      </w:r>
      <w:r>
        <w:rPr>
          <w:rFonts w:hint="eastAsia"/>
        </w:rPr>
        <w:t>показники</w:t>
      </w:r>
      <w:r>
        <w:t></w:t>
      </w:r>
      <w:r>
        <w:rPr>
          <w:rFonts w:hint="eastAsia"/>
        </w:rPr>
        <w:t>розвитку</w:t>
      </w:r>
      <w:r>
        <w:t></w:t>
      </w:r>
      <w:r>
        <w:rPr>
          <w:rFonts w:hint="eastAsia"/>
        </w:rPr>
        <w:t>птахівництва</w:t>
      </w:r>
      <w:r>
        <w:t></w:t>
      </w:r>
      <w:r>
        <w:rPr>
          <w:rFonts w:hint="eastAsia"/>
        </w:rPr>
        <w:t>в</w:t>
      </w:r>
      <w:r>
        <w:t></w:t>
      </w:r>
      <w:r>
        <w:rPr>
          <w:rFonts w:hint="eastAsia"/>
        </w:rPr>
        <w:t>сільськогосподарських</w:t>
      </w:r>
      <w:r>
        <w:t></w:t>
      </w:r>
      <w:r>
        <w:rPr>
          <w:rFonts w:hint="eastAsia"/>
        </w:rPr>
        <w:t>підприємствах</w:t>
      </w:r>
      <w:r>
        <w:t></w:t>
      </w:r>
      <w:r>
        <w:rPr>
          <w:rFonts w:hint="eastAsia"/>
        </w:rPr>
        <w:t>та</w:t>
      </w:r>
      <w:r>
        <w:t></w:t>
      </w:r>
      <w:r>
        <w:rPr>
          <w:rFonts w:hint="eastAsia"/>
        </w:rPr>
        <w:t>особистих</w:t>
      </w:r>
      <w:r>
        <w:t></w:t>
      </w:r>
      <w:r>
        <w:rPr>
          <w:rFonts w:hint="eastAsia"/>
        </w:rPr>
        <w:t>селянських</w:t>
      </w:r>
      <w:r>
        <w:t></w:t>
      </w:r>
      <w:r>
        <w:rPr>
          <w:rFonts w:hint="eastAsia"/>
        </w:rPr>
        <w:t>господарствах</w:t>
      </w:r>
      <w:r>
        <w:t></w:t>
      </w:r>
      <w:bookmarkEnd w:id="0"/>
    </w:p>
    <w:sectPr w:rsidR="00D1320F" w:rsidRPr="00D1320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61B" w:rsidRDefault="00CA461B">
      <w:pPr>
        <w:spacing w:after="0" w:line="240" w:lineRule="auto"/>
      </w:pPr>
      <w:r>
        <w:separator/>
      </w:r>
    </w:p>
  </w:endnote>
  <w:endnote w:type="continuationSeparator" w:id="0">
    <w:p w:rsidR="00CA461B" w:rsidRDefault="00CA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61B" w:rsidRDefault="00CA461B"/>
    <w:p w:rsidR="00CA461B" w:rsidRDefault="00CA461B"/>
    <w:p w:rsidR="00CA461B" w:rsidRDefault="00CA461B"/>
    <w:p w:rsidR="00CA461B" w:rsidRDefault="00CA461B"/>
    <w:p w:rsidR="00CA461B" w:rsidRDefault="00CA461B"/>
    <w:p w:rsidR="00CA461B" w:rsidRDefault="00CA461B"/>
    <w:p w:rsidR="00CA461B" w:rsidRDefault="00CA461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1B" w:rsidRDefault="00CA46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A461B" w:rsidRDefault="00CA46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A461B" w:rsidRDefault="00CA461B"/>
    <w:p w:rsidR="00CA461B" w:rsidRDefault="00CA461B"/>
    <w:p w:rsidR="00CA461B" w:rsidRDefault="00CA461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1B" w:rsidRDefault="00CA461B"/>
                          <w:p w:rsidR="00CA461B" w:rsidRDefault="00CA46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A461B" w:rsidRDefault="00CA461B"/>
                    <w:p w:rsidR="00CA461B" w:rsidRDefault="00CA46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A461B" w:rsidRDefault="00CA461B"/>
    <w:p w:rsidR="00CA461B" w:rsidRDefault="00CA461B">
      <w:pPr>
        <w:rPr>
          <w:sz w:val="2"/>
          <w:szCs w:val="2"/>
        </w:rPr>
      </w:pPr>
    </w:p>
    <w:p w:rsidR="00CA461B" w:rsidRDefault="00CA461B"/>
    <w:p w:rsidR="00CA461B" w:rsidRDefault="00CA461B">
      <w:pPr>
        <w:spacing w:after="0" w:line="240" w:lineRule="auto"/>
      </w:pPr>
    </w:p>
  </w:footnote>
  <w:footnote w:type="continuationSeparator" w:id="0">
    <w:p w:rsidR="00CA461B" w:rsidRDefault="00CA4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1B"/>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3679A-24C9-4585-8724-6E35F3FD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17009</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757</cp:revision>
  <cp:lastPrinted>2009-02-06T05:36:00Z</cp:lastPrinted>
  <dcterms:created xsi:type="dcterms:W3CDTF">2023-09-07T12:38:00Z</dcterms:created>
  <dcterms:modified xsi:type="dcterms:W3CDTF">2023-11-21T09:10:00Z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