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8D" w:rsidRDefault="0089478D" w:rsidP="00894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Мардупенко Олексій Олександрович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89478D" w:rsidRDefault="0089478D" w:rsidP="00894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переробки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нафти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твердого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палива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89478D" w:rsidRDefault="0089478D" w:rsidP="00894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89478D" w:rsidRDefault="0089478D" w:rsidP="00894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Технологія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бітумних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матеріалів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функціональними</w:t>
      </w:r>
    </w:p>
    <w:p w:rsidR="0089478D" w:rsidRDefault="0089478D" w:rsidP="00894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властивостями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(161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89478D" w:rsidRDefault="0089478D" w:rsidP="00894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64.050.012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330721" w:rsidRPr="0089478D" w:rsidRDefault="0089478D" w:rsidP="0089478D">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330721" w:rsidRPr="008947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89478D" w:rsidRPr="008947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2F8A1-74C9-42DE-8789-0079AA0D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2021-10-09T12:28:00Z</dcterms:created>
  <dcterms:modified xsi:type="dcterms:W3CDTF">2021-10-13T12:13:00Z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