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31059" w:rsidRDefault="00531059" w:rsidP="00531059">
      <w:r w:rsidRPr="00D858E0">
        <w:rPr>
          <w:rFonts w:ascii="Times New Roman" w:hAnsi="Times New Roman" w:cs="Times New Roman"/>
          <w:b/>
          <w:bCs/>
          <w:sz w:val="24"/>
          <w:szCs w:val="24"/>
        </w:rPr>
        <w:t>Опальчук Богдан Віталійович</w:t>
      </w:r>
      <w:r w:rsidRPr="00D858E0">
        <w:rPr>
          <w:rFonts w:ascii="Times New Roman" w:hAnsi="Times New Roman" w:cs="Times New Roman"/>
          <w:sz w:val="24"/>
          <w:szCs w:val="24"/>
        </w:rPr>
        <w:t>, асистент кафедри соціальної роботи реабілітації Національного університету біоресурсів і природокористування України. Назва дисертації: «Підготовка соціальних працівників до організації культурно-дозвіллєвої діяльності».Шифр та назва спеціальності: 13.00.04 «Теорія і методика професійної освіти». Спецрада Д 26.004.18 Національного університету біоресурсів і природокористування України</w:t>
      </w:r>
    </w:p>
    <w:sectPr w:rsidR="00CD7D1F" w:rsidRPr="0053105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531059" w:rsidRPr="005310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5C2D1-C26C-41EF-9297-9F287004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2021-08-08T21:04:00Z</dcterms:created>
  <dcterms:modified xsi:type="dcterms:W3CDTF">2021-08-09T15:52:00Z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