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CB98" w14:textId="54AAE963" w:rsidR="00F1278E" w:rsidRDefault="00F95E24" w:rsidP="00F95E24">
      <w:r w:rsidRPr="00F95E24">
        <w:rPr>
          <w:rFonts w:hint="eastAsia"/>
        </w:rPr>
        <w:t>Гигиенические</w:t>
      </w:r>
      <w:r w:rsidRPr="00F95E24">
        <w:t xml:space="preserve"> </w:t>
      </w:r>
      <w:r w:rsidRPr="00F95E24">
        <w:rPr>
          <w:rFonts w:hint="eastAsia"/>
        </w:rPr>
        <w:t>основы</w:t>
      </w:r>
      <w:r w:rsidRPr="00F95E24">
        <w:t xml:space="preserve"> </w:t>
      </w:r>
      <w:r w:rsidRPr="00F95E24">
        <w:rPr>
          <w:rFonts w:hint="eastAsia"/>
        </w:rPr>
        <w:t>организации</w:t>
      </w:r>
      <w:r w:rsidRPr="00F95E24">
        <w:t xml:space="preserve"> </w:t>
      </w:r>
      <w:r w:rsidRPr="00F95E24">
        <w:rPr>
          <w:rFonts w:hint="eastAsia"/>
        </w:rPr>
        <w:t>дифференцированного</w:t>
      </w:r>
      <w:r w:rsidRPr="00F95E24">
        <w:t xml:space="preserve"> </w:t>
      </w:r>
      <w:r w:rsidRPr="00F95E24">
        <w:rPr>
          <w:rFonts w:hint="eastAsia"/>
        </w:rPr>
        <w:t>обучения</w:t>
      </w:r>
      <w:r w:rsidRPr="00F95E24">
        <w:t xml:space="preserve"> </w:t>
      </w:r>
      <w:r w:rsidRPr="00F95E24">
        <w:rPr>
          <w:rFonts w:hint="eastAsia"/>
        </w:rPr>
        <w:t>школьников</w:t>
      </w:r>
      <w:r w:rsidRPr="00F95E24">
        <w:t xml:space="preserve"> </w:t>
      </w:r>
      <w:r w:rsidRPr="00F95E24">
        <w:rPr>
          <w:rFonts w:hint="eastAsia"/>
        </w:rPr>
        <w:t>разного</w:t>
      </w:r>
      <w:r w:rsidRPr="00F95E24">
        <w:t xml:space="preserve"> </w:t>
      </w:r>
      <w:r w:rsidRPr="00F95E24">
        <w:rPr>
          <w:rFonts w:hint="eastAsia"/>
        </w:rPr>
        <w:t>пола</w:t>
      </w:r>
      <w:r>
        <w:t xml:space="preserve"> </w:t>
      </w:r>
      <w:r w:rsidRPr="00F95E24">
        <w:rPr>
          <w:rFonts w:hint="eastAsia"/>
        </w:rPr>
        <w:t>Лапонова</w:t>
      </w:r>
      <w:r w:rsidRPr="00F95E24">
        <w:t xml:space="preserve"> </w:t>
      </w:r>
      <w:r w:rsidRPr="00F95E24">
        <w:rPr>
          <w:rFonts w:hint="eastAsia"/>
        </w:rPr>
        <w:t>Евгения</w:t>
      </w:r>
      <w:r w:rsidRPr="00F95E24">
        <w:t xml:space="preserve"> </w:t>
      </w:r>
      <w:r w:rsidRPr="00F95E24">
        <w:rPr>
          <w:rFonts w:hint="eastAsia"/>
        </w:rPr>
        <w:t>Дмитриевна</w:t>
      </w:r>
    </w:p>
    <w:p w14:paraId="26AB62F3" w14:textId="77777777" w:rsidR="00F95E24" w:rsidRDefault="00F95E24" w:rsidP="00F95E24">
      <w:r>
        <w:rPr>
          <w:rFonts w:hint="eastAsia"/>
        </w:rPr>
        <w:t>ОГЛАВЛЕНИЕ</w:t>
      </w:r>
      <w:r>
        <w:t xml:space="preserve"> </w:t>
      </w:r>
      <w:r>
        <w:rPr>
          <w:rFonts w:hint="eastAsia"/>
        </w:rPr>
        <w:t>ДИССЕРТАЦИИ</w:t>
      </w:r>
    </w:p>
    <w:p w14:paraId="17FFDD12" w14:textId="77777777" w:rsidR="00F95E24" w:rsidRDefault="00F95E24" w:rsidP="00F95E24">
      <w:r>
        <w:rPr>
          <w:rFonts w:hint="eastAsia"/>
        </w:rPr>
        <w:t>доктор</w:t>
      </w:r>
      <w:r>
        <w:t xml:space="preserve"> </w:t>
      </w:r>
      <w:r>
        <w:rPr>
          <w:rFonts w:hint="eastAsia"/>
        </w:rPr>
        <w:t>наук</w:t>
      </w:r>
      <w:r>
        <w:t xml:space="preserve"> </w:t>
      </w:r>
      <w:r>
        <w:rPr>
          <w:rFonts w:hint="eastAsia"/>
        </w:rPr>
        <w:t>Лапонова</w:t>
      </w:r>
      <w:r>
        <w:t xml:space="preserve"> </w:t>
      </w:r>
      <w:r>
        <w:rPr>
          <w:rFonts w:hint="eastAsia"/>
        </w:rPr>
        <w:t>Евгения</w:t>
      </w:r>
      <w:r>
        <w:t xml:space="preserve"> </w:t>
      </w:r>
      <w:r>
        <w:rPr>
          <w:rFonts w:hint="eastAsia"/>
        </w:rPr>
        <w:t>Дмитриевна</w:t>
      </w:r>
    </w:p>
    <w:p w14:paraId="4DD0B861" w14:textId="77777777" w:rsidR="00F95E24" w:rsidRDefault="00F95E24" w:rsidP="00F95E24">
      <w:r>
        <w:rPr>
          <w:rFonts w:hint="eastAsia"/>
        </w:rPr>
        <w:t>ВВЕДЕНИЕ</w:t>
      </w:r>
      <w:r>
        <w:t>.....................................................................................................................4</w:t>
      </w:r>
    </w:p>
    <w:p w14:paraId="5B3E4DF5" w14:textId="77777777" w:rsidR="00F95E24" w:rsidRDefault="00F95E24" w:rsidP="00F95E24"/>
    <w:p w14:paraId="00419F5A" w14:textId="77777777" w:rsidR="00F95E24" w:rsidRDefault="00F95E24" w:rsidP="00F95E24">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ПСИХОФИЗИЛОГИЧЕСКИЕ</w:t>
      </w:r>
      <w:r>
        <w:t xml:space="preserve"> </w:t>
      </w:r>
      <w:r>
        <w:rPr>
          <w:rFonts w:hint="eastAsia"/>
        </w:rPr>
        <w:t>ОСОБЕННОСТИ</w:t>
      </w:r>
      <w:r>
        <w:t xml:space="preserve"> </w:t>
      </w:r>
      <w:r>
        <w:rPr>
          <w:rFonts w:hint="eastAsia"/>
        </w:rPr>
        <w:t>РАЗВИТИЯ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РАЗНОГО</w:t>
      </w:r>
      <w:r>
        <w:t xml:space="preserve"> </w:t>
      </w:r>
      <w:r>
        <w:rPr>
          <w:rFonts w:hint="eastAsia"/>
        </w:rPr>
        <w:t>ПОЛА</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ШКОЛЫ</w:t>
      </w:r>
      <w:r>
        <w:t xml:space="preserve">. </w:t>
      </w:r>
      <w:r>
        <w:rPr>
          <w:rFonts w:hint="eastAsia"/>
        </w:rPr>
        <w:t>ЗДОРОВЬЕСБЕРЕГАЮЩИЕ</w:t>
      </w:r>
      <w:r>
        <w:t xml:space="preserve"> </w:t>
      </w:r>
      <w:r>
        <w:rPr>
          <w:rFonts w:hint="eastAsia"/>
        </w:rPr>
        <w:t>ВОЗМОЖНОСТИ</w:t>
      </w:r>
      <w:r>
        <w:t xml:space="preserve"> </w:t>
      </w:r>
      <w:r>
        <w:rPr>
          <w:rFonts w:hint="eastAsia"/>
        </w:rPr>
        <w:t>СОВРЕМЕННОГО</w:t>
      </w:r>
      <w:r>
        <w:t xml:space="preserve"> </w:t>
      </w:r>
      <w:r>
        <w:rPr>
          <w:rFonts w:hint="eastAsia"/>
        </w:rPr>
        <w:t>ШКОЛЬНОГО</w:t>
      </w:r>
      <w:r>
        <w:t xml:space="preserve"> </w:t>
      </w:r>
      <w:r>
        <w:rPr>
          <w:rFonts w:hint="eastAsia"/>
        </w:rPr>
        <w:t>ОБУЧЕНИЯ</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).........................................................................13</w:t>
      </w:r>
    </w:p>
    <w:p w14:paraId="708AF005" w14:textId="77777777" w:rsidR="00F95E24" w:rsidRDefault="00F95E24" w:rsidP="00F95E24"/>
    <w:p w14:paraId="1D26F618" w14:textId="77777777" w:rsidR="00F95E24" w:rsidRDefault="00F95E24" w:rsidP="00F95E24">
      <w:r>
        <w:t xml:space="preserve">1.1. </w:t>
      </w:r>
      <w:r>
        <w:rPr>
          <w:rFonts w:hint="eastAsia"/>
        </w:rPr>
        <w:t>Состояние</w:t>
      </w:r>
      <w:r>
        <w:t xml:space="preserve"> </w:t>
      </w:r>
      <w:r>
        <w:rPr>
          <w:rFonts w:hint="eastAsia"/>
        </w:rPr>
        <w:t>здоровья</w:t>
      </w:r>
      <w:r>
        <w:t xml:space="preserve"> </w:t>
      </w:r>
      <w:r>
        <w:rPr>
          <w:rFonts w:hint="eastAsia"/>
        </w:rPr>
        <w:t>современных</w:t>
      </w:r>
      <w:r>
        <w:t xml:space="preserve"> </w:t>
      </w:r>
      <w:r>
        <w:rPr>
          <w:rFonts w:hint="eastAsia"/>
        </w:rPr>
        <w:t>школьников</w:t>
      </w:r>
      <w:r>
        <w:t>.........................................16</w:t>
      </w:r>
    </w:p>
    <w:p w14:paraId="7ABBA565" w14:textId="77777777" w:rsidR="00F95E24" w:rsidRDefault="00F95E24" w:rsidP="00F95E24"/>
    <w:p w14:paraId="0BC51A1E" w14:textId="77777777" w:rsidR="00F95E24" w:rsidRDefault="00F95E24" w:rsidP="00F95E24">
      <w:r>
        <w:t xml:space="preserve">1.2. </w:t>
      </w:r>
      <w:r>
        <w:rPr>
          <w:rFonts w:hint="eastAsia"/>
        </w:rPr>
        <w:t>Физиологические</w:t>
      </w:r>
      <w:r>
        <w:t xml:space="preserve"> </w:t>
      </w:r>
      <w:r>
        <w:rPr>
          <w:rFonts w:hint="eastAsia"/>
        </w:rPr>
        <w:t>закономерности</w:t>
      </w:r>
      <w:r>
        <w:t xml:space="preserve"> </w:t>
      </w:r>
      <w:r>
        <w:rPr>
          <w:rFonts w:hint="eastAsia"/>
        </w:rPr>
        <w:t>развития</w:t>
      </w:r>
      <w:r>
        <w:t xml:space="preserve"> </w:t>
      </w:r>
      <w:r>
        <w:rPr>
          <w:rFonts w:hint="eastAsia"/>
        </w:rPr>
        <w:t>мальчиков</w:t>
      </w:r>
      <w:r>
        <w:t xml:space="preserve"> </w:t>
      </w:r>
      <w:r>
        <w:rPr>
          <w:rFonts w:hint="eastAsia"/>
        </w:rPr>
        <w:t>и</w:t>
      </w:r>
      <w:r>
        <w:t xml:space="preserve"> </w:t>
      </w:r>
      <w:r>
        <w:rPr>
          <w:rFonts w:hint="eastAsia"/>
        </w:rPr>
        <w:t>девочек</w:t>
      </w:r>
      <w:r>
        <w:t>.........18</w:t>
      </w:r>
    </w:p>
    <w:p w14:paraId="23879F48" w14:textId="77777777" w:rsidR="00F95E24" w:rsidRDefault="00F95E24" w:rsidP="00F95E24"/>
    <w:p w14:paraId="24F65158" w14:textId="77777777" w:rsidR="00F95E24" w:rsidRDefault="00F95E24" w:rsidP="00F95E24">
      <w:r>
        <w:t xml:space="preserve">1.3. </w:t>
      </w:r>
      <w:r>
        <w:rPr>
          <w:rFonts w:hint="eastAsia"/>
        </w:rPr>
        <w:t>Здоровьесберегающие</w:t>
      </w:r>
      <w:r>
        <w:t xml:space="preserve"> </w:t>
      </w:r>
      <w:r>
        <w:rPr>
          <w:rFonts w:hint="eastAsia"/>
        </w:rPr>
        <w:t>возможности</w:t>
      </w:r>
      <w:r>
        <w:t xml:space="preserve"> </w:t>
      </w:r>
      <w:r>
        <w:rPr>
          <w:rFonts w:hint="eastAsia"/>
        </w:rPr>
        <w:t>современного</w:t>
      </w:r>
      <w:r>
        <w:t xml:space="preserve"> </w:t>
      </w:r>
      <w:r>
        <w:rPr>
          <w:rFonts w:hint="eastAsia"/>
        </w:rPr>
        <w:t>школьного</w:t>
      </w:r>
      <w:r>
        <w:t xml:space="preserve"> </w:t>
      </w:r>
      <w:r>
        <w:rPr>
          <w:rFonts w:hint="eastAsia"/>
        </w:rPr>
        <w:t>обучения</w:t>
      </w:r>
      <w:r>
        <w:t xml:space="preserve"> . 25</w:t>
      </w:r>
    </w:p>
    <w:p w14:paraId="189B5BB0" w14:textId="77777777" w:rsidR="00F95E24" w:rsidRDefault="00F95E24" w:rsidP="00F95E24"/>
    <w:p w14:paraId="1B1923B1" w14:textId="77777777" w:rsidR="00F95E24" w:rsidRDefault="00F95E24" w:rsidP="00F95E24">
      <w:r>
        <w:rPr>
          <w:rFonts w:hint="eastAsia"/>
        </w:rPr>
        <w:t>Глава</w:t>
      </w:r>
      <w:r>
        <w:t xml:space="preserve"> 2. </w:t>
      </w:r>
      <w:r>
        <w:rPr>
          <w:rFonts w:hint="eastAsia"/>
        </w:rPr>
        <w:t>ОРГАНИЗАЦИЯ</w:t>
      </w:r>
      <w:r>
        <w:t xml:space="preserve"> </w:t>
      </w:r>
      <w:r>
        <w:rPr>
          <w:rFonts w:hint="eastAsia"/>
        </w:rPr>
        <w:t>РАБОТЫ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дизайн</w:t>
      </w:r>
      <w:r>
        <w:t xml:space="preserve"> </w:t>
      </w:r>
      <w:r>
        <w:rPr>
          <w:rFonts w:hint="eastAsia"/>
        </w:rPr>
        <w:t>исследования</w:t>
      </w:r>
      <w:r>
        <w:t>)............................................................33</w:t>
      </w:r>
    </w:p>
    <w:p w14:paraId="2E7AEBFC" w14:textId="77777777" w:rsidR="00F95E24" w:rsidRDefault="00F95E24" w:rsidP="00F95E24"/>
    <w:p w14:paraId="3CBBDC3E" w14:textId="77777777" w:rsidR="00F95E24" w:rsidRDefault="00F95E24" w:rsidP="00F95E24">
      <w:r>
        <w:rPr>
          <w:rFonts w:hint="eastAsia"/>
        </w:rPr>
        <w:t>Глава</w:t>
      </w:r>
      <w:r>
        <w:t xml:space="preserve"> 3. </w:t>
      </w:r>
      <w:r>
        <w:rPr>
          <w:rFonts w:hint="eastAsia"/>
        </w:rPr>
        <w:t>ХАРАКТЕРИСТИКА</w:t>
      </w:r>
      <w:r>
        <w:t xml:space="preserve"> </w:t>
      </w:r>
      <w:r>
        <w:rPr>
          <w:rFonts w:hint="eastAsia"/>
        </w:rPr>
        <w:t>ПСИХОФИЗИОЛОГИЧЕСКОГО</w:t>
      </w:r>
      <w:r>
        <w:t xml:space="preserve"> </w:t>
      </w:r>
      <w:r>
        <w:rPr>
          <w:rFonts w:hint="eastAsia"/>
        </w:rPr>
        <w:t>СТАТУСА</w:t>
      </w:r>
      <w:r>
        <w:t xml:space="preserve"> </w:t>
      </w:r>
      <w:r>
        <w:rPr>
          <w:rFonts w:hint="eastAsia"/>
        </w:rPr>
        <w:t>ОБУЧАЮЩИХСЯ</w:t>
      </w:r>
      <w:r>
        <w:t xml:space="preserve"> 1-9-</w:t>
      </w:r>
      <w:r>
        <w:rPr>
          <w:rFonts w:hint="eastAsia"/>
        </w:rPr>
        <w:t>Х</w:t>
      </w:r>
      <w:r>
        <w:t xml:space="preserve"> </w:t>
      </w:r>
      <w:r>
        <w:rPr>
          <w:rFonts w:hint="eastAsia"/>
        </w:rPr>
        <w:t>КЛАССОВ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ПОЛА</w:t>
      </w:r>
      <w:r>
        <w:t>............43</w:t>
      </w:r>
    </w:p>
    <w:p w14:paraId="0DFD0B1F" w14:textId="77777777" w:rsidR="00F95E24" w:rsidRDefault="00F95E24" w:rsidP="00F95E24"/>
    <w:p w14:paraId="3FA05A83" w14:textId="77777777" w:rsidR="00F95E24" w:rsidRDefault="00F95E24" w:rsidP="00F95E24">
      <w:r>
        <w:t xml:space="preserve">3.1. </w:t>
      </w:r>
      <w:r>
        <w:rPr>
          <w:rFonts w:hint="eastAsia"/>
        </w:rPr>
        <w:t>Сравнительный</w:t>
      </w:r>
      <w:r>
        <w:t xml:space="preserve"> </w:t>
      </w:r>
      <w:r>
        <w:rPr>
          <w:rFonts w:hint="eastAsia"/>
        </w:rPr>
        <w:t>анализ</w:t>
      </w:r>
      <w:r>
        <w:t xml:space="preserve"> </w:t>
      </w:r>
      <w:r>
        <w:rPr>
          <w:rFonts w:hint="eastAsia"/>
        </w:rPr>
        <w:t>психофизиологических</w:t>
      </w:r>
      <w:r>
        <w:t xml:space="preserve"> </w:t>
      </w:r>
      <w:r>
        <w:rPr>
          <w:rFonts w:hint="eastAsia"/>
        </w:rPr>
        <w:t>показателей</w:t>
      </w:r>
      <w:r>
        <w:t xml:space="preserve"> </w:t>
      </w:r>
      <w:r>
        <w:rPr>
          <w:rFonts w:hint="eastAsia"/>
        </w:rPr>
        <w:t>у</w:t>
      </w:r>
      <w:r>
        <w:t xml:space="preserve"> </w:t>
      </w:r>
      <w:r>
        <w:rPr>
          <w:rFonts w:hint="eastAsia"/>
        </w:rPr>
        <w:t>школьников</w:t>
      </w:r>
      <w:r>
        <w:t xml:space="preserve"> </w:t>
      </w:r>
      <w:r>
        <w:rPr>
          <w:rFonts w:hint="eastAsia"/>
        </w:rPr>
        <w:t>разного</w:t>
      </w:r>
      <w:r>
        <w:t xml:space="preserve"> </w:t>
      </w:r>
      <w:r>
        <w:rPr>
          <w:rFonts w:hint="eastAsia"/>
        </w:rPr>
        <w:t>пола</w:t>
      </w:r>
      <w:r>
        <w:t>....................................................................................44</w:t>
      </w:r>
    </w:p>
    <w:p w14:paraId="05BD1A8D" w14:textId="77777777" w:rsidR="00F95E24" w:rsidRDefault="00F95E24" w:rsidP="00F95E24"/>
    <w:p w14:paraId="42B04739" w14:textId="77777777" w:rsidR="00F95E24" w:rsidRDefault="00F95E24" w:rsidP="00F95E24">
      <w:r>
        <w:t xml:space="preserve">3.2. </w:t>
      </w:r>
      <w:r>
        <w:rPr>
          <w:rFonts w:hint="eastAsia"/>
        </w:rPr>
        <w:t>Сравнительный</w:t>
      </w:r>
      <w:r>
        <w:t xml:space="preserve"> </w:t>
      </w:r>
      <w:r>
        <w:rPr>
          <w:rFonts w:hint="eastAsia"/>
        </w:rPr>
        <w:t>анализ</w:t>
      </w:r>
      <w:r>
        <w:t xml:space="preserve"> </w:t>
      </w:r>
      <w:r>
        <w:rPr>
          <w:rFonts w:hint="eastAsia"/>
        </w:rPr>
        <w:t>распространенности</w:t>
      </w:r>
      <w:r>
        <w:t xml:space="preserve"> </w:t>
      </w:r>
      <w:r>
        <w:rPr>
          <w:rFonts w:hint="eastAsia"/>
        </w:rPr>
        <w:t>невротических</w:t>
      </w:r>
      <w:r>
        <w:t xml:space="preserve"> </w:t>
      </w:r>
      <w:r>
        <w:rPr>
          <w:rFonts w:hint="eastAsia"/>
        </w:rPr>
        <w:t>реакций</w:t>
      </w:r>
      <w:r>
        <w:t xml:space="preserve"> </w:t>
      </w:r>
      <w:r>
        <w:rPr>
          <w:rFonts w:hint="eastAsia"/>
        </w:rPr>
        <w:t>у</w:t>
      </w:r>
      <w:r>
        <w:t xml:space="preserve"> </w:t>
      </w:r>
      <w:r>
        <w:rPr>
          <w:rFonts w:hint="eastAsia"/>
        </w:rPr>
        <w:t>школьников</w:t>
      </w:r>
      <w:r>
        <w:t xml:space="preserve"> </w:t>
      </w:r>
      <w:r>
        <w:rPr>
          <w:rFonts w:hint="eastAsia"/>
        </w:rPr>
        <w:t>разного</w:t>
      </w:r>
      <w:r>
        <w:t xml:space="preserve"> </w:t>
      </w:r>
      <w:r>
        <w:rPr>
          <w:rFonts w:hint="eastAsia"/>
        </w:rPr>
        <w:t>пола</w:t>
      </w:r>
      <w:r>
        <w:t xml:space="preserve"> .................................................................................... 51</w:t>
      </w:r>
    </w:p>
    <w:p w14:paraId="7FA931CA" w14:textId="77777777" w:rsidR="00F95E24" w:rsidRDefault="00F95E24" w:rsidP="00F95E24"/>
    <w:p w14:paraId="18E81BA7" w14:textId="77777777" w:rsidR="00F95E24" w:rsidRDefault="00F95E24" w:rsidP="00F95E24">
      <w:r>
        <w:t xml:space="preserve">3.3. </w:t>
      </w:r>
      <w:r>
        <w:rPr>
          <w:rFonts w:hint="eastAsia"/>
        </w:rPr>
        <w:t>Сравнительный</w:t>
      </w:r>
      <w:r>
        <w:t xml:space="preserve"> </w:t>
      </w:r>
      <w:r>
        <w:rPr>
          <w:rFonts w:hint="eastAsia"/>
        </w:rPr>
        <w:t>анализ</w:t>
      </w:r>
      <w:r>
        <w:t xml:space="preserve"> </w:t>
      </w:r>
      <w:r>
        <w:rPr>
          <w:rFonts w:hint="eastAsia"/>
        </w:rPr>
        <w:t>эмоционального</w:t>
      </w:r>
      <w:r>
        <w:t xml:space="preserve"> </w:t>
      </w:r>
      <w:r>
        <w:rPr>
          <w:rFonts w:hint="eastAsia"/>
        </w:rPr>
        <w:t>состояния</w:t>
      </w:r>
      <w:r>
        <w:t xml:space="preserve"> </w:t>
      </w:r>
      <w:r>
        <w:rPr>
          <w:rFonts w:hint="eastAsia"/>
        </w:rPr>
        <w:t>школьников</w:t>
      </w:r>
      <w:r>
        <w:t xml:space="preserve"> </w:t>
      </w:r>
      <w:r>
        <w:rPr>
          <w:rFonts w:hint="eastAsia"/>
        </w:rPr>
        <w:t>разного</w:t>
      </w:r>
      <w:r>
        <w:t xml:space="preserve"> </w:t>
      </w:r>
      <w:r>
        <w:rPr>
          <w:rFonts w:hint="eastAsia"/>
        </w:rPr>
        <w:t>пола</w:t>
      </w:r>
      <w:r>
        <w:t xml:space="preserve"> </w:t>
      </w:r>
      <w:r>
        <w:rPr>
          <w:rFonts w:hint="eastAsia"/>
        </w:rPr>
        <w:t>в</w:t>
      </w:r>
      <w:r>
        <w:t xml:space="preserve"> </w:t>
      </w:r>
      <w:r>
        <w:rPr>
          <w:rFonts w:hint="eastAsia"/>
        </w:rPr>
        <w:t>процессе</w:t>
      </w:r>
      <w:r>
        <w:t xml:space="preserve"> </w:t>
      </w:r>
      <w:r>
        <w:rPr>
          <w:rFonts w:hint="eastAsia"/>
        </w:rPr>
        <w:t>учебных</w:t>
      </w:r>
      <w:r>
        <w:t xml:space="preserve"> </w:t>
      </w:r>
      <w:r>
        <w:rPr>
          <w:rFonts w:hint="eastAsia"/>
        </w:rPr>
        <w:t>занятий</w:t>
      </w:r>
      <w:r>
        <w:t>.......................................................................55</w:t>
      </w:r>
    </w:p>
    <w:p w14:paraId="1B79A685" w14:textId="77777777" w:rsidR="00F95E24" w:rsidRDefault="00F95E24" w:rsidP="00F95E24"/>
    <w:p w14:paraId="24F5EF6B" w14:textId="77777777" w:rsidR="00F95E24" w:rsidRDefault="00F95E24" w:rsidP="00F95E24">
      <w:r>
        <w:t xml:space="preserve">3.4. </w:t>
      </w:r>
      <w:r>
        <w:rPr>
          <w:rFonts w:hint="eastAsia"/>
        </w:rPr>
        <w:t>Нейрофизиологическое</w:t>
      </w:r>
      <w:r>
        <w:t xml:space="preserve"> </w:t>
      </w:r>
      <w:r>
        <w:rPr>
          <w:rFonts w:hint="eastAsia"/>
        </w:rPr>
        <w:t>обоснование</w:t>
      </w:r>
      <w:r>
        <w:t xml:space="preserve"> </w:t>
      </w:r>
      <w:r>
        <w:rPr>
          <w:rFonts w:hint="eastAsia"/>
        </w:rPr>
        <w:t>половых</w:t>
      </w:r>
      <w:r>
        <w:t xml:space="preserve"> </w:t>
      </w:r>
      <w:r>
        <w:rPr>
          <w:rFonts w:hint="eastAsia"/>
        </w:rPr>
        <w:t>различий</w:t>
      </w:r>
      <w:r>
        <w:t xml:space="preserve"> </w:t>
      </w:r>
      <w:r>
        <w:rPr>
          <w:rFonts w:hint="eastAsia"/>
        </w:rPr>
        <w:t>в</w:t>
      </w:r>
      <w:r>
        <w:t xml:space="preserve"> </w:t>
      </w:r>
      <w:r>
        <w:rPr>
          <w:rFonts w:hint="eastAsia"/>
        </w:rPr>
        <w:t>мозговых</w:t>
      </w:r>
      <w:r>
        <w:t xml:space="preserve"> </w:t>
      </w:r>
      <w:r>
        <w:rPr>
          <w:rFonts w:hint="eastAsia"/>
        </w:rPr>
        <w:t>стратегиях</w:t>
      </w:r>
      <w:r>
        <w:t xml:space="preserve"> </w:t>
      </w:r>
      <w:r>
        <w:rPr>
          <w:rFonts w:hint="eastAsia"/>
        </w:rPr>
        <w:t>когнитивной</w:t>
      </w:r>
      <w:r>
        <w:t xml:space="preserve"> </w:t>
      </w:r>
      <w:r>
        <w:rPr>
          <w:rFonts w:hint="eastAsia"/>
        </w:rPr>
        <w:t>деятельности</w:t>
      </w:r>
      <w:r>
        <w:t xml:space="preserve"> </w:t>
      </w:r>
      <w:r>
        <w:rPr>
          <w:rFonts w:hint="eastAsia"/>
        </w:rPr>
        <w:t>у</w:t>
      </w:r>
      <w:r>
        <w:t xml:space="preserve"> </w:t>
      </w:r>
      <w:r>
        <w:rPr>
          <w:rFonts w:hint="eastAsia"/>
        </w:rPr>
        <w:t>школьников</w:t>
      </w:r>
      <w:r>
        <w:t>......................................67</w:t>
      </w:r>
    </w:p>
    <w:p w14:paraId="09EEB111" w14:textId="77777777" w:rsidR="00F95E24" w:rsidRDefault="00F95E24" w:rsidP="00F95E24"/>
    <w:p w14:paraId="250BA0CF" w14:textId="77777777" w:rsidR="00F95E24" w:rsidRDefault="00F95E24" w:rsidP="00F95E24">
      <w:r>
        <w:rPr>
          <w:rFonts w:hint="eastAsia"/>
        </w:rPr>
        <w:t>Глава</w:t>
      </w:r>
      <w:r>
        <w:t xml:space="preserve"> 4.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СОВРЕМЕННЫХ</w:t>
      </w:r>
      <w:r>
        <w:t xml:space="preserve"> </w:t>
      </w:r>
      <w:r>
        <w:rPr>
          <w:rFonts w:hint="eastAsia"/>
        </w:rPr>
        <w:t>ОБРАЗОВАТЕЛЬНЫХ</w:t>
      </w:r>
      <w:r>
        <w:t xml:space="preserve"> </w:t>
      </w:r>
      <w:r>
        <w:rPr>
          <w:rFonts w:hint="eastAsia"/>
        </w:rPr>
        <w:t>ТЕХНОЛОГИЙ</w:t>
      </w:r>
      <w:r>
        <w:t xml:space="preserve"> </w:t>
      </w:r>
      <w:r>
        <w:rPr>
          <w:rFonts w:hint="eastAsia"/>
        </w:rPr>
        <w:t>И</w:t>
      </w:r>
      <w:r>
        <w:t xml:space="preserve"> </w:t>
      </w:r>
      <w:r>
        <w:rPr>
          <w:rFonts w:hint="eastAsia"/>
        </w:rPr>
        <w:t>РЕЖИМОВ</w:t>
      </w:r>
      <w:r>
        <w:t xml:space="preserve"> </w:t>
      </w:r>
      <w:r>
        <w:rPr>
          <w:rFonts w:hint="eastAsia"/>
        </w:rPr>
        <w:t>ОБУЧЕНИЯ</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.........................................................................................................71</w:t>
      </w:r>
    </w:p>
    <w:p w14:paraId="4A24F18D" w14:textId="77777777" w:rsidR="00F95E24" w:rsidRDefault="00F95E24" w:rsidP="00F95E24"/>
    <w:p w14:paraId="06538B96" w14:textId="77777777" w:rsidR="00F95E24" w:rsidRDefault="00F95E24" w:rsidP="00F95E24">
      <w:r>
        <w:t xml:space="preserve">4.1.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обучения</w:t>
      </w:r>
      <w:r>
        <w:t xml:space="preserve"> </w:t>
      </w:r>
      <w:r>
        <w:rPr>
          <w:rFonts w:hint="eastAsia"/>
        </w:rPr>
        <w:t>с</w:t>
      </w:r>
      <w:r>
        <w:t xml:space="preserve"> </w:t>
      </w:r>
      <w:r>
        <w:rPr>
          <w:rFonts w:hint="eastAsia"/>
        </w:rPr>
        <w:t>углубленным</w:t>
      </w:r>
      <w:r>
        <w:t xml:space="preserve"> </w:t>
      </w:r>
      <w:r>
        <w:rPr>
          <w:rFonts w:hint="eastAsia"/>
        </w:rPr>
        <w:t>изучением</w:t>
      </w:r>
      <w:r>
        <w:t xml:space="preserve"> </w:t>
      </w:r>
      <w:r>
        <w:rPr>
          <w:rFonts w:hint="eastAsia"/>
        </w:rPr>
        <w:t>предметов</w:t>
      </w:r>
      <w:r>
        <w:t xml:space="preserve"> (</w:t>
      </w:r>
      <w:r>
        <w:rPr>
          <w:rFonts w:hint="eastAsia"/>
        </w:rPr>
        <w:t>на</w:t>
      </w:r>
      <w:r>
        <w:t xml:space="preserve"> </w:t>
      </w:r>
      <w:r>
        <w:rPr>
          <w:rFonts w:hint="eastAsia"/>
        </w:rPr>
        <w:t>примере</w:t>
      </w:r>
      <w:r>
        <w:t xml:space="preserve"> </w:t>
      </w:r>
      <w:r>
        <w:rPr>
          <w:rFonts w:hint="eastAsia"/>
        </w:rPr>
        <w:t>углубленного</w:t>
      </w:r>
      <w:r>
        <w:t xml:space="preserve"> </w:t>
      </w:r>
      <w:r>
        <w:rPr>
          <w:rFonts w:hint="eastAsia"/>
        </w:rPr>
        <w:t>изучения</w:t>
      </w:r>
      <w:r>
        <w:t xml:space="preserve"> </w:t>
      </w:r>
      <w:r>
        <w:rPr>
          <w:rFonts w:hint="eastAsia"/>
        </w:rPr>
        <w:t>иностранного</w:t>
      </w:r>
      <w:r>
        <w:t xml:space="preserve"> </w:t>
      </w:r>
      <w:r>
        <w:rPr>
          <w:rFonts w:hint="eastAsia"/>
        </w:rPr>
        <w:t>языка</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.................72</w:t>
      </w:r>
    </w:p>
    <w:p w14:paraId="4E1EB968" w14:textId="77777777" w:rsidR="00F95E24" w:rsidRDefault="00F95E24" w:rsidP="00F95E24"/>
    <w:p w14:paraId="0BBBA24D" w14:textId="77777777" w:rsidR="00F95E24" w:rsidRDefault="00F95E24" w:rsidP="00F95E24">
      <w:r>
        <w:t xml:space="preserve">4.2.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обучения</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авторской</w:t>
      </w:r>
      <w:r>
        <w:t xml:space="preserve"> </w:t>
      </w:r>
      <w:r>
        <w:rPr>
          <w:rFonts w:hint="eastAsia"/>
        </w:rPr>
        <w:t>образовательной</w:t>
      </w:r>
      <w:r>
        <w:t xml:space="preserve"> </w:t>
      </w:r>
      <w:r>
        <w:rPr>
          <w:rFonts w:hint="eastAsia"/>
        </w:rPr>
        <w:t>технологии</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.................................................................84</w:t>
      </w:r>
    </w:p>
    <w:p w14:paraId="384E1D72" w14:textId="77777777" w:rsidR="00F95E24" w:rsidRDefault="00F95E24" w:rsidP="00F95E24"/>
    <w:p w14:paraId="27CC5E1B" w14:textId="77777777" w:rsidR="00F95E24" w:rsidRDefault="00F95E24" w:rsidP="00F95E24">
      <w:r>
        <w:t xml:space="preserve">4.3.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обучения</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элементов</w:t>
      </w:r>
      <w:r>
        <w:t xml:space="preserve"> </w:t>
      </w:r>
      <w:r>
        <w:rPr>
          <w:rFonts w:hint="eastAsia"/>
        </w:rPr>
        <w:t>личностно</w:t>
      </w:r>
      <w:r>
        <w:t>-</w:t>
      </w:r>
      <w:r>
        <w:rPr>
          <w:rFonts w:hint="eastAsia"/>
        </w:rPr>
        <w:t>ориентированного</w:t>
      </w:r>
      <w:r>
        <w:t xml:space="preserve"> </w:t>
      </w:r>
      <w:r>
        <w:rPr>
          <w:rFonts w:hint="eastAsia"/>
        </w:rPr>
        <w:t>образования</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.............................................100</w:t>
      </w:r>
    </w:p>
    <w:p w14:paraId="6642F46B" w14:textId="77777777" w:rsidR="00F95E24" w:rsidRDefault="00F95E24" w:rsidP="00F95E24"/>
    <w:p w14:paraId="31A79912" w14:textId="77777777" w:rsidR="00F95E24" w:rsidRDefault="00F95E24" w:rsidP="00F95E24">
      <w:r>
        <w:t xml:space="preserve">4.4.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обучения</w:t>
      </w:r>
      <w:r>
        <w:t xml:space="preserve"> </w:t>
      </w:r>
      <w:r>
        <w:rPr>
          <w:rFonts w:hint="eastAsia"/>
        </w:rPr>
        <w:t>в</w:t>
      </w:r>
      <w:r>
        <w:t xml:space="preserve"> </w:t>
      </w:r>
      <w:r>
        <w:rPr>
          <w:rFonts w:hint="eastAsia"/>
        </w:rPr>
        <w:t>условиях</w:t>
      </w:r>
      <w:r>
        <w:t xml:space="preserve"> </w:t>
      </w:r>
      <w:r>
        <w:rPr>
          <w:rFonts w:hint="eastAsia"/>
        </w:rPr>
        <w:t>интеграции</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образования</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...............................................................107</w:t>
      </w:r>
    </w:p>
    <w:p w14:paraId="05A8061C" w14:textId="77777777" w:rsidR="00F95E24" w:rsidRDefault="00F95E24" w:rsidP="00F95E24"/>
    <w:p w14:paraId="19FF06FD" w14:textId="77777777" w:rsidR="00F95E24" w:rsidRDefault="00F95E24" w:rsidP="00F95E24">
      <w:r>
        <w:t xml:space="preserve">4.5.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модульного</w:t>
      </w:r>
      <w:r>
        <w:t xml:space="preserve"> </w:t>
      </w:r>
      <w:r>
        <w:rPr>
          <w:rFonts w:hint="eastAsia"/>
        </w:rPr>
        <w:t>способа</w:t>
      </w:r>
      <w:r>
        <w:t xml:space="preserve"> </w:t>
      </w:r>
      <w:r>
        <w:rPr>
          <w:rFonts w:hint="eastAsia"/>
        </w:rPr>
        <w:t>организации</w:t>
      </w:r>
      <w:r>
        <w:t xml:space="preserve"> </w:t>
      </w:r>
      <w:r>
        <w:rPr>
          <w:rFonts w:hint="eastAsia"/>
        </w:rPr>
        <w:t>учебных</w:t>
      </w:r>
      <w:r>
        <w:t xml:space="preserve"> </w:t>
      </w:r>
      <w:r>
        <w:rPr>
          <w:rFonts w:hint="eastAsia"/>
        </w:rPr>
        <w:t>занятий</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........................................................................................................115</w:t>
      </w:r>
    </w:p>
    <w:p w14:paraId="67BBCED5" w14:textId="77777777" w:rsidR="00F95E24" w:rsidRDefault="00F95E24" w:rsidP="00F95E24"/>
    <w:p w14:paraId="2AFAA0B0" w14:textId="77777777" w:rsidR="00F95E24" w:rsidRDefault="00F95E24" w:rsidP="00F95E24">
      <w:r>
        <w:lastRenderedPageBreak/>
        <w:t xml:space="preserve">4.6.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оптимизации</w:t>
      </w:r>
      <w:r>
        <w:t xml:space="preserve"> </w:t>
      </w:r>
      <w:r>
        <w:rPr>
          <w:rFonts w:hint="eastAsia"/>
        </w:rPr>
        <w:t>учебной</w:t>
      </w:r>
      <w:r>
        <w:t xml:space="preserve"> </w:t>
      </w:r>
      <w:r>
        <w:rPr>
          <w:rFonts w:hint="eastAsia"/>
        </w:rPr>
        <w:t>деятельности</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w:t>
      </w:r>
      <w:r>
        <w:rPr>
          <w:rFonts w:hint="eastAsia"/>
        </w:rPr>
        <w:t>разного</w:t>
      </w:r>
      <w:r>
        <w:t xml:space="preserve"> </w:t>
      </w:r>
      <w:r>
        <w:rPr>
          <w:rFonts w:hint="eastAsia"/>
        </w:rPr>
        <w:t>пола</w:t>
      </w:r>
      <w:r>
        <w:t>........................................................................................................122</w:t>
      </w:r>
    </w:p>
    <w:p w14:paraId="6BF35B93" w14:textId="77777777" w:rsidR="00F95E24" w:rsidRDefault="00F95E24" w:rsidP="00F95E24"/>
    <w:p w14:paraId="720CF5DC" w14:textId="77777777" w:rsidR="00F95E24" w:rsidRDefault="00F95E24" w:rsidP="00F95E24">
      <w:r>
        <w:rPr>
          <w:rFonts w:hint="eastAsia"/>
        </w:rPr>
        <w:t>Глава</w:t>
      </w:r>
      <w:r>
        <w:t xml:space="preserve"> 5.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ЦИФРОВЫХ</w:t>
      </w:r>
      <w:r>
        <w:t xml:space="preserve"> </w:t>
      </w:r>
      <w:r>
        <w:rPr>
          <w:rFonts w:hint="eastAsia"/>
        </w:rPr>
        <w:t>ОБРАЗОВАТЕЛЬНЫХ</w:t>
      </w:r>
      <w:r>
        <w:t xml:space="preserve"> </w:t>
      </w:r>
      <w:r>
        <w:rPr>
          <w:rFonts w:hint="eastAsia"/>
        </w:rPr>
        <w:t>ТЕХНОЛОГИЙ</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УЧАЩИХСЯ</w:t>
      </w:r>
      <w:r>
        <w:t xml:space="preserve"> </w:t>
      </w:r>
      <w:r>
        <w:rPr>
          <w:rFonts w:hint="eastAsia"/>
        </w:rPr>
        <w:t>РАЗНОГО</w:t>
      </w:r>
      <w:r>
        <w:t xml:space="preserve"> </w:t>
      </w:r>
      <w:r>
        <w:rPr>
          <w:rFonts w:hint="eastAsia"/>
        </w:rPr>
        <w:t>ПОЛА</w:t>
      </w:r>
      <w:r>
        <w:t>......................137</w:t>
      </w:r>
    </w:p>
    <w:p w14:paraId="7640E2A5" w14:textId="77777777" w:rsidR="00F95E24" w:rsidRDefault="00F95E24" w:rsidP="00F95E24"/>
    <w:p w14:paraId="3243B92C" w14:textId="77777777" w:rsidR="00F95E24" w:rsidRDefault="00F95E24" w:rsidP="00F95E24">
      <w:r>
        <w:t xml:space="preserve">5.1. </w:t>
      </w:r>
      <w:r>
        <w:rPr>
          <w:rFonts w:hint="eastAsia"/>
        </w:rPr>
        <w:t>Характеристика</w:t>
      </w:r>
      <w:r>
        <w:t xml:space="preserve"> </w:t>
      </w:r>
      <w:r>
        <w:rPr>
          <w:rFonts w:hint="eastAsia"/>
        </w:rPr>
        <w:t>компьютерной</w:t>
      </w:r>
      <w:r>
        <w:t xml:space="preserve"> </w:t>
      </w:r>
      <w:r>
        <w:rPr>
          <w:rFonts w:hint="eastAsia"/>
        </w:rPr>
        <w:t>занятости</w:t>
      </w:r>
      <w:r>
        <w:t xml:space="preserve"> </w:t>
      </w:r>
      <w:r>
        <w:rPr>
          <w:rFonts w:hint="eastAsia"/>
        </w:rPr>
        <w:t>школьников</w:t>
      </w:r>
      <w:r>
        <w:t xml:space="preserve"> 1-9-</w:t>
      </w:r>
      <w:r>
        <w:rPr>
          <w:rFonts w:hint="eastAsia"/>
        </w:rPr>
        <w:t>х</w:t>
      </w:r>
      <w:r>
        <w:t xml:space="preserve"> </w:t>
      </w:r>
      <w:r>
        <w:rPr>
          <w:rFonts w:hint="eastAsia"/>
        </w:rPr>
        <w:t>классов</w:t>
      </w:r>
      <w:r>
        <w:t xml:space="preserve"> </w:t>
      </w:r>
      <w:r>
        <w:rPr>
          <w:rFonts w:hint="eastAsia"/>
        </w:rPr>
        <w:t>разного</w:t>
      </w:r>
      <w:r>
        <w:t xml:space="preserve"> </w:t>
      </w:r>
      <w:r>
        <w:rPr>
          <w:rFonts w:hint="eastAsia"/>
        </w:rPr>
        <w:t>пола</w:t>
      </w:r>
      <w:r>
        <w:t>........................................................................................................137</w:t>
      </w:r>
    </w:p>
    <w:p w14:paraId="6B238FBE" w14:textId="77777777" w:rsidR="00F95E24" w:rsidRDefault="00F95E24" w:rsidP="00F95E24"/>
    <w:p w14:paraId="4E4E6628" w14:textId="77777777" w:rsidR="00F95E24" w:rsidRDefault="00F95E24" w:rsidP="00F95E24">
      <w:r>
        <w:t xml:space="preserve">5.2. </w:t>
      </w:r>
      <w:r>
        <w:rPr>
          <w:rFonts w:hint="eastAsia"/>
        </w:rPr>
        <w:t>Гигиеническая</w:t>
      </w:r>
      <w:r>
        <w:t xml:space="preserve"> </w:t>
      </w:r>
      <w:r>
        <w:rPr>
          <w:rFonts w:hint="eastAsia"/>
        </w:rPr>
        <w:t>оценка</w:t>
      </w:r>
      <w:r>
        <w:t xml:space="preserve"> </w:t>
      </w:r>
      <w:r>
        <w:rPr>
          <w:rFonts w:hint="eastAsia"/>
        </w:rPr>
        <w:t>влияния</w:t>
      </w:r>
      <w:r>
        <w:t xml:space="preserve"> </w:t>
      </w:r>
      <w:r>
        <w:rPr>
          <w:rFonts w:hint="eastAsia"/>
        </w:rPr>
        <w:t>цифровых</w:t>
      </w:r>
      <w:r>
        <w:t xml:space="preserve"> </w:t>
      </w:r>
      <w:r>
        <w:rPr>
          <w:rFonts w:hint="eastAsia"/>
        </w:rPr>
        <w:t>образовательных</w:t>
      </w:r>
      <w:r>
        <w:t xml:space="preserve"> </w:t>
      </w:r>
      <w:r>
        <w:rPr>
          <w:rFonts w:hint="eastAsia"/>
        </w:rPr>
        <w:t>технологий</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школьников</w:t>
      </w:r>
      <w:r>
        <w:t xml:space="preserve"> 5-9-</w:t>
      </w:r>
      <w:r>
        <w:rPr>
          <w:rFonts w:hint="eastAsia"/>
        </w:rPr>
        <w:t>х</w:t>
      </w:r>
      <w:r>
        <w:t xml:space="preserve"> </w:t>
      </w:r>
      <w:r>
        <w:rPr>
          <w:rFonts w:hint="eastAsia"/>
        </w:rPr>
        <w:t>классов</w:t>
      </w:r>
      <w:r>
        <w:t xml:space="preserve"> </w:t>
      </w:r>
      <w:r>
        <w:rPr>
          <w:rFonts w:hint="eastAsia"/>
        </w:rPr>
        <w:t>разного</w:t>
      </w:r>
      <w:r>
        <w:t xml:space="preserve"> </w:t>
      </w:r>
      <w:r>
        <w:rPr>
          <w:rFonts w:hint="eastAsia"/>
        </w:rPr>
        <w:t>пола</w:t>
      </w:r>
      <w:r>
        <w:t>......................................................................................................................156</w:t>
      </w:r>
    </w:p>
    <w:p w14:paraId="30B1E95E" w14:textId="77777777" w:rsidR="00F95E24" w:rsidRDefault="00F95E24" w:rsidP="00F95E24"/>
    <w:p w14:paraId="34529703" w14:textId="77777777" w:rsidR="00F95E24" w:rsidRDefault="00F95E24" w:rsidP="00F95E24">
      <w:r>
        <w:rPr>
          <w:rFonts w:hint="eastAsia"/>
        </w:rPr>
        <w:t>Глава</w:t>
      </w:r>
      <w:r>
        <w:t xml:space="preserve"> 6. </w:t>
      </w:r>
      <w:r>
        <w:rPr>
          <w:rFonts w:hint="eastAsia"/>
        </w:rPr>
        <w:t>ГИГИЕНИЧЕСКАЯ</w:t>
      </w:r>
      <w:r>
        <w:t xml:space="preserve"> </w:t>
      </w:r>
      <w:r>
        <w:rPr>
          <w:rFonts w:hint="eastAsia"/>
        </w:rPr>
        <w:t>ОЦЕНКА</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ОБУЧЕНИЯ</w:t>
      </w:r>
      <w:r>
        <w:t xml:space="preserve"> </w:t>
      </w:r>
      <w:r>
        <w:rPr>
          <w:rFonts w:hint="eastAsia"/>
        </w:rPr>
        <w:t>ШКОЛЬНИКОВ</w:t>
      </w:r>
      <w:r>
        <w:t xml:space="preserve"> 5-9-</w:t>
      </w:r>
      <w:r>
        <w:rPr>
          <w:rFonts w:hint="eastAsia"/>
        </w:rPr>
        <w:t>Х</w:t>
      </w:r>
      <w:r>
        <w:t xml:space="preserve"> </w:t>
      </w:r>
      <w:r>
        <w:rPr>
          <w:rFonts w:hint="eastAsia"/>
        </w:rPr>
        <w:t>КЛАССОВ</w:t>
      </w:r>
      <w:r>
        <w:t xml:space="preserve"> </w:t>
      </w:r>
      <w:r>
        <w:rPr>
          <w:rFonts w:hint="eastAsia"/>
        </w:rPr>
        <w:t>РАЗНОГО</w:t>
      </w:r>
      <w:r>
        <w:t xml:space="preserve"> </w:t>
      </w:r>
      <w:r>
        <w:rPr>
          <w:rFonts w:hint="eastAsia"/>
        </w:rPr>
        <w:t>ПОЛА</w:t>
      </w:r>
      <w:r>
        <w:t>.................................................................................171</w:t>
      </w:r>
    </w:p>
    <w:p w14:paraId="5F781C17" w14:textId="77777777" w:rsidR="00F95E24" w:rsidRDefault="00F95E24" w:rsidP="00F95E24"/>
    <w:p w14:paraId="1DDA7B92" w14:textId="77777777" w:rsidR="00F95E24" w:rsidRDefault="00F95E24" w:rsidP="00F95E24">
      <w:r>
        <w:t xml:space="preserve">6.1. </w:t>
      </w:r>
      <w:r>
        <w:rPr>
          <w:rFonts w:hint="eastAsia"/>
        </w:rPr>
        <w:t>Особенности</w:t>
      </w:r>
      <w:r>
        <w:t xml:space="preserve"> </w:t>
      </w:r>
      <w:r>
        <w:rPr>
          <w:rFonts w:hint="eastAsia"/>
        </w:rPr>
        <w:t>учебной</w:t>
      </w:r>
      <w:r>
        <w:t xml:space="preserve"> </w:t>
      </w:r>
      <w:r>
        <w:rPr>
          <w:rFonts w:hint="eastAsia"/>
        </w:rPr>
        <w:t>мотивации</w:t>
      </w:r>
      <w:r>
        <w:t xml:space="preserve"> </w:t>
      </w:r>
      <w:r>
        <w:rPr>
          <w:rFonts w:hint="eastAsia"/>
        </w:rPr>
        <w:t>учащихся</w:t>
      </w:r>
      <w:r>
        <w:t xml:space="preserve"> </w:t>
      </w:r>
      <w:r>
        <w:rPr>
          <w:rFonts w:hint="eastAsia"/>
        </w:rPr>
        <w:t>гендерных</w:t>
      </w:r>
      <w:r>
        <w:t xml:space="preserve"> </w:t>
      </w:r>
      <w:r>
        <w:rPr>
          <w:rFonts w:hint="eastAsia"/>
        </w:rPr>
        <w:t>и</w:t>
      </w:r>
      <w:r>
        <w:t xml:space="preserve"> </w:t>
      </w:r>
      <w:r>
        <w:rPr>
          <w:rFonts w:hint="eastAsia"/>
        </w:rPr>
        <w:t>смешанных</w:t>
      </w:r>
      <w:r>
        <w:t xml:space="preserve"> </w:t>
      </w:r>
      <w:r>
        <w:rPr>
          <w:rFonts w:hint="eastAsia"/>
        </w:rPr>
        <w:t>классов</w:t>
      </w:r>
      <w:r>
        <w:t>.................................................................................................................172</w:t>
      </w:r>
    </w:p>
    <w:p w14:paraId="61C34204" w14:textId="77777777" w:rsidR="00F95E24" w:rsidRDefault="00F95E24" w:rsidP="00F95E24"/>
    <w:p w14:paraId="1AC87337" w14:textId="77777777" w:rsidR="00F95E24" w:rsidRDefault="00F95E24" w:rsidP="00F95E24">
      <w:r>
        <w:t xml:space="preserve">6.2. </w:t>
      </w:r>
      <w:r>
        <w:rPr>
          <w:rFonts w:hint="eastAsia"/>
        </w:rPr>
        <w:t>Особенности</w:t>
      </w:r>
      <w:r>
        <w:t xml:space="preserve"> </w:t>
      </w:r>
      <w:r>
        <w:rPr>
          <w:rFonts w:hint="eastAsia"/>
        </w:rPr>
        <w:t>адаптации</w:t>
      </w:r>
      <w:r>
        <w:t xml:space="preserve"> </w:t>
      </w:r>
      <w:r>
        <w:rPr>
          <w:rFonts w:hint="eastAsia"/>
        </w:rPr>
        <w:t>пятиклассников</w:t>
      </w:r>
      <w:r>
        <w:t xml:space="preserve"> </w:t>
      </w:r>
      <w:r>
        <w:rPr>
          <w:rFonts w:hint="eastAsia"/>
        </w:rPr>
        <w:t>разного</w:t>
      </w:r>
      <w:r>
        <w:t xml:space="preserve"> </w:t>
      </w:r>
      <w:r>
        <w:rPr>
          <w:rFonts w:hint="eastAsia"/>
        </w:rPr>
        <w:t>пола</w:t>
      </w:r>
      <w:r>
        <w:t xml:space="preserve"> </w:t>
      </w:r>
      <w:r>
        <w:rPr>
          <w:rFonts w:hint="eastAsia"/>
        </w:rPr>
        <w:t>к</w:t>
      </w:r>
      <w:r>
        <w:t xml:space="preserve"> </w:t>
      </w:r>
      <w:r>
        <w:rPr>
          <w:rFonts w:hint="eastAsia"/>
        </w:rPr>
        <w:t>предметному</w:t>
      </w:r>
      <w:r>
        <w:t xml:space="preserve"> </w:t>
      </w:r>
      <w:r>
        <w:rPr>
          <w:rFonts w:hint="eastAsia"/>
        </w:rPr>
        <w:t>обучению</w:t>
      </w:r>
      <w:r>
        <w:t xml:space="preserve"> </w:t>
      </w:r>
      <w:r>
        <w:rPr>
          <w:rFonts w:hint="eastAsia"/>
        </w:rPr>
        <w:t>при</w:t>
      </w:r>
      <w:r>
        <w:t xml:space="preserve"> </w:t>
      </w:r>
      <w:r>
        <w:rPr>
          <w:rFonts w:hint="eastAsia"/>
        </w:rPr>
        <w:t>гендерной</w:t>
      </w:r>
      <w:r>
        <w:t xml:space="preserve"> </w:t>
      </w:r>
      <w:r>
        <w:rPr>
          <w:rFonts w:hint="eastAsia"/>
        </w:rPr>
        <w:t>и</w:t>
      </w:r>
      <w:r>
        <w:t xml:space="preserve"> </w:t>
      </w:r>
      <w:r>
        <w:rPr>
          <w:rFonts w:hint="eastAsia"/>
        </w:rPr>
        <w:t>традиционной</w:t>
      </w:r>
      <w:r>
        <w:t xml:space="preserve"> </w:t>
      </w:r>
      <w:r>
        <w:rPr>
          <w:rFonts w:hint="eastAsia"/>
        </w:rPr>
        <w:t>организации</w:t>
      </w:r>
      <w:r>
        <w:t xml:space="preserve"> </w:t>
      </w:r>
      <w:r>
        <w:rPr>
          <w:rFonts w:hint="eastAsia"/>
        </w:rPr>
        <w:t>обучения</w:t>
      </w:r>
      <w:r>
        <w:t>...............180</w:t>
      </w:r>
    </w:p>
    <w:p w14:paraId="16F8BDB4" w14:textId="77777777" w:rsidR="00F95E24" w:rsidRDefault="00F95E24" w:rsidP="00F95E24"/>
    <w:p w14:paraId="5F92691F" w14:textId="77777777" w:rsidR="00F95E24" w:rsidRDefault="00F95E24" w:rsidP="00F95E24">
      <w:r>
        <w:t xml:space="preserve">6.3. </w:t>
      </w:r>
      <w:r>
        <w:rPr>
          <w:rFonts w:hint="eastAsia"/>
        </w:rPr>
        <w:t>Влияние</w:t>
      </w:r>
      <w:r>
        <w:t xml:space="preserve"> </w:t>
      </w:r>
      <w:r>
        <w:rPr>
          <w:rFonts w:hint="eastAsia"/>
        </w:rPr>
        <w:t>дифференцированного</w:t>
      </w:r>
      <w:r>
        <w:t xml:space="preserve"> </w:t>
      </w:r>
      <w:r>
        <w:rPr>
          <w:rFonts w:hint="eastAsia"/>
        </w:rPr>
        <w:t>по</w:t>
      </w:r>
      <w:r>
        <w:t xml:space="preserve"> </w:t>
      </w:r>
      <w:r>
        <w:rPr>
          <w:rFonts w:hint="eastAsia"/>
        </w:rPr>
        <w:t>полу</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обучения</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организма</w:t>
      </w:r>
      <w:r>
        <w:t xml:space="preserve"> </w:t>
      </w:r>
      <w:r>
        <w:rPr>
          <w:rFonts w:hint="eastAsia"/>
        </w:rPr>
        <w:t>учащихся</w:t>
      </w:r>
      <w:r>
        <w:t xml:space="preserve"> </w:t>
      </w:r>
      <w:r>
        <w:rPr>
          <w:rFonts w:hint="eastAsia"/>
        </w:rPr>
        <w:t>основной</w:t>
      </w:r>
      <w:r>
        <w:t xml:space="preserve"> </w:t>
      </w:r>
      <w:r>
        <w:rPr>
          <w:rFonts w:hint="eastAsia"/>
        </w:rPr>
        <w:t>школы</w:t>
      </w:r>
      <w:r>
        <w:t>..................................................................................................................190</w:t>
      </w:r>
    </w:p>
    <w:p w14:paraId="0ED7B616" w14:textId="77777777" w:rsidR="00F95E24" w:rsidRDefault="00F95E24" w:rsidP="00F95E24"/>
    <w:p w14:paraId="04712C15" w14:textId="77777777" w:rsidR="00F95E24" w:rsidRDefault="00F95E24" w:rsidP="00F95E24">
      <w:r>
        <w:t xml:space="preserve">6.4.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учащихся</w:t>
      </w:r>
      <w:r>
        <w:t xml:space="preserve"> </w:t>
      </w:r>
      <w:r>
        <w:rPr>
          <w:rFonts w:hint="eastAsia"/>
        </w:rPr>
        <w:t>гендерных</w:t>
      </w:r>
      <w:r>
        <w:t xml:space="preserve"> </w:t>
      </w:r>
      <w:r>
        <w:rPr>
          <w:rFonts w:hint="eastAsia"/>
        </w:rPr>
        <w:t>и</w:t>
      </w:r>
      <w:r>
        <w:t xml:space="preserve"> </w:t>
      </w:r>
      <w:r>
        <w:rPr>
          <w:rFonts w:hint="eastAsia"/>
        </w:rPr>
        <w:t>смешанных</w:t>
      </w:r>
      <w:r>
        <w:t xml:space="preserve"> </w:t>
      </w:r>
      <w:r>
        <w:rPr>
          <w:rFonts w:hint="eastAsia"/>
        </w:rPr>
        <w:t>классов</w:t>
      </w:r>
      <w:r>
        <w:t>.................................................................................................................240</w:t>
      </w:r>
    </w:p>
    <w:p w14:paraId="04B4DD0D" w14:textId="77777777" w:rsidR="00F95E24" w:rsidRDefault="00F95E24" w:rsidP="00F95E24"/>
    <w:p w14:paraId="2990F0C6" w14:textId="77777777" w:rsidR="00F95E24" w:rsidRDefault="00F95E24" w:rsidP="00F95E24">
      <w:r>
        <w:rPr>
          <w:rFonts w:hint="eastAsia"/>
        </w:rPr>
        <w:lastRenderedPageBreak/>
        <w:t>ЗАКЛЮЧЕНИЕ</w:t>
      </w:r>
      <w:r>
        <w:t>.........................................................................................................246</w:t>
      </w:r>
    </w:p>
    <w:p w14:paraId="3871A67C" w14:textId="77777777" w:rsidR="00F95E24" w:rsidRDefault="00F95E24" w:rsidP="00F95E24"/>
    <w:p w14:paraId="7B0CB29E" w14:textId="77777777" w:rsidR="00F95E24" w:rsidRDefault="00F95E24" w:rsidP="00F95E24">
      <w:r>
        <w:rPr>
          <w:rFonts w:hint="eastAsia"/>
        </w:rPr>
        <w:t>ВЫВОДЫ</w:t>
      </w:r>
      <w:r>
        <w:t>............................................................................................................255</w:t>
      </w:r>
    </w:p>
    <w:p w14:paraId="312D53DB" w14:textId="77777777" w:rsidR="00F95E24" w:rsidRDefault="00F95E24" w:rsidP="00F95E24"/>
    <w:p w14:paraId="32F6C729" w14:textId="77777777" w:rsidR="00F95E24" w:rsidRDefault="00F95E24" w:rsidP="00F95E24">
      <w:r>
        <w:rPr>
          <w:rFonts w:hint="eastAsia"/>
        </w:rPr>
        <w:t>ПРАКТИЧЕСКИЕ</w:t>
      </w:r>
      <w:r>
        <w:t xml:space="preserve"> </w:t>
      </w:r>
      <w:r>
        <w:rPr>
          <w:rFonts w:hint="eastAsia"/>
        </w:rPr>
        <w:t>РЕКОМЕНДАЦИИ</w:t>
      </w:r>
      <w:r>
        <w:t>............................................................258</w:t>
      </w:r>
    </w:p>
    <w:p w14:paraId="40433820" w14:textId="77777777" w:rsidR="00F95E24" w:rsidRDefault="00F95E24" w:rsidP="00F95E24"/>
    <w:p w14:paraId="6DCD015C" w14:textId="77777777" w:rsidR="00F95E24" w:rsidRDefault="00F95E24" w:rsidP="00F95E24">
      <w:r>
        <w:rPr>
          <w:rFonts w:hint="eastAsia"/>
        </w:rPr>
        <w:t>СПИСОК</w:t>
      </w:r>
      <w:r>
        <w:t xml:space="preserve"> </w:t>
      </w:r>
      <w:r>
        <w:rPr>
          <w:rFonts w:hint="eastAsia"/>
        </w:rPr>
        <w:t>СОКРАЩЕНИЙ</w:t>
      </w:r>
      <w:r>
        <w:t>.....................................................................................260</w:t>
      </w:r>
    </w:p>
    <w:p w14:paraId="6CBA092D" w14:textId="77777777" w:rsidR="00F95E24" w:rsidRDefault="00F95E24" w:rsidP="00F95E24"/>
    <w:p w14:paraId="37FEECC6" w14:textId="77777777" w:rsidR="00F95E24" w:rsidRDefault="00F95E24" w:rsidP="00F95E24">
      <w:r>
        <w:rPr>
          <w:rFonts w:hint="eastAsia"/>
        </w:rPr>
        <w:t>СПИСОК</w:t>
      </w:r>
      <w:r>
        <w:t xml:space="preserve"> </w:t>
      </w:r>
      <w:r>
        <w:rPr>
          <w:rFonts w:hint="eastAsia"/>
        </w:rPr>
        <w:t>ЛИТЕРАТУРЫ</w:t>
      </w:r>
      <w:r>
        <w:t>.......................................................................................261</w:t>
      </w:r>
    </w:p>
    <w:p w14:paraId="49CE3149" w14:textId="77777777" w:rsidR="00F95E24" w:rsidRDefault="00F95E24" w:rsidP="00F95E24"/>
    <w:p w14:paraId="064590B2" w14:textId="77777777" w:rsidR="00F95E24" w:rsidRDefault="00F95E24" w:rsidP="00F95E24">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для</w:t>
      </w:r>
      <w:r>
        <w:t xml:space="preserve"> </w:t>
      </w:r>
      <w:r>
        <w:rPr>
          <w:rFonts w:hint="eastAsia"/>
        </w:rPr>
        <w:t>школьников</w:t>
      </w:r>
      <w:r>
        <w:t>..................................................283</w:t>
      </w:r>
    </w:p>
    <w:p w14:paraId="35CCA19B" w14:textId="77777777" w:rsidR="00F95E24" w:rsidRDefault="00F95E24" w:rsidP="00F95E24"/>
    <w:p w14:paraId="131BE9F6" w14:textId="06607FD8" w:rsidR="00F95E24" w:rsidRPr="00F95E24" w:rsidRDefault="00F95E24" w:rsidP="00F95E24">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w:t>
      </w:r>
      <w:r>
        <w:rPr>
          <w:rFonts w:hint="eastAsia"/>
        </w:rPr>
        <w:t>УЧЕБНАЯ</w:t>
      </w:r>
      <w:r>
        <w:t xml:space="preserve"> </w:t>
      </w:r>
      <w:r>
        <w:rPr>
          <w:rFonts w:hint="eastAsia"/>
        </w:rPr>
        <w:t>МОТИВАЦИЯ</w:t>
      </w:r>
      <w:r>
        <w:rPr>
          <w:rFonts w:hint="eastAsia"/>
        </w:rPr>
        <w:t>»</w:t>
      </w:r>
      <w:r>
        <w:t>...........................284</w:t>
      </w:r>
    </w:p>
    <w:sectPr w:rsidR="00F95E24" w:rsidRPr="00F95E2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DA22" w14:textId="77777777" w:rsidR="00833951" w:rsidRPr="008D1934" w:rsidRDefault="00833951">
      <w:pPr>
        <w:spacing w:after="0" w:line="240" w:lineRule="auto"/>
      </w:pPr>
      <w:r w:rsidRPr="008D1934">
        <w:separator/>
      </w:r>
    </w:p>
  </w:endnote>
  <w:endnote w:type="continuationSeparator" w:id="0">
    <w:p w14:paraId="074E2BC6" w14:textId="77777777" w:rsidR="00833951" w:rsidRPr="008D1934" w:rsidRDefault="008339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2601" w14:textId="77777777" w:rsidR="00833951" w:rsidRPr="008D1934" w:rsidRDefault="00833951"/>
    <w:p w14:paraId="003AF851" w14:textId="77777777" w:rsidR="00833951" w:rsidRPr="008D1934" w:rsidRDefault="00833951"/>
    <w:p w14:paraId="7154E9F4" w14:textId="77777777" w:rsidR="00833951" w:rsidRPr="008D1934" w:rsidRDefault="00833951"/>
    <w:p w14:paraId="61A02E20" w14:textId="77777777" w:rsidR="00833951" w:rsidRPr="008D1934" w:rsidRDefault="00833951"/>
    <w:p w14:paraId="59166CD9" w14:textId="77777777" w:rsidR="00833951" w:rsidRPr="008D1934" w:rsidRDefault="00833951"/>
    <w:p w14:paraId="4C5A97E6" w14:textId="77777777" w:rsidR="00833951" w:rsidRPr="008D1934" w:rsidRDefault="00833951"/>
    <w:p w14:paraId="4A822EF1" w14:textId="77777777" w:rsidR="00833951" w:rsidRPr="008D1934" w:rsidRDefault="00833951">
      <w:pPr>
        <w:rPr>
          <w:sz w:val="2"/>
          <w:szCs w:val="2"/>
        </w:rPr>
      </w:pPr>
      <w:r>
        <w:rPr>
          <w:noProof/>
        </w:rPr>
        <mc:AlternateContent>
          <mc:Choice Requires="wps">
            <w:drawing>
              <wp:anchor distT="0" distB="0" distL="63500" distR="63500" simplePos="0" relativeHeight="251660288" behindDoc="1" locked="0" layoutInCell="1" allowOverlap="1" wp14:anchorId="3C7E19DE" wp14:editId="4CB3328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D43AE4" w14:textId="77777777" w:rsidR="00833951" w:rsidRPr="008D1934" w:rsidRDefault="008339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E19D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D43AE4" w14:textId="77777777" w:rsidR="00833951" w:rsidRPr="008D1934" w:rsidRDefault="008339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4FABF6" w14:textId="77777777" w:rsidR="00833951" w:rsidRPr="008D1934" w:rsidRDefault="00833951"/>
    <w:p w14:paraId="2E850975" w14:textId="77777777" w:rsidR="00833951" w:rsidRPr="008D1934" w:rsidRDefault="00833951"/>
    <w:p w14:paraId="40C8A88B" w14:textId="77777777" w:rsidR="00833951" w:rsidRPr="008D1934" w:rsidRDefault="00833951">
      <w:pPr>
        <w:rPr>
          <w:sz w:val="2"/>
          <w:szCs w:val="2"/>
        </w:rPr>
      </w:pPr>
      <w:r>
        <w:rPr>
          <w:noProof/>
        </w:rPr>
        <mc:AlternateContent>
          <mc:Choice Requires="wps">
            <w:drawing>
              <wp:anchor distT="0" distB="0" distL="63500" distR="63500" simplePos="0" relativeHeight="251659264" behindDoc="1" locked="0" layoutInCell="1" allowOverlap="1" wp14:anchorId="11A5C13B" wp14:editId="1EF2AEA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3F00C1" w14:textId="77777777" w:rsidR="00833951" w:rsidRPr="008D1934" w:rsidRDefault="008339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5C13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F00C1" w14:textId="77777777" w:rsidR="00833951" w:rsidRPr="008D1934" w:rsidRDefault="008339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F6AA92" w14:textId="77777777" w:rsidR="00833951" w:rsidRPr="008D1934" w:rsidRDefault="00833951"/>
    <w:p w14:paraId="4DFA8738" w14:textId="77777777" w:rsidR="00833951" w:rsidRPr="008D1934" w:rsidRDefault="00833951">
      <w:pPr>
        <w:rPr>
          <w:sz w:val="2"/>
          <w:szCs w:val="2"/>
        </w:rPr>
      </w:pPr>
    </w:p>
    <w:p w14:paraId="1F2243A4" w14:textId="77777777" w:rsidR="00833951" w:rsidRPr="008D1934" w:rsidRDefault="00833951"/>
    <w:p w14:paraId="0089AB52" w14:textId="77777777" w:rsidR="00833951" w:rsidRPr="008D1934" w:rsidRDefault="00833951">
      <w:pPr>
        <w:spacing w:after="0" w:line="240" w:lineRule="auto"/>
      </w:pPr>
    </w:p>
  </w:footnote>
  <w:footnote w:type="continuationSeparator" w:id="0">
    <w:p w14:paraId="60E9A1F9" w14:textId="77777777" w:rsidR="00833951" w:rsidRPr="008D1934" w:rsidRDefault="0083395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951"/>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4</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cp:revision>
  <cp:lastPrinted>2024-05-12T14:21:00Z</cp:lastPrinted>
  <dcterms:created xsi:type="dcterms:W3CDTF">2024-05-12T14:37:00Z</dcterms:created>
  <dcterms:modified xsi:type="dcterms:W3CDTF">2024-05-13T21:40:00Z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