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Кубанский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Государственный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технологический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университет</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КУЗНЕЦОВА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Анна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Петровна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ИЗВЛЕЧЕНИЕ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СЕРНИСТЫХ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СОЕДИНЕНИЙ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ИЗ</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ПРИРОДНЫХ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АЗОТСОДЕРЖАЩИМИ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ВОДОРАСТВОРИМЫМИ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ПОЛИМЕРАМИ</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Специальность</w:t>
      </w:r>
      <w:r w:rsidRPr="00D2685E">
        <w:rPr>
          <w:rFonts w:ascii="Times New Roman" w:eastAsia="Times New Roman" w:hAnsi="Times New Roman" w:cs="Times New Roman"/>
          <w:kern w:val="0"/>
          <w:sz w:val="28"/>
          <w:szCs w:val="28"/>
          <w:lang w:eastAsia="ru-RU"/>
        </w:rPr>
        <w:t xml:space="preserve"> 02.00.13 - </w:t>
      </w:r>
      <w:r w:rsidRPr="00D2685E">
        <w:rPr>
          <w:rFonts w:ascii="Times New Roman" w:eastAsia="Times New Roman" w:hAnsi="Times New Roman" w:cs="Times New Roman" w:hint="eastAsia"/>
          <w:kern w:val="0"/>
          <w:sz w:val="28"/>
          <w:szCs w:val="28"/>
          <w:lang w:eastAsia="ru-RU"/>
        </w:rPr>
        <w:t>нефтехимия</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ДИССЕРТАЦИЯ</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соискание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ученой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степени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кандидата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химических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наук</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Научный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руководитель</w:t>
      </w:r>
      <w:r w:rsidRPr="00D2685E">
        <w:rPr>
          <w:rFonts w:ascii="Times New Roman" w:eastAsia="Times New Roman" w:hAnsi="Times New Roman" w:cs="Times New Roman"/>
          <w:kern w:val="0"/>
          <w:sz w:val="28"/>
          <w:szCs w:val="28"/>
          <w:lang w:eastAsia="ru-RU"/>
        </w:rPr>
        <w:t xml:space="preserve"> -</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доктор</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технических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наук</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профессор</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Ю</w:t>
      </w:r>
      <w:r w:rsidRPr="00D2685E">
        <w:rPr>
          <w:rFonts w:ascii="Times New Roman" w:eastAsia="Times New Roman" w:hAnsi="Times New Roman" w:cs="Times New Roman"/>
          <w:kern w:val="0"/>
          <w:sz w:val="28"/>
          <w:szCs w:val="28"/>
          <w:lang w:eastAsia="ru-RU"/>
        </w:rPr>
        <w:t>.</w:t>
      </w:r>
      <w:r w:rsidRPr="00D2685E">
        <w:rPr>
          <w:rFonts w:ascii="Times New Roman" w:eastAsia="Times New Roman" w:hAnsi="Times New Roman" w:cs="Times New Roman" w:hint="eastAsia"/>
          <w:kern w:val="0"/>
          <w:sz w:val="28"/>
          <w:szCs w:val="28"/>
          <w:lang w:eastAsia="ru-RU"/>
        </w:rPr>
        <w:t>П</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Ясьян</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Краснодар</w:t>
      </w:r>
      <w:r w:rsidRPr="00D2685E">
        <w:rPr>
          <w:rFonts w:ascii="Times New Roman" w:eastAsia="Times New Roman" w:hAnsi="Times New Roman" w:cs="Times New Roman"/>
          <w:kern w:val="0"/>
          <w:sz w:val="28"/>
          <w:szCs w:val="28"/>
          <w:lang w:eastAsia="ru-RU"/>
        </w:rPr>
        <w:t xml:space="preserve"> - 2006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Содержание</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Список</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условных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обозначений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сокращений</w:t>
      </w:r>
      <w:r w:rsidRPr="00D2685E">
        <w:rPr>
          <w:rFonts w:ascii="Times New Roman" w:eastAsia="Times New Roman" w:hAnsi="Times New Roman" w:cs="Times New Roman"/>
          <w:kern w:val="0"/>
          <w:sz w:val="28"/>
          <w:szCs w:val="28"/>
          <w:lang w:eastAsia="ru-RU"/>
        </w:rPr>
        <w:tab/>
        <w:t xml:space="preserve"> 5</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Введение</w:t>
      </w:r>
      <w:r w:rsidRPr="00D2685E">
        <w:rPr>
          <w:rFonts w:ascii="Times New Roman" w:eastAsia="Times New Roman" w:hAnsi="Times New Roman" w:cs="Times New Roman"/>
          <w:kern w:val="0"/>
          <w:sz w:val="28"/>
          <w:szCs w:val="28"/>
          <w:lang w:eastAsia="ru-RU"/>
        </w:rPr>
        <w:tab/>
        <w:t xml:space="preserve"> 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I</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Литературный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обзор</w:t>
      </w:r>
      <w:r w:rsidRPr="00D2685E">
        <w:rPr>
          <w:rFonts w:ascii="Times New Roman" w:eastAsia="Times New Roman" w:hAnsi="Times New Roman" w:cs="Times New Roman"/>
          <w:kern w:val="0"/>
          <w:sz w:val="28"/>
          <w:szCs w:val="28"/>
          <w:lang w:eastAsia="ru-RU"/>
        </w:rPr>
        <w:tab/>
        <w:t xml:space="preserve"> 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Жидкостные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процессы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природного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от</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сернистых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соединений</w:t>
      </w:r>
      <w:r w:rsidRPr="00D2685E">
        <w:rPr>
          <w:rFonts w:ascii="Times New Roman" w:eastAsia="Times New Roman" w:hAnsi="Times New Roman" w:cs="Times New Roman"/>
          <w:kern w:val="0"/>
          <w:sz w:val="28"/>
          <w:szCs w:val="28"/>
          <w:lang w:eastAsia="ru-RU"/>
        </w:rPr>
        <w:tab/>
        <w:t xml:space="preserve"> 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1.1.1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Хемосорбционные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процессы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очистки</w:t>
      </w:r>
      <w:r w:rsidRPr="00D2685E">
        <w:rPr>
          <w:rFonts w:ascii="Times New Roman" w:eastAsia="Times New Roman" w:hAnsi="Times New Roman" w:cs="Times New Roman"/>
          <w:kern w:val="0"/>
          <w:sz w:val="28"/>
          <w:szCs w:val="28"/>
          <w:lang w:eastAsia="ru-RU"/>
        </w:rPr>
        <w:tab/>
        <w:t xml:space="preserve"> 12</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1.1.2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Процессы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использованием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физических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растворителей</w:t>
      </w:r>
      <w:r w:rsidRPr="00D2685E">
        <w:rPr>
          <w:rFonts w:ascii="Times New Roman" w:eastAsia="Times New Roman" w:hAnsi="Times New Roman" w:cs="Times New Roman"/>
          <w:kern w:val="0"/>
          <w:sz w:val="28"/>
          <w:szCs w:val="28"/>
          <w:lang w:eastAsia="ru-RU"/>
        </w:rPr>
        <w:tab/>
        <w:t xml:space="preserve"> 24</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1.1.3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Абсорбция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смешанными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растворителями</w:t>
      </w:r>
      <w:r w:rsidRPr="00D2685E">
        <w:rPr>
          <w:rFonts w:ascii="Times New Roman" w:eastAsia="Times New Roman" w:hAnsi="Times New Roman" w:cs="Times New Roman"/>
          <w:kern w:val="0"/>
          <w:sz w:val="28"/>
          <w:szCs w:val="28"/>
          <w:lang w:eastAsia="ru-RU"/>
        </w:rPr>
        <w:tab/>
        <w:t xml:space="preserve"> 31</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1.1.4</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Энергосберегающие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процессы</w:t>
      </w:r>
      <w:r w:rsidRPr="00D2685E">
        <w:rPr>
          <w:rFonts w:ascii="Times New Roman" w:eastAsia="Times New Roman" w:hAnsi="Times New Roman" w:cs="Times New Roman"/>
          <w:kern w:val="0"/>
          <w:sz w:val="28"/>
          <w:szCs w:val="28"/>
          <w:lang w:eastAsia="ru-RU"/>
        </w:rPr>
        <w:tab/>
        <w:t xml:space="preserve"> 36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Процессы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адсорбционной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от</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сернистых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соединений</w:t>
      </w:r>
      <w:r w:rsidRPr="00D2685E">
        <w:rPr>
          <w:rFonts w:ascii="Times New Roman" w:eastAsia="Times New Roman" w:hAnsi="Times New Roman" w:cs="Times New Roman"/>
          <w:kern w:val="0"/>
          <w:sz w:val="28"/>
          <w:szCs w:val="28"/>
          <w:lang w:eastAsia="ru-RU"/>
        </w:rPr>
        <w:tab/>
        <w:t xml:space="preserve"> 39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1.2.1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Очистка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цеолитах</w:t>
      </w:r>
      <w:r w:rsidRPr="00D2685E">
        <w:rPr>
          <w:rFonts w:ascii="Times New Roman" w:eastAsia="Times New Roman" w:hAnsi="Times New Roman" w:cs="Times New Roman"/>
          <w:kern w:val="0"/>
          <w:sz w:val="28"/>
          <w:szCs w:val="28"/>
          <w:lang w:eastAsia="ru-RU"/>
        </w:rPr>
        <w:tab/>
        <w:t xml:space="preserve"> 39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1.2.2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Хемосорбционно</w:t>
      </w:r>
      <w:r w:rsidRPr="00D2685E">
        <w:rPr>
          <w:rFonts w:ascii="Times New Roman" w:eastAsia="Times New Roman" w:hAnsi="Times New Roman" w:cs="Times New Roman"/>
          <w:kern w:val="0"/>
          <w:sz w:val="28"/>
          <w:szCs w:val="28"/>
          <w:lang w:eastAsia="ru-RU"/>
        </w:rPr>
        <w:t>-</w:t>
      </w:r>
      <w:r w:rsidRPr="00D2685E">
        <w:rPr>
          <w:rFonts w:ascii="Times New Roman" w:eastAsia="Times New Roman" w:hAnsi="Times New Roman" w:cs="Times New Roman" w:hint="eastAsia"/>
          <w:kern w:val="0"/>
          <w:sz w:val="28"/>
          <w:szCs w:val="28"/>
          <w:lang w:eastAsia="ru-RU"/>
        </w:rPr>
        <w:t>каталитическая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сероочистка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t>41</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Перспективы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развития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t>48</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1.4</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Цель</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работы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задачи</w:t>
      </w:r>
      <w:r w:rsidRPr="00D2685E">
        <w:rPr>
          <w:rFonts w:ascii="Times New Roman" w:eastAsia="Times New Roman" w:hAnsi="Times New Roman" w:cs="Times New Roman"/>
          <w:kern w:val="0"/>
          <w:sz w:val="28"/>
          <w:szCs w:val="28"/>
          <w:lang w:eastAsia="ru-RU"/>
        </w:rPr>
        <w:t xml:space="preserve"> </w:t>
      </w:r>
      <w:proofErr w:type="gramStart"/>
      <w:r w:rsidRPr="00D2685E">
        <w:rPr>
          <w:rFonts w:ascii="Times New Roman" w:eastAsia="Times New Roman" w:hAnsi="Times New Roman" w:cs="Times New Roman" w:hint="eastAsia"/>
          <w:kern w:val="0"/>
          <w:sz w:val="28"/>
          <w:szCs w:val="28"/>
          <w:lang w:eastAsia="ru-RU"/>
        </w:rPr>
        <w:t>исследования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r>
      <w:proofErr w:type="gramEnd"/>
      <w:r w:rsidRPr="00D2685E">
        <w:rPr>
          <w:rFonts w:ascii="Times New Roman" w:eastAsia="Times New Roman" w:hAnsi="Times New Roman" w:cs="Times New Roman"/>
          <w:kern w:val="0"/>
          <w:sz w:val="28"/>
          <w:szCs w:val="28"/>
          <w:lang w:eastAsia="ru-RU"/>
        </w:rPr>
        <w:t xml:space="preserve">   56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II</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Экспериментальная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часть</w:t>
      </w:r>
      <w:r w:rsidRPr="00D2685E">
        <w:rPr>
          <w:rFonts w:ascii="Times New Roman" w:eastAsia="Times New Roman" w:hAnsi="Times New Roman" w:cs="Times New Roman"/>
          <w:kern w:val="0"/>
          <w:sz w:val="28"/>
          <w:szCs w:val="28"/>
          <w:lang w:eastAsia="ru-RU"/>
        </w:rPr>
        <w:tab/>
        <w:t xml:space="preserve"> 57</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lastRenderedPageBreak/>
        <w:t>2.1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Описание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схемы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аппаратуры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лабораторной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установки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t>57</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2.2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Перечень</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фиксируемых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параметров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запланированных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анализов</w:t>
      </w:r>
      <w:r w:rsidRPr="00D2685E">
        <w:rPr>
          <w:rFonts w:ascii="Times New Roman" w:eastAsia="Times New Roman" w:hAnsi="Times New Roman" w:cs="Times New Roman"/>
          <w:kern w:val="0"/>
          <w:sz w:val="28"/>
          <w:szCs w:val="28"/>
          <w:lang w:eastAsia="ru-RU"/>
        </w:rPr>
        <w:tab/>
        <w:t xml:space="preserve"> 58</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2.3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Методика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анализов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углеводородного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сероводорода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связанной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отработанном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реагенте</w:t>
      </w:r>
      <w:r w:rsidRPr="00D2685E">
        <w:rPr>
          <w:rFonts w:ascii="Times New Roman" w:eastAsia="Times New Roman" w:hAnsi="Times New Roman" w:cs="Times New Roman"/>
          <w:kern w:val="0"/>
          <w:sz w:val="28"/>
          <w:szCs w:val="28"/>
          <w:lang w:eastAsia="ru-RU"/>
        </w:rPr>
        <w:tab/>
        <w:t xml:space="preserve"> 59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2.4</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Методика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изучения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структуры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азотсодержащего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характеристика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исследуемого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реагента</w:t>
      </w:r>
      <w:r w:rsidRPr="00D2685E">
        <w:rPr>
          <w:rFonts w:ascii="Times New Roman" w:eastAsia="Times New Roman" w:hAnsi="Times New Roman" w:cs="Times New Roman"/>
          <w:kern w:val="0"/>
          <w:sz w:val="28"/>
          <w:szCs w:val="28"/>
          <w:lang w:eastAsia="ru-RU"/>
        </w:rPr>
        <w:tab/>
        <w:t xml:space="preserve"> 62</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2.5</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Методики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проверки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расчета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удельного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расходного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коэффициента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АВП</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расчета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линейной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скорости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контакторе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времени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его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пребывания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зоне</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з</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фазового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контакта</w:t>
      </w:r>
      <w:r w:rsidRPr="00D2685E">
        <w:rPr>
          <w:rFonts w:ascii="Times New Roman" w:eastAsia="Times New Roman" w:hAnsi="Times New Roman" w:cs="Times New Roman"/>
          <w:kern w:val="0"/>
          <w:sz w:val="28"/>
          <w:szCs w:val="28"/>
          <w:lang w:eastAsia="ru-RU"/>
        </w:rPr>
        <w:tab/>
        <w:t xml:space="preserve"> 62</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III</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Изучение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химических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свойств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структуры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аминов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триазинов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водорастворимых</w:t>
      </w:r>
      <w:r w:rsidRPr="00D2685E">
        <w:rPr>
          <w:rFonts w:ascii="Times New Roman" w:eastAsia="Times New Roman" w:hAnsi="Times New Roman" w:cs="Times New Roman"/>
          <w:kern w:val="0"/>
          <w:sz w:val="28"/>
          <w:szCs w:val="28"/>
          <w:lang w:eastAsia="ru-RU"/>
        </w:rPr>
        <w:tab/>
      </w:r>
      <w:r w:rsidRPr="00D2685E">
        <w:rPr>
          <w:rFonts w:ascii="Times New Roman" w:eastAsia="Times New Roman" w:hAnsi="Times New Roman" w:cs="Times New Roman" w:hint="eastAsia"/>
          <w:kern w:val="0"/>
          <w:sz w:val="28"/>
          <w:szCs w:val="28"/>
          <w:lang w:eastAsia="ru-RU"/>
        </w:rPr>
        <w:t>полимеров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АВП</w:t>
      </w:r>
      <w:r w:rsidRPr="00D2685E">
        <w:rPr>
          <w:rFonts w:ascii="Times New Roman" w:eastAsia="Times New Roman" w:hAnsi="Times New Roman" w:cs="Times New Roman"/>
          <w:kern w:val="0"/>
          <w:sz w:val="28"/>
          <w:szCs w:val="28"/>
          <w:lang w:eastAsia="ru-RU"/>
        </w:rPr>
        <w:t>)</w:t>
      </w:r>
      <w:r w:rsidRPr="00D2685E">
        <w:rPr>
          <w:rFonts w:ascii="Times New Roman" w:eastAsia="Times New Roman" w:hAnsi="Times New Roman" w:cs="Times New Roman"/>
          <w:kern w:val="0"/>
          <w:sz w:val="28"/>
          <w:szCs w:val="28"/>
          <w:lang w:eastAsia="ru-RU"/>
        </w:rPr>
        <w:tab/>
        <w:t xml:space="preserve"> 64</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3.1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Сравнение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химических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свойств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структуры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аминов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триазинов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азотсодержащего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w:t>
      </w:r>
      <w:proofErr w:type="gramStart"/>
      <w:r w:rsidRPr="00D2685E">
        <w:rPr>
          <w:rFonts w:ascii="Times New Roman" w:eastAsia="Times New Roman" w:hAnsi="Times New Roman" w:cs="Times New Roman"/>
          <w:kern w:val="0"/>
          <w:sz w:val="28"/>
          <w:szCs w:val="28"/>
          <w:lang w:eastAsia="ru-RU"/>
        </w:rPr>
        <w:t xml:space="preserve"> ..</w:t>
      </w:r>
      <w:proofErr w:type="gramEnd"/>
      <w:r w:rsidRPr="00D2685E">
        <w:rPr>
          <w:rFonts w:ascii="Times New Roman" w:eastAsia="Times New Roman" w:hAnsi="Times New Roman" w:cs="Times New Roman"/>
          <w:kern w:val="0"/>
          <w:sz w:val="28"/>
          <w:szCs w:val="28"/>
          <w:lang w:eastAsia="ru-RU"/>
        </w:rPr>
        <w:tab/>
        <w:t>72</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3.2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Исследования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взаимодействия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сероводорода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различными</w:t>
      </w:r>
      <w:r w:rsidRPr="00D2685E">
        <w:rPr>
          <w:rFonts w:ascii="Times New Roman" w:eastAsia="Times New Roman" w:hAnsi="Times New Roman" w:cs="Times New Roman"/>
          <w:kern w:val="0"/>
          <w:sz w:val="28"/>
          <w:szCs w:val="28"/>
          <w:lang w:eastAsia="ru-RU"/>
        </w:rPr>
        <w:tab/>
      </w:r>
      <w:r w:rsidRPr="00D2685E">
        <w:rPr>
          <w:rFonts w:ascii="Times New Roman" w:eastAsia="Times New Roman" w:hAnsi="Times New Roman" w:cs="Times New Roman" w:hint="eastAsia"/>
          <w:kern w:val="0"/>
          <w:sz w:val="28"/>
          <w:szCs w:val="28"/>
          <w:lang w:eastAsia="ru-RU"/>
        </w:rPr>
        <w:t>азотсодержащими</w:t>
      </w:r>
      <w:r w:rsidRPr="00D2685E">
        <w:rPr>
          <w:rFonts w:ascii="Times New Roman" w:eastAsia="Times New Roman" w:hAnsi="Times New Roman" w:cs="Times New Roman"/>
          <w:kern w:val="0"/>
          <w:sz w:val="28"/>
          <w:szCs w:val="28"/>
          <w:lang w:eastAsia="ru-RU"/>
        </w:rPr>
        <w:tab/>
      </w:r>
      <w:r w:rsidRPr="00D2685E">
        <w:rPr>
          <w:rFonts w:ascii="Times New Roman" w:eastAsia="Times New Roman" w:hAnsi="Times New Roman" w:cs="Times New Roman" w:hint="eastAsia"/>
          <w:kern w:val="0"/>
          <w:sz w:val="28"/>
          <w:szCs w:val="28"/>
          <w:lang w:eastAsia="ru-RU"/>
        </w:rPr>
        <w:t>органическими</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соединениями</w:t>
      </w:r>
      <w:r w:rsidRPr="00D2685E">
        <w:rPr>
          <w:rFonts w:ascii="Times New Roman" w:eastAsia="Times New Roman" w:hAnsi="Times New Roman" w:cs="Times New Roman"/>
          <w:kern w:val="0"/>
          <w:sz w:val="28"/>
          <w:szCs w:val="28"/>
          <w:lang w:eastAsia="ru-RU"/>
        </w:rPr>
        <w:tab/>
        <w:t xml:space="preserve"> 77</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3.3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Взаимодействие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серосодержащих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веществ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азотсодержащими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гетероциклическими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соединениями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t>80</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IV</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Изучение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синтеза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свойств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азотсодержащего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w:t>
      </w:r>
      <w:r w:rsidRPr="00D2685E">
        <w:rPr>
          <w:rFonts w:ascii="Times New Roman" w:eastAsia="Times New Roman" w:hAnsi="Times New Roman" w:cs="Times New Roman"/>
          <w:kern w:val="0"/>
          <w:sz w:val="28"/>
          <w:szCs w:val="28"/>
          <w:lang w:eastAsia="ru-RU"/>
        </w:rPr>
        <w:tab/>
        <w:t xml:space="preserve"> 83</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4.1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Определение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возможности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синтеза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продуктов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основе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реакции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формалина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МЭА</w:t>
      </w:r>
      <w:r w:rsidRPr="00D2685E">
        <w:rPr>
          <w:rFonts w:ascii="Times New Roman" w:eastAsia="Times New Roman" w:hAnsi="Times New Roman" w:cs="Times New Roman"/>
          <w:kern w:val="0"/>
          <w:sz w:val="28"/>
          <w:szCs w:val="28"/>
          <w:lang w:eastAsia="ru-RU"/>
        </w:rPr>
        <w:tab/>
        <w:t xml:space="preserve"> 83</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4.2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Определение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теплового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эффекта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реакции</w:t>
      </w:r>
      <w:r w:rsidRPr="00D2685E">
        <w:rPr>
          <w:rFonts w:ascii="Times New Roman" w:eastAsia="Times New Roman" w:hAnsi="Times New Roman" w:cs="Times New Roman"/>
          <w:kern w:val="0"/>
          <w:sz w:val="28"/>
          <w:szCs w:val="28"/>
          <w:lang w:eastAsia="ru-RU"/>
        </w:rPr>
        <w:tab/>
        <w:t xml:space="preserve"> 84</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4.3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Результаты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синтеза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продуктов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взаимодействия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параформа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МЭА</w:t>
      </w:r>
      <w:r w:rsidRPr="00D2685E">
        <w:rPr>
          <w:rFonts w:ascii="Times New Roman" w:eastAsia="Times New Roman" w:hAnsi="Times New Roman" w:cs="Times New Roman"/>
          <w:kern w:val="0"/>
          <w:sz w:val="28"/>
          <w:szCs w:val="28"/>
          <w:lang w:eastAsia="ru-RU"/>
        </w:rPr>
        <w:tab/>
        <w:t xml:space="preserve"> 85</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4.4</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Аналитическое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обеспечение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исследований</w:t>
      </w:r>
      <w:r w:rsidRPr="00D2685E">
        <w:rPr>
          <w:rFonts w:ascii="Times New Roman" w:eastAsia="Times New Roman" w:hAnsi="Times New Roman" w:cs="Times New Roman"/>
          <w:kern w:val="0"/>
          <w:sz w:val="28"/>
          <w:szCs w:val="28"/>
          <w:lang w:eastAsia="ru-RU"/>
        </w:rPr>
        <w:tab/>
        <w:t xml:space="preserve"> 86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V</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Исследование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эффективности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природного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от</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сероводорода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азотсодержащим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водорастворимым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полимером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экспериментальной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установке</w:t>
      </w:r>
      <w:r w:rsidRPr="00D2685E">
        <w:rPr>
          <w:rFonts w:ascii="Times New Roman" w:eastAsia="Times New Roman" w:hAnsi="Times New Roman" w:cs="Times New Roman"/>
          <w:kern w:val="0"/>
          <w:sz w:val="28"/>
          <w:szCs w:val="28"/>
          <w:lang w:eastAsia="ru-RU"/>
        </w:rPr>
        <w:tab/>
        <w:t xml:space="preserve"> 100</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lastRenderedPageBreak/>
        <w:t>5.1</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Методика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проведения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эксперимента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установке</w:t>
      </w:r>
      <w:r w:rsidRPr="00D2685E">
        <w:rPr>
          <w:rFonts w:ascii="Times New Roman" w:eastAsia="Times New Roman" w:hAnsi="Times New Roman" w:cs="Times New Roman"/>
          <w:kern w:val="0"/>
          <w:sz w:val="28"/>
          <w:szCs w:val="28"/>
          <w:lang w:eastAsia="ru-RU"/>
        </w:rPr>
        <w:tab/>
        <w:t xml:space="preserve"> 100</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5.2</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Основные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факторы</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влияющие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на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величину</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расходного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коэффициента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азотсодержащего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водорастворимого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w:t>
      </w:r>
      <w:r w:rsidRPr="00D2685E">
        <w:rPr>
          <w:rFonts w:ascii="Times New Roman" w:eastAsia="Times New Roman" w:hAnsi="Times New Roman" w:cs="Times New Roman"/>
          <w:kern w:val="0"/>
          <w:sz w:val="28"/>
          <w:szCs w:val="28"/>
          <w:lang w:eastAsia="ru-RU"/>
        </w:rPr>
        <w:tab/>
        <w:t xml:space="preserve"> 103</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5.3</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Особенности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доочистки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выявленные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проведении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исследований</w:t>
      </w:r>
      <w:r w:rsidRPr="00D2685E">
        <w:rPr>
          <w:rFonts w:ascii="Times New Roman" w:eastAsia="Times New Roman" w:hAnsi="Times New Roman" w:cs="Times New Roman"/>
          <w:kern w:val="0"/>
          <w:sz w:val="28"/>
          <w:szCs w:val="28"/>
          <w:lang w:eastAsia="ru-RU"/>
        </w:rPr>
        <w:tab/>
        <w:t xml:space="preserve"> 105</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5.4</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Оценка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результатов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заключительных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опытов</w:t>
      </w:r>
      <w:r w:rsidRPr="00D2685E">
        <w:rPr>
          <w:rFonts w:ascii="Times New Roman" w:eastAsia="Times New Roman" w:hAnsi="Times New Roman" w:cs="Times New Roman"/>
          <w:kern w:val="0"/>
          <w:sz w:val="28"/>
          <w:szCs w:val="28"/>
          <w:lang w:eastAsia="ru-RU"/>
        </w:rPr>
        <w:tab/>
        <w:t xml:space="preserve"> 108</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5.5</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Особенности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разрабатываемой</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выявленные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ходе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опытов</w:t>
      </w:r>
      <w:r w:rsidRPr="00D2685E">
        <w:rPr>
          <w:rFonts w:ascii="Times New Roman" w:eastAsia="Times New Roman" w:hAnsi="Times New Roman" w:cs="Times New Roman"/>
          <w:kern w:val="0"/>
          <w:sz w:val="28"/>
          <w:szCs w:val="28"/>
          <w:lang w:eastAsia="ru-RU"/>
        </w:rPr>
        <w:tab/>
        <w:t xml:space="preserve"> 110</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5.6</w:t>
      </w:r>
      <w:r w:rsidRPr="00D2685E">
        <w:rPr>
          <w:rFonts w:ascii="Times New Roman" w:eastAsia="Times New Roman" w:hAnsi="Times New Roman" w:cs="Times New Roman"/>
          <w:kern w:val="0"/>
          <w:sz w:val="28"/>
          <w:szCs w:val="28"/>
          <w:lang w:eastAsia="ru-RU"/>
        </w:rPr>
        <w:tab/>
        <w:t xml:space="preserve"> </w:t>
      </w:r>
      <w:r w:rsidRPr="00D2685E">
        <w:rPr>
          <w:rFonts w:ascii="Times New Roman" w:eastAsia="Times New Roman" w:hAnsi="Times New Roman" w:cs="Times New Roman" w:hint="eastAsia"/>
          <w:kern w:val="0"/>
          <w:sz w:val="28"/>
          <w:szCs w:val="28"/>
          <w:lang w:eastAsia="ru-RU"/>
        </w:rPr>
        <w:t>Обработка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обобщение</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экспериментальных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данных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kern w:val="0"/>
          <w:sz w:val="28"/>
          <w:szCs w:val="28"/>
          <w:lang w:eastAsia="ru-RU"/>
        </w:rPr>
        <w:tab/>
        <w:t>116</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kern w:val="0"/>
          <w:sz w:val="28"/>
          <w:szCs w:val="28"/>
          <w:lang w:eastAsia="ru-RU"/>
        </w:rPr>
        <w:t xml:space="preserve">VI </w:t>
      </w:r>
      <w:r w:rsidRPr="00D2685E">
        <w:rPr>
          <w:rFonts w:ascii="Times New Roman" w:eastAsia="Times New Roman" w:hAnsi="Times New Roman" w:cs="Times New Roman" w:hint="eastAsia"/>
          <w:kern w:val="0"/>
          <w:sz w:val="28"/>
          <w:szCs w:val="28"/>
          <w:lang w:eastAsia="ru-RU"/>
        </w:rPr>
        <w:t>Технико</w:t>
      </w:r>
      <w:r w:rsidRPr="00D2685E">
        <w:rPr>
          <w:rFonts w:ascii="Times New Roman" w:eastAsia="Times New Roman" w:hAnsi="Times New Roman" w:cs="Times New Roman"/>
          <w:kern w:val="0"/>
          <w:sz w:val="28"/>
          <w:szCs w:val="28"/>
          <w:lang w:eastAsia="ru-RU"/>
        </w:rPr>
        <w:t>-</w:t>
      </w:r>
      <w:r w:rsidRPr="00D2685E">
        <w:rPr>
          <w:rFonts w:ascii="Times New Roman" w:eastAsia="Times New Roman" w:hAnsi="Times New Roman" w:cs="Times New Roman" w:hint="eastAsia"/>
          <w:kern w:val="0"/>
          <w:sz w:val="28"/>
          <w:szCs w:val="28"/>
          <w:lang w:eastAsia="ru-RU"/>
        </w:rPr>
        <w:t>экономическая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оценка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промышленного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внедрения</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технологии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сероочистки</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газа</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с</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использованием</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азотсодержащего</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водорастворимого</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полимера</w:t>
      </w:r>
      <w:r w:rsidRPr="00D2685E">
        <w:rPr>
          <w:rFonts w:ascii="Times New Roman" w:eastAsia="Times New Roman" w:hAnsi="Times New Roman" w:cs="Times New Roman"/>
          <w:kern w:val="0"/>
          <w:sz w:val="28"/>
          <w:szCs w:val="28"/>
          <w:lang w:eastAsia="ru-RU"/>
        </w:rPr>
        <w:tab/>
        <w:t xml:space="preserve"> 124</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Выводы</w:t>
      </w:r>
      <w:r w:rsidRPr="00D2685E">
        <w:rPr>
          <w:rFonts w:ascii="Times New Roman" w:eastAsia="Times New Roman" w:hAnsi="Times New Roman" w:cs="Times New Roman"/>
          <w:kern w:val="0"/>
          <w:sz w:val="28"/>
          <w:szCs w:val="28"/>
          <w:lang w:eastAsia="ru-RU"/>
        </w:rPr>
        <w:tab/>
        <w:t xml:space="preserve"> 129</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Список</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использованных</w:t>
      </w:r>
      <w:r w:rsidRPr="00D2685E">
        <w:rPr>
          <w:rFonts w:ascii="Times New Roman" w:eastAsia="Times New Roman" w:hAnsi="Times New Roman" w:cs="Times New Roman"/>
          <w:kern w:val="0"/>
          <w:sz w:val="28"/>
          <w:szCs w:val="28"/>
          <w:lang w:eastAsia="ru-RU"/>
        </w:rPr>
        <w:t xml:space="preserve"> </w:t>
      </w:r>
      <w:r w:rsidRPr="00D2685E">
        <w:rPr>
          <w:rFonts w:ascii="Times New Roman" w:eastAsia="Times New Roman" w:hAnsi="Times New Roman" w:cs="Times New Roman" w:hint="eastAsia"/>
          <w:kern w:val="0"/>
          <w:sz w:val="28"/>
          <w:szCs w:val="28"/>
          <w:lang w:eastAsia="ru-RU"/>
        </w:rPr>
        <w:t>источников</w:t>
      </w:r>
      <w:r w:rsidRPr="00D2685E">
        <w:rPr>
          <w:rFonts w:ascii="Times New Roman" w:eastAsia="Times New Roman" w:hAnsi="Times New Roman" w:cs="Times New Roman"/>
          <w:kern w:val="0"/>
          <w:sz w:val="28"/>
          <w:szCs w:val="28"/>
          <w:lang w:eastAsia="ru-RU"/>
        </w:rPr>
        <w:tab/>
        <w:t xml:space="preserve"> 131</w:t>
      </w:r>
    </w:p>
    <w:p w:rsidR="00D2685E" w:rsidRPr="00D2685E" w:rsidRDefault="00D2685E" w:rsidP="00D2685E">
      <w:pPr>
        <w:rPr>
          <w:rFonts w:ascii="Times New Roman" w:eastAsia="Times New Roman" w:hAnsi="Times New Roman" w:cs="Times New Roman"/>
          <w:kern w:val="0"/>
          <w:sz w:val="28"/>
          <w:szCs w:val="28"/>
          <w:lang w:eastAsia="ru-RU"/>
        </w:rPr>
      </w:pPr>
      <w:r w:rsidRPr="00D2685E">
        <w:rPr>
          <w:rFonts w:ascii="Times New Roman" w:eastAsia="Times New Roman" w:hAnsi="Times New Roman" w:cs="Times New Roman" w:hint="eastAsia"/>
          <w:kern w:val="0"/>
          <w:sz w:val="28"/>
          <w:szCs w:val="28"/>
          <w:lang w:eastAsia="ru-RU"/>
        </w:rPr>
        <w:t>Приложения</w:t>
      </w:r>
      <w:r w:rsidRPr="00D2685E">
        <w:rPr>
          <w:rFonts w:ascii="Times New Roman" w:eastAsia="Times New Roman" w:hAnsi="Times New Roman" w:cs="Times New Roman"/>
          <w:kern w:val="0"/>
          <w:sz w:val="28"/>
          <w:szCs w:val="28"/>
          <w:lang w:eastAsia="ru-RU"/>
        </w:rPr>
        <w:tab/>
        <w:t xml:space="preserve"> 141 </w:t>
      </w:r>
    </w:p>
    <w:p w:rsidR="006C3A02" w:rsidRDefault="006C3A02" w:rsidP="00D2685E"/>
    <w:p w:rsidR="00D2685E" w:rsidRDefault="00D2685E" w:rsidP="00D2685E"/>
    <w:p w:rsidR="00D2685E" w:rsidRDefault="00D2685E" w:rsidP="00D2685E"/>
    <w:p w:rsidR="00D2685E" w:rsidRDefault="00D2685E" w:rsidP="00D2685E"/>
    <w:p w:rsidR="00D2685E" w:rsidRDefault="00D2685E" w:rsidP="00D2685E">
      <w:r>
        <w:rPr>
          <w:rFonts w:hint="eastAsia"/>
        </w:rPr>
        <w:t>Выводы</w:t>
      </w:r>
    </w:p>
    <w:p w:rsidR="00D2685E" w:rsidRDefault="00D2685E" w:rsidP="00D2685E">
      <w:r>
        <w:t></w:t>
      </w:r>
      <w:r>
        <w:t></w:t>
      </w:r>
      <w:r>
        <w:tab/>
      </w:r>
      <w:r>
        <w:t></w:t>
      </w:r>
      <w:r>
        <w:rPr>
          <w:rFonts w:hint="eastAsia"/>
        </w:rPr>
        <w:t>Впервые</w:t>
      </w:r>
      <w:r>
        <w:t></w:t>
      </w:r>
      <w:r>
        <w:rPr>
          <w:rFonts w:hint="eastAsia"/>
        </w:rPr>
        <w:t>предложен</w:t>
      </w:r>
      <w:r>
        <w:t></w:t>
      </w:r>
      <w:r>
        <w:rPr>
          <w:rFonts w:hint="eastAsia"/>
        </w:rPr>
        <w:t>и</w:t>
      </w:r>
      <w:r>
        <w:t></w:t>
      </w:r>
      <w:r>
        <w:rPr>
          <w:rFonts w:hint="eastAsia"/>
        </w:rPr>
        <w:t>экспериментально</w:t>
      </w:r>
      <w:r>
        <w:t></w:t>
      </w:r>
      <w:r>
        <w:rPr>
          <w:rFonts w:hint="eastAsia"/>
        </w:rPr>
        <w:t>обоснован</w:t>
      </w:r>
      <w:r>
        <w:t></w:t>
      </w:r>
      <w:r>
        <w:rPr>
          <w:rFonts w:hint="eastAsia"/>
        </w:rPr>
        <w:t>эффективный</w:t>
      </w:r>
      <w:r>
        <w:t></w:t>
      </w:r>
      <w:r>
        <w:rPr>
          <w:rFonts w:hint="eastAsia"/>
        </w:rPr>
        <w:t>серопоглощающий</w:t>
      </w:r>
      <w:r>
        <w:t></w:t>
      </w:r>
      <w:r>
        <w:rPr>
          <w:rFonts w:hint="eastAsia"/>
        </w:rPr>
        <w:t>реагент</w:t>
      </w:r>
      <w:r>
        <w:t></w:t>
      </w:r>
      <w:r>
        <w:t></w:t>
      </w:r>
      <w:r>
        <w:rPr>
          <w:rFonts w:hint="eastAsia"/>
        </w:rPr>
        <w:t>синтезированный</w:t>
      </w:r>
      <w:r>
        <w:t></w:t>
      </w:r>
      <w:r>
        <w:rPr>
          <w:rFonts w:hint="eastAsia"/>
        </w:rPr>
        <w:t>на</w:t>
      </w:r>
      <w:r>
        <w:t></w:t>
      </w:r>
      <w:r>
        <w:rPr>
          <w:rFonts w:hint="eastAsia"/>
        </w:rPr>
        <w:t>основе</w:t>
      </w:r>
      <w:r>
        <w:t></w:t>
      </w:r>
      <w:r>
        <w:rPr>
          <w:rFonts w:hint="eastAsia"/>
        </w:rPr>
        <w:t>МЭА</w:t>
      </w:r>
      <w:r>
        <w:t></w:t>
      </w:r>
      <w:r>
        <w:t></w:t>
      </w:r>
      <w:r>
        <w:rPr>
          <w:rFonts w:hint="eastAsia"/>
        </w:rPr>
        <w:t>моноэтаноламина</w:t>
      </w:r>
      <w:r>
        <w:t></w:t>
      </w:r>
      <w:r>
        <w:t></w:t>
      </w:r>
      <w:r>
        <w:rPr>
          <w:rFonts w:hint="eastAsia"/>
        </w:rPr>
        <w:t>и</w:t>
      </w:r>
      <w:r>
        <w:t></w:t>
      </w:r>
      <w:r>
        <w:rPr>
          <w:rFonts w:hint="eastAsia"/>
        </w:rPr>
        <w:t>параформа</w:t>
      </w:r>
      <w:r>
        <w:t></w:t>
      </w:r>
      <w:r>
        <w:t></w:t>
      </w:r>
      <w:r>
        <w:rPr>
          <w:rFonts w:hint="eastAsia"/>
        </w:rPr>
        <w:t>используемый</w:t>
      </w:r>
      <w:r>
        <w:t></w:t>
      </w:r>
      <w:r>
        <w:rPr>
          <w:rFonts w:hint="eastAsia"/>
        </w:rPr>
        <w:t>для</w:t>
      </w:r>
      <w:r>
        <w:t></w:t>
      </w:r>
      <w:r>
        <w:rPr>
          <w:rFonts w:hint="eastAsia"/>
        </w:rPr>
        <w:t>очистки</w:t>
      </w:r>
      <w:r>
        <w:t></w:t>
      </w:r>
      <w:r>
        <w:rPr>
          <w:rFonts w:hint="eastAsia"/>
        </w:rPr>
        <w:t>малосернистых</w:t>
      </w:r>
      <w:r>
        <w:t></w:t>
      </w:r>
      <w:r>
        <w:rPr>
          <w:rFonts w:hint="eastAsia"/>
        </w:rPr>
        <w:t>природных</w:t>
      </w:r>
      <w:r>
        <w:t></w:t>
      </w:r>
      <w:r>
        <w:rPr>
          <w:rFonts w:hint="eastAsia"/>
        </w:rPr>
        <w:t>газов</w:t>
      </w:r>
      <w:r>
        <w:t></w:t>
      </w:r>
    </w:p>
    <w:p w:rsidR="00D2685E" w:rsidRDefault="00D2685E" w:rsidP="00D2685E">
      <w:r>
        <w:t></w:t>
      </w:r>
      <w:r>
        <w:t></w:t>
      </w:r>
      <w:r>
        <w:tab/>
      </w:r>
      <w:r>
        <w:t></w:t>
      </w:r>
      <w:r>
        <w:rPr>
          <w:rFonts w:hint="eastAsia"/>
        </w:rPr>
        <w:t>На</w:t>
      </w:r>
      <w:r>
        <w:t></w:t>
      </w:r>
      <w:r>
        <w:rPr>
          <w:rFonts w:hint="eastAsia"/>
        </w:rPr>
        <w:t>основе</w:t>
      </w:r>
      <w:r>
        <w:t></w:t>
      </w:r>
      <w:r>
        <w:rPr>
          <w:rFonts w:hint="eastAsia"/>
        </w:rPr>
        <w:t>современных</w:t>
      </w:r>
      <w:r>
        <w:t></w:t>
      </w:r>
      <w:r>
        <w:rPr>
          <w:rFonts w:hint="eastAsia"/>
        </w:rPr>
        <w:t>методов</w:t>
      </w:r>
      <w:r>
        <w:t></w:t>
      </w:r>
      <w:r>
        <w:rPr>
          <w:rFonts w:hint="eastAsia"/>
        </w:rPr>
        <w:t>анализа</w:t>
      </w:r>
      <w:r>
        <w:t></w:t>
      </w:r>
      <w:r>
        <w:t></w:t>
      </w:r>
      <w:r>
        <w:rPr>
          <w:rFonts w:hint="eastAsia"/>
        </w:rPr>
        <w:t>ЯМР</w:t>
      </w:r>
      <w:r>
        <w:t></w:t>
      </w:r>
      <w:r>
        <w:t></w:t>
      </w:r>
      <w:r>
        <w:rPr>
          <w:rFonts w:hint="eastAsia"/>
        </w:rPr>
        <w:t>тонкослойной</w:t>
      </w:r>
      <w:r>
        <w:t></w:t>
      </w:r>
      <w:r>
        <w:rPr>
          <w:rFonts w:hint="eastAsia"/>
        </w:rPr>
        <w:t>хроматографии</w:t>
      </w:r>
      <w:r>
        <w:t></w:t>
      </w:r>
      <w:r>
        <w:t></w:t>
      </w:r>
      <w:r>
        <w:rPr>
          <w:rFonts w:hint="eastAsia"/>
        </w:rPr>
        <w:t>хромато</w:t>
      </w:r>
      <w:r>
        <w:t></w:t>
      </w:r>
      <w:r>
        <w:rPr>
          <w:rFonts w:hint="eastAsia"/>
        </w:rPr>
        <w:t>масс</w:t>
      </w:r>
      <w:r>
        <w:t></w:t>
      </w:r>
      <w:r>
        <w:rPr>
          <w:rFonts w:hint="eastAsia"/>
        </w:rPr>
        <w:t>спектроскопии</w:t>
      </w:r>
      <w:r>
        <w:t></w:t>
      </w:r>
      <w:r>
        <w:t></w:t>
      </w:r>
      <w:r>
        <w:rPr>
          <w:rFonts w:hint="eastAsia"/>
        </w:rPr>
        <w:t>ИК</w:t>
      </w:r>
      <w:r>
        <w:t></w:t>
      </w:r>
      <w:r>
        <w:rPr>
          <w:rFonts w:hint="eastAsia"/>
        </w:rPr>
        <w:t>спектроскопии</w:t>
      </w:r>
      <w:r>
        <w:t></w:t>
      </w:r>
      <w:r>
        <w:rPr>
          <w:rFonts w:hint="eastAsia"/>
        </w:rPr>
        <w:t>изучена</w:t>
      </w:r>
      <w:r>
        <w:t></w:t>
      </w:r>
      <w:r>
        <w:rPr>
          <w:rFonts w:hint="eastAsia"/>
        </w:rPr>
        <w:t>химическая</w:t>
      </w:r>
      <w:r>
        <w:t></w:t>
      </w:r>
      <w:r>
        <w:rPr>
          <w:rFonts w:hint="eastAsia"/>
        </w:rPr>
        <w:t>природа</w:t>
      </w:r>
      <w:r>
        <w:t></w:t>
      </w:r>
      <w:r>
        <w:rPr>
          <w:rFonts w:hint="eastAsia"/>
        </w:rPr>
        <w:t>и</w:t>
      </w:r>
      <w:r>
        <w:t></w:t>
      </w:r>
      <w:r>
        <w:rPr>
          <w:rFonts w:hint="eastAsia"/>
        </w:rPr>
        <w:t>структура</w:t>
      </w:r>
      <w:r>
        <w:t></w:t>
      </w:r>
      <w:r>
        <w:rPr>
          <w:rFonts w:hint="eastAsia"/>
        </w:rPr>
        <w:t>реагента</w:t>
      </w:r>
      <w:r>
        <w:t></w:t>
      </w:r>
      <w:r>
        <w:t></w:t>
      </w:r>
      <w:r>
        <w:rPr>
          <w:rFonts w:hint="eastAsia"/>
        </w:rPr>
        <w:t>применяемого</w:t>
      </w:r>
      <w:r>
        <w:t></w:t>
      </w:r>
      <w:r>
        <w:rPr>
          <w:rFonts w:hint="eastAsia"/>
        </w:rPr>
        <w:t>для</w:t>
      </w:r>
      <w:r>
        <w:t></w:t>
      </w:r>
      <w:r>
        <w:rPr>
          <w:rFonts w:hint="eastAsia"/>
        </w:rPr>
        <w:t>сероочистки</w:t>
      </w:r>
      <w:r>
        <w:t></w:t>
      </w:r>
      <w:r>
        <w:rPr>
          <w:rFonts w:hint="eastAsia"/>
        </w:rPr>
        <w:t>природного</w:t>
      </w:r>
      <w:r>
        <w:t></w:t>
      </w:r>
      <w:r>
        <w:rPr>
          <w:rFonts w:hint="eastAsia"/>
        </w:rPr>
        <w:t>газа</w:t>
      </w:r>
      <w:r>
        <w:t></w:t>
      </w:r>
      <w:r>
        <w:t></w:t>
      </w:r>
      <w:r>
        <w:rPr>
          <w:rFonts w:hint="eastAsia"/>
        </w:rPr>
        <w:t>Показано</w:t>
      </w:r>
      <w:r>
        <w:t></w:t>
      </w:r>
      <w:r>
        <w:t></w:t>
      </w:r>
      <w:r>
        <w:rPr>
          <w:rFonts w:hint="eastAsia"/>
        </w:rPr>
        <w:t>что</w:t>
      </w:r>
      <w:r>
        <w:t></w:t>
      </w:r>
      <w:r>
        <w:rPr>
          <w:rFonts w:hint="eastAsia"/>
        </w:rPr>
        <w:t>азотсодержащий</w:t>
      </w:r>
      <w:r>
        <w:t></w:t>
      </w:r>
      <w:r>
        <w:rPr>
          <w:rFonts w:hint="eastAsia"/>
        </w:rPr>
        <w:t>водорастворимый</w:t>
      </w:r>
      <w:r>
        <w:t></w:t>
      </w:r>
      <w:r>
        <w:rPr>
          <w:rFonts w:hint="eastAsia"/>
        </w:rPr>
        <w:t>полимер</w:t>
      </w:r>
      <w:r>
        <w:t></w:t>
      </w:r>
      <w:r>
        <w:t></w:t>
      </w:r>
      <w:r>
        <w:rPr>
          <w:rFonts w:hint="eastAsia"/>
        </w:rPr>
        <w:t>АВП</w:t>
      </w:r>
      <w:r>
        <w:t></w:t>
      </w:r>
      <w:r>
        <w:t></w:t>
      </w:r>
      <w:r>
        <w:rPr>
          <w:rFonts w:hint="eastAsia"/>
        </w:rPr>
        <w:t>является</w:t>
      </w:r>
      <w:r>
        <w:t></w:t>
      </w:r>
      <w:r>
        <w:rPr>
          <w:rFonts w:hint="eastAsia"/>
        </w:rPr>
        <w:t>смесью</w:t>
      </w:r>
      <w:r>
        <w:t></w:t>
      </w:r>
      <w:r>
        <w:rPr>
          <w:rFonts w:hint="eastAsia"/>
        </w:rPr>
        <w:t>соединений</w:t>
      </w:r>
      <w:r>
        <w:t></w:t>
      </w:r>
      <w:r>
        <w:t></w:t>
      </w:r>
      <w:r>
        <w:rPr>
          <w:rFonts w:hint="eastAsia"/>
        </w:rPr>
        <w:t>основную</w:t>
      </w:r>
      <w:r>
        <w:t></w:t>
      </w:r>
      <w:r>
        <w:rPr>
          <w:rFonts w:hint="eastAsia"/>
        </w:rPr>
        <w:t>долю</w:t>
      </w:r>
      <w:r>
        <w:t></w:t>
      </w:r>
      <w:r>
        <w:rPr>
          <w:rFonts w:hint="eastAsia"/>
        </w:rPr>
        <w:t>которых</w:t>
      </w:r>
      <w:r>
        <w:t></w:t>
      </w:r>
      <w:r>
        <w:rPr>
          <w:rFonts w:hint="eastAsia"/>
        </w:rPr>
        <w:t>составляют</w:t>
      </w:r>
      <w:r>
        <w:t></w:t>
      </w:r>
      <w:r>
        <w:rPr>
          <w:rFonts w:hint="eastAsia"/>
        </w:rPr>
        <w:t>соединения</w:t>
      </w:r>
      <w:r>
        <w:t></w:t>
      </w:r>
      <w:r>
        <w:rPr>
          <w:rFonts w:hint="eastAsia"/>
        </w:rPr>
        <w:t>триазиновой</w:t>
      </w:r>
      <w:r>
        <w:t></w:t>
      </w:r>
      <w:r>
        <w:rPr>
          <w:rFonts w:hint="eastAsia"/>
        </w:rPr>
        <w:t>и</w:t>
      </w:r>
      <w:r>
        <w:t></w:t>
      </w:r>
      <w:r>
        <w:rPr>
          <w:rFonts w:hint="eastAsia"/>
        </w:rPr>
        <w:t>оксазолидиновой</w:t>
      </w:r>
      <w:r>
        <w:t></w:t>
      </w:r>
      <w:r>
        <w:rPr>
          <w:rFonts w:hint="eastAsia"/>
        </w:rPr>
        <w:t>структуры</w:t>
      </w:r>
      <w:r>
        <w:t></w:t>
      </w:r>
      <w:r>
        <w:t></w:t>
      </w:r>
      <w:r>
        <w:rPr>
          <w:rFonts w:hint="eastAsia"/>
        </w:rPr>
        <w:t>Обнаружено</w:t>
      </w:r>
      <w:r>
        <w:t></w:t>
      </w:r>
      <w:r>
        <w:t></w:t>
      </w:r>
      <w:r>
        <w:rPr>
          <w:rFonts w:hint="eastAsia"/>
        </w:rPr>
        <w:t>что</w:t>
      </w:r>
      <w:r>
        <w:t></w:t>
      </w:r>
      <w:r>
        <w:rPr>
          <w:rFonts w:hint="eastAsia"/>
        </w:rPr>
        <w:t>соотношение</w:t>
      </w:r>
      <w:r>
        <w:t></w:t>
      </w:r>
      <w:r>
        <w:rPr>
          <w:rFonts w:hint="eastAsia"/>
        </w:rPr>
        <w:t>триазиновых</w:t>
      </w:r>
      <w:r>
        <w:t></w:t>
      </w:r>
      <w:r>
        <w:rPr>
          <w:rFonts w:hint="eastAsia"/>
        </w:rPr>
        <w:t>и</w:t>
      </w:r>
      <w:r>
        <w:t></w:t>
      </w:r>
      <w:r>
        <w:rPr>
          <w:rFonts w:hint="eastAsia"/>
        </w:rPr>
        <w:t>оксазолидиновых</w:t>
      </w:r>
      <w:r>
        <w:t></w:t>
      </w:r>
      <w:r>
        <w:rPr>
          <w:rFonts w:hint="eastAsia"/>
        </w:rPr>
        <w:t>компонентов</w:t>
      </w:r>
      <w:r>
        <w:t></w:t>
      </w:r>
      <w:r>
        <w:rPr>
          <w:rFonts w:hint="eastAsia"/>
        </w:rPr>
        <w:t>в</w:t>
      </w:r>
      <w:r>
        <w:t></w:t>
      </w:r>
      <w:r>
        <w:rPr>
          <w:rFonts w:hint="eastAsia"/>
        </w:rPr>
        <w:t>реагенте</w:t>
      </w:r>
      <w:r>
        <w:t></w:t>
      </w:r>
      <w:r>
        <w:rPr>
          <w:rFonts w:hint="eastAsia"/>
        </w:rPr>
        <w:t>АВП</w:t>
      </w:r>
      <w:r>
        <w:t></w:t>
      </w:r>
      <w:r>
        <w:rPr>
          <w:rFonts w:hint="eastAsia"/>
        </w:rPr>
        <w:t>зависит</w:t>
      </w:r>
      <w:r>
        <w:t></w:t>
      </w:r>
      <w:r>
        <w:rPr>
          <w:rFonts w:hint="eastAsia"/>
        </w:rPr>
        <w:t>от</w:t>
      </w:r>
      <w:r>
        <w:t></w:t>
      </w:r>
      <w:r>
        <w:rPr>
          <w:rFonts w:hint="eastAsia"/>
        </w:rPr>
        <w:t>соотношения</w:t>
      </w:r>
      <w:r>
        <w:t></w:t>
      </w:r>
      <w:r>
        <w:rPr>
          <w:rFonts w:hint="eastAsia"/>
        </w:rPr>
        <w:lastRenderedPageBreak/>
        <w:t>исходных</w:t>
      </w:r>
      <w:r>
        <w:t></w:t>
      </w:r>
      <w:r>
        <w:rPr>
          <w:rFonts w:hint="eastAsia"/>
        </w:rPr>
        <w:t>реагентов</w:t>
      </w:r>
      <w:r>
        <w:t></w:t>
      </w:r>
      <w:r>
        <w:t></w:t>
      </w:r>
      <w:r>
        <w:rPr>
          <w:rFonts w:hint="eastAsia"/>
        </w:rPr>
        <w:t>параформа</w:t>
      </w:r>
      <w:r>
        <w:t></w:t>
      </w:r>
      <w:r>
        <w:rPr>
          <w:rFonts w:hint="eastAsia"/>
        </w:rPr>
        <w:t>и</w:t>
      </w:r>
      <w:r>
        <w:t></w:t>
      </w:r>
      <w:r>
        <w:rPr>
          <w:rFonts w:hint="eastAsia"/>
        </w:rPr>
        <w:t>МЭА</w:t>
      </w:r>
      <w:r>
        <w:t></w:t>
      </w:r>
      <w:r>
        <w:t></w:t>
      </w:r>
      <w:r>
        <w:rPr>
          <w:rFonts w:hint="eastAsia"/>
        </w:rPr>
        <w:t>при</w:t>
      </w:r>
      <w:r>
        <w:t></w:t>
      </w:r>
      <w:r>
        <w:rPr>
          <w:rFonts w:hint="eastAsia"/>
        </w:rPr>
        <w:t>проведении</w:t>
      </w:r>
      <w:r>
        <w:t></w:t>
      </w:r>
      <w:r>
        <w:rPr>
          <w:rFonts w:hint="eastAsia"/>
        </w:rPr>
        <w:t>синтеза</w:t>
      </w:r>
      <w:r>
        <w:t></w:t>
      </w:r>
    </w:p>
    <w:p w:rsidR="00D2685E" w:rsidRDefault="00D2685E" w:rsidP="00D2685E">
      <w:r>
        <w:t></w:t>
      </w:r>
      <w:r>
        <w:t></w:t>
      </w:r>
      <w:r>
        <w:tab/>
      </w:r>
      <w:r>
        <w:t></w:t>
      </w:r>
      <w:r>
        <w:rPr>
          <w:rFonts w:hint="eastAsia"/>
        </w:rPr>
        <w:t>Определены</w:t>
      </w:r>
      <w:r>
        <w:t></w:t>
      </w:r>
      <w:r>
        <w:rPr>
          <w:rFonts w:hint="eastAsia"/>
        </w:rPr>
        <w:t>основные</w:t>
      </w:r>
      <w:r>
        <w:t></w:t>
      </w:r>
      <w:r>
        <w:rPr>
          <w:rFonts w:hint="eastAsia"/>
        </w:rPr>
        <w:t>характеристики</w:t>
      </w:r>
      <w:r>
        <w:t></w:t>
      </w:r>
      <w:r>
        <w:rPr>
          <w:rFonts w:hint="eastAsia"/>
        </w:rPr>
        <w:t>свежего</w:t>
      </w:r>
      <w:r>
        <w:t></w:t>
      </w:r>
      <w:r>
        <w:rPr>
          <w:rFonts w:hint="eastAsia"/>
        </w:rPr>
        <w:t>и</w:t>
      </w:r>
      <w:r>
        <w:t></w:t>
      </w:r>
      <w:r>
        <w:rPr>
          <w:rFonts w:hint="eastAsia"/>
        </w:rPr>
        <w:t>отработанного</w:t>
      </w:r>
      <w:r>
        <w:t></w:t>
      </w:r>
      <w:r>
        <w:rPr>
          <w:rFonts w:hint="eastAsia"/>
        </w:rPr>
        <w:t>серопоглощающего</w:t>
      </w:r>
      <w:r>
        <w:t></w:t>
      </w:r>
      <w:r>
        <w:rPr>
          <w:rFonts w:hint="eastAsia"/>
        </w:rPr>
        <w:t>реагента</w:t>
      </w:r>
      <w:r>
        <w:t></w:t>
      </w:r>
      <w:r>
        <w:rPr>
          <w:rFonts w:hint="eastAsia"/>
        </w:rPr>
        <w:t>АВП</w:t>
      </w:r>
      <w:r>
        <w:t></w:t>
      </w:r>
      <w:r>
        <w:t></w:t>
      </w:r>
      <w:r>
        <w:rPr>
          <w:rFonts w:hint="eastAsia"/>
        </w:rPr>
        <w:t>Показано</w:t>
      </w:r>
      <w:r>
        <w:t></w:t>
      </w:r>
      <w:r>
        <w:t></w:t>
      </w:r>
      <w:r>
        <w:rPr>
          <w:rFonts w:hint="eastAsia"/>
        </w:rPr>
        <w:t>что</w:t>
      </w:r>
      <w:r>
        <w:t></w:t>
      </w:r>
      <w:r>
        <w:rPr>
          <w:rFonts w:hint="eastAsia"/>
        </w:rPr>
        <w:t>свежий</w:t>
      </w:r>
      <w:r>
        <w:t></w:t>
      </w:r>
      <w:r>
        <w:rPr>
          <w:rFonts w:hint="eastAsia"/>
        </w:rPr>
        <w:t>АВП</w:t>
      </w:r>
      <w:r>
        <w:t></w:t>
      </w:r>
      <w:r>
        <w:rPr>
          <w:rFonts w:hint="eastAsia"/>
        </w:rPr>
        <w:t>представляет</w:t>
      </w:r>
      <w:r>
        <w:t></w:t>
      </w:r>
      <w:r>
        <w:rPr>
          <w:rFonts w:hint="eastAsia"/>
        </w:rPr>
        <w:t>собой</w:t>
      </w:r>
      <w:r>
        <w:t></w:t>
      </w:r>
      <w:r>
        <w:rPr>
          <w:rFonts w:hint="eastAsia"/>
        </w:rPr>
        <w:t>вязкую</w:t>
      </w:r>
      <w:r>
        <w:t></w:t>
      </w:r>
      <w:r>
        <w:rPr>
          <w:rFonts w:hint="eastAsia"/>
        </w:rPr>
        <w:t>маслянистую</w:t>
      </w:r>
      <w:r>
        <w:t></w:t>
      </w:r>
      <w:r>
        <w:rPr>
          <w:rFonts w:hint="eastAsia"/>
        </w:rPr>
        <w:t>жидкость</w:t>
      </w:r>
      <w:r>
        <w:t></w:t>
      </w:r>
      <w:r>
        <w:rPr>
          <w:rFonts w:hint="eastAsia"/>
        </w:rPr>
        <w:t>с</w:t>
      </w:r>
      <w:r>
        <w:t></w:t>
      </w:r>
      <w:r>
        <w:rPr>
          <w:rFonts w:hint="eastAsia"/>
        </w:rPr>
        <w:t>плотностью</w:t>
      </w:r>
      <w:r>
        <w:t></w:t>
      </w:r>
      <w:r>
        <w:rPr>
          <w:rFonts w:hint="eastAsia"/>
        </w:rPr>
        <w:t>немного</w:t>
      </w:r>
      <w:r>
        <w:t></w:t>
      </w:r>
      <w:r>
        <w:rPr>
          <w:rFonts w:hint="eastAsia"/>
        </w:rPr>
        <w:t>выше</w:t>
      </w:r>
      <w:r>
        <w:t></w:t>
      </w:r>
      <w:r>
        <w:t></w:t>
      </w:r>
      <w:r>
        <w:t></w:t>
      </w:r>
      <w:r>
        <w:t></w:t>
      </w:r>
      <w:r>
        <w:t></w:t>
      </w:r>
      <w:r>
        <w:rPr>
          <w:rFonts w:hint="eastAsia"/>
        </w:rPr>
        <w:t>г</w:t>
      </w:r>
      <w:r>
        <w:t></w:t>
      </w:r>
      <w:r>
        <w:rPr>
          <w:rFonts w:hint="eastAsia"/>
        </w:rPr>
        <w:t>см</w:t>
      </w:r>
      <w:r>
        <w:t></w:t>
      </w:r>
      <w:r>
        <w:t></w:t>
      </w:r>
      <w:r>
        <w:t></w:t>
      </w:r>
      <w:r>
        <w:rPr>
          <w:rFonts w:hint="eastAsia"/>
        </w:rPr>
        <w:t>хорошо</w:t>
      </w:r>
      <w:r>
        <w:t></w:t>
      </w:r>
      <w:r>
        <w:rPr>
          <w:rFonts w:hint="eastAsia"/>
        </w:rPr>
        <w:t>растворимую</w:t>
      </w:r>
      <w:r>
        <w:t></w:t>
      </w:r>
      <w:r>
        <w:rPr>
          <w:rFonts w:hint="eastAsia"/>
        </w:rPr>
        <w:t>в</w:t>
      </w:r>
      <w:r>
        <w:t></w:t>
      </w:r>
      <w:r>
        <w:rPr>
          <w:rFonts w:hint="eastAsia"/>
        </w:rPr>
        <w:t>воде</w:t>
      </w:r>
      <w:r>
        <w:t></w:t>
      </w:r>
      <w:r>
        <w:t></w:t>
      </w:r>
      <w:r>
        <w:rPr>
          <w:rFonts w:hint="eastAsia"/>
        </w:rPr>
        <w:t>не</w:t>
      </w:r>
      <w:r>
        <w:t></w:t>
      </w:r>
      <w:r>
        <w:rPr>
          <w:rFonts w:hint="eastAsia"/>
        </w:rPr>
        <w:t>пожароопасную</w:t>
      </w:r>
      <w:r>
        <w:t></w:t>
      </w:r>
      <w:r>
        <w:t></w:t>
      </w:r>
      <w:r>
        <w:rPr>
          <w:rFonts w:hint="eastAsia"/>
        </w:rPr>
        <w:t>активно</w:t>
      </w:r>
      <w:r>
        <w:t></w:t>
      </w:r>
      <w:r>
        <w:rPr>
          <w:rFonts w:hint="eastAsia"/>
        </w:rPr>
        <w:t>реагирующую</w:t>
      </w:r>
      <w:r>
        <w:t></w:t>
      </w:r>
      <w:r>
        <w:rPr>
          <w:rFonts w:hint="eastAsia"/>
        </w:rPr>
        <w:t>с</w:t>
      </w:r>
      <w:r>
        <w:t></w:t>
      </w:r>
      <w:r>
        <w:rPr>
          <w:rFonts w:hint="eastAsia"/>
        </w:rPr>
        <w:t>сероводородом</w:t>
      </w:r>
      <w:r>
        <w:t></w:t>
      </w:r>
      <w:r>
        <w:rPr>
          <w:rFonts w:hint="eastAsia"/>
        </w:rPr>
        <w:t>и</w:t>
      </w:r>
      <w:r>
        <w:t></w:t>
      </w:r>
      <w:r>
        <w:rPr>
          <w:rFonts w:hint="eastAsia"/>
        </w:rPr>
        <w:t>другими</w:t>
      </w:r>
      <w:r>
        <w:t></w:t>
      </w:r>
      <w:r>
        <w:rPr>
          <w:rFonts w:hint="eastAsia"/>
        </w:rPr>
        <w:t>сернистыми</w:t>
      </w:r>
      <w:r>
        <w:t></w:t>
      </w:r>
      <w:r>
        <w:rPr>
          <w:rFonts w:hint="eastAsia"/>
        </w:rPr>
        <w:t>соединениями</w:t>
      </w:r>
      <w:r>
        <w:t></w:t>
      </w:r>
      <w:r>
        <w:t></w:t>
      </w:r>
      <w:r>
        <w:rPr>
          <w:rFonts w:hint="eastAsia"/>
        </w:rPr>
        <w:t>не</w:t>
      </w:r>
      <w:r>
        <w:t></w:t>
      </w:r>
      <w:r>
        <w:rPr>
          <w:rFonts w:hint="eastAsia"/>
        </w:rPr>
        <w:t>взаимодействующую</w:t>
      </w:r>
      <w:r>
        <w:t></w:t>
      </w:r>
      <w:r>
        <w:rPr>
          <w:rFonts w:hint="eastAsia"/>
        </w:rPr>
        <w:t>с</w:t>
      </w:r>
      <w:r>
        <w:t></w:t>
      </w:r>
      <w:r>
        <w:rPr>
          <w:rFonts w:hint="eastAsia"/>
        </w:rPr>
        <w:t>углекислым</w:t>
      </w:r>
      <w:r>
        <w:t></w:t>
      </w:r>
      <w:r>
        <w:rPr>
          <w:rFonts w:hint="eastAsia"/>
        </w:rPr>
        <w:t>газом</w:t>
      </w:r>
      <w:r>
        <w:t></w:t>
      </w:r>
      <w:r>
        <w:t></w:t>
      </w:r>
      <w:r>
        <w:rPr>
          <w:rFonts w:hint="eastAsia"/>
        </w:rPr>
        <w:t>не</w:t>
      </w:r>
      <w:r>
        <w:t></w:t>
      </w:r>
      <w:r>
        <w:rPr>
          <w:rFonts w:hint="eastAsia"/>
        </w:rPr>
        <w:t>образующую</w:t>
      </w:r>
      <w:r>
        <w:t></w:t>
      </w:r>
      <w:r>
        <w:rPr>
          <w:rFonts w:hint="eastAsia"/>
        </w:rPr>
        <w:t>твердой</w:t>
      </w:r>
      <w:r>
        <w:t></w:t>
      </w:r>
      <w:r>
        <w:rPr>
          <w:rFonts w:hint="eastAsia"/>
        </w:rPr>
        <w:t>фазы</w:t>
      </w:r>
      <w:r>
        <w:t></w:t>
      </w:r>
      <w:r>
        <w:rPr>
          <w:rFonts w:hint="eastAsia"/>
        </w:rPr>
        <w:t>при</w:t>
      </w:r>
      <w:r>
        <w:t></w:t>
      </w:r>
      <w:r>
        <w:rPr>
          <w:rFonts w:hint="eastAsia"/>
        </w:rPr>
        <w:t>взаимодействии</w:t>
      </w:r>
      <w:r>
        <w:t></w:t>
      </w:r>
      <w:r>
        <w:rPr>
          <w:rFonts w:hint="eastAsia"/>
        </w:rPr>
        <w:t>с</w:t>
      </w:r>
      <w:r>
        <w:t></w:t>
      </w:r>
      <w:r>
        <w:rPr>
          <w:rFonts w:hint="eastAsia"/>
        </w:rPr>
        <w:t>сероводородом</w:t>
      </w:r>
      <w:r>
        <w:t></w:t>
      </w:r>
      <w:r>
        <w:rPr>
          <w:rFonts w:hint="eastAsia"/>
        </w:rPr>
        <w:t>и</w:t>
      </w:r>
      <w:r>
        <w:t></w:t>
      </w:r>
      <w:r>
        <w:rPr>
          <w:rFonts w:hint="eastAsia"/>
        </w:rPr>
        <w:t>другими</w:t>
      </w:r>
      <w:r>
        <w:t></w:t>
      </w:r>
      <w:r>
        <w:rPr>
          <w:rFonts w:hint="eastAsia"/>
        </w:rPr>
        <w:t>сернистыми</w:t>
      </w:r>
      <w:r>
        <w:t></w:t>
      </w:r>
      <w:r>
        <w:rPr>
          <w:rFonts w:hint="eastAsia"/>
        </w:rPr>
        <w:t>соединениями</w:t>
      </w:r>
      <w:r>
        <w:t></w:t>
      </w:r>
      <w:r>
        <w:t></w:t>
      </w:r>
      <w:r>
        <w:rPr>
          <w:rFonts w:hint="eastAsia"/>
        </w:rPr>
        <w:t>Водородный</w:t>
      </w:r>
      <w:r>
        <w:t></w:t>
      </w:r>
      <w:r>
        <w:rPr>
          <w:rFonts w:hint="eastAsia"/>
        </w:rPr>
        <w:t>показатель</w:t>
      </w:r>
      <w:r>
        <w:t></w:t>
      </w:r>
      <w:r>
        <w:rPr>
          <w:rFonts w:hint="eastAsia"/>
        </w:rPr>
        <w:t>свежего</w:t>
      </w:r>
      <w:r>
        <w:t></w:t>
      </w:r>
      <w:r>
        <w:rPr>
          <w:rFonts w:hint="eastAsia"/>
        </w:rPr>
        <w:t>реагента</w:t>
      </w:r>
      <w:r>
        <w:t></w:t>
      </w:r>
      <w:r>
        <w:rPr>
          <w:rFonts w:hint="eastAsia"/>
        </w:rPr>
        <w:t>составляет</w:t>
      </w:r>
      <w:r>
        <w:t></w:t>
      </w:r>
      <w:r>
        <w:t></w:t>
      </w:r>
      <w:r>
        <w:t></w:t>
      </w:r>
      <w:r>
        <w:t></w:t>
      </w:r>
    </w:p>
    <w:p w:rsidR="00D2685E" w:rsidRDefault="00D2685E" w:rsidP="00D2685E">
      <w:r>
        <w:t></w:t>
      </w:r>
      <w:r>
        <w:t></w:t>
      </w:r>
      <w:r>
        <w:tab/>
      </w:r>
      <w:r>
        <w:t></w:t>
      </w:r>
      <w:r>
        <w:rPr>
          <w:rFonts w:hint="eastAsia"/>
        </w:rPr>
        <w:t>Установлено</w:t>
      </w:r>
      <w:r>
        <w:t></w:t>
      </w:r>
      <w:r>
        <w:t></w:t>
      </w:r>
      <w:r>
        <w:rPr>
          <w:rFonts w:hint="eastAsia"/>
        </w:rPr>
        <w:t>что</w:t>
      </w:r>
      <w:r>
        <w:t></w:t>
      </w:r>
      <w:r>
        <w:rPr>
          <w:rFonts w:hint="eastAsia"/>
        </w:rPr>
        <w:t>отработанный</w:t>
      </w:r>
      <w:r>
        <w:t></w:t>
      </w:r>
      <w:r>
        <w:rPr>
          <w:rFonts w:hint="eastAsia"/>
        </w:rPr>
        <w:t>раствор</w:t>
      </w:r>
      <w:r>
        <w:t></w:t>
      </w:r>
      <w:r>
        <w:rPr>
          <w:rFonts w:hint="eastAsia"/>
        </w:rPr>
        <w:t>АВП</w:t>
      </w:r>
      <w:r>
        <w:t></w:t>
      </w:r>
      <w:r>
        <w:rPr>
          <w:rFonts w:hint="eastAsia"/>
        </w:rPr>
        <w:t>представляет</w:t>
      </w:r>
      <w:r>
        <w:t></w:t>
      </w:r>
      <w:r>
        <w:rPr>
          <w:rFonts w:hint="eastAsia"/>
        </w:rPr>
        <w:t>собой</w:t>
      </w:r>
      <w:r>
        <w:t></w:t>
      </w:r>
      <w:r>
        <w:rPr>
          <w:rFonts w:hint="eastAsia"/>
        </w:rPr>
        <w:t>вязкую</w:t>
      </w:r>
      <w:r>
        <w:t></w:t>
      </w:r>
      <w:r>
        <w:rPr>
          <w:rFonts w:hint="eastAsia"/>
        </w:rPr>
        <w:t>маслянистую</w:t>
      </w:r>
      <w:r>
        <w:t></w:t>
      </w:r>
      <w:r>
        <w:rPr>
          <w:rFonts w:hint="eastAsia"/>
        </w:rPr>
        <w:t>жидкость</w:t>
      </w:r>
      <w:r>
        <w:t></w:t>
      </w:r>
      <w:r>
        <w:rPr>
          <w:rFonts w:hint="eastAsia"/>
        </w:rPr>
        <w:t>янтарного</w:t>
      </w:r>
      <w:r>
        <w:t></w:t>
      </w:r>
      <w:r>
        <w:rPr>
          <w:rFonts w:hint="eastAsia"/>
        </w:rPr>
        <w:t>или</w:t>
      </w:r>
      <w:r>
        <w:t></w:t>
      </w:r>
      <w:r>
        <w:rPr>
          <w:rFonts w:hint="eastAsia"/>
        </w:rPr>
        <w:t>светло</w:t>
      </w:r>
      <w:r>
        <w:t></w:t>
      </w:r>
      <w:r>
        <w:rPr>
          <w:rFonts w:hint="eastAsia"/>
        </w:rPr>
        <w:t>коричневого</w:t>
      </w:r>
      <w:r>
        <w:t></w:t>
      </w:r>
      <w:r>
        <w:rPr>
          <w:rFonts w:hint="eastAsia"/>
        </w:rPr>
        <w:t>цвета</w:t>
      </w:r>
      <w:r>
        <w:t></w:t>
      </w:r>
      <w:r>
        <w:rPr>
          <w:rFonts w:hint="eastAsia"/>
        </w:rPr>
        <w:t>со</w:t>
      </w:r>
      <w:r>
        <w:t></w:t>
      </w:r>
      <w:r>
        <w:rPr>
          <w:rFonts w:hint="eastAsia"/>
        </w:rPr>
        <w:t>слабым</w:t>
      </w:r>
      <w:r>
        <w:t></w:t>
      </w:r>
      <w:r>
        <w:rPr>
          <w:rFonts w:hint="eastAsia"/>
        </w:rPr>
        <w:t>запахом</w:t>
      </w:r>
      <w:r>
        <w:t></w:t>
      </w:r>
      <w:r>
        <w:rPr>
          <w:rFonts w:hint="eastAsia"/>
        </w:rPr>
        <w:t>формалина</w:t>
      </w:r>
      <w:r>
        <w:t></w:t>
      </w:r>
      <w:r>
        <w:t></w:t>
      </w:r>
      <w:r>
        <w:rPr>
          <w:rFonts w:hint="eastAsia"/>
        </w:rPr>
        <w:t>хорошо</w:t>
      </w:r>
      <w:r>
        <w:t></w:t>
      </w:r>
      <w:r>
        <w:rPr>
          <w:rFonts w:hint="eastAsia"/>
        </w:rPr>
        <w:t>растворимую</w:t>
      </w:r>
      <w:r>
        <w:t></w:t>
      </w:r>
      <w:r>
        <w:rPr>
          <w:rFonts w:hint="eastAsia"/>
        </w:rPr>
        <w:t>в</w:t>
      </w:r>
      <w:r>
        <w:t></w:t>
      </w:r>
      <w:r>
        <w:rPr>
          <w:rFonts w:hint="eastAsia"/>
        </w:rPr>
        <w:t>воде</w:t>
      </w:r>
      <w:r>
        <w:t></w:t>
      </w:r>
      <w:r>
        <w:t></w:t>
      </w:r>
      <w:r>
        <w:rPr>
          <w:rFonts w:hint="eastAsia"/>
        </w:rPr>
        <w:t>не</w:t>
      </w:r>
      <w:r>
        <w:t></w:t>
      </w:r>
      <w:r>
        <w:rPr>
          <w:rFonts w:hint="eastAsia"/>
        </w:rPr>
        <w:t>оказывающую</w:t>
      </w:r>
      <w:r>
        <w:t></w:t>
      </w:r>
      <w:r>
        <w:rPr>
          <w:rFonts w:hint="eastAsia"/>
        </w:rPr>
        <w:t>токсического</w:t>
      </w:r>
      <w:r>
        <w:t></w:t>
      </w:r>
      <w:r>
        <w:rPr>
          <w:rFonts w:hint="eastAsia"/>
        </w:rPr>
        <w:t>действия</w:t>
      </w:r>
      <w:r>
        <w:t></w:t>
      </w:r>
      <w:r>
        <w:rPr>
          <w:rFonts w:hint="eastAsia"/>
        </w:rPr>
        <w:t>при</w:t>
      </w:r>
      <w:r>
        <w:t></w:t>
      </w:r>
      <w:r>
        <w:rPr>
          <w:rFonts w:hint="eastAsia"/>
        </w:rPr>
        <w:t>вдыхании</w:t>
      </w:r>
      <w:r>
        <w:t></w:t>
      </w:r>
      <w:r>
        <w:rPr>
          <w:rFonts w:hint="eastAsia"/>
        </w:rPr>
        <w:t>паров</w:t>
      </w:r>
      <w:r>
        <w:t></w:t>
      </w:r>
      <w:r>
        <w:t></w:t>
      </w:r>
      <w:r>
        <w:rPr>
          <w:rFonts w:hint="eastAsia"/>
        </w:rPr>
        <w:t>Водородный</w:t>
      </w:r>
      <w:r>
        <w:t></w:t>
      </w:r>
      <w:r>
        <w:rPr>
          <w:rFonts w:hint="eastAsia"/>
        </w:rPr>
        <w:t>показатель</w:t>
      </w:r>
      <w:r>
        <w:t></w:t>
      </w:r>
      <w:r>
        <w:rPr>
          <w:rFonts w:hint="eastAsia"/>
        </w:rPr>
        <w:t>отработанного</w:t>
      </w:r>
      <w:r>
        <w:t></w:t>
      </w:r>
      <w:r>
        <w:rPr>
          <w:rFonts w:hint="eastAsia"/>
        </w:rPr>
        <w:t>АВП</w:t>
      </w:r>
      <w:r>
        <w:t></w:t>
      </w:r>
      <w:r>
        <w:rPr>
          <w:rFonts w:hint="eastAsia"/>
        </w:rPr>
        <w:t>составляет</w:t>
      </w:r>
      <w:r>
        <w:t></w:t>
      </w:r>
      <w:r>
        <w:t></w:t>
      </w:r>
      <w:r>
        <w:t></w:t>
      </w:r>
    </w:p>
    <w:p w:rsidR="00D2685E" w:rsidRDefault="00D2685E" w:rsidP="00D2685E">
      <w:r>
        <w:t></w:t>
      </w:r>
      <w:r>
        <w:t></w:t>
      </w:r>
      <w:r>
        <w:tab/>
      </w:r>
      <w:r>
        <w:t></w:t>
      </w:r>
      <w:r>
        <w:rPr>
          <w:rFonts w:hint="eastAsia"/>
        </w:rPr>
        <w:t>Изучены</w:t>
      </w:r>
      <w:r>
        <w:t></w:t>
      </w:r>
      <w:r>
        <w:rPr>
          <w:rFonts w:hint="eastAsia"/>
        </w:rPr>
        <w:t>особенности</w:t>
      </w:r>
      <w:r>
        <w:t></w:t>
      </w:r>
      <w:r>
        <w:rPr>
          <w:rFonts w:hint="eastAsia"/>
        </w:rPr>
        <w:t>синтеза</w:t>
      </w:r>
      <w:r>
        <w:t></w:t>
      </w:r>
      <w:r>
        <w:rPr>
          <w:rFonts w:hint="eastAsia"/>
        </w:rPr>
        <w:t>реагента</w:t>
      </w:r>
      <w:r>
        <w:t></w:t>
      </w:r>
      <w:r>
        <w:rPr>
          <w:rFonts w:hint="eastAsia"/>
        </w:rPr>
        <w:t>АВП</w:t>
      </w:r>
      <w:r>
        <w:t></w:t>
      </w:r>
      <w:r>
        <w:rPr>
          <w:rFonts w:hint="eastAsia"/>
        </w:rPr>
        <w:t>и</w:t>
      </w:r>
      <w:r>
        <w:t></w:t>
      </w:r>
      <w:r>
        <w:rPr>
          <w:rFonts w:hint="eastAsia"/>
        </w:rPr>
        <w:t>влияние</w:t>
      </w:r>
      <w:r>
        <w:t></w:t>
      </w:r>
      <w:r>
        <w:rPr>
          <w:rFonts w:hint="eastAsia"/>
        </w:rPr>
        <w:t>режимных</w:t>
      </w:r>
      <w:r>
        <w:t></w:t>
      </w:r>
      <w:r>
        <w:rPr>
          <w:rFonts w:hint="eastAsia"/>
        </w:rPr>
        <w:t>параметров</w:t>
      </w:r>
      <w:r>
        <w:t></w:t>
      </w:r>
      <w:r>
        <w:rPr>
          <w:rFonts w:hint="eastAsia"/>
        </w:rPr>
        <w:t>на</w:t>
      </w:r>
      <w:r>
        <w:t></w:t>
      </w:r>
      <w:r>
        <w:rPr>
          <w:rFonts w:hint="eastAsia"/>
        </w:rPr>
        <w:t>состав</w:t>
      </w:r>
      <w:r>
        <w:t></w:t>
      </w:r>
      <w:r>
        <w:rPr>
          <w:rFonts w:hint="eastAsia"/>
        </w:rPr>
        <w:t>реагента</w:t>
      </w:r>
      <w:r>
        <w:t></w:t>
      </w:r>
      <w:r>
        <w:t></w:t>
      </w:r>
      <w:r>
        <w:rPr>
          <w:rFonts w:hint="eastAsia"/>
        </w:rPr>
        <w:t>Показано</w:t>
      </w:r>
      <w:r>
        <w:t></w:t>
      </w:r>
      <w:r>
        <w:t></w:t>
      </w:r>
      <w:r>
        <w:rPr>
          <w:rFonts w:hint="eastAsia"/>
        </w:rPr>
        <w:t>что</w:t>
      </w:r>
      <w:r>
        <w:t></w:t>
      </w:r>
      <w:r>
        <w:rPr>
          <w:rFonts w:hint="eastAsia"/>
        </w:rPr>
        <w:t>синтез</w:t>
      </w:r>
      <w:r>
        <w:t></w:t>
      </w:r>
      <w:r>
        <w:rPr>
          <w:rFonts w:hint="eastAsia"/>
        </w:rPr>
        <w:t>АВП</w:t>
      </w:r>
      <w:r>
        <w:t></w:t>
      </w:r>
      <w:r>
        <w:rPr>
          <w:rFonts w:hint="eastAsia"/>
        </w:rPr>
        <w:t>проходит</w:t>
      </w:r>
      <w:r>
        <w:t></w:t>
      </w:r>
      <w:r>
        <w:rPr>
          <w:rFonts w:hint="eastAsia"/>
        </w:rPr>
        <w:t>экзотермично</w:t>
      </w:r>
      <w:r>
        <w:t></w:t>
      </w:r>
      <w:r>
        <w:rPr>
          <w:rFonts w:hint="eastAsia"/>
        </w:rPr>
        <w:t>при</w:t>
      </w:r>
      <w:r>
        <w:t></w:t>
      </w:r>
      <w:r>
        <w:rPr>
          <w:rFonts w:hint="eastAsia"/>
        </w:rPr>
        <w:t>температуре</w:t>
      </w:r>
      <w:r>
        <w:t></w:t>
      </w:r>
      <w:r>
        <w:rPr>
          <w:rFonts w:hint="eastAsia"/>
        </w:rPr>
        <w:t>от</w:t>
      </w:r>
      <w:r>
        <w:t></w:t>
      </w:r>
      <w:r>
        <w:t></w:t>
      </w:r>
      <w:r>
        <w:t></w:t>
      </w:r>
      <w:r>
        <w:rPr>
          <w:rFonts w:hint="eastAsia"/>
        </w:rPr>
        <w:t>до</w:t>
      </w:r>
      <w:r>
        <w:t></w:t>
      </w:r>
      <w:r>
        <w:t></w:t>
      </w:r>
      <w:r>
        <w:t></w:t>
      </w:r>
      <w:r>
        <w:rPr>
          <w:rFonts w:hint="eastAsia"/>
        </w:rPr>
        <w:t>°С</w:t>
      </w:r>
      <w:r>
        <w:t></w:t>
      </w:r>
      <w:r>
        <w:t></w:t>
      </w:r>
      <w:r>
        <w:rPr>
          <w:rFonts w:hint="eastAsia"/>
        </w:rPr>
        <w:t>вредных</w:t>
      </w:r>
      <w:r>
        <w:t></w:t>
      </w:r>
      <w:r>
        <w:rPr>
          <w:rFonts w:hint="eastAsia"/>
        </w:rPr>
        <w:t>выбросов</w:t>
      </w:r>
      <w:r>
        <w:t></w:t>
      </w:r>
      <w:r>
        <w:rPr>
          <w:rFonts w:hint="eastAsia"/>
        </w:rPr>
        <w:t>при</w:t>
      </w:r>
      <w:r>
        <w:t></w:t>
      </w:r>
      <w:r>
        <w:rPr>
          <w:rFonts w:hint="eastAsia"/>
        </w:rPr>
        <w:t>синтезе</w:t>
      </w:r>
      <w:r>
        <w:t></w:t>
      </w:r>
      <w:r>
        <w:rPr>
          <w:rFonts w:hint="eastAsia"/>
        </w:rPr>
        <w:t>не</w:t>
      </w:r>
      <w:r>
        <w:t></w:t>
      </w:r>
      <w:r>
        <w:rPr>
          <w:rFonts w:hint="eastAsia"/>
        </w:rPr>
        <w:t>происходит</w:t>
      </w:r>
      <w:r>
        <w:t></w:t>
      </w:r>
      <w:r>
        <w:t></w:t>
      </w:r>
      <w:r>
        <w:rPr>
          <w:rFonts w:hint="eastAsia"/>
        </w:rPr>
        <w:t>Повышение</w:t>
      </w:r>
      <w:r>
        <w:t></w:t>
      </w:r>
      <w:r>
        <w:rPr>
          <w:rFonts w:hint="eastAsia"/>
        </w:rPr>
        <w:t>температуры</w:t>
      </w:r>
      <w:r>
        <w:t></w:t>
      </w:r>
      <w:r>
        <w:rPr>
          <w:rFonts w:hint="eastAsia"/>
        </w:rPr>
        <w:t>до</w:t>
      </w:r>
      <w:r>
        <w:t></w:t>
      </w:r>
      <w:r>
        <w:t></w:t>
      </w:r>
      <w:r>
        <w:t></w:t>
      </w:r>
      <w:r>
        <w:rPr>
          <w:rFonts w:hint="eastAsia"/>
        </w:rPr>
        <w:t>°С</w:t>
      </w:r>
      <w:r>
        <w:t></w:t>
      </w:r>
      <w:r>
        <w:rPr>
          <w:rFonts w:hint="eastAsia"/>
        </w:rPr>
        <w:t>приводит</w:t>
      </w:r>
      <w:r>
        <w:t></w:t>
      </w:r>
      <w:r>
        <w:rPr>
          <w:rFonts w:hint="eastAsia"/>
        </w:rPr>
        <w:t>к</w:t>
      </w:r>
      <w:r>
        <w:t></w:t>
      </w:r>
      <w:r>
        <w:rPr>
          <w:rFonts w:hint="eastAsia"/>
        </w:rPr>
        <w:t>осмоленню</w:t>
      </w:r>
      <w:r>
        <w:t></w:t>
      </w:r>
      <w:r>
        <w:rPr>
          <w:rFonts w:hint="eastAsia"/>
        </w:rPr>
        <w:t>продукта</w:t>
      </w:r>
      <w:r>
        <w:t></w:t>
      </w:r>
      <w:r>
        <w:t></w:t>
      </w:r>
      <w:r>
        <w:rPr>
          <w:rFonts w:hint="eastAsia"/>
        </w:rPr>
        <w:t>Оптимальным</w:t>
      </w:r>
      <w:r>
        <w:t></w:t>
      </w:r>
      <w:r>
        <w:rPr>
          <w:rFonts w:hint="eastAsia"/>
        </w:rPr>
        <w:t>соотношением</w:t>
      </w:r>
      <w:r>
        <w:t></w:t>
      </w:r>
      <w:r>
        <w:rPr>
          <w:rFonts w:hint="eastAsia"/>
        </w:rPr>
        <w:t>моноэтаноламин</w:t>
      </w:r>
      <w:r>
        <w:t></w:t>
      </w:r>
      <w:r>
        <w:rPr>
          <w:rFonts w:hint="eastAsia"/>
        </w:rPr>
        <w:t>параформ</w:t>
      </w:r>
      <w:r>
        <w:t></w:t>
      </w:r>
      <w:r>
        <w:rPr>
          <w:rFonts w:hint="eastAsia"/>
        </w:rPr>
        <w:t>при</w:t>
      </w:r>
      <w:r>
        <w:t></w:t>
      </w:r>
      <w:r>
        <w:rPr>
          <w:rFonts w:hint="eastAsia"/>
        </w:rPr>
        <w:t>синтезе</w:t>
      </w:r>
      <w:r>
        <w:t></w:t>
      </w:r>
      <w:r>
        <w:rPr>
          <w:rFonts w:hint="eastAsia"/>
        </w:rPr>
        <w:t>являлось</w:t>
      </w:r>
      <w:r>
        <w:t></w:t>
      </w:r>
      <w:r>
        <w:t></w:t>
      </w:r>
      <w:r>
        <w:t></w:t>
      </w:r>
      <w:r>
        <w:t></w:t>
      </w:r>
      <w:r>
        <w:t></w:t>
      </w:r>
      <w:r>
        <w:t></w:t>
      </w:r>
      <w:r>
        <w:rPr>
          <w:rFonts w:hint="eastAsia"/>
        </w:rPr>
        <w:t>При</w:t>
      </w:r>
      <w:r>
        <w:t></w:t>
      </w:r>
      <w:r>
        <w:rPr>
          <w:rFonts w:hint="eastAsia"/>
        </w:rPr>
        <w:t>соотношении</w:t>
      </w:r>
      <w:r>
        <w:t></w:t>
      </w:r>
      <w:r>
        <w:t></w:t>
      </w:r>
      <w:r>
        <w:t></w:t>
      </w:r>
      <w:r>
        <w:t></w:t>
      </w:r>
      <w:r>
        <w:t></w:t>
      </w:r>
      <w:r>
        <w:t></w:t>
      </w:r>
      <w:r>
        <w:t></w:t>
      </w:r>
      <w:r>
        <w:rPr>
          <w:rFonts w:hint="eastAsia"/>
        </w:rPr>
        <w:t>в</w:t>
      </w:r>
      <w:r>
        <w:t></w:t>
      </w:r>
      <w:r>
        <w:rPr>
          <w:rFonts w:hint="eastAsia"/>
        </w:rPr>
        <w:t>продукте</w:t>
      </w:r>
      <w:r>
        <w:t></w:t>
      </w:r>
      <w:r>
        <w:rPr>
          <w:rFonts w:hint="eastAsia"/>
        </w:rPr>
        <w:t>синтеза</w:t>
      </w:r>
      <w:r>
        <w:t></w:t>
      </w:r>
      <w:r>
        <w:rPr>
          <w:rFonts w:hint="eastAsia"/>
        </w:rPr>
        <w:t>наблюдается</w:t>
      </w:r>
      <w:r>
        <w:t></w:t>
      </w:r>
      <w:r>
        <w:rPr>
          <w:rFonts w:hint="eastAsia"/>
        </w:rPr>
        <w:t>большее</w:t>
      </w:r>
      <w:r>
        <w:t></w:t>
      </w:r>
      <w:r>
        <w:rPr>
          <w:rFonts w:hint="eastAsia"/>
        </w:rPr>
        <w:t>число</w:t>
      </w:r>
      <w:r>
        <w:t></w:t>
      </w:r>
      <w:r>
        <w:rPr>
          <w:rFonts w:hint="eastAsia"/>
        </w:rPr>
        <w:t>компонентов</w:t>
      </w:r>
      <w:r>
        <w:t></w:t>
      </w:r>
    </w:p>
    <w:p w:rsidR="00D2685E" w:rsidRDefault="00D2685E" w:rsidP="00D2685E">
      <w:r>
        <w:t></w:t>
      </w:r>
      <w:r>
        <w:t></w:t>
      </w:r>
      <w:r>
        <w:tab/>
      </w:r>
      <w:r>
        <w:t></w:t>
      </w:r>
      <w:r>
        <w:rPr>
          <w:rFonts w:hint="eastAsia"/>
        </w:rPr>
        <w:t>Результаты</w:t>
      </w:r>
      <w:r>
        <w:t></w:t>
      </w:r>
      <w:r>
        <w:rPr>
          <w:rFonts w:hint="eastAsia"/>
        </w:rPr>
        <w:t>опытов</w:t>
      </w:r>
      <w:r>
        <w:t></w:t>
      </w:r>
      <w:r>
        <w:rPr>
          <w:rFonts w:hint="eastAsia"/>
        </w:rPr>
        <w:t>показали</w:t>
      </w:r>
      <w:r>
        <w:t></w:t>
      </w:r>
      <w:r>
        <w:t></w:t>
      </w:r>
      <w:r>
        <w:rPr>
          <w:rFonts w:hint="eastAsia"/>
        </w:rPr>
        <w:t>что</w:t>
      </w:r>
      <w:r>
        <w:t></w:t>
      </w:r>
      <w:r>
        <w:rPr>
          <w:rFonts w:hint="eastAsia"/>
        </w:rPr>
        <w:t>основными</w:t>
      </w:r>
      <w:r>
        <w:t></w:t>
      </w:r>
      <w:r>
        <w:rPr>
          <w:rFonts w:hint="eastAsia"/>
        </w:rPr>
        <w:t>факторами</w:t>
      </w:r>
      <w:r>
        <w:t></w:t>
      </w:r>
      <w:r>
        <w:t></w:t>
      </w:r>
      <w:r>
        <w:rPr>
          <w:rFonts w:hint="eastAsia"/>
        </w:rPr>
        <w:t>влияющими</w:t>
      </w:r>
      <w:r>
        <w:t></w:t>
      </w:r>
      <w:r>
        <w:rPr>
          <w:rFonts w:hint="eastAsia"/>
        </w:rPr>
        <w:t>на</w:t>
      </w:r>
      <w:r>
        <w:t></w:t>
      </w:r>
      <w:r>
        <w:rPr>
          <w:rFonts w:hint="eastAsia"/>
        </w:rPr>
        <w:t>величину</w:t>
      </w:r>
      <w:r>
        <w:t></w:t>
      </w:r>
      <w:r>
        <w:rPr>
          <w:rFonts w:hint="eastAsia"/>
        </w:rPr>
        <w:t>удельного</w:t>
      </w:r>
      <w:r>
        <w:t></w:t>
      </w:r>
      <w:r>
        <w:rPr>
          <w:rFonts w:hint="eastAsia"/>
        </w:rPr>
        <w:t>расходного</w:t>
      </w:r>
      <w:r>
        <w:t></w:t>
      </w:r>
      <w:r>
        <w:rPr>
          <w:rFonts w:hint="eastAsia"/>
        </w:rPr>
        <w:t>коэффициента</w:t>
      </w:r>
      <w:r>
        <w:t></w:t>
      </w:r>
      <w:r>
        <w:t></w:t>
      </w:r>
      <w:r>
        <w:rPr>
          <w:rFonts w:hint="eastAsia"/>
        </w:rPr>
        <w:t>являлись</w:t>
      </w:r>
      <w:r>
        <w:t></w:t>
      </w:r>
      <w:r>
        <w:rPr>
          <w:rFonts w:hint="eastAsia"/>
        </w:rPr>
        <w:t>факторы</w:t>
      </w:r>
      <w:r>
        <w:t></w:t>
      </w:r>
      <w:r>
        <w:t></w:t>
      </w:r>
      <w:r>
        <w:rPr>
          <w:rFonts w:hint="eastAsia"/>
        </w:rPr>
        <w:t>способствующие</w:t>
      </w:r>
      <w:r>
        <w:t></w:t>
      </w:r>
      <w:r>
        <w:rPr>
          <w:rFonts w:hint="eastAsia"/>
        </w:rPr>
        <w:t>увеличению</w:t>
      </w:r>
      <w:r>
        <w:t></w:t>
      </w:r>
      <w:r>
        <w:rPr>
          <w:rFonts w:hint="eastAsia"/>
        </w:rPr>
        <w:t>поверхности</w:t>
      </w:r>
      <w:r>
        <w:t></w:t>
      </w:r>
      <w:r>
        <w:rPr>
          <w:rFonts w:hint="eastAsia"/>
        </w:rPr>
        <w:t>фазового</w:t>
      </w:r>
      <w:r>
        <w:t></w:t>
      </w:r>
      <w:r>
        <w:rPr>
          <w:rFonts w:hint="eastAsia"/>
        </w:rPr>
        <w:t>контакта</w:t>
      </w:r>
      <w:r>
        <w:t></w:t>
      </w:r>
      <w:r>
        <w:rPr>
          <w:rFonts w:hint="eastAsia"/>
        </w:rPr>
        <w:t>газа</w:t>
      </w:r>
      <w:r>
        <w:t></w:t>
      </w:r>
      <w:r>
        <w:rPr>
          <w:rFonts w:hint="eastAsia"/>
        </w:rPr>
        <w:t>и</w:t>
      </w:r>
      <w:r>
        <w:t></w:t>
      </w:r>
      <w:r>
        <w:rPr>
          <w:rFonts w:hint="eastAsia"/>
        </w:rPr>
        <w:t>реагента</w:t>
      </w:r>
      <w:r>
        <w:t></w:t>
      </w:r>
      <w:r>
        <w:t></w:t>
      </w:r>
      <w:r>
        <w:rPr>
          <w:rFonts w:hint="eastAsia"/>
        </w:rPr>
        <w:t>вязкость</w:t>
      </w:r>
      <w:r>
        <w:t></w:t>
      </w:r>
      <w:r>
        <w:rPr>
          <w:rFonts w:hint="eastAsia"/>
        </w:rPr>
        <w:t>раствора</w:t>
      </w:r>
      <w:r>
        <w:t></w:t>
      </w:r>
      <w:r>
        <w:rPr>
          <w:rFonts w:hint="eastAsia"/>
        </w:rPr>
        <w:t>АВП</w:t>
      </w:r>
      <w:r>
        <w:t></w:t>
      </w:r>
      <w:r>
        <w:t></w:t>
      </w:r>
      <w:r>
        <w:rPr>
          <w:rFonts w:hint="eastAsia"/>
        </w:rPr>
        <w:t>высота</w:t>
      </w:r>
      <w:r>
        <w:t></w:t>
      </w:r>
      <w:r>
        <w:rPr>
          <w:rFonts w:hint="eastAsia"/>
        </w:rPr>
        <w:t>реакционной</w:t>
      </w:r>
      <w:r>
        <w:t></w:t>
      </w:r>
      <w:r>
        <w:rPr>
          <w:rFonts w:hint="eastAsia"/>
        </w:rPr>
        <w:t>зоны</w:t>
      </w:r>
      <w:r>
        <w:t></w:t>
      </w:r>
      <w:r>
        <w:t></w:t>
      </w:r>
      <w:r>
        <w:rPr>
          <w:rFonts w:hint="eastAsia"/>
        </w:rPr>
        <w:t>объемная</w:t>
      </w:r>
      <w:r>
        <w:t></w:t>
      </w:r>
      <w:r>
        <w:rPr>
          <w:rFonts w:hint="eastAsia"/>
        </w:rPr>
        <w:t>и</w:t>
      </w:r>
      <w:r>
        <w:t></w:t>
      </w:r>
      <w:r>
        <w:rPr>
          <w:rFonts w:hint="eastAsia"/>
        </w:rPr>
        <w:t>линейная</w:t>
      </w:r>
      <w:r>
        <w:t></w:t>
      </w:r>
      <w:r>
        <w:rPr>
          <w:rFonts w:hint="eastAsia"/>
        </w:rPr>
        <w:t>скорости</w:t>
      </w:r>
      <w:r>
        <w:t></w:t>
      </w:r>
      <w:r>
        <w:rPr>
          <w:rFonts w:hint="eastAsia"/>
        </w:rPr>
        <w:t>газа</w:t>
      </w:r>
      <w:r>
        <w:t></w:t>
      </w:r>
      <w:r>
        <w:t></w:t>
      </w:r>
      <w:r>
        <w:rPr>
          <w:rFonts w:hint="eastAsia"/>
        </w:rPr>
        <w:t>время</w:t>
      </w:r>
      <w:r>
        <w:t></w:t>
      </w:r>
      <w:r>
        <w:rPr>
          <w:rFonts w:hint="eastAsia"/>
        </w:rPr>
        <w:t>пребывания</w:t>
      </w:r>
      <w:r>
        <w:t></w:t>
      </w:r>
      <w:r>
        <w:rPr>
          <w:rFonts w:hint="eastAsia"/>
        </w:rPr>
        <w:t>газа</w:t>
      </w:r>
      <w:r>
        <w:t></w:t>
      </w:r>
      <w:r>
        <w:rPr>
          <w:rFonts w:hint="eastAsia"/>
        </w:rPr>
        <w:t>в</w:t>
      </w:r>
      <w:r>
        <w:t></w:t>
      </w:r>
      <w:r>
        <w:rPr>
          <w:rFonts w:hint="eastAsia"/>
        </w:rPr>
        <w:t>зоне</w:t>
      </w:r>
      <w:r>
        <w:t></w:t>
      </w:r>
      <w:r>
        <w:rPr>
          <w:rFonts w:hint="eastAsia"/>
        </w:rPr>
        <w:t>реакции</w:t>
      </w:r>
      <w:r>
        <w:t></w:t>
      </w:r>
    </w:p>
    <w:p w:rsidR="00D2685E" w:rsidRDefault="00D2685E" w:rsidP="00D2685E">
      <w:r>
        <w:t></w:t>
      </w:r>
      <w:r>
        <w:t></w:t>
      </w:r>
      <w:r>
        <w:tab/>
      </w:r>
      <w:r>
        <w:t></w:t>
      </w:r>
      <w:r>
        <w:rPr>
          <w:rFonts w:hint="eastAsia"/>
        </w:rPr>
        <w:t>В</w:t>
      </w:r>
      <w:r>
        <w:t></w:t>
      </w:r>
      <w:r>
        <w:rPr>
          <w:rFonts w:hint="eastAsia"/>
        </w:rPr>
        <w:t>результате</w:t>
      </w:r>
      <w:r>
        <w:t></w:t>
      </w:r>
      <w:r>
        <w:rPr>
          <w:rFonts w:hint="eastAsia"/>
        </w:rPr>
        <w:t>обработки</w:t>
      </w:r>
      <w:r>
        <w:t></w:t>
      </w:r>
      <w:r>
        <w:rPr>
          <w:rFonts w:hint="eastAsia"/>
        </w:rPr>
        <w:t>экспериментальных</w:t>
      </w:r>
      <w:r>
        <w:t></w:t>
      </w:r>
      <w:r>
        <w:rPr>
          <w:rFonts w:hint="eastAsia"/>
        </w:rPr>
        <w:t>данных</w:t>
      </w:r>
      <w:r>
        <w:t></w:t>
      </w:r>
      <w:r>
        <w:rPr>
          <w:rFonts w:hint="eastAsia"/>
        </w:rPr>
        <w:t>получены</w:t>
      </w:r>
      <w:r>
        <w:t></w:t>
      </w:r>
      <w:r>
        <w:rPr>
          <w:rFonts w:hint="eastAsia"/>
        </w:rPr>
        <w:t>зависимости</w:t>
      </w:r>
      <w:r>
        <w:t></w:t>
      </w:r>
      <w:r>
        <w:rPr>
          <w:rFonts w:hint="eastAsia"/>
        </w:rPr>
        <w:t>удельного</w:t>
      </w:r>
      <w:r>
        <w:t></w:t>
      </w:r>
      <w:r>
        <w:rPr>
          <w:rFonts w:hint="eastAsia"/>
        </w:rPr>
        <w:t>объемного</w:t>
      </w:r>
      <w:r>
        <w:t></w:t>
      </w:r>
      <w:r>
        <w:rPr>
          <w:rFonts w:hint="eastAsia"/>
        </w:rPr>
        <w:t>расходного</w:t>
      </w:r>
      <w:r>
        <w:t></w:t>
      </w:r>
      <w:r>
        <w:rPr>
          <w:rFonts w:hint="eastAsia"/>
        </w:rPr>
        <w:t>коэффициента</w:t>
      </w:r>
      <w:r>
        <w:t></w:t>
      </w:r>
      <w:r>
        <w:rPr>
          <w:rFonts w:hint="eastAsia"/>
        </w:rPr>
        <w:t>реагента</w:t>
      </w:r>
      <w:r>
        <w:t></w:t>
      </w:r>
      <w:r>
        <w:rPr>
          <w:rFonts w:hint="eastAsia"/>
        </w:rPr>
        <w:t>АВП</w:t>
      </w:r>
      <w:r>
        <w:t></w:t>
      </w:r>
      <w:r>
        <w:rPr>
          <w:rFonts w:hint="eastAsia"/>
        </w:rPr>
        <w:t>от</w:t>
      </w:r>
      <w:r>
        <w:t></w:t>
      </w:r>
      <w:r>
        <w:rPr>
          <w:rFonts w:hint="eastAsia"/>
        </w:rPr>
        <w:t>средней</w:t>
      </w:r>
      <w:r>
        <w:t></w:t>
      </w:r>
      <w:r>
        <w:rPr>
          <w:rFonts w:hint="eastAsia"/>
        </w:rPr>
        <w:t>линейной</w:t>
      </w:r>
      <w:r>
        <w:t></w:t>
      </w:r>
      <w:r>
        <w:rPr>
          <w:rFonts w:hint="eastAsia"/>
        </w:rPr>
        <w:t>скорости</w:t>
      </w:r>
      <w:r>
        <w:t></w:t>
      </w:r>
      <w:r>
        <w:rPr>
          <w:rFonts w:hint="eastAsia"/>
        </w:rPr>
        <w:t>газа</w:t>
      </w:r>
      <w:r>
        <w:t></w:t>
      </w:r>
      <w:r>
        <w:rPr>
          <w:rFonts w:hint="eastAsia"/>
        </w:rPr>
        <w:t>в</w:t>
      </w:r>
      <w:r>
        <w:t></w:t>
      </w:r>
      <w:r>
        <w:rPr>
          <w:rFonts w:hint="eastAsia"/>
        </w:rPr>
        <w:t>зоне</w:t>
      </w:r>
      <w:r>
        <w:t></w:t>
      </w:r>
      <w:r>
        <w:rPr>
          <w:rFonts w:hint="eastAsia"/>
        </w:rPr>
        <w:t>фазового</w:t>
      </w:r>
      <w:r>
        <w:t></w:t>
      </w:r>
      <w:r>
        <w:rPr>
          <w:rFonts w:hint="eastAsia"/>
        </w:rPr>
        <w:t>контакта</w:t>
      </w:r>
      <w:r>
        <w:t></w:t>
      </w:r>
      <w:r>
        <w:t></w:t>
      </w:r>
      <w:r>
        <w:rPr>
          <w:rFonts w:hint="eastAsia"/>
        </w:rPr>
        <w:t>Полученные</w:t>
      </w:r>
      <w:r>
        <w:t></w:t>
      </w:r>
      <w:r>
        <w:rPr>
          <w:rFonts w:hint="eastAsia"/>
        </w:rPr>
        <w:t>зависимости</w:t>
      </w:r>
      <w:r>
        <w:t></w:t>
      </w:r>
      <w:r>
        <w:rPr>
          <w:rFonts w:hint="eastAsia"/>
        </w:rPr>
        <w:t>могут</w:t>
      </w:r>
      <w:r>
        <w:t></w:t>
      </w:r>
      <w:r>
        <w:rPr>
          <w:rFonts w:hint="eastAsia"/>
        </w:rPr>
        <w:t>быть</w:t>
      </w:r>
      <w:r>
        <w:t></w:t>
      </w:r>
      <w:r>
        <w:rPr>
          <w:rFonts w:hint="eastAsia"/>
        </w:rPr>
        <w:t>использованы</w:t>
      </w:r>
      <w:r>
        <w:t></w:t>
      </w:r>
      <w:r>
        <w:rPr>
          <w:rFonts w:hint="eastAsia"/>
        </w:rPr>
        <w:t>при</w:t>
      </w:r>
      <w:r>
        <w:t></w:t>
      </w:r>
      <w:r>
        <w:rPr>
          <w:rFonts w:hint="eastAsia"/>
        </w:rPr>
        <w:t>расчетах</w:t>
      </w:r>
      <w:r>
        <w:t></w:t>
      </w:r>
      <w:r>
        <w:rPr>
          <w:rFonts w:hint="eastAsia"/>
        </w:rPr>
        <w:t>геометрических</w:t>
      </w:r>
      <w:r>
        <w:t></w:t>
      </w:r>
      <w:r>
        <w:rPr>
          <w:rFonts w:hint="eastAsia"/>
        </w:rPr>
        <w:t>размеров</w:t>
      </w:r>
      <w:r>
        <w:t></w:t>
      </w:r>
      <w:r>
        <w:rPr>
          <w:rFonts w:hint="eastAsia"/>
        </w:rPr>
        <w:t>контакторов</w:t>
      </w:r>
      <w:r>
        <w:t></w:t>
      </w:r>
      <w:r>
        <w:rPr>
          <w:rFonts w:hint="eastAsia"/>
        </w:rPr>
        <w:t>для</w:t>
      </w:r>
      <w:r>
        <w:t></w:t>
      </w:r>
      <w:r>
        <w:rPr>
          <w:rFonts w:hint="eastAsia"/>
        </w:rPr>
        <w:t>установок</w:t>
      </w:r>
      <w:r>
        <w:t></w:t>
      </w:r>
      <w:r>
        <w:rPr>
          <w:rFonts w:hint="eastAsia"/>
        </w:rPr>
        <w:t>сероочистки</w:t>
      </w:r>
      <w:r>
        <w:t></w:t>
      </w:r>
      <w:r>
        <w:rPr>
          <w:rFonts w:hint="eastAsia"/>
        </w:rPr>
        <w:t>газа</w:t>
      </w:r>
      <w:r>
        <w:t></w:t>
      </w:r>
      <w:r>
        <w:rPr>
          <w:rFonts w:hint="eastAsia"/>
        </w:rPr>
        <w:t>при</w:t>
      </w:r>
      <w:r>
        <w:t></w:t>
      </w:r>
      <w:r>
        <w:rPr>
          <w:rFonts w:hint="eastAsia"/>
        </w:rPr>
        <w:t>любой</w:t>
      </w:r>
      <w:r>
        <w:t></w:t>
      </w:r>
      <w:r>
        <w:rPr>
          <w:rFonts w:hint="eastAsia"/>
        </w:rPr>
        <w:t>производительности</w:t>
      </w:r>
      <w:r>
        <w:t></w:t>
      </w:r>
    </w:p>
    <w:p w:rsidR="00D2685E" w:rsidRDefault="00D2685E" w:rsidP="00D2685E">
      <w:r>
        <w:t></w:t>
      </w:r>
      <w:r>
        <w:t></w:t>
      </w:r>
      <w:r>
        <w:tab/>
      </w:r>
      <w:r>
        <w:t></w:t>
      </w:r>
      <w:r>
        <w:rPr>
          <w:rFonts w:hint="eastAsia"/>
        </w:rPr>
        <w:t>Использование</w:t>
      </w:r>
      <w:r>
        <w:t></w:t>
      </w:r>
      <w:r>
        <w:rPr>
          <w:rFonts w:hint="eastAsia"/>
        </w:rPr>
        <w:t>АВП</w:t>
      </w:r>
      <w:r>
        <w:t></w:t>
      </w:r>
      <w:r>
        <w:rPr>
          <w:rFonts w:hint="eastAsia"/>
        </w:rPr>
        <w:t>в</w:t>
      </w:r>
      <w:r>
        <w:t></w:t>
      </w:r>
      <w:r>
        <w:rPr>
          <w:rFonts w:hint="eastAsia"/>
        </w:rPr>
        <w:t>комбинации</w:t>
      </w:r>
      <w:r>
        <w:t></w:t>
      </w:r>
      <w:r>
        <w:rPr>
          <w:rFonts w:hint="eastAsia"/>
        </w:rPr>
        <w:t>с</w:t>
      </w:r>
      <w:r>
        <w:t></w:t>
      </w:r>
      <w:r>
        <w:rPr>
          <w:rFonts w:hint="eastAsia"/>
        </w:rPr>
        <w:t>существующей</w:t>
      </w:r>
      <w:r>
        <w:t></w:t>
      </w:r>
      <w:r>
        <w:rPr>
          <w:rFonts w:hint="eastAsia"/>
        </w:rPr>
        <w:t>технологией</w:t>
      </w:r>
      <w:r>
        <w:t></w:t>
      </w:r>
      <w:r>
        <w:rPr>
          <w:rFonts w:hint="eastAsia"/>
        </w:rPr>
        <w:t>сероочистки</w:t>
      </w:r>
      <w:r>
        <w:t></w:t>
      </w:r>
      <w:r>
        <w:rPr>
          <w:rFonts w:hint="eastAsia"/>
        </w:rPr>
        <w:t>газа</w:t>
      </w:r>
      <w:r>
        <w:t></w:t>
      </w:r>
      <w:r>
        <w:rPr>
          <w:rFonts w:hint="eastAsia"/>
        </w:rPr>
        <w:t>на</w:t>
      </w:r>
      <w:r>
        <w:t></w:t>
      </w:r>
      <w:r>
        <w:rPr>
          <w:rFonts w:hint="eastAsia"/>
        </w:rPr>
        <w:t>газоконденсат</w:t>
      </w:r>
      <w:r>
        <w:rPr>
          <w:rFonts w:hint="eastAsia"/>
        </w:rPr>
        <w:lastRenderedPageBreak/>
        <w:t>ном</w:t>
      </w:r>
      <w:r>
        <w:t></w:t>
      </w:r>
      <w:r>
        <w:rPr>
          <w:rFonts w:hint="eastAsia"/>
        </w:rPr>
        <w:t>промысле</w:t>
      </w:r>
      <w:r>
        <w:t></w:t>
      </w:r>
      <w:r>
        <w:rPr>
          <w:rFonts w:hint="eastAsia"/>
        </w:rPr>
        <w:t>дает</w:t>
      </w:r>
      <w:r>
        <w:t></w:t>
      </w:r>
      <w:r>
        <w:rPr>
          <w:rFonts w:hint="eastAsia"/>
        </w:rPr>
        <w:t>возможность</w:t>
      </w:r>
      <w:r>
        <w:t></w:t>
      </w:r>
      <w:r>
        <w:rPr>
          <w:rFonts w:hint="eastAsia"/>
        </w:rPr>
        <w:t>получать</w:t>
      </w:r>
      <w:r>
        <w:t></w:t>
      </w:r>
      <w:r>
        <w:rPr>
          <w:rFonts w:hint="eastAsia"/>
        </w:rPr>
        <w:t>дополнительно</w:t>
      </w:r>
      <w:r>
        <w:t></w:t>
      </w:r>
      <w:r>
        <w:rPr>
          <w:rFonts w:hint="eastAsia"/>
        </w:rPr>
        <w:t>три</w:t>
      </w:r>
      <w:r>
        <w:t></w:t>
      </w:r>
      <w:r>
        <w:rPr>
          <w:rFonts w:hint="eastAsia"/>
        </w:rPr>
        <w:t>кондиционных</w:t>
      </w:r>
      <w:r>
        <w:t></w:t>
      </w:r>
      <w:r>
        <w:rPr>
          <w:rFonts w:hint="eastAsia"/>
        </w:rPr>
        <w:t>товарных</w:t>
      </w:r>
      <w:r>
        <w:t></w:t>
      </w:r>
      <w:r>
        <w:rPr>
          <w:rFonts w:hint="eastAsia"/>
        </w:rPr>
        <w:t>продукта</w:t>
      </w:r>
      <w:r>
        <w:t></w:t>
      </w:r>
      <w:r>
        <w:t></w:t>
      </w:r>
      <w:r>
        <w:rPr>
          <w:rFonts w:hint="eastAsia"/>
        </w:rPr>
        <w:t>серу</w:t>
      </w:r>
      <w:r>
        <w:t></w:t>
      </w:r>
      <w:r>
        <w:rPr>
          <w:rFonts w:hint="eastAsia"/>
        </w:rPr>
        <w:t>коллоидную</w:t>
      </w:r>
      <w:r>
        <w:t></w:t>
      </w:r>
      <w:r>
        <w:rPr>
          <w:rFonts w:hint="eastAsia"/>
        </w:rPr>
        <w:t>пасту</w:t>
      </w:r>
      <w:r>
        <w:t></w:t>
      </w:r>
      <w:r>
        <w:rPr>
          <w:rFonts w:hint="eastAsia"/>
        </w:rPr>
        <w:t>по</w:t>
      </w:r>
      <w:r>
        <w:t></w:t>
      </w:r>
      <w:r>
        <w:rPr>
          <w:rFonts w:hint="eastAsia"/>
        </w:rPr>
        <w:t>ТУ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многофункциональный</w:t>
      </w:r>
      <w:r>
        <w:t></w:t>
      </w:r>
      <w:r>
        <w:rPr>
          <w:rFonts w:hint="eastAsia"/>
        </w:rPr>
        <w:t>реагент</w:t>
      </w:r>
      <w:r>
        <w:t></w:t>
      </w:r>
      <w:r>
        <w:rPr>
          <w:rFonts w:hint="eastAsia"/>
        </w:rPr>
        <w:t>АВП</w:t>
      </w:r>
      <w:r>
        <w:t></w:t>
      </w:r>
      <w:r>
        <w:rPr>
          <w:rFonts w:hint="eastAsia"/>
        </w:rPr>
        <w:t>для</w:t>
      </w:r>
      <w:r>
        <w:t></w:t>
      </w:r>
      <w:r>
        <w:rPr>
          <w:rFonts w:hint="eastAsia"/>
        </w:rPr>
        <w:t>подавления</w:t>
      </w:r>
      <w:r>
        <w:t></w:t>
      </w:r>
      <w:r>
        <w:rPr>
          <w:rFonts w:hint="eastAsia"/>
        </w:rPr>
        <w:t>сульфат</w:t>
      </w:r>
      <w:r>
        <w:t></w:t>
      </w:r>
      <w:r>
        <w:rPr>
          <w:rFonts w:hint="eastAsia"/>
        </w:rPr>
        <w:t>редуцирующих</w:t>
      </w:r>
      <w:r>
        <w:t></w:t>
      </w:r>
      <w:r>
        <w:rPr>
          <w:rFonts w:hint="eastAsia"/>
        </w:rPr>
        <w:t>бактерий</w:t>
      </w:r>
      <w:r>
        <w:t></w:t>
      </w:r>
      <w:r>
        <w:t></w:t>
      </w:r>
      <w:r>
        <w:rPr>
          <w:rFonts w:hint="eastAsia"/>
        </w:rPr>
        <w:t>отработанный</w:t>
      </w:r>
      <w:r>
        <w:t></w:t>
      </w:r>
      <w:r>
        <w:rPr>
          <w:rFonts w:hint="eastAsia"/>
        </w:rPr>
        <w:t>реагент</w:t>
      </w:r>
      <w:r>
        <w:t></w:t>
      </w:r>
      <w:r>
        <w:rPr>
          <w:rFonts w:hint="eastAsia"/>
        </w:rPr>
        <w:t>АВП</w:t>
      </w:r>
      <w:r>
        <w:t></w:t>
      </w:r>
      <w:r>
        <w:t></w:t>
      </w:r>
      <w:r>
        <w:rPr>
          <w:rFonts w:hint="eastAsia"/>
        </w:rPr>
        <w:t>как</w:t>
      </w:r>
      <w:r>
        <w:t></w:t>
      </w:r>
      <w:r>
        <w:rPr>
          <w:rFonts w:hint="eastAsia"/>
        </w:rPr>
        <w:t>ингибитор</w:t>
      </w:r>
      <w:r>
        <w:t></w:t>
      </w:r>
      <w:r>
        <w:rPr>
          <w:rFonts w:hint="eastAsia"/>
        </w:rPr>
        <w:t>коррозии</w:t>
      </w:r>
      <w:r>
        <w:t></w:t>
      </w:r>
    </w:p>
    <w:p w:rsidR="00D2685E" w:rsidRPr="00D2685E" w:rsidRDefault="00D2685E" w:rsidP="00D2685E">
      <w:r>
        <w:t></w:t>
      </w:r>
      <w:r>
        <w:t></w:t>
      </w:r>
      <w:r>
        <w:tab/>
      </w:r>
      <w:r>
        <w:t></w:t>
      </w:r>
      <w:r>
        <w:rPr>
          <w:rFonts w:hint="eastAsia"/>
        </w:rPr>
        <w:t>Выполнена</w:t>
      </w:r>
      <w:r>
        <w:t></w:t>
      </w:r>
      <w:r>
        <w:rPr>
          <w:rFonts w:hint="eastAsia"/>
        </w:rPr>
        <w:t>технико</w:t>
      </w:r>
      <w:r>
        <w:t></w:t>
      </w:r>
      <w:r>
        <w:rPr>
          <w:rFonts w:hint="eastAsia"/>
        </w:rPr>
        <w:t>экономическая</w:t>
      </w:r>
      <w:r>
        <w:t></w:t>
      </w:r>
      <w:r>
        <w:rPr>
          <w:rFonts w:hint="eastAsia"/>
        </w:rPr>
        <w:t>оценка</w:t>
      </w:r>
      <w:r>
        <w:t></w:t>
      </w:r>
      <w:r>
        <w:rPr>
          <w:rFonts w:hint="eastAsia"/>
        </w:rPr>
        <w:t>промышленного</w:t>
      </w:r>
      <w:r>
        <w:t></w:t>
      </w:r>
      <w:r>
        <w:rPr>
          <w:rFonts w:hint="eastAsia"/>
        </w:rPr>
        <w:t>внедрения</w:t>
      </w:r>
      <w:r>
        <w:t></w:t>
      </w:r>
      <w:r>
        <w:rPr>
          <w:rFonts w:hint="eastAsia"/>
        </w:rPr>
        <w:t>процесса</w:t>
      </w:r>
      <w:r>
        <w:t></w:t>
      </w:r>
      <w:r>
        <w:rPr>
          <w:rFonts w:hint="eastAsia"/>
        </w:rPr>
        <w:t>сероочистки</w:t>
      </w:r>
      <w:r>
        <w:t></w:t>
      </w:r>
      <w:r>
        <w:rPr>
          <w:rFonts w:hint="eastAsia"/>
        </w:rPr>
        <w:t>газа</w:t>
      </w:r>
      <w:r>
        <w:t></w:t>
      </w:r>
      <w:r>
        <w:rPr>
          <w:rFonts w:hint="eastAsia"/>
        </w:rPr>
        <w:t>с</w:t>
      </w:r>
      <w:r>
        <w:t></w:t>
      </w:r>
      <w:r>
        <w:rPr>
          <w:rFonts w:hint="eastAsia"/>
        </w:rPr>
        <w:t>использованием</w:t>
      </w:r>
      <w:r>
        <w:t></w:t>
      </w:r>
      <w:r>
        <w:rPr>
          <w:rFonts w:hint="eastAsia"/>
        </w:rPr>
        <w:t>реагента</w:t>
      </w:r>
      <w:r>
        <w:t></w:t>
      </w:r>
      <w:r>
        <w:rPr>
          <w:rFonts w:hint="eastAsia"/>
        </w:rPr>
        <w:t>АВП</w:t>
      </w:r>
      <w:r>
        <w:t></w:t>
      </w:r>
      <w:r>
        <w:t></w:t>
      </w:r>
      <w:r>
        <w:rPr>
          <w:rFonts w:hint="eastAsia"/>
        </w:rPr>
        <w:t>Исследования</w:t>
      </w:r>
      <w:r>
        <w:t></w:t>
      </w:r>
      <w:r>
        <w:rPr>
          <w:rFonts w:hint="eastAsia"/>
        </w:rPr>
        <w:t>показали</w:t>
      </w:r>
      <w:r>
        <w:t></w:t>
      </w:r>
      <w:r>
        <w:t></w:t>
      </w:r>
      <w:r>
        <w:rPr>
          <w:rFonts w:hint="eastAsia"/>
        </w:rPr>
        <w:t>что</w:t>
      </w:r>
      <w:r>
        <w:t></w:t>
      </w:r>
      <w:r>
        <w:rPr>
          <w:rFonts w:hint="eastAsia"/>
        </w:rPr>
        <w:t>реагент</w:t>
      </w:r>
      <w:r>
        <w:t></w:t>
      </w:r>
      <w:r>
        <w:rPr>
          <w:rFonts w:hint="eastAsia"/>
        </w:rPr>
        <w:t>АВП</w:t>
      </w:r>
      <w:r>
        <w:t></w:t>
      </w:r>
      <w:r>
        <w:rPr>
          <w:rFonts w:hint="eastAsia"/>
        </w:rPr>
        <w:t>обладает</w:t>
      </w:r>
      <w:r>
        <w:t></w:t>
      </w:r>
      <w:r>
        <w:rPr>
          <w:rFonts w:hint="eastAsia"/>
        </w:rPr>
        <w:t>совокупностью</w:t>
      </w:r>
      <w:r>
        <w:t></w:t>
      </w:r>
      <w:r>
        <w:rPr>
          <w:rFonts w:hint="eastAsia"/>
        </w:rPr>
        <w:t>положительных</w:t>
      </w:r>
      <w:r>
        <w:t></w:t>
      </w:r>
      <w:r>
        <w:rPr>
          <w:rFonts w:hint="eastAsia"/>
        </w:rPr>
        <w:t>технологических</w:t>
      </w:r>
      <w:r>
        <w:t></w:t>
      </w:r>
      <w:r>
        <w:rPr>
          <w:rFonts w:hint="eastAsia"/>
        </w:rPr>
        <w:t>и</w:t>
      </w:r>
      <w:r>
        <w:t></w:t>
      </w:r>
      <w:r>
        <w:rPr>
          <w:rFonts w:hint="eastAsia"/>
        </w:rPr>
        <w:t>технико</w:t>
      </w:r>
      <w:r>
        <w:t></w:t>
      </w:r>
      <w:r>
        <w:rPr>
          <w:rFonts w:hint="eastAsia"/>
        </w:rPr>
        <w:t>экономических</w:t>
      </w:r>
      <w:r>
        <w:t></w:t>
      </w:r>
      <w:r>
        <w:rPr>
          <w:rFonts w:hint="eastAsia"/>
        </w:rPr>
        <w:t>свойств</w:t>
      </w:r>
      <w:r>
        <w:t></w:t>
      </w:r>
      <w:r>
        <w:t></w:t>
      </w:r>
      <w:r>
        <w:rPr>
          <w:rFonts w:hint="eastAsia"/>
        </w:rPr>
        <w:t>позволяющих</w:t>
      </w:r>
      <w:r>
        <w:t></w:t>
      </w:r>
      <w:r>
        <w:rPr>
          <w:rFonts w:hint="eastAsia"/>
        </w:rPr>
        <w:t>рекомендовать</w:t>
      </w:r>
      <w:r>
        <w:t></w:t>
      </w:r>
      <w:r>
        <w:rPr>
          <w:rFonts w:hint="eastAsia"/>
        </w:rPr>
        <w:t>его</w:t>
      </w:r>
      <w:r>
        <w:t></w:t>
      </w:r>
      <w:r>
        <w:rPr>
          <w:rFonts w:hint="eastAsia"/>
        </w:rPr>
        <w:t>для</w:t>
      </w:r>
      <w:r>
        <w:t></w:t>
      </w:r>
      <w:r>
        <w:rPr>
          <w:rFonts w:hint="eastAsia"/>
        </w:rPr>
        <w:t>промышленной</w:t>
      </w:r>
      <w:r>
        <w:t></w:t>
      </w:r>
      <w:r>
        <w:rPr>
          <w:rFonts w:hint="eastAsia"/>
        </w:rPr>
        <w:t>сероочистки</w:t>
      </w:r>
      <w:r>
        <w:t></w:t>
      </w:r>
      <w:r>
        <w:rPr>
          <w:rFonts w:hint="eastAsia"/>
        </w:rPr>
        <w:t>углеводородных</w:t>
      </w:r>
      <w:r>
        <w:t></w:t>
      </w:r>
      <w:r>
        <w:rPr>
          <w:rFonts w:hint="eastAsia"/>
        </w:rPr>
        <w:t>малосернистых</w:t>
      </w:r>
      <w:r>
        <w:t></w:t>
      </w:r>
      <w:r>
        <w:rPr>
          <w:rFonts w:hint="eastAsia"/>
        </w:rPr>
        <w:t>газов</w:t>
      </w:r>
      <w:r>
        <w:t></w:t>
      </w:r>
      <w:r>
        <w:rPr>
          <w:rFonts w:hint="eastAsia"/>
        </w:rPr>
        <w:t>с</w:t>
      </w:r>
      <w:r>
        <w:t></w:t>
      </w:r>
      <w:r>
        <w:rPr>
          <w:rFonts w:hint="eastAsia"/>
        </w:rPr>
        <w:t>содержанием</w:t>
      </w:r>
      <w:r>
        <w:t></w:t>
      </w:r>
      <w:r>
        <w:rPr>
          <w:rFonts w:hint="eastAsia"/>
        </w:rPr>
        <w:t>сероводорода</w:t>
      </w:r>
      <w:r>
        <w:t></w:t>
      </w:r>
      <w:r>
        <w:rPr>
          <w:rFonts w:hint="eastAsia"/>
        </w:rPr>
        <w:t>до</w:t>
      </w:r>
      <w:r>
        <w:t></w:t>
      </w:r>
      <w:r>
        <w:t></w:t>
      </w:r>
      <w:r>
        <w:t></w:t>
      </w:r>
      <w:r>
        <w:t></w:t>
      </w:r>
      <w:r>
        <w:t></w:t>
      </w:r>
      <w:r>
        <w:rPr>
          <w:rFonts w:hint="eastAsia"/>
        </w:rPr>
        <w:t>г</w:t>
      </w:r>
      <w:r>
        <w:t></w:t>
      </w:r>
      <w:r>
        <w:rPr>
          <w:rFonts w:hint="eastAsia"/>
        </w:rPr>
        <w:t>нм</w:t>
      </w:r>
      <w:r>
        <w:t></w:t>
      </w:r>
      <w:r>
        <w:t></w:t>
      </w:r>
      <w:bookmarkStart w:id="0" w:name="_GoBack"/>
      <w:bookmarkEnd w:id="0"/>
    </w:p>
    <w:sectPr w:rsidR="00D2685E" w:rsidRPr="00D268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DF3" w:rsidRDefault="00A45DF3">
      <w:pPr>
        <w:spacing w:after="0" w:line="240" w:lineRule="auto"/>
      </w:pPr>
      <w:r>
        <w:separator/>
      </w:r>
    </w:p>
  </w:endnote>
  <w:endnote w:type="continuationSeparator" w:id="0">
    <w:p w:rsidR="00A45DF3" w:rsidRDefault="00A4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DF3" w:rsidRDefault="00A45DF3"/>
    <w:p w:rsidR="00A45DF3" w:rsidRDefault="00A45DF3"/>
    <w:p w:rsidR="00A45DF3" w:rsidRDefault="00A45DF3"/>
    <w:p w:rsidR="00A45DF3" w:rsidRDefault="00A45DF3"/>
    <w:p w:rsidR="00A45DF3" w:rsidRDefault="00A45DF3"/>
    <w:p w:rsidR="00A45DF3" w:rsidRDefault="00A45DF3"/>
    <w:p w:rsidR="00A45DF3" w:rsidRDefault="00A45DF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DF3" w:rsidRDefault="00A45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5DF3" w:rsidRDefault="00A45D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5DF3" w:rsidRDefault="00A45DF3"/>
    <w:p w:rsidR="00A45DF3" w:rsidRDefault="00A45DF3"/>
    <w:p w:rsidR="00A45DF3" w:rsidRDefault="00A45DF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DF3" w:rsidRDefault="00A45DF3"/>
                          <w:p w:rsidR="00A45DF3" w:rsidRDefault="00A45D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5DF3" w:rsidRDefault="00A45DF3"/>
                    <w:p w:rsidR="00A45DF3" w:rsidRDefault="00A45D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5DF3" w:rsidRDefault="00A45DF3"/>
    <w:p w:rsidR="00A45DF3" w:rsidRDefault="00A45DF3">
      <w:pPr>
        <w:rPr>
          <w:sz w:val="2"/>
          <w:szCs w:val="2"/>
        </w:rPr>
      </w:pPr>
    </w:p>
    <w:p w:rsidR="00A45DF3" w:rsidRDefault="00A45DF3"/>
    <w:p w:rsidR="00A45DF3" w:rsidRDefault="00A45DF3">
      <w:pPr>
        <w:spacing w:after="0" w:line="240" w:lineRule="auto"/>
      </w:pPr>
    </w:p>
  </w:footnote>
  <w:footnote w:type="continuationSeparator" w:id="0">
    <w:p w:rsidR="00A45DF3" w:rsidRDefault="00A4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5DF3"/>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64CA8-BD02-4090-BE27-D36D7ABA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5</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cp:revision>
  <cp:lastPrinted>2009-02-06T05:36:00Z</cp:lastPrinted>
  <dcterms:created xsi:type="dcterms:W3CDTF">2023-05-17T16:24:00Z</dcterms:created>
  <dcterms:modified xsi:type="dcterms:W3CDTF">2023-05-25T19:59:00Z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