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4EF3" w14:textId="77777777" w:rsidR="003765EF" w:rsidRDefault="003765EF" w:rsidP="003765EF"/>
    <w:p w14:paraId="39EC7484" w14:textId="525660D7" w:rsidR="00CF6F6F" w:rsidRDefault="003765EF" w:rsidP="003765EF">
      <w:r>
        <w:rPr>
          <w:rFonts w:hint="eastAsia"/>
        </w:rPr>
        <w:t>Курносова</w:t>
      </w:r>
      <w:r>
        <w:t xml:space="preserve"> </w:t>
      </w:r>
      <w:r>
        <w:rPr>
          <w:rFonts w:hint="eastAsia"/>
        </w:rPr>
        <w:t>Наталия</w:t>
      </w:r>
      <w:r>
        <w:t xml:space="preserve"> </w:t>
      </w:r>
      <w:r>
        <w:rPr>
          <w:rFonts w:hint="eastAsia"/>
        </w:rPr>
        <w:t>Сергеевна</w:t>
      </w:r>
      <w:r>
        <w:t xml:space="preserve"> </w:t>
      </w:r>
      <w:r w:rsidRPr="003765EF">
        <w:rPr>
          <w:rFonts w:hint="eastAsia"/>
        </w:rPr>
        <w:t>Развитие</w:t>
      </w:r>
      <w:r w:rsidRPr="003765EF">
        <w:t xml:space="preserve"> </w:t>
      </w:r>
      <w:r w:rsidRPr="003765EF">
        <w:rPr>
          <w:rFonts w:hint="eastAsia"/>
        </w:rPr>
        <w:t>системы</w:t>
      </w:r>
      <w:r w:rsidRPr="003765EF">
        <w:t xml:space="preserve"> </w:t>
      </w:r>
      <w:r w:rsidRPr="003765EF">
        <w:rPr>
          <w:rFonts w:hint="eastAsia"/>
        </w:rPr>
        <w:t>информационного</w:t>
      </w:r>
      <w:r w:rsidRPr="003765EF">
        <w:t xml:space="preserve"> </w:t>
      </w:r>
      <w:r w:rsidRPr="003765EF">
        <w:rPr>
          <w:rFonts w:hint="eastAsia"/>
        </w:rPr>
        <w:t>обеспечения</w:t>
      </w:r>
      <w:r w:rsidRPr="003765EF">
        <w:t xml:space="preserve"> </w:t>
      </w:r>
      <w:r w:rsidRPr="003765EF">
        <w:rPr>
          <w:rFonts w:hint="eastAsia"/>
        </w:rPr>
        <w:t>управления</w:t>
      </w:r>
      <w:r w:rsidRPr="003765EF">
        <w:t xml:space="preserve"> </w:t>
      </w:r>
      <w:r w:rsidRPr="003765EF">
        <w:rPr>
          <w:rFonts w:hint="eastAsia"/>
        </w:rPr>
        <w:t>аграрным</w:t>
      </w:r>
      <w:r w:rsidRPr="003765EF">
        <w:t xml:space="preserve"> </w:t>
      </w:r>
      <w:r w:rsidRPr="003765EF">
        <w:rPr>
          <w:rFonts w:hint="eastAsia"/>
        </w:rPr>
        <w:t>производством</w:t>
      </w:r>
    </w:p>
    <w:p w14:paraId="2FE72E40" w14:textId="77777777" w:rsidR="003765EF" w:rsidRDefault="003765EF" w:rsidP="003765EF">
      <w:r>
        <w:rPr>
          <w:rFonts w:hint="eastAsia"/>
        </w:rPr>
        <w:t>ОГЛАВЛЕНИЕ</w:t>
      </w:r>
      <w:r>
        <w:t xml:space="preserve"> </w:t>
      </w:r>
      <w:r>
        <w:rPr>
          <w:rFonts w:hint="eastAsia"/>
        </w:rPr>
        <w:t>ДИССЕРТАЦИИ</w:t>
      </w:r>
    </w:p>
    <w:p w14:paraId="52E628BD" w14:textId="77777777" w:rsidR="003765EF" w:rsidRDefault="003765EF" w:rsidP="003765EF">
      <w:r>
        <w:rPr>
          <w:rFonts w:hint="eastAsia"/>
        </w:rPr>
        <w:t>кандидат</w:t>
      </w:r>
      <w:r>
        <w:t xml:space="preserve"> </w:t>
      </w:r>
      <w:r>
        <w:rPr>
          <w:rFonts w:hint="eastAsia"/>
        </w:rPr>
        <w:t>наук</w:t>
      </w:r>
      <w:r>
        <w:t xml:space="preserve"> </w:t>
      </w:r>
      <w:r>
        <w:rPr>
          <w:rFonts w:hint="eastAsia"/>
        </w:rPr>
        <w:t>Курносова</w:t>
      </w:r>
      <w:r>
        <w:t xml:space="preserve"> </w:t>
      </w:r>
      <w:r>
        <w:rPr>
          <w:rFonts w:hint="eastAsia"/>
        </w:rPr>
        <w:t>Наталия</w:t>
      </w:r>
      <w:r>
        <w:t xml:space="preserve"> </w:t>
      </w:r>
      <w:r>
        <w:rPr>
          <w:rFonts w:hint="eastAsia"/>
        </w:rPr>
        <w:t>Сергеевна</w:t>
      </w:r>
    </w:p>
    <w:p w14:paraId="62B5AC2E" w14:textId="77777777" w:rsidR="003765EF" w:rsidRDefault="003765EF" w:rsidP="003765EF">
      <w:r>
        <w:rPr>
          <w:rFonts w:hint="eastAsia"/>
        </w:rPr>
        <w:t>ВВЕДЕНИЕ</w:t>
      </w:r>
    </w:p>
    <w:p w14:paraId="6E9B5286" w14:textId="77777777" w:rsidR="003765EF" w:rsidRDefault="003765EF" w:rsidP="003765EF"/>
    <w:p w14:paraId="57B9DB82" w14:textId="77777777" w:rsidR="003765EF" w:rsidRDefault="003765EF" w:rsidP="003765EF">
      <w:r>
        <w:t xml:space="preserve">1.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СИСТЕМЫ</w:t>
      </w:r>
      <w:r>
        <w:t xml:space="preserve"> </w:t>
      </w:r>
      <w:r>
        <w:rPr>
          <w:rFonts w:hint="eastAsia"/>
        </w:rPr>
        <w:t>ИНФОРМАЦИОННОГО</w:t>
      </w:r>
      <w:r>
        <w:t xml:space="preserve"> </w:t>
      </w:r>
      <w:r>
        <w:rPr>
          <w:rFonts w:hint="eastAsia"/>
        </w:rPr>
        <w:t>ОБЕСПЕЧЕНИЯ</w:t>
      </w:r>
      <w:r>
        <w:t xml:space="preserve"> </w:t>
      </w:r>
      <w:r>
        <w:rPr>
          <w:rFonts w:hint="eastAsia"/>
        </w:rPr>
        <w:t>УПРАВЛЕНИЯ</w:t>
      </w:r>
      <w:r>
        <w:t xml:space="preserve"> </w:t>
      </w:r>
      <w:r>
        <w:rPr>
          <w:rFonts w:hint="eastAsia"/>
        </w:rPr>
        <w:t>АГРАРНЫМ</w:t>
      </w:r>
      <w:r>
        <w:t xml:space="preserve"> </w:t>
      </w:r>
      <w:r>
        <w:rPr>
          <w:rFonts w:hint="eastAsia"/>
        </w:rPr>
        <w:t>ПРОИЗВОДСТВОМ</w:t>
      </w:r>
    </w:p>
    <w:p w14:paraId="1026FBBF" w14:textId="77777777" w:rsidR="003765EF" w:rsidRDefault="003765EF" w:rsidP="003765EF"/>
    <w:p w14:paraId="429488FB" w14:textId="77777777" w:rsidR="003765EF" w:rsidRDefault="003765EF" w:rsidP="003765EF">
      <w:r>
        <w:t xml:space="preserve">1.1. </w:t>
      </w:r>
      <w:r>
        <w:rPr>
          <w:rFonts w:hint="eastAsia"/>
        </w:rPr>
        <w:t>Управление</w:t>
      </w:r>
      <w:r>
        <w:t xml:space="preserve"> </w:t>
      </w:r>
      <w:r>
        <w:rPr>
          <w:rFonts w:hint="eastAsia"/>
        </w:rPr>
        <w:t>аграрным</w:t>
      </w:r>
      <w:r>
        <w:t xml:space="preserve"> </w:t>
      </w:r>
      <w:r>
        <w:rPr>
          <w:rFonts w:hint="eastAsia"/>
        </w:rPr>
        <w:t>производством</w:t>
      </w:r>
      <w:r>
        <w:t xml:space="preserve">: </w:t>
      </w:r>
      <w:r>
        <w:rPr>
          <w:rFonts w:hint="eastAsia"/>
        </w:rPr>
        <w:t>сущность</w:t>
      </w:r>
      <w:r>
        <w:t xml:space="preserve"> </w:t>
      </w:r>
      <w:r>
        <w:rPr>
          <w:rFonts w:hint="eastAsia"/>
        </w:rPr>
        <w:t>и</w:t>
      </w:r>
      <w:r>
        <w:t xml:space="preserve"> </w:t>
      </w:r>
      <w:r>
        <w:rPr>
          <w:rFonts w:hint="eastAsia"/>
        </w:rPr>
        <w:t>специфика</w:t>
      </w:r>
      <w:r>
        <w:t xml:space="preserve"> </w:t>
      </w:r>
      <w:r>
        <w:rPr>
          <w:rFonts w:hint="eastAsia"/>
        </w:rPr>
        <w:t>организации</w:t>
      </w:r>
    </w:p>
    <w:p w14:paraId="5757E0AC" w14:textId="77777777" w:rsidR="003765EF" w:rsidRDefault="003765EF" w:rsidP="003765EF"/>
    <w:p w14:paraId="6152F801" w14:textId="77777777" w:rsidR="003765EF" w:rsidRDefault="003765EF" w:rsidP="003765EF">
      <w:r>
        <w:t xml:space="preserve">1.2. </w:t>
      </w:r>
      <w:r>
        <w:rPr>
          <w:rFonts w:hint="eastAsia"/>
        </w:rPr>
        <w:t>Информационное</w:t>
      </w:r>
      <w:r>
        <w:t xml:space="preserve"> </w:t>
      </w:r>
      <w:r>
        <w:rPr>
          <w:rFonts w:hint="eastAsia"/>
        </w:rPr>
        <w:t>обеспечение</w:t>
      </w:r>
      <w:r>
        <w:t xml:space="preserve"> </w:t>
      </w:r>
      <w:r>
        <w:rPr>
          <w:rFonts w:hint="eastAsia"/>
        </w:rPr>
        <w:t>управления</w:t>
      </w:r>
      <w:r>
        <w:t xml:space="preserve"> </w:t>
      </w:r>
      <w:r>
        <w:rPr>
          <w:rFonts w:hint="eastAsia"/>
        </w:rPr>
        <w:t>аграрным</w:t>
      </w:r>
      <w:r>
        <w:t xml:space="preserve"> </w:t>
      </w:r>
      <w:r>
        <w:rPr>
          <w:rFonts w:hint="eastAsia"/>
        </w:rPr>
        <w:t>производством</w:t>
      </w:r>
    </w:p>
    <w:p w14:paraId="4701302E" w14:textId="77777777" w:rsidR="003765EF" w:rsidRDefault="003765EF" w:rsidP="003765EF"/>
    <w:p w14:paraId="13A22B2E" w14:textId="77777777" w:rsidR="003765EF" w:rsidRDefault="003765EF" w:rsidP="003765EF">
      <w:r>
        <w:t xml:space="preserve">2. </w:t>
      </w:r>
      <w:r>
        <w:rPr>
          <w:rFonts w:hint="eastAsia"/>
        </w:rPr>
        <w:t>ИНФОРМАЦИОННЫЕ</w:t>
      </w:r>
      <w:r>
        <w:t xml:space="preserve"> </w:t>
      </w:r>
      <w:r>
        <w:rPr>
          <w:rFonts w:hint="eastAsia"/>
        </w:rPr>
        <w:t>АСПЕКТЫ</w:t>
      </w:r>
      <w:r>
        <w:t xml:space="preserve"> </w:t>
      </w:r>
      <w:r>
        <w:rPr>
          <w:rFonts w:hint="eastAsia"/>
        </w:rPr>
        <w:t>УПРАВЛЕНИЯ</w:t>
      </w:r>
      <w:r>
        <w:t xml:space="preserve"> </w:t>
      </w:r>
      <w:r>
        <w:rPr>
          <w:rFonts w:hint="eastAsia"/>
        </w:rPr>
        <w:t>РАЗВИТИЕМ</w:t>
      </w:r>
      <w:r>
        <w:t xml:space="preserve"> </w:t>
      </w:r>
      <w:r>
        <w:rPr>
          <w:rFonts w:hint="eastAsia"/>
        </w:rPr>
        <w:t>АГРАРНОГО</w:t>
      </w:r>
      <w:r>
        <w:t xml:space="preserve"> </w:t>
      </w:r>
      <w:r>
        <w:rPr>
          <w:rFonts w:hint="eastAsia"/>
        </w:rPr>
        <w:t>СЕКТОРА</w:t>
      </w:r>
      <w:r>
        <w:t xml:space="preserve"> </w:t>
      </w:r>
      <w:r>
        <w:rPr>
          <w:rFonts w:hint="eastAsia"/>
        </w:rPr>
        <w:t>КРАСНОДАРСКОГО</w:t>
      </w:r>
      <w:r>
        <w:t xml:space="preserve"> </w:t>
      </w:r>
      <w:r>
        <w:rPr>
          <w:rFonts w:hint="eastAsia"/>
        </w:rPr>
        <w:t>КРАЯ</w:t>
      </w:r>
    </w:p>
    <w:p w14:paraId="4F5F4EB7" w14:textId="77777777" w:rsidR="003765EF" w:rsidRDefault="003765EF" w:rsidP="003765EF"/>
    <w:p w14:paraId="165B9581" w14:textId="77777777" w:rsidR="003765EF" w:rsidRDefault="003765EF" w:rsidP="003765EF">
      <w:r>
        <w:t xml:space="preserve">2.1. </w:t>
      </w:r>
      <w:r>
        <w:rPr>
          <w:rFonts w:hint="eastAsia"/>
        </w:rPr>
        <w:t>Информационное</w:t>
      </w:r>
      <w:r>
        <w:t xml:space="preserve"> </w:t>
      </w:r>
      <w:r>
        <w:rPr>
          <w:rFonts w:hint="eastAsia"/>
        </w:rPr>
        <w:t>обеспечение</w:t>
      </w:r>
      <w:r>
        <w:t xml:space="preserve"> </w:t>
      </w:r>
      <w:r>
        <w:rPr>
          <w:rFonts w:hint="eastAsia"/>
        </w:rPr>
        <w:t>задач</w:t>
      </w:r>
      <w:r>
        <w:t xml:space="preserve"> </w:t>
      </w:r>
      <w:r>
        <w:rPr>
          <w:rFonts w:hint="eastAsia"/>
        </w:rPr>
        <w:t>управления</w:t>
      </w:r>
      <w:r>
        <w:t xml:space="preserve"> </w:t>
      </w:r>
      <w:r>
        <w:rPr>
          <w:rFonts w:hint="eastAsia"/>
        </w:rPr>
        <w:t>структурными</w:t>
      </w:r>
      <w:r>
        <w:t xml:space="preserve"> </w:t>
      </w:r>
      <w:r>
        <w:rPr>
          <w:rFonts w:hint="eastAsia"/>
        </w:rPr>
        <w:t>изменениями</w:t>
      </w:r>
      <w:r>
        <w:t xml:space="preserve"> </w:t>
      </w:r>
      <w:r>
        <w:rPr>
          <w:rFonts w:hint="eastAsia"/>
        </w:rPr>
        <w:t>аграрного</w:t>
      </w:r>
      <w:r>
        <w:t xml:space="preserve"> </w:t>
      </w:r>
      <w:r>
        <w:rPr>
          <w:rFonts w:hint="eastAsia"/>
        </w:rPr>
        <w:t>сектора</w:t>
      </w:r>
      <w:r>
        <w:t xml:space="preserve"> </w:t>
      </w:r>
      <w:r>
        <w:rPr>
          <w:rFonts w:hint="eastAsia"/>
        </w:rPr>
        <w:t>региона</w:t>
      </w:r>
    </w:p>
    <w:p w14:paraId="5283333B" w14:textId="77777777" w:rsidR="003765EF" w:rsidRDefault="003765EF" w:rsidP="003765EF"/>
    <w:p w14:paraId="0E512F36" w14:textId="77777777" w:rsidR="003765EF" w:rsidRDefault="003765EF" w:rsidP="003765EF">
      <w:r>
        <w:t xml:space="preserve">2.2. </w:t>
      </w:r>
      <w:r>
        <w:rPr>
          <w:rFonts w:hint="eastAsia"/>
        </w:rPr>
        <w:t>Оценка</w:t>
      </w:r>
      <w:r>
        <w:t xml:space="preserve"> </w:t>
      </w:r>
      <w:r>
        <w:rPr>
          <w:rFonts w:hint="eastAsia"/>
        </w:rPr>
        <w:t>уровня</w:t>
      </w:r>
      <w:r>
        <w:t xml:space="preserve"> </w:t>
      </w:r>
      <w:r>
        <w:rPr>
          <w:rFonts w:hint="eastAsia"/>
        </w:rPr>
        <w:t>информатизации</w:t>
      </w:r>
      <w:r>
        <w:t xml:space="preserve"> </w:t>
      </w:r>
      <w:r>
        <w:rPr>
          <w:rFonts w:hint="eastAsia"/>
        </w:rPr>
        <w:t>управления</w:t>
      </w:r>
      <w:r>
        <w:t xml:space="preserve"> </w:t>
      </w:r>
      <w:r>
        <w:rPr>
          <w:rFonts w:hint="eastAsia"/>
        </w:rPr>
        <w:t>аграрным</w:t>
      </w:r>
      <w:r>
        <w:t xml:space="preserve"> </w:t>
      </w:r>
      <w:r>
        <w:rPr>
          <w:rFonts w:hint="eastAsia"/>
        </w:rPr>
        <w:t>производством</w:t>
      </w:r>
      <w:r>
        <w:t xml:space="preserve"> </w:t>
      </w:r>
      <w:r>
        <w:rPr>
          <w:rFonts w:hint="eastAsia"/>
        </w:rPr>
        <w:t>Краснодарского</w:t>
      </w:r>
      <w:r>
        <w:t xml:space="preserve"> </w:t>
      </w:r>
      <w:r>
        <w:rPr>
          <w:rFonts w:hint="eastAsia"/>
        </w:rPr>
        <w:t>края</w:t>
      </w:r>
    </w:p>
    <w:p w14:paraId="5B8CD6C0" w14:textId="77777777" w:rsidR="003765EF" w:rsidRDefault="003765EF" w:rsidP="003765EF"/>
    <w:p w14:paraId="45175D11" w14:textId="77777777" w:rsidR="003765EF" w:rsidRDefault="003765EF" w:rsidP="003765EF">
      <w:r>
        <w:t xml:space="preserve">3. </w:t>
      </w:r>
      <w:r>
        <w:rPr>
          <w:rFonts w:hint="eastAsia"/>
        </w:rPr>
        <w:t>СОВЕРШЕНСТВОВАНИЕ</w:t>
      </w:r>
      <w:r>
        <w:t xml:space="preserve"> </w:t>
      </w:r>
      <w:r>
        <w:rPr>
          <w:rFonts w:hint="eastAsia"/>
        </w:rPr>
        <w:t>СИСТЕМЫ</w:t>
      </w:r>
      <w:r>
        <w:t xml:space="preserve"> </w:t>
      </w:r>
      <w:r>
        <w:rPr>
          <w:rFonts w:hint="eastAsia"/>
        </w:rPr>
        <w:t>ИНФОРМАЦИОННОГО</w:t>
      </w:r>
      <w:r>
        <w:t xml:space="preserve"> </w:t>
      </w:r>
      <w:r>
        <w:rPr>
          <w:rFonts w:hint="eastAsia"/>
        </w:rPr>
        <w:t>ОБЕСПЕЧЕНИЯ</w:t>
      </w:r>
      <w:r>
        <w:t xml:space="preserve"> </w:t>
      </w:r>
      <w:r>
        <w:rPr>
          <w:rFonts w:hint="eastAsia"/>
        </w:rPr>
        <w:t>УПРАВЛЕНИЯ</w:t>
      </w:r>
      <w:r>
        <w:t xml:space="preserve"> </w:t>
      </w:r>
      <w:r>
        <w:rPr>
          <w:rFonts w:hint="eastAsia"/>
        </w:rPr>
        <w:t>АГРАРНЫМ</w:t>
      </w:r>
      <w:r>
        <w:t xml:space="preserve"> </w:t>
      </w:r>
      <w:r>
        <w:rPr>
          <w:rFonts w:hint="eastAsia"/>
        </w:rPr>
        <w:t>ПРОИЗВОДСТВОМ</w:t>
      </w:r>
    </w:p>
    <w:p w14:paraId="2C5A1C6F" w14:textId="77777777" w:rsidR="003765EF" w:rsidRDefault="003765EF" w:rsidP="003765EF"/>
    <w:p w14:paraId="18019E33" w14:textId="77777777" w:rsidR="003765EF" w:rsidRDefault="003765EF" w:rsidP="003765EF">
      <w:r>
        <w:t xml:space="preserve">3.1.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развитию</w:t>
      </w:r>
      <w:r>
        <w:t xml:space="preserve"> </w:t>
      </w:r>
      <w:r>
        <w:rPr>
          <w:rFonts w:hint="eastAsia"/>
        </w:rPr>
        <w:t>системы</w:t>
      </w:r>
      <w:r>
        <w:t xml:space="preserve"> </w:t>
      </w:r>
      <w:r>
        <w:rPr>
          <w:rFonts w:hint="eastAsia"/>
        </w:rPr>
        <w:t>информационного</w:t>
      </w:r>
      <w:r>
        <w:t xml:space="preserve"> </w:t>
      </w:r>
      <w:r>
        <w:rPr>
          <w:rFonts w:hint="eastAsia"/>
        </w:rPr>
        <w:t>обеспечения</w:t>
      </w:r>
      <w:r>
        <w:t xml:space="preserve"> </w:t>
      </w:r>
      <w:r>
        <w:rPr>
          <w:rFonts w:hint="eastAsia"/>
        </w:rPr>
        <w:t>управления</w:t>
      </w:r>
      <w:r>
        <w:t xml:space="preserve"> </w:t>
      </w:r>
      <w:r>
        <w:rPr>
          <w:rFonts w:hint="eastAsia"/>
        </w:rPr>
        <w:t>аграрным</w:t>
      </w:r>
      <w:r>
        <w:t xml:space="preserve"> </w:t>
      </w:r>
      <w:r>
        <w:rPr>
          <w:rFonts w:hint="eastAsia"/>
        </w:rPr>
        <w:t>производством</w:t>
      </w:r>
    </w:p>
    <w:p w14:paraId="111ED622" w14:textId="77777777" w:rsidR="003765EF" w:rsidRDefault="003765EF" w:rsidP="003765EF"/>
    <w:p w14:paraId="67099464" w14:textId="77777777" w:rsidR="003765EF" w:rsidRDefault="003765EF" w:rsidP="003765EF">
      <w:r>
        <w:t xml:space="preserve">3.2. </w:t>
      </w:r>
      <w:r>
        <w:rPr>
          <w:rFonts w:hint="eastAsia"/>
        </w:rPr>
        <w:t>Стратегия</w:t>
      </w:r>
      <w:r>
        <w:t xml:space="preserve"> </w:t>
      </w:r>
      <w:r>
        <w:rPr>
          <w:rFonts w:hint="eastAsia"/>
        </w:rPr>
        <w:t>развития</w:t>
      </w:r>
      <w:r>
        <w:t xml:space="preserve"> </w:t>
      </w:r>
      <w:r>
        <w:rPr>
          <w:rFonts w:hint="eastAsia"/>
        </w:rPr>
        <w:t>системы</w:t>
      </w:r>
      <w:r>
        <w:t xml:space="preserve"> </w:t>
      </w:r>
      <w:r>
        <w:rPr>
          <w:rFonts w:hint="eastAsia"/>
        </w:rPr>
        <w:t>информационного</w:t>
      </w:r>
      <w:r>
        <w:t xml:space="preserve"> </w:t>
      </w:r>
      <w:r>
        <w:rPr>
          <w:rFonts w:hint="eastAsia"/>
        </w:rPr>
        <w:t>о</w:t>
      </w:r>
      <w:r>
        <w:rPr>
          <w:rFonts w:hint="eastAsia"/>
        </w:rPr>
        <w:lastRenderedPageBreak/>
        <w:t>беспечения</w:t>
      </w:r>
      <w:r>
        <w:t xml:space="preserve"> </w:t>
      </w:r>
      <w:r>
        <w:rPr>
          <w:rFonts w:hint="eastAsia"/>
        </w:rPr>
        <w:t>управления</w:t>
      </w:r>
      <w:r>
        <w:t xml:space="preserve"> </w:t>
      </w:r>
      <w:r>
        <w:rPr>
          <w:rFonts w:hint="eastAsia"/>
        </w:rPr>
        <w:t>сельскохозяйственными</w:t>
      </w:r>
      <w:r>
        <w:t xml:space="preserve"> </w:t>
      </w:r>
      <w:r>
        <w:rPr>
          <w:rFonts w:hint="eastAsia"/>
        </w:rPr>
        <w:t>предприятиями</w:t>
      </w:r>
    </w:p>
    <w:p w14:paraId="758EA973" w14:textId="77777777" w:rsidR="003765EF" w:rsidRDefault="003765EF" w:rsidP="003765EF"/>
    <w:p w14:paraId="7D079AE8" w14:textId="77777777" w:rsidR="003765EF" w:rsidRDefault="003765EF" w:rsidP="003765EF">
      <w:r>
        <w:rPr>
          <w:rFonts w:hint="eastAsia"/>
        </w:rPr>
        <w:t>ЗАКЛЮЧЕНИЕ</w:t>
      </w:r>
    </w:p>
    <w:p w14:paraId="27CEB97C" w14:textId="77777777" w:rsidR="003765EF" w:rsidRDefault="003765EF" w:rsidP="003765EF"/>
    <w:p w14:paraId="40AE7F9F" w14:textId="77777777" w:rsidR="003765EF" w:rsidRDefault="003765EF" w:rsidP="003765EF">
      <w:r>
        <w:rPr>
          <w:rFonts w:hint="eastAsia"/>
        </w:rPr>
        <w:t>СПИСОК</w:t>
      </w:r>
      <w:r>
        <w:t xml:space="preserve"> </w:t>
      </w:r>
      <w:r>
        <w:rPr>
          <w:rFonts w:hint="eastAsia"/>
        </w:rPr>
        <w:t>ИСПОЛЬЗОВАННОЙ</w:t>
      </w:r>
      <w:r>
        <w:t xml:space="preserve"> </w:t>
      </w:r>
      <w:r>
        <w:rPr>
          <w:rFonts w:hint="eastAsia"/>
        </w:rPr>
        <w:t>ЛИТЕРАТУРЫ</w:t>
      </w:r>
    </w:p>
    <w:p w14:paraId="0162CBBC" w14:textId="77777777" w:rsidR="003765EF" w:rsidRDefault="003765EF" w:rsidP="003765EF"/>
    <w:p w14:paraId="354EE805" w14:textId="462E9E06" w:rsidR="003765EF" w:rsidRPr="003765EF" w:rsidRDefault="003765EF" w:rsidP="003765EF">
      <w:r>
        <w:rPr>
          <w:rFonts w:hint="eastAsia"/>
        </w:rPr>
        <w:t>ПРИЛОЖЕНИЯ</w:t>
      </w:r>
    </w:p>
    <w:sectPr w:rsidR="003765EF" w:rsidRPr="003765EF" w:rsidSect="0011463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6283" w14:textId="77777777" w:rsidR="00114639" w:rsidRDefault="00114639">
      <w:pPr>
        <w:spacing w:after="0" w:line="240" w:lineRule="auto"/>
      </w:pPr>
      <w:r>
        <w:separator/>
      </w:r>
    </w:p>
  </w:endnote>
  <w:endnote w:type="continuationSeparator" w:id="0">
    <w:p w14:paraId="39F40B9A" w14:textId="77777777" w:rsidR="00114639" w:rsidRDefault="0011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509A8" w14:textId="77777777" w:rsidR="00114639" w:rsidRDefault="00114639"/>
    <w:p w14:paraId="57404AF8" w14:textId="77777777" w:rsidR="00114639" w:rsidRDefault="00114639"/>
    <w:p w14:paraId="5888FD3C" w14:textId="77777777" w:rsidR="00114639" w:rsidRDefault="00114639"/>
    <w:p w14:paraId="1A67CB47" w14:textId="77777777" w:rsidR="00114639" w:rsidRDefault="00114639"/>
    <w:p w14:paraId="1AEE2C86" w14:textId="77777777" w:rsidR="00114639" w:rsidRDefault="00114639"/>
    <w:p w14:paraId="3E2EE054" w14:textId="77777777" w:rsidR="00114639" w:rsidRDefault="00114639"/>
    <w:p w14:paraId="2760D394" w14:textId="77777777" w:rsidR="00114639" w:rsidRDefault="001146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990654" wp14:editId="2D94B4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CE034" w14:textId="77777777" w:rsidR="00114639" w:rsidRDefault="001146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9906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ECE034" w14:textId="77777777" w:rsidR="00114639" w:rsidRDefault="001146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A19F2B" w14:textId="77777777" w:rsidR="00114639" w:rsidRDefault="00114639"/>
    <w:p w14:paraId="7B641C9E" w14:textId="77777777" w:rsidR="00114639" w:rsidRDefault="00114639"/>
    <w:p w14:paraId="4AAADE19" w14:textId="77777777" w:rsidR="00114639" w:rsidRDefault="001146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DBD4BB" wp14:editId="587CD6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754DD" w14:textId="77777777" w:rsidR="00114639" w:rsidRDefault="00114639"/>
                          <w:p w14:paraId="1A0F5F94" w14:textId="77777777" w:rsidR="00114639" w:rsidRDefault="001146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DBD4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C754DD" w14:textId="77777777" w:rsidR="00114639" w:rsidRDefault="00114639"/>
                    <w:p w14:paraId="1A0F5F94" w14:textId="77777777" w:rsidR="00114639" w:rsidRDefault="001146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1732EF" w14:textId="77777777" w:rsidR="00114639" w:rsidRDefault="00114639"/>
    <w:p w14:paraId="4D09CA19" w14:textId="77777777" w:rsidR="00114639" w:rsidRDefault="00114639">
      <w:pPr>
        <w:rPr>
          <w:sz w:val="2"/>
          <w:szCs w:val="2"/>
        </w:rPr>
      </w:pPr>
    </w:p>
    <w:p w14:paraId="0B9B01AB" w14:textId="77777777" w:rsidR="00114639" w:rsidRDefault="00114639"/>
    <w:p w14:paraId="549BB5C4" w14:textId="77777777" w:rsidR="00114639" w:rsidRDefault="00114639">
      <w:pPr>
        <w:spacing w:after="0" w:line="240" w:lineRule="auto"/>
      </w:pPr>
    </w:p>
  </w:footnote>
  <w:footnote w:type="continuationSeparator" w:id="0">
    <w:p w14:paraId="4D310240" w14:textId="77777777" w:rsidR="00114639" w:rsidRDefault="00114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39"/>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11166</TotalTime>
  <Pages>2</Pages>
  <Words>160</Words>
  <Characters>915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1682</cp:revision>
  <cp:lastPrinted>2009-02-06T05:36:00Z</cp:lastPrinted>
  <dcterms:created xsi:type="dcterms:W3CDTF">2024-04-09T10:20:00Z</dcterms:created>
  <dcterms:modified xsi:type="dcterms:W3CDTF">2024-04-23T21:46:00Z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