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Валентон</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Інна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Василівна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фінансовий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аналітик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роботі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клієнтами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w:t>
      </w:r>
      <w:r w:rsidRPr="00324AC9">
        <w:rPr>
          <w:rFonts w:ascii="Verdana" w:eastAsia="Times New Roman" w:hAnsi="Verdana" w:cs="Times New Roman"/>
          <w:color w:val="000000"/>
          <w:kern w:val="0"/>
          <w:sz w:val="24"/>
          <w:szCs w:val="24"/>
          <w:lang w:eastAsia="ru-RU"/>
        </w:rPr>
        <w:t xml:space="preserve"> &amp;laquo;</w:t>
      </w:r>
      <w:r w:rsidRPr="00324AC9">
        <w:rPr>
          <w:rFonts w:ascii="Verdana" w:eastAsia="Times New Roman" w:hAnsi="Verdana" w:cs="Times New Roman" w:hint="eastAsia"/>
          <w:color w:val="000000"/>
          <w:kern w:val="0"/>
          <w:sz w:val="24"/>
          <w:szCs w:val="24"/>
          <w:lang w:eastAsia="ru-RU"/>
        </w:rPr>
        <w:t>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енд</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&amp;raquo; (</w:t>
      </w:r>
      <w:r w:rsidRPr="00324AC9">
        <w:rPr>
          <w:rFonts w:ascii="Verdana" w:eastAsia="Times New Roman" w:hAnsi="Verdana" w:cs="Times New Roman" w:hint="eastAsia"/>
          <w:color w:val="000000"/>
          <w:kern w:val="0"/>
          <w:sz w:val="24"/>
          <w:szCs w:val="24"/>
          <w:lang w:eastAsia="ru-RU"/>
        </w:rPr>
        <w:t>ІО</w:t>
      </w:r>
      <w:r w:rsidRPr="00324AC9">
        <w:rPr>
          <w:rFonts w:ascii="Verdana" w:eastAsia="Times New Roman" w:hAnsi="Verdana" w:cs="Times New Roman"/>
          <w:color w:val="000000"/>
          <w:kern w:val="0"/>
          <w:sz w:val="24"/>
          <w:szCs w:val="24"/>
          <w:lang w:eastAsia="ru-RU"/>
        </w:rPr>
        <w:t>-</w:t>
      </w:r>
      <w:r w:rsidRPr="00324AC9">
        <w:rPr>
          <w:rFonts w:ascii="Verdana" w:eastAsia="Times New Roman" w:hAnsi="Verdana" w:cs="Times New Roman" w:hint="eastAsia"/>
          <w:color w:val="000000"/>
          <w:kern w:val="0"/>
          <w:sz w:val="24"/>
          <w:szCs w:val="24"/>
          <w:lang w:eastAsia="ru-RU"/>
        </w:rPr>
        <w:t>Кей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відділення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Німеччині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Франкфурт</w:t>
      </w:r>
      <w:r w:rsidRPr="00324AC9">
        <w:rPr>
          <w:rFonts w:ascii="Verdana" w:eastAsia="Times New Roman" w:hAnsi="Verdana" w:cs="Times New Roman"/>
          <w:color w:val="000000"/>
          <w:kern w:val="0"/>
          <w:sz w:val="24"/>
          <w:szCs w:val="24"/>
          <w:lang w:eastAsia="ru-RU"/>
        </w:rPr>
        <w:t>: &amp;laquo;</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&amp;raquo; (13.00.02 - </w:t>
      </w:r>
      <w:r w:rsidRPr="00324AC9">
        <w:rPr>
          <w:rFonts w:ascii="Verdana" w:eastAsia="Times New Roman" w:hAnsi="Verdana" w:cs="Times New Roman" w:hint="eastAsia"/>
          <w:color w:val="000000"/>
          <w:kern w:val="0"/>
          <w:sz w:val="24"/>
          <w:szCs w:val="24"/>
          <w:lang w:eastAsia="ru-RU"/>
        </w:rPr>
        <w:t>теорія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методика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навчання</w:t>
      </w:r>
      <w:r w:rsidRPr="00324AC9">
        <w:rPr>
          <w:rFonts w:ascii="Verdana" w:eastAsia="Times New Roman" w:hAnsi="Verdana" w:cs="Times New Roman"/>
          <w:color w:val="000000"/>
          <w:kern w:val="0"/>
          <w:sz w:val="24"/>
          <w:szCs w:val="24"/>
          <w:lang w:eastAsia="ru-RU"/>
        </w:rPr>
        <w:t xml:space="preserve"> - </w:t>
      </w:r>
      <w:r w:rsidRPr="00324AC9">
        <w:rPr>
          <w:rFonts w:ascii="Verdana" w:eastAsia="Times New Roman" w:hAnsi="Verdana" w:cs="Times New Roman" w:hint="eastAsia"/>
          <w:color w:val="000000"/>
          <w:kern w:val="0"/>
          <w:sz w:val="24"/>
          <w:szCs w:val="24"/>
          <w:lang w:eastAsia="ru-RU"/>
        </w:rPr>
        <w:t>германські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мови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Спецрада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w:t>
      </w:r>
      <w:r w:rsidRPr="00324AC9">
        <w:rPr>
          <w:rFonts w:ascii="Verdana" w:eastAsia="Times New Roman" w:hAnsi="Verdana" w:cs="Times New Roman"/>
          <w:color w:val="000000"/>
          <w:kern w:val="0"/>
          <w:sz w:val="24"/>
          <w:szCs w:val="24"/>
          <w:lang w:eastAsia="ru-RU"/>
        </w:rPr>
        <w:t xml:space="preserve"> 26.001.49 </w:t>
      </w:r>
      <w:r w:rsidRPr="00324AC9">
        <w:rPr>
          <w:rFonts w:ascii="Verdana" w:eastAsia="Times New Roman" w:hAnsi="Verdana" w:cs="Times New Roman" w:hint="eastAsia"/>
          <w:color w:val="000000"/>
          <w:kern w:val="0"/>
          <w:sz w:val="24"/>
          <w:szCs w:val="24"/>
          <w:lang w:eastAsia="ru-RU"/>
        </w:rPr>
        <w:t>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Київському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національ</w:t>
      </w:r>
      <w:r w:rsidRPr="00324AC9">
        <w:rPr>
          <w:rFonts w:ascii="Verdana" w:eastAsia="Times New Roman" w:hAnsi="Verdana" w:cs="Times New Roman"/>
          <w:color w:val="000000"/>
          <w:kern w:val="0"/>
          <w:sz w:val="24"/>
          <w:szCs w:val="24"/>
          <w:lang w:eastAsia="ru-RU"/>
        </w:rPr>
        <w:t>&amp;shy;</w:t>
      </w:r>
      <w:r w:rsidRPr="00324AC9">
        <w:rPr>
          <w:rFonts w:ascii="Verdana" w:eastAsia="Times New Roman" w:hAnsi="Verdana" w:cs="Times New Roman" w:hint="eastAsia"/>
          <w:color w:val="000000"/>
          <w:kern w:val="0"/>
          <w:sz w:val="24"/>
          <w:szCs w:val="24"/>
          <w:lang w:eastAsia="ru-RU"/>
        </w:rPr>
        <w:t>ному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університеті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імені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Тараса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Шевченка</w:t>
      </w: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Тернопільський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національний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педагогічний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університет</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імені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Володимира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Гнатюка</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Міністерство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освіти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науки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України</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Київський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національний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університет</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імені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Тараса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Шевченка</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Міністерство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освіти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науки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України</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Кваліфікаційна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наукова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праця</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правах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рукопису</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ВАЛЕНТОН</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ІННА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ВАСИЛІВНА</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УДК</w:t>
      </w:r>
      <w:r w:rsidRPr="00324AC9">
        <w:rPr>
          <w:rFonts w:ascii="Verdana" w:eastAsia="Times New Roman" w:hAnsi="Verdana" w:cs="Times New Roman"/>
          <w:color w:val="000000"/>
          <w:kern w:val="0"/>
          <w:sz w:val="24"/>
          <w:szCs w:val="24"/>
          <w:lang w:eastAsia="ru-RU"/>
        </w:rPr>
        <w:t xml:space="preserve"> 378.147.018.43-057.17(=11)</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ДИСЕРТАЦІЯ</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Спеціальність</w:t>
      </w:r>
      <w:r w:rsidRPr="00324AC9">
        <w:rPr>
          <w:rFonts w:ascii="Verdana" w:eastAsia="Times New Roman" w:hAnsi="Verdana" w:cs="Times New Roman"/>
          <w:color w:val="000000"/>
          <w:kern w:val="0"/>
          <w:sz w:val="24"/>
          <w:szCs w:val="24"/>
          <w:lang w:eastAsia="ru-RU"/>
        </w:rPr>
        <w:t xml:space="preserve"> 13.00.02 </w:t>
      </w:r>
      <w:r w:rsidRPr="00324AC9">
        <w:rPr>
          <w:rFonts w:ascii="Verdana" w:eastAsia="Times New Roman" w:hAnsi="Verdana" w:cs="Times New Roman" w:hint="eastAsia"/>
          <w:color w:val="000000"/>
          <w:kern w:val="0"/>
          <w:sz w:val="24"/>
          <w:szCs w:val="24"/>
          <w:lang w:eastAsia="ru-RU"/>
        </w:rPr>
        <w:t>–</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теорія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методика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навчання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германські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мови</w:t>
      </w:r>
      <w:r w:rsidRPr="00324AC9">
        <w:rPr>
          <w:rFonts w:ascii="Verdana" w:eastAsia="Times New Roman" w:hAnsi="Verdana" w:cs="Times New Roman"/>
          <w:color w:val="000000"/>
          <w:kern w:val="0"/>
          <w:sz w:val="24"/>
          <w:szCs w:val="24"/>
          <w:lang w:eastAsia="ru-RU"/>
        </w:rPr>
        <w:t>)</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Подається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здобуття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наукового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ступеня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кандидата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педагогічних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наук</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Дисертація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містить</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результати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власних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досліджень</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Використання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ідей</w:t>
      </w:r>
      <w:r w:rsidRPr="00324AC9">
        <w:rPr>
          <w:rFonts w:ascii="Verdana" w:eastAsia="Times New Roman" w:hAnsi="Verdana" w:cs="Times New Roman"/>
          <w:color w:val="000000"/>
          <w:kern w:val="0"/>
          <w:sz w:val="24"/>
          <w:szCs w:val="24"/>
          <w:lang w:eastAsia="ru-RU"/>
        </w:rPr>
        <w:t>,</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результатів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текстів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інших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авторів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мають</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посилання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відповідне</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джерело</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______________________________________________ </w:t>
      </w:r>
      <w:r w:rsidRPr="00324AC9">
        <w:rPr>
          <w:rFonts w:ascii="Verdana" w:eastAsia="Times New Roman" w:hAnsi="Verdana" w:cs="Times New Roman" w:hint="eastAsia"/>
          <w:color w:val="000000"/>
          <w:kern w:val="0"/>
          <w:sz w:val="24"/>
          <w:szCs w:val="24"/>
          <w:lang w:eastAsia="ru-RU"/>
        </w:rPr>
        <w:t>Валентон</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Науковий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керівник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Окопна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Яна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Володимирівна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кандидат</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педагогічних</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наук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доцент</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Київ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w:t>
      </w:r>
      <w:r w:rsidRPr="00324AC9">
        <w:rPr>
          <w:rFonts w:ascii="Verdana" w:eastAsia="Times New Roman" w:hAnsi="Verdana" w:cs="Times New Roman"/>
          <w:color w:val="000000"/>
          <w:kern w:val="0"/>
          <w:sz w:val="24"/>
          <w:szCs w:val="24"/>
          <w:lang w:eastAsia="ru-RU"/>
        </w:rPr>
        <w:t xml:space="preserve"> 2019</w:t>
      </w: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ЗМІСТ</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АНОТАЦІЯ</w:t>
      </w:r>
      <w:r w:rsidRPr="00324AC9">
        <w:rPr>
          <w:rFonts w:ascii="Verdana" w:eastAsia="Times New Roman" w:hAnsi="Verdana" w:cs="Times New Roman"/>
          <w:color w:val="000000"/>
          <w:kern w:val="0"/>
          <w:sz w:val="24"/>
          <w:szCs w:val="24"/>
          <w:lang w:eastAsia="ru-RU"/>
        </w:rPr>
        <w:t xml:space="preserve"> 2</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ПЕРЕЛІК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УМОВНИХ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СКОРОЧЕНЬ</w:t>
      </w:r>
      <w:r w:rsidRPr="00324AC9">
        <w:rPr>
          <w:rFonts w:ascii="Verdana" w:eastAsia="Times New Roman" w:hAnsi="Verdana" w:cs="Times New Roman"/>
          <w:color w:val="000000"/>
          <w:kern w:val="0"/>
          <w:sz w:val="24"/>
          <w:szCs w:val="24"/>
          <w:lang w:eastAsia="ru-RU"/>
        </w:rPr>
        <w:t xml:space="preserve"> 19</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ВСТУП</w:t>
      </w:r>
      <w:r w:rsidRPr="00324AC9">
        <w:rPr>
          <w:rFonts w:ascii="Verdana" w:eastAsia="Times New Roman" w:hAnsi="Verdana" w:cs="Times New Roman"/>
          <w:color w:val="000000"/>
          <w:kern w:val="0"/>
          <w:sz w:val="24"/>
          <w:szCs w:val="24"/>
          <w:lang w:eastAsia="ru-RU"/>
        </w:rPr>
        <w:t xml:space="preserve"> 20</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РОЗДІЛ</w:t>
      </w:r>
      <w:r w:rsidRPr="00324AC9">
        <w:rPr>
          <w:rFonts w:ascii="Verdana" w:eastAsia="Times New Roman" w:hAnsi="Verdana" w:cs="Times New Roman"/>
          <w:color w:val="000000"/>
          <w:kern w:val="0"/>
          <w:sz w:val="24"/>
          <w:szCs w:val="24"/>
          <w:lang w:eastAsia="ru-RU"/>
        </w:rPr>
        <w:t xml:space="preserve"> 1. </w:t>
      </w:r>
      <w:r w:rsidRPr="00324AC9">
        <w:rPr>
          <w:rFonts w:ascii="Verdana" w:eastAsia="Times New Roman" w:hAnsi="Verdana" w:cs="Times New Roman" w:hint="eastAsia"/>
          <w:color w:val="000000"/>
          <w:kern w:val="0"/>
          <w:sz w:val="24"/>
          <w:szCs w:val="24"/>
          <w:lang w:eastAsia="ru-RU"/>
        </w:rPr>
        <w:t>ТЕОРТИЧНІ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ЗАСАДИ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27</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1.1 </w:t>
      </w:r>
      <w:r w:rsidRPr="00324AC9">
        <w:rPr>
          <w:rFonts w:ascii="Verdana" w:eastAsia="Times New Roman" w:hAnsi="Verdana" w:cs="Times New Roman" w:hint="eastAsia"/>
          <w:color w:val="000000"/>
          <w:kern w:val="0"/>
          <w:sz w:val="24"/>
          <w:szCs w:val="24"/>
          <w:lang w:eastAsia="ru-RU"/>
        </w:rPr>
        <w:t>Зміст</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27</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1.2. </w:t>
      </w:r>
      <w:r w:rsidRPr="00324AC9">
        <w:rPr>
          <w:rFonts w:ascii="Verdana" w:eastAsia="Times New Roman" w:hAnsi="Verdana" w:cs="Times New Roman" w:hint="eastAsia"/>
          <w:color w:val="000000"/>
          <w:kern w:val="0"/>
          <w:sz w:val="24"/>
          <w:szCs w:val="24"/>
          <w:lang w:eastAsia="ru-RU"/>
        </w:rPr>
        <w:t>Лінгвістичні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основи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44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1.3. </w:t>
      </w:r>
      <w:r w:rsidRPr="00324AC9">
        <w:rPr>
          <w:rFonts w:ascii="Verdana" w:eastAsia="Times New Roman" w:hAnsi="Verdana" w:cs="Times New Roman" w:hint="eastAsia"/>
          <w:color w:val="000000"/>
          <w:kern w:val="0"/>
          <w:sz w:val="24"/>
          <w:szCs w:val="24"/>
          <w:lang w:eastAsia="ru-RU"/>
        </w:rPr>
        <w:t>Методичні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засади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57</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1.4. </w:t>
      </w:r>
      <w:r w:rsidRPr="00324AC9">
        <w:rPr>
          <w:rFonts w:ascii="Verdana" w:eastAsia="Times New Roman" w:hAnsi="Verdana" w:cs="Times New Roman" w:hint="eastAsia"/>
          <w:color w:val="000000"/>
          <w:kern w:val="0"/>
          <w:sz w:val="24"/>
          <w:szCs w:val="24"/>
          <w:lang w:eastAsia="ru-RU"/>
        </w:rPr>
        <w:t>Електронний</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як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засіб</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72</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ВИСНОВКИ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РОЗДІЛУ</w:t>
      </w:r>
      <w:r w:rsidRPr="00324AC9">
        <w:rPr>
          <w:rFonts w:ascii="Verdana" w:eastAsia="Times New Roman" w:hAnsi="Verdana" w:cs="Times New Roman"/>
          <w:color w:val="000000"/>
          <w:kern w:val="0"/>
          <w:sz w:val="24"/>
          <w:szCs w:val="24"/>
          <w:lang w:eastAsia="ru-RU"/>
        </w:rPr>
        <w:t xml:space="preserve"> 1 81</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РОЗДІЛ</w:t>
      </w:r>
      <w:r w:rsidRPr="00324AC9">
        <w:rPr>
          <w:rFonts w:ascii="Verdana" w:eastAsia="Times New Roman" w:hAnsi="Verdana" w:cs="Times New Roman"/>
          <w:color w:val="000000"/>
          <w:kern w:val="0"/>
          <w:sz w:val="24"/>
          <w:szCs w:val="24"/>
          <w:lang w:eastAsia="ru-RU"/>
        </w:rPr>
        <w:t xml:space="preserve"> 2. </w:t>
      </w:r>
      <w:r w:rsidRPr="00324AC9">
        <w:rPr>
          <w:rFonts w:ascii="Verdana" w:eastAsia="Times New Roman" w:hAnsi="Verdana" w:cs="Times New Roman" w:hint="eastAsia"/>
          <w:color w:val="000000"/>
          <w:kern w:val="0"/>
          <w:sz w:val="24"/>
          <w:szCs w:val="24"/>
          <w:lang w:eastAsia="ru-RU"/>
        </w:rPr>
        <w:t>МЕТОДИКА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ЧИТАННІ</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84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2.1. </w:t>
      </w:r>
      <w:r w:rsidRPr="00324AC9">
        <w:rPr>
          <w:rFonts w:ascii="Verdana" w:eastAsia="Times New Roman" w:hAnsi="Verdana" w:cs="Times New Roman" w:hint="eastAsia"/>
          <w:color w:val="000000"/>
          <w:kern w:val="0"/>
          <w:sz w:val="24"/>
          <w:szCs w:val="24"/>
          <w:lang w:eastAsia="ru-RU"/>
        </w:rPr>
        <w:t>Відбір</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матеріалів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фаху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для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читанні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84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2.2. </w:t>
      </w:r>
      <w:r w:rsidRPr="00324AC9">
        <w:rPr>
          <w:rFonts w:ascii="Verdana" w:eastAsia="Times New Roman" w:hAnsi="Verdana" w:cs="Times New Roman" w:hint="eastAsia"/>
          <w:color w:val="000000"/>
          <w:kern w:val="0"/>
          <w:sz w:val="24"/>
          <w:szCs w:val="24"/>
          <w:lang w:eastAsia="ru-RU"/>
        </w:rPr>
        <w:t>Система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завдань</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для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94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2.3. </w:t>
      </w:r>
      <w:r w:rsidRPr="00324AC9">
        <w:rPr>
          <w:rFonts w:ascii="Verdana" w:eastAsia="Times New Roman" w:hAnsi="Verdana" w:cs="Times New Roman" w:hint="eastAsia"/>
          <w:color w:val="000000"/>
          <w:kern w:val="0"/>
          <w:sz w:val="24"/>
          <w:szCs w:val="24"/>
          <w:lang w:eastAsia="ru-RU"/>
        </w:rPr>
        <w:t>Модель</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організації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процесу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119</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ВИСНОВКИ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РОЗДІЛУ</w:t>
      </w:r>
      <w:r w:rsidRPr="00324AC9">
        <w:rPr>
          <w:rFonts w:ascii="Verdana" w:eastAsia="Times New Roman" w:hAnsi="Verdana" w:cs="Times New Roman"/>
          <w:color w:val="000000"/>
          <w:kern w:val="0"/>
          <w:sz w:val="24"/>
          <w:szCs w:val="24"/>
          <w:lang w:eastAsia="ru-RU"/>
        </w:rPr>
        <w:t xml:space="preserve"> 2 132</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18</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РОЗДІЛ</w:t>
      </w:r>
      <w:r w:rsidRPr="00324AC9">
        <w:rPr>
          <w:rFonts w:ascii="Verdana" w:eastAsia="Times New Roman" w:hAnsi="Verdana" w:cs="Times New Roman"/>
          <w:color w:val="000000"/>
          <w:kern w:val="0"/>
          <w:sz w:val="24"/>
          <w:szCs w:val="24"/>
          <w:lang w:eastAsia="ru-RU"/>
        </w:rPr>
        <w:t xml:space="preserve"> 3. </w:t>
      </w:r>
      <w:r w:rsidRPr="00324AC9">
        <w:rPr>
          <w:rFonts w:ascii="Verdana" w:eastAsia="Times New Roman" w:hAnsi="Verdana" w:cs="Times New Roman" w:hint="eastAsia"/>
          <w:color w:val="000000"/>
          <w:kern w:val="0"/>
          <w:sz w:val="24"/>
          <w:szCs w:val="24"/>
          <w:lang w:eastAsia="ru-RU"/>
        </w:rPr>
        <w:t>ЕКСПЕРИМЕНТАЛЬНА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ПЕРЕВІРКА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МЕТОДИКИ</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ФОРМУВАННЯ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134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3.1. </w:t>
      </w:r>
      <w:r w:rsidRPr="00324AC9">
        <w:rPr>
          <w:rFonts w:ascii="Verdana" w:eastAsia="Times New Roman" w:hAnsi="Verdana" w:cs="Times New Roman" w:hint="eastAsia"/>
          <w:color w:val="000000"/>
          <w:kern w:val="0"/>
          <w:sz w:val="24"/>
          <w:szCs w:val="24"/>
          <w:lang w:eastAsia="ru-RU"/>
        </w:rPr>
        <w:t>Організація</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навчального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експерименту</w:t>
      </w:r>
      <w:r w:rsidRPr="00324AC9">
        <w:rPr>
          <w:rFonts w:ascii="Verdana" w:eastAsia="Times New Roman" w:hAnsi="Verdana" w:cs="Times New Roman"/>
          <w:color w:val="000000"/>
          <w:kern w:val="0"/>
          <w:sz w:val="24"/>
          <w:szCs w:val="24"/>
          <w:lang w:eastAsia="ru-RU"/>
        </w:rPr>
        <w:t xml:space="preserve"> 134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3.2. </w:t>
      </w:r>
      <w:r w:rsidRPr="00324AC9">
        <w:rPr>
          <w:rFonts w:ascii="Verdana" w:eastAsia="Times New Roman" w:hAnsi="Verdana" w:cs="Times New Roman" w:hint="eastAsia"/>
          <w:color w:val="000000"/>
          <w:kern w:val="0"/>
          <w:sz w:val="24"/>
          <w:szCs w:val="24"/>
          <w:lang w:eastAsia="ru-RU"/>
        </w:rPr>
        <w:t>Результати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експерименту</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та</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їх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інтерпретація</w:t>
      </w:r>
      <w:r w:rsidRPr="00324AC9">
        <w:rPr>
          <w:rFonts w:ascii="Verdana" w:eastAsia="Times New Roman" w:hAnsi="Verdana" w:cs="Times New Roman"/>
          <w:color w:val="000000"/>
          <w:kern w:val="0"/>
          <w:sz w:val="24"/>
          <w:szCs w:val="24"/>
          <w:lang w:eastAsia="ru-RU"/>
        </w:rPr>
        <w:t xml:space="preserve"> 149</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color w:val="000000"/>
          <w:kern w:val="0"/>
          <w:sz w:val="24"/>
          <w:szCs w:val="24"/>
          <w:lang w:eastAsia="ru-RU"/>
        </w:rPr>
        <w:t xml:space="preserve">3.3. </w:t>
      </w:r>
      <w:r w:rsidRPr="00324AC9">
        <w:rPr>
          <w:rFonts w:ascii="Verdana" w:eastAsia="Times New Roman" w:hAnsi="Verdana" w:cs="Times New Roman" w:hint="eastAsia"/>
          <w:color w:val="000000"/>
          <w:kern w:val="0"/>
          <w:sz w:val="24"/>
          <w:szCs w:val="24"/>
          <w:lang w:eastAsia="ru-RU"/>
        </w:rPr>
        <w:t>Методичні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передумови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ефективності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методики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формування</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англомовної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професійно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орієнтованої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читацької</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компетентності</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майбутніх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менеджерів</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засобами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електронного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кейсу</w:t>
      </w:r>
      <w:r w:rsidRPr="00324AC9">
        <w:rPr>
          <w:rFonts w:ascii="Verdana" w:eastAsia="Times New Roman" w:hAnsi="Verdana" w:cs="Times New Roman"/>
          <w:color w:val="000000"/>
          <w:kern w:val="0"/>
          <w:sz w:val="24"/>
          <w:szCs w:val="24"/>
          <w:lang w:eastAsia="ru-RU"/>
        </w:rPr>
        <w:t xml:space="preserve"> 170</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ВИСНОВКИ</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ДО</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РОЗДІЛУ</w:t>
      </w:r>
      <w:r w:rsidRPr="00324AC9">
        <w:rPr>
          <w:rFonts w:ascii="Verdana" w:eastAsia="Times New Roman" w:hAnsi="Verdana" w:cs="Times New Roman"/>
          <w:color w:val="000000"/>
          <w:kern w:val="0"/>
          <w:sz w:val="24"/>
          <w:szCs w:val="24"/>
          <w:lang w:eastAsia="ru-RU"/>
        </w:rPr>
        <w:t xml:space="preserve"> 3 174</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ВИСНОВКИ</w:t>
      </w:r>
      <w:r w:rsidRPr="00324AC9">
        <w:rPr>
          <w:rFonts w:ascii="Verdana" w:eastAsia="Times New Roman" w:hAnsi="Verdana" w:cs="Times New Roman"/>
          <w:color w:val="000000"/>
          <w:kern w:val="0"/>
          <w:sz w:val="24"/>
          <w:szCs w:val="24"/>
          <w:lang w:eastAsia="ru-RU"/>
        </w:rPr>
        <w:t xml:space="preserve"> 176</w:t>
      </w:r>
    </w:p>
    <w:p w:rsidR="00324AC9" w:rsidRPr="00324AC9"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СПИСОК</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ВИКОРИСТАНИХ</w:t>
      </w:r>
      <w:r w:rsidRPr="00324AC9">
        <w:rPr>
          <w:rFonts w:ascii="Verdana" w:eastAsia="Times New Roman" w:hAnsi="Verdana" w:cs="Times New Roman"/>
          <w:color w:val="000000"/>
          <w:kern w:val="0"/>
          <w:sz w:val="24"/>
          <w:szCs w:val="24"/>
          <w:lang w:eastAsia="ru-RU"/>
        </w:rPr>
        <w:t xml:space="preserve"> </w:t>
      </w:r>
      <w:r w:rsidRPr="00324AC9">
        <w:rPr>
          <w:rFonts w:ascii="Verdana" w:eastAsia="Times New Roman" w:hAnsi="Verdana" w:cs="Times New Roman" w:hint="eastAsia"/>
          <w:color w:val="000000"/>
          <w:kern w:val="0"/>
          <w:sz w:val="24"/>
          <w:szCs w:val="24"/>
          <w:lang w:eastAsia="ru-RU"/>
        </w:rPr>
        <w:t>ДЖЕРЕЛ</w:t>
      </w:r>
      <w:r w:rsidRPr="00324AC9">
        <w:rPr>
          <w:rFonts w:ascii="Verdana" w:eastAsia="Times New Roman" w:hAnsi="Verdana" w:cs="Times New Roman"/>
          <w:color w:val="000000"/>
          <w:kern w:val="0"/>
          <w:sz w:val="24"/>
          <w:szCs w:val="24"/>
          <w:lang w:eastAsia="ru-RU"/>
        </w:rPr>
        <w:t xml:space="preserve"> 181</w:t>
      </w:r>
    </w:p>
    <w:p w:rsidR="005C71B8" w:rsidRDefault="00324AC9" w:rsidP="00324AC9">
      <w:pPr>
        <w:rPr>
          <w:rFonts w:ascii="Verdana" w:eastAsia="Times New Roman" w:hAnsi="Verdana" w:cs="Times New Roman"/>
          <w:color w:val="000000"/>
          <w:kern w:val="0"/>
          <w:sz w:val="24"/>
          <w:szCs w:val="24"/>
          <w:lang w:eastAsia="ru-RU"/>
        </w:rPr>
      </w:pPr>
      <w:r w:rsidRPr="00324AC9">
        <w:rPr>
          <w:rFonts w:ascii="Verdana" w:eastAsia="Times New Roman" w:hAnsi="Verdana" w:cs="Times New Roman" w:hint="eastAsia"/>
          <w:color w:val="000000"/>
          <w:kern w:val="0"/>
          <w:sz w:val="24"/>
          <w:szCs w:val="24"/>
          <w:lang w:eastAsia="ru-RU"/>
        </w:rPr>
        <w:t>ДОДАТКИ</w:t>
      </w:r>
      <w:r w:rsidRPr="00324AC9">
        <w:rPr>
          <w:rFonts w:ascii="Verdana" w:eastAsia="Times New Roman" w:hAnsi="Verdana" w:cs="Times New Roman"/>
          <w:color w:val="000000"/>
          <w:kern w:val="0"/>
          <w:sz w:val="24"/>
          <w:szCs w:val="24"/>
          <w:lang w:eastAsia="ru-RU"/>
        </w:rPr>
        <w:t xml:space="preserve"> 216</w:t>
      </w:r>
    </w:p>
    <w:p w:rsidR="00324AC9" w:rsidRDefault="00324AC9" w:rsidP="00324AC9">
      <w:pPr>
        <w:rPr>
          <w:rFonts w:ascii="Verdana" w:eastAsia="Times New Roman" w:hAnsi="Verdana" w:cs="Times New Roman"/>
          <w:color w:val="000000"/>
          <w:kern w:val="0"/>
          <w:sz w:val="24"/>
          <w:szCs w:val="24"/>
          <w:lang w:eastAsia="ru-RU"/>
        </w:rPr>
      </w:pPr>
    </w:p>
    <w:p w:rsidR="00324AC9" w:rsidRDefault="00324AC9" w:rsidP="00324AC9">
      <w:pPr>
        <w:rPr>
          <w:rFonts w:ascii="Verdana" w:eastAsia="Times New Roman" w:hAnsi="Verdana" w:cs="Times New Roman"/>
          <w:color w:val="000000"/>
          <w:kern w:val="0"/>
          <w:sz w:val="24"/>
          <w:szCs w:val="24"/>
          <w:lang w:eastAsia="ru-RU"/>
        </w:rPr>
      </w:pPr>
    </w:p>
    <w:p w:rsidR="00324AC9" w:rsidRDefault="00324AC9" w:rsidP="00324AC9">
      <w:r>
        <w:rPr>
          <w:rFonts w:hint="eastAsia"/>
        </w:rPr>
        <w:t>ВИСНОВКИ</w:t>
      </w:r>
    </w:p>
    <w:p w:rsidR="00324AC9" w:rsidRDefault="00324AC9" w:rsidP="00324AC9">
      <w:r>
        <w:rPr>
          <w:rFonts w:hint="eastAsia"/>
        </w:rPr>
        <w:t>Аналіз</w:t>
      </w:r>
      <w:r>
        <w:t></w:t>
      </w:r>
      <w:r>
        <w:rPr>
          <w:rFonts w:hint="eastAsia"/>
        </w:rPr>
        <w:t>наукових</w:t>
      </w:r>
      <w:r>
        <w:t></w:t>
      </w:r>
      <w:r>
        <w:rPr>
          <w:rFonts w:hint="eastAsia"/>
        </w:rPr>
        <w:t>праць</w:t>
      </w:r>
      <w:r>
        <w:t></w:t>
      </w:r>
      <w:r>
        <w:t></w:t>
      </w:r>
      <w:r>
        <w:rPr>
          <w:rFonts w:hint="eastAsia"/>
        </w:rPr>
        <w:t>спостереження</w:t>
      </w:r>
      <w:r>
        <w:t></w:t>
      </w:r>
      <w:r>
        <w:rPr>
          <w:rFonts w:hint="eastAsia"/>
        </w:rPr>
        <w:t>за</w:t>
      </w:r>
      <w:r>
        <w:t></w:t>
      </w:r>
      <w:r>
        <w:rPr>
          <w:rFonts w:hint="eastAsia"/>
        </w:rPr>
        <w:t>навчальним</w:t>
      </w:r>
      <w:r>
        <w:t></w:t>
      </w:r>
      <w:r>
        <w:rPr>
          <w:rFonts w:hint="eastAsia"/>
        </w:rPr>
        <w:t>процесом</w:t>
      </w:r>
      <w:r>
        <w:t></w:t>
      </w:r>
    </w:p>
    <w:p w:rsidR="00324AC9" w:rsidRDefault="00324AC9" w:rsidP="00324AC9">
      <w:r>
        <w:rPr>
          <w:rFonts w:hint="eastAsia"/>
        </w:rPr>
        <w:t>проведений</w:t>
      </w:r>
      <w:r>
        <w:t></w:t>
      </w:r>
      <w:r>
        <w:rPr>
          <w:rFonts w:hint="eastAsia"/>
        </w:rPr>
        <w:t>експеримент</w:t>
      </w:r>
      <w:r>
        <w:t></w:t>
      </w:r>
      <w:r>
        <w:rPr>
          <w:rFonts w:hint="eastAsia"/>
        </w:rPr>
        <w:t>дали</w:t>
      </w:r>
      <w:r>
        <w:t></w:t>
      </w:r>
      <w:r>
        <w:rPr>
          <w:rFonts w:hint="eastAsia"/>
        </w:rPr>
        <w:t>можливість</w:t>
      </w:r>
      <w:r>
        <w:t></w:t>
      </w:r>
      <w:r>
        <w:rPr>
          <w:rFonts w:hint="eastAsia"/>
        </w:rPr>
        <w:t>сформувати</w:t>
      </w:r>
      <w:r>
        <w:t></w:t>
      </w:r>
      <w:r>
        <w:rPr>
          <w:rFonts w:hint="eastAsia"/>
        </w:rPr>
        <w:t>такі</w:t>
      </w:r>
      <w:r>
        <w:t></w:t>
      </w:r>
      <w:r>
        <w:rPr>
          <w:rFonts w:hint="eastAsia"/>
        </w:rPr>
        <w:t>висновки</w:t>
      </w:r>
      <w:r>
        <w:t></w:t>
      </w:r>
    </w:p>
    <w:p w:rsidR="00324AC9" w:rsidRDefault="00324AC9" w:rsidP="00324AC9">
      <w:r>
        <w:t></w:t>
      </w:r>
      <w:r>
        <w:t></w:t>
      </w:r>
      <w:r>
        <w:t></w:t>
      </w:r>
      <w:r>
        <w:rPr>
          <w:rFonts w:hint="eastAsia"/>
        </w:rPr>
        <w:t>Обгрунтовано</w:t>
      </w:r>
      <w:r>
        <w:t></w:t>
      </w:r>
      <w:r>
        <w:t></w:t>
      </w:r>
      <w:r>
        <w:rPr>
          <w:rFonts w:hint="eastAsia"/>
        </w:rPr>
        <w:t>що</w:t>
      </w:r>
      <w:r>
        <w:t></w:t>
      </w:r>
      <w:r>
        <w:rPr>
          <w:rFonts w:hint="eastAsia"/>
        </w:rPr>
        <w:t>зміст</w:t>
      </w:r>
      <w:r>
        <w:t></w:t>
      </w:r>
      <w:r>
        <w:rPr>
          <w:rFonts w:hint="eastAsia"/>
        </w:rPr>
        <w:t>англомовної</w:t>
      </w:r>
      <w:r>
        <w:t></w:t>
      </w:r>
      <w:r>
        <w:rPr>
          <w:rFonts w:hint="eastAsia"/>
        </w:rPr>
        <w:t>професійно</w:t>
      </w:r>
      <w:r>
        <w:t></w:t>
      </w:r>
      <w:r>
        <w:rPr>
          <w:rFonts w:hint="eastAsia"/>
        </w:rPr>
        <w:t>орієнтованої</w:t>
      </w:r>
      <w:r>
        <w:t></w:t>
      </w:r>
      <w:r>
        <w:rPr>
          <w:rFonts w:hint="eastAsia"/>
        </w:rPr>
        <w:t>читацької</w:t>
      </w:r>
    </w:p>
    <w:p w:rsidR="00324AC9" w:rsidRDefault="00324AC9" w:rsidP="00324AC9">
      <w:r>
        <w:rPr>
          <w:rFonts w:hint="eastAsia"/>
        </w:rPr>
        <w:t>компетентності</w:t>
      </w:r>
      <w:r>
        <w:t></w:t>
      </w:r>
      <w:r>
        <w:rPr>
          <w:rFonts w:hint="eastAsia"/>
        </w:rPr>
        <w:t>майбутніх</w:t>
      </w:r>
      <w:r>
        <w:t></w:t>
      </w:r>
      <w:r>
        <w:rPr>
          <w:rFonts w:hint="eastAsia"/>
        </w:rPr>
        <w:t>менеджерів</w:t>
      </w:r>
      <w:r>
        <w:t></w:t>
      </w:r>
      <w:r>
        <w:rPr>
          <w:rFonts w:hint="eastAsia"/>
        </w:rPr>
        <w:t>складають</w:t>
      </w:r>
      <w:r>
        <w:t></w:t>
      </w:r>
      <w:r>
        <w:rPr>
          <w:rFonts w:hint="eastAsia"/>
        </w:rPr>
        <w:t>екстралінгвальні</w:t>
      </w:r>
      <w:r>
        <w:t></w:t>
      </w:r>
      <w:r>
        <w:rPr>
          <w:rFonts w:hint="eastAsia"/>
        </w:rPr>
        <w:t>фахові</w:t>
      </w:r>
    </w:p>
    <w:p w:rsidR="00324AC9" w:rsidRDefault="00324AC9" w:rsidP="00324AC9">
      <w:r>
        <w:rPr>
          <w:rFonts w:hint="eastAsia"/>
        </w:rPr>
        <w:t>знання</w:t>
      </w:r>
      <w:r>
        <w:t></w:t>
      </w:r>
      <w:r>
        <w:rPr>
          <w:rFonts w:hint="eastAsia"/>
        </w:rPr>
        <w:t>з</w:t>
      </w:r>
      <w:r>
        <w:t></w:t>
      </w:r>
      <w:r>
        <w:rPr>
          <w:rFonts w:hint="eastAsia"/>
        </w:rPr>
        <w:t>різних</w:t>
      </w:r>
      <w:r>
        <w:t></w:t>
      </w:r>
      <w:r>
        <w:rPr>
          <w:rFonts w:hint="eastAsia"/>
        </w:rPr>
        <w:t>галузей</w:t>
      </w:r>
      <w:r>
        <w:t></w:t>
      </w:r>
      <w:r>
        <w:rPr>
          <w:rFonts w:hint="eastAsia"/>
        </w:rPr>
        <w:t>менеджменту</w:t>
      </w:r>
      <w:r>
        <w:t></w:t>
      </w:r>
      <w:r>
        <w:t></w:t>
      </w:r>
      <w:r>
        <w:rPr>
          <w:rFonts w:hint="eastAsia"/>
        </w:rPr>
        <w:t>лінгвальні</w:t>
      </w:r>
      <w:r>
        <w:t></w:t>
      </w:r>
      <w:r>
        <w:t></w:t>
      </w:r>
      <w:r>
        <w:rPr>
          <w:rFonts w:hint="eastAsia"/>
        </w:rPr>
        <w:t>лексичні</w:t>
      </w:r>
      <w:r>
        <w:t></w:t>
      </w:r>
      <w:r>
        <w:t></w:t>
      </w:r>
      <w:r>
        <w:rPr>
          <w:rFonts w:hint="eastAsia"/>
        </w:rPr>
        <w:t>граматичні</w:t>
      </w:r>
      <w:r>
        <w:t></w:t>
      </w:r>
      <w:r>
        <w:t></w:t>
      </w:r>
      <w:r>
        <w:rPr>
          <w:rFonts w:hint="eastAsia"/>
        </w:rPr>
        <w:t>знання</w:t>
      </w:r>
      <w:r>
        <w:t></w:t>
      </w:r>
    </w:p>
    <w:p w:rsidR="00324AC9" w:rsidRDefault="00324AC9" w:rsidP="00324AC9">
      <w:r>
        <w:rPr>
          <w:rFonts w:hint="eastAsia"/>
        </w:rPr>
        <w:t>мовленнєві</w:t>
      </w:r>
      <w:r>
        <w:t></w:t>
      </w:r>
      <w:r>
        <w:rPr>
          <w:rFonts w:hint="eastAsia"/>
        </w:rPr>
        <w:t>англомовні</w:t>
      </w:r>
      <w:r>
        <w:t></w:t>
      </w:r>
      <w:r>
        <w:rPr>
          <w:rFonts w:hint="eastAsia"/>
        </w:rPr>
        <w:t>рецептивні</w:t>
      </w:r>
      <w:r>
        <w:t></w:t>
      </w:r>
      <w:r>
        <w:rPr>
          <w:rFonts w:hint="eastAsia"/>
        </w:rPr>
        <w:t>лексичні</w:t>
      </w:r>
      <w:r>
        <w:t></w:t>
      </w:r>
      <w:r>
        <w:t></w:t>
      </w:r>
      <w:r>
        <w:rPr>
          <w:rFonts w:hint="eastAsia"/>
        </w:rPr>
        <w:t>граматичні</w:t>
      </w:r>
      <w:r>
        <w:t></w:t>
      </w:r>
      <w:r>
        <w:rPr>
          <w:rFonts w:hint="eastAsia"/>
        </w:rPr>
        <w:t>навички</w:t>
      </w:r>
      <w:r>
        <w:t></w:t>
      </w:r>
      <w:r>
        <w:t></w:t>
      </w:r>
      <w:r>
        <w:rPr>
          <w:rFonts w:hint="eastAsia"/>
        </w:rPr>
        <w:t>уміння</w:t>
      </w:r>
      <w:r>
        <w:t></w:t>
      </w:r>
      <w:r>
        <w:rPr>
          <w:rFonts w:hint="eastAsia"/>
        </w:rPr>
        <w:t>та</w:t>
      </w:r>
    </w:p>
    <w:p w:rsidR="00324AC9" w:rsidRDefault="00324AC9" w:rsidP="00324AC9">
      <w:r>
        <w:rPr>
          <w:rFonts w:hint="eastAsia"/>
        </w:rPr>
        <w:t>стратегії</w:t>
      </w:r>
      <w:r>
        <w:t></w:t>
      </w:r>
      <w:r>
        <w:rPr>
          <w:rFonts w:hint="eastAsia"/>
        </w:rPr>
        <w:t>різних</w:t>
      </w:r>
      <w:r>
        <w:t></w:t>
      </w:r>
      <w:r>
        <w:rPr>
          <w:rFonts w:hint="eastAsia"/>
        </w:rPr>
        <w:t>видів</w:t>
      </w:r>
      <w:r>
        <w:t></w:t>
      </w:r>
      <w:r>
        <w:t></w:t>
      </w:r>
      <w:r>
        <w:rPr>
          <w:rFonts w:hint="eastAsia"/>
        </w:rPr>
        <w:t>ознайомлювального</w:t>
      </w:r>
      <w:r>
        <w:t></w:t>
      </w:r>
      <w:r>
        <w:t></w:t>
      </w:r>
      <w:r>
        <w:rPr>
          <w:rFonts w:hint="eastAsia"/>
        </w:rPr>
        <w:t>пошукового</w:t>
      </w:r>
      <w:r>
        <w:t></w:t>
      </w:r>
      <w:r>
        <w:rPr>
          <w:rFonts w:hint="eastAsia"/>
        </w:rPr>
        <w:t>та</w:t>
      </w:r>
      <w:r>
        <w:t></w:t>
      </w:r>
      <w:r>
        <w:rPr>
          <w:rFonts w:hint="eastAsia"/>
        </w:rPr>
        <w:t>вивчаючого</w:t>
      </w:r>
      <w:r>
        <w:t></w:t>
      </w:r>
      <w:r>
        <w:t></w:t>
      </w:r>
      <w:r>
        <w:rPr>
          <w:rFonts w:hint="eastAsia"/>
        </w:rPr>
        <w:t>читання</w:t>
      </w:r>
      <w:r>
        <w:t></w:t>
      </w:r>
    </w:p>
    <w:p w:rsidR="00324AC9" w:rsidRDefault="00324AC9" w:rsidP="00324AC9">
      <w:r>
        <w:rPr>
          <w:rFonts w:hint="eastAsia"/>
        </w:rPr>
        <w:t>здатність</w:t>
      </w:r>
      <w:r>
        <w:t></w:t>
      </w:r>
      <w:r>
        <w:rPr>
          <w:rFonts w:hint="eastAsia"/>
        </w:rPr>
        <w:t>та</w:t>
      </w:r>
      <w:r>
        <w:t></w:t>
      </w:r>
      <w:r>
        <w:rPr>
          <w:rFonts w:hint="eastAsia"/>
        </w:rPr>
        <w:t>готовність</w:t>
      </w:r>
      <w:r>
        <w:t></w:t>
      </w:r>
      <w:r>
        <w:rPr>
          <w:rFonts w:hint="eastAsia"/>
        </w:rPr>
        <w:t>автономного</w:t>
      </w:r>
      <w:r>
        <w:t></w:t>
      </w:r>
      <w:r>
        <w:rPr>
          <w:rFonts w:hint="eastAsia"/>
        </w:rPr>
        <w:t>читання</w:t>
      </w:r>
      <w:r>
        <w:t></w:t>
      </w:r>
      <w:r>
        <w:rPr>
          <w:rFonts w:hint="eastAsia"/>
        </w:rPr>
        <w:t>англомовних</w:t>
      </w:r>
      <w:r>
        <w:t></w:t>
      </w:r>
      <w:r>
        <w:rPr>
          <w:rFonts w:hint="eastAsia"/>
        </w:rPr>
        <w:t>фахових</w:t>
      </w:r>
      <w:r>
        <w:t></w:t>
      </w:r>
      <w:r>
        <w:rPr>
          <w:rFonts w:hint="eastAsia"/>
        </w:rPr>
        <w:t>текстів</w:t>
      </w:r>
      <w:r>
        <w:t></w:t>
      </w:r>
      <w:r>
        <w:rPr>
          <w:rFonts w:hint="eastAsia"/>
        </w:rPr>
        <w:t>з</w:t>
      </w:r>
    </w:p>
    <w:p w:rsidR="00324AC9" w:rsidRDefault="00324AC9" w:rsidP="00324AC9">
      <w:r>
        <w:rPr>
          <w:rFonts w:hint="eastAsia"/>
        </w:rPr>
        <w:t>метою</w:t>
      </w:r>
      <w:r>
        <w:t></w:t>
      </w:r>
      <w:r>
        <w:rPr>
          <w:rFonts w:hint="eastAsia"/>
        </w:rPr>
        <w:t>пошуку</w:t>
      </w:r>
      <w:r>
        <w:t></w:t>
      </w:r>
      <w:r>
        <w:t></w:t>
      </w:r>
      <w:r>
        <w:rPr>
          <w:rFonts w:hint="eastAsia"/>
        </w:rPr>
        <w:t>аналізу</w:t>
      </w:r>
      <w:r>
        <w:t></w:t>
      </w:r>
      <w:r>
        <w:t></w:t>
      </w:r>
      <w:r>
        <w:rPr>
          <w:rFonts w:hint="eastAsia"/>
        </w:rPr>
        <w:t>обробки</w:t>
      </w:r>
      <w:r>
        <w:t></w:t>
      </w:r>
      <w:r>
        <w:rPr>
          <w:rFonts w:hint="eastAsia"/>
        </w:rPr>
        <w:t>необхідної</w:t>
      </w:r>
      <w:r>
        <w:t></w:t>
      </w:r>
      <w:r>
        <w:rPr>
          <w:rFonts w:hint="eastAsia"/>
        </w:rPr>
        <w:t>навчальної</w:t>
      </w:r>
      <w:r>
        <w:t></w:t>
      </w:r>
      <w:r>
        <w:rPr>
          <w:rFonts w:hint="eastAsia"/>
        </w:rPr>
        <w:t>та</w:t>
      </w:r>
      <w:r>
        <w:t></w:t>
      </w:r>
      <w:r>
        <w:rPr>
          <w:rFonts w:hint="eastAsia"/>
        </w:rPr>
        <w:t>фахової</w:t>
      </w:r>
      <w:r>
        <w:t></w:t>
      </w:r>
      <w:r>
        <w:rPr>
          <w:rFonts w:hint="eastAsia"/>
        </w:rPr>
        <w:t>інформації</w:t>
      </w:r>
      <w:r>
        <w:t></w:t>
      </w:r>
      <w:r>
        <w:rPr>
          <w:rFonts w:hint="eastAsia"/>
        </w:rPr>
        <w:t>з</w:t>
      </w:r>
    </w:p>
    <w:p w:rsidR="00324AC9" w:rsidRDefault="00324AC9" w:rsidP="00324AC9">
      <w:r>
        <w:rPr>
          <w:rFonts w:hint="eastAsia"/>
        </w:rPr>
        <w:t>менеджменту</w:t>
      </w:r>
      <w:r>
        <w:t></w:t>
      </w:r>
      <w:r>
        <w:t></w:t>
      </w:r>
      <w:r>
        <w:rPr>
          <w:rFonts w:hint="eastAsia"/>
        </w:rPr>
        <w:t>Кожен</w:t>
      </w:r>
      <w:r>
        <w:t></w:t>
      </w:r>
      <w:r>
        <w:rPr>
          <w:rFonts w:hint="eastAsia"/>
        </w:rPr>
        <w:t>вид</w:t>
      </w:r>
      <w:r>
        <w:t></w:t>
      </w:r>
      <w:r>
        <w:rPr>
          <w:rFonts w:hint="eastAsia"/>
        </w:rPr>
        <w:t>читання</w:t>
      </w:r>
      <w:r>
        <w:t></w:t>
      </w:r>
      <w:r>
        <w:rPr>
          <w:rFonts w:hint="eastAsia"/>
        </w:rPr>
        <w:t>охоплює</w:t>
      </w:r>
      <w:r>
        <w:t></w:t>
      </w:r>
      <w:r>
        <w:rPr>
          <w:rFonts w:hint="eastAsia"/>
        </w:rPr>
        <w:t>низку</w:t>
      </w:r>
      <w:r>
        <w:t></w:t>
      </w:r>
      <w:r>
        <w:rPr>
          <w:rFonts w:hint="eastAsia"/>
        </w:rPr>
        <w:t>умінь</w:t>
      </w:r>
      <w:r>
        <w:t></w:t>
      </w:r>
      <w:r>
        <w:rPr>
          <w:rFonts w:hint="eastAsia"/>
        </w:rPr>
        <w:t>і</w:t>
      </w:r>
      <w:r>
        <w:t></w:t>
      </w:r>
      <w:r>
        <w:rPr>
          <w:rFonts w:hint="eastAsia"/>
        </w:rPr>
        <w:t>стратегій</w:t>
      </w:r>
      <w:r>
        <w:t></w:t>
      </w:r>
      <w:r>
        <w:t></w:t>
      </w:r>
      <w:r>
        <w:rPr>
          <w:rFonts w:hint="eastAsia"/>
        </w:rPr>
        <w:t>які</w:t>
      </w:r>
    </w:p>
    <w:p w:rsidR="00324AC9" w:rsidRDefault="00324AC9" w:rsidP="00324AC9">
      <w:r>
        <w:rPr>
          <w:rFonts w:hint="eastAsia"/>
        </w:rPr>
        <w:t>визначено</w:t>
      </w:r>
      <w:r>
        <w:t></w:t>
      </w:r>
      <w:r>
        <w:rPr>
          <w:rFonts w:hint="eastAsia"/>
        </w:rPr>
        <w:t>основним</w:t>
      </w:r>
      <w:r>
        <w:t></w:t>
      </w:r>
      <w:r>
        <w:rPr>
          <w:rFonts w:hint="eastAsia"/>
        </w:rPr>
        <w:t>предметом</w:t>
      </w:r>
      <w:r>
        <w:t></w:t>
      </w:r>
      <w:r>
        <w:rPr>
          <w:rFonts w:hint="eastAsia"/>
        </w:rPr>
        <w:t>навчання</w:t>
      </w:r>
      <w:r>
        <w:t></w:t>
      </w:r>
      <w:r>
        <w:rPr>
          <w:rFonts w:hint="eastAsia"/>
        </w:rPr>
        <w:t>читання</w:t>
      </w:r>
      <w:r>
        <w:t></w:t>
      </w:r>
      <w:r>
        <w:rPr>
          <w:rFonts w:hint="eastAsia"/>
        </w:rPr>
        <w:t>майбутніх</w:t>
      </w:r>
      <w:r>
        <w:t></w:t>
      </w:r>
      <w:r>
        <w:rPr>
          <w:rFonts w:hint="eastAsia"/>
        </w:rPr>
        <w:t>менеджерів</w:t>
      </w:r>
      <w:r>
        <w:t></w:t>
      </w:r>
      <w:r>
        <w:t></w:t>
      </w:r>
      <w:r>
        <w:t></w:t>
      </w:r>
      <w:r>
        <w:rPr>
          <w:rFonts w:hint="eastAsia"/>
        </w:rPr>
        <w:t>які</w:t>
      </w:r>
    </w:p>
    <w:p w:rsidR="00324AC9" w:rsidRDefault="00324AC9" w:rsidP="00324AC9">
      <w:r>
        <w:rPr>
          <w:rFonts w:hint="eastAsia"/>
        </w:rPr>
        <w:t>покликані</w:t>
      </w:r>
      <w:r>
        <w:t></w:t>
      </w:r>
      <w:r>
        <w:rPr>
          <w:rFonts w:hint="eastAsia"/>
        </w:rPr>
        <w:t>формувати</w:t>
      </w:r>
      <w:r>
        <w:t></w:t>
      </w:r>
      <w:r>
        <w:rPr>
          <w:rFonts w:hint="eastAsia"/>
        </w:rPr>
        <w:t>належну</w:t>
      </w:r>
      <w:r>
        <w:t></w:t>
      </w:r>
      <w:r>
        <w:rPr>
          <w:rFonts w:hint="eastAsia"/>
        </w:rPr>
        <w:t>автономність</w:t>
      </w:r>
      <w:r>
        <w:t></w:t>
      </w:r>
      <w:r>
        <w:rPr>
          <w:rFonts w:hint="eastAsia"/>
        </w:rPr>
        <w:t>читача</w:t>
      </w:r>
      <w:r>
        <w:t></w:t>
      </w:r>
      <w:r>
        <w:t></w:t>
      </w:r>
      <w:r>
        <w:rPr>
          <w:rFonts w:hint="eastAsia"/>
        </w:rPr>
        <w:t>тобто</w:t>
      </w:r>
      <w:r>
        <w:t></w:t>
      </w:r>
      <w:r>
        <w:rPr>
          <w:rFonts w:hint="eastAsia"/>
        </w:rPr>
        <w:t>здатність</w:t>
      </w:r>
      <w:r>
        <w:t></w:t>
      </w:r>
      <w:r>
        <w:rPr>
          <w:rFonts w:hint="eastAsia"/>
        </w:rPr>
        <w:t>та</w:t>
      </w:r>
    </w:p>
    <w:p w:rsidR="00324AC9" w:rsidRDefault="00324AC9" w:rsidP="00324AC9">
      <w:r>
        <w:rPr>
          <w:rFonts w:hint="eastAsia"/>
        </w:rPr>
        <w:t>готовність</w:t>
      </w:r>
      <w:r>
        <w:t></w:t>
      </w:r>
      <w:r>
        <w:rPr>
          <w:rFonts w:hint="eastAsia"/>
        </w:rPr>
        <w:t>майбутнього</w:t>
      </w:r>
      <w:r>
        <w:t></w:t>
      </w:r>
      <w:r>
        <w:rPr>
          <w:rFonts w:hint="eastAsia"/>
        </w:rPr>
        <w:t>менеджера</w:t>
      </w:r>
      <w:r>
        <w:t></w:t>
      </w:r>
      <w:r>
        <w:rPr>
          <w:rFonts w:hint="eastAsia"/>
        </w:rPr>
        <w:t>самостійно</w:t>
      </w:r>
      <w:r>
        <w:t></w:t>
      </w:r>
      <w:r>
        <w:rPr>
          <w:rFonts w:hint="eastAsia"/>
        </w:rPr>
        <w:t>шукати</w:t>
      </w:r>
      <w:r>
        <w:t></w:t>
      </w:r>
      <w:r>
        <w:rPr>
          <w:rFonts w:hint="eastAsia"/>
        </w:rPr>
        <w:t>необхідну</w:t>
      </w:r>
      <w:r>
        <w:t></w:t>
      </w:r>
      <w:r>
        <w:rPr>
          <w:rFonts w:hint="eastAsia"/>
        </w:rPr>
        <w:t>літературу</w:t>
      </w:r>
      <w:r>
        <w:t></w:t>
      </w:r>
      <w:r>
        <w:t></w:t>
      </w:r>
    </w:p>
    <w:p w:rsidR="00324AC9" w:rsidRDefault="00324AC9" w:rsidP="00324AC9">
      <w:r>
        <w:rPr>
          <w:rFonts w:hint="eastAsia"/>
        </w:rPr>
        <w:t>інформацію</w:t>
      </w:r>
      <w:r>
        <w:t></w:t>
      </w:r>
      <w:r>
        <w:t></w:t>
      </w:r>
      <w:r>
        <w:rPr>
          <w:rFonts w:hint="eastAsia"/>
        </w:rPr>
        <w:t>ознайомлюватися</w:t>
      </w:r>
      <w:r>
        <w:t></w:t>
      </w:r>
      <w:r>
        <w:rPr>
          <w:rFonts w:hint="eastAsia"/>
        </w:rPr>
        <w:t>з</w:t>
      </w:r>
      <w:r>
        <w:t></w:t>
      </w:r>
      <w:r>
        <w:rPr>
          <w:rFonts w:hint="eastAsia"/>
        </w:rPr>
        <w:t>інформаційними</w:t>
      </w:r>
      <w:r>
        <w:t></w:t>
      </w:r>
      <w:r>
        <w:rPr>
          <w:rFonts w:hint="eastAsia"/>
        </w:rPr>
        <w:t>джерелами</w:t>
      </w:r>
      <w:r>
        <w:t></w:t>
      </w:r>
      <w:r>
        <w:t></w:t>
      </w:r>
      <w:r>
        <w:rPr>
          <w:rFonts w:hint="eastAsia"/>
        </w:rPr>
        <w:t>давати</w:t>
      </w:r>
      <w:r>
        <w:t></w:t>
      </w:r>
      <w:r>
        <w:rPr>
          <w:rFonts w:hint="eastAsia"/>
        </w:rPr>
        <w:t>оцінку</w:t>
      </w:r>
      <w:r>
        <w:t></w:t>
      </w:r>
      <w:r>
        <w:rPr>
          <w:rFonts w:hint="eastAsia"/>
        </w:rPr>
        <w:t>на</w:t>
      </w:r>
    </w:p>
    <w:p w:rsidR="00324AC9" w:rsidRDefault="00324AC9" w:rsidP="00324AC9">
      <w:r>
        <w:rPr>
          <w:rFonts w:hint="eastAsia"/>
        </w:rPr>
        <w:t>предмет</w:t>
      </w:r>
      <w:r>
        <w:t></w:t>
      </w:r>
      <w:r>
        <w:rPr>
          <w:rFonts w:hint="eastAsia"/>
        </w:rPr>
        <w:t>їхньої</w:t>
      </w:r>
      <w:r>
        <w:t></w:t>
      </w:r>
      <w:r>
        <w:rPr>
          <w:rFonts w:hint="eastAsia"/>
        </w:rPr>
        <w:t>актуальності</w:t>
      </w:r>
      <w:r>
        <w:t></w:t>
      </w:r>
      <w:r>
        <w:t></w:t>
      </w:r>
      <w:r>
        <w:rPr>
          <w:rFonts w:hint="eastAsia"/>
        </w:rPr>
        <w:t>новизни</w:t>
      </w:r>
      <w:r>
        <w:t></w:t>
      </w:r>
      <w:r>
        <w:t></w:t>
      </w:r>
      <w:r>
        <w:rPr>
          <w:rFonts w:hint="eastAsia"/>
        </w:rPr>
        <w:t>затребуваності</w:t>
      </w:r>
      <w:r>
        <w:t></w:t>
      </w:r>
      <w:r>
        <w:rPr>
          <w:rFonts w:hint="eastAsia"/>
        </w:rPr>
        <w:t>у</w:t>
      </w:r>
      <w:r>
        <w:t></w:t>
      </w:r>
      <w:r>
        <w:rPr>
          <w:rFonts w:hint="eastAsia"/>
        </w:rPr>
        <w:t>навчальній</w:t>
      </w:r>
      <w:r>
        <w:t></w:t>
      </w:r>
      <w:r>
        <w:rPr>
          <w:rFonts w:hint="eastAsia"/>
        </w:rPr>
        <w:t>та</w:t>
      </w:r>
    </w:p>
    <w:p w:rsidR="00324AC9" w:rsidRDefault="00324AC9" w:rsidP="00324AC9">
      <w:r>
        <w:rPr>
          <w:rFonts w:hint="eastAsia"/>
        </w:rPr>
        <w:t>професійній</w:t>
      </w:r>
      <w:r>
        <w:t></w:t>
      </w:r>
      <w:r>
        <w:rPr>
          <w:rFonts w:hint="eastAsia"/>
        </w:rPr>
        <w:t>діяльності</w:t>
      </w:r>
      <w:r>
        <w:t></w:t>
      </w:r>
      <w:r>
        <w:t></w:t>
      </w:r>
      <w:r>
        <w:rPr>
          <w:rFonts w:hint="eastAsia"/>
        </w:rPr>
        <w:t>самостійно</w:t>
      </w:r>
      <w:r>
        <w:t></w:t>
      </w:r>
      <w:r>
        <w:rPr>
          <w:rFonts w:hint="eastAsia"/>
        </w:rPr>
        <w:t>приймати</w:t>
      </w:r>
      <w:r>
        <w:t></w:t>
      </w:r>
      <w:r>
        <w:rPr>
          <w:rFonts w:hint="eastAsia"/>
        </w:rPr>
        <w:t>рішення</w:t>
      </w:r>
      <w:r>
        <w:t></w:t>
      </w:r>
      <w:r>
        <w:rPr>
          <w:rFonts w:hint="eastAsia"/>
        </w:rPr>
        <w:t>щодо</w:t>
      </w:r>
      <w:r>
        <w:t></w:t>
      </w:r>
      <w:r>
        <w:rPr>
          <w:rFonts w:hint="eastAsia"/>
        </w:rPr>
        <w:t>потреби</w:t>
      </w:r>
      <w:r>
        <w:t></w:t>
      </w:r>
      <w:r>
        <w:rPr>
          <w:rFonts w:hint="eastAsia"/>
        </w:rPr>
        <w:t>в</w:t>
      </w:r>
      <w:r>
        <w:t></w:t>
      </w:r>
      <w:r>
        <w:rPr>
          <w:rFonts w:hint="eastAsia"/>
        </w:rPr>
        <w:t>читанні</w:t>
      </w:r>
    </w:p>
    <w:p w:rsidR="00324AC9" w:rsidRDefault="00324AC9" w:rsidP="00324AC9">
      <w:r>
        <w:rPr>
          <w:rFonts w:hint="eastAsia"/>
        </w:rPr>
        <w:t>певного</w:t>
      </w:r>
      <w:r>
        <w:t></w:t>
      </w:r>
      <w:r>
        <w:rPr>
          <w:rFonts w:hint="eastAsia"/>
        </w:rPr>
        <w:t>тексту</w:t>
      </w:r>
      <w:r>
        <w:t></w:t>
      </w:r>
      <w:r>
        <w:t></w:t>
      </w:r>
      <w:r>
        <w:rPr>
          <w:rFonts w:hint="eastAsia"/>
        </w:rPr>
        <w:t>детально</w:t>
      </w:r>
      <w:r>
        <w:t></w:t>
      </w:r>
      <w:r>
        <w:rPr>
          <w:rFonts w:hint="eastAsia"/>
        </w:rPr>
        <w:t>опрацьовувати</w:t>
      </w:r>
      <w:r>
        <w:t></w:t>
      </w:r>
      <w:r>
        <w:rPr>
          <w:rFonts w:hint="eastAsia"/>
        </w:rPr>
        <w:t>певні</w:t>
      </w:r>
      <w:r>
        <w:t></w:t>
      </w:r>
      <w:r>
        <w:rPr>
          <w:rFonts w:hint="eastAsia"/>
        </w:rPr>
        <w:t>джерела</w:t>
      </w:r>
      <w:r>
        <w:t></w:t>
      </w:r>
      <w:r>
        <w:rPr>
          <w:rFonts w:hint="eastAsia"/>
        </w:rPr>
        <w:t>або</w:t>
      </w:r>
      <w:r>
        <w:t></w:t>
      </w:r>
      <w:r>
        <w:rPr>
          <w:rFonts w:hint="eastAsia"/>
        </w:rPr>
        <w:t>окремі</w:t>
      </w:r>
      <w:r>
        <w:t></w:t>
      </w:r>
      <w:r>
        <w:rPr>
          <w:rFonts w:hint="eastAsia"/>
        </w:rPr>
        <w:t>змістові</w:t>
      </w:r>
    </w:p>
    <w:p w:rsidR="00324AC9" w:rsidRDefault="00324AC9" w:rsidP="00324AC9">
      <w:r>
        <w:rPr>
          <w:rFonts w:hint="eastAsia"/>
        </w:rPr>
        <w:t>блоки</w:t>
      </w:r>
      <w:r>
        <w:t></w:t>
      </w:r>
      <w:r>
        <w:rPr>
          <w:rFonts w:hint="eastAsia"/>
        </w:rPr>
        <w:t>інформації</w:t>
      </w:r>
      <w:r>
        <w:t></w:t>
      </w:r>
    </w:p>
    <w:p w:rsidR="00324AC9" w:rsidRDefault="00324AC9" w:rsidP="00324AC9">
      <w:r>
        <w:t></w:t>
      </w:r>
      <w:r>
        <w:t></w:t>
      </w:r>
      <w:r>
        <w:t></w:t>
      </w:r>
      <w:r>
        <w:rPr>
          <w:rFonts w:hint="eastAsia"/>
        </w:rPr>
        <w:t>Навчання</w:t>
      </w:r>
      <w:r>
        <w:t></w:t>
      </w:r>
      <w:r>
        <w:rPr>
          <w:rFonts w:hint="eastAsia"/>
        </w:rPr>
        <w:t>читання</w:t>
      </w:r>
      <w:r>
        <w:t></w:t>
      </w:r>
      <w:r>
        <w:rPr>
          <w:rFonts w:hint="eastAsia"/>
        </w:rPr>
        <w:t>майбутніх</w:t>
      </w:r>
      <w:r>
        <w:t></w:t>
      </w:r>
      <w:r>
        <w:rPr>
          <w:rFonts w:hint="eastAsia"/>
        </w:rPr>
        <w:t>менеджерів</w:t>
      </w:r>
      <w:r>
        <w:t></w:t>
      </w:r>
      <w:r>
        <w:rPr>
          <w:rFonts w:hint="eastAsia"/>
        </w:rPr>
        <w:t>має</w:t>
      </w:r>
      <w:r>
        <w:t></w:t>
      </w:r>
      <w:r>
        <w:rPr>
          <w:rFonts w:hint="eastAsia"/>
        </w:rPr>
        <w:t>здійснюватися</w:t>
      </w:r>
      <w:r>
        <w:t></w:t>
      </w:r>
      <w:r>
        <w:rPr>
          <w:rFonts w:hint="eastAsia"/>
        </w:rPr>
        <w:t>на</w:t>
      </w:r>
      <w:r>
        <w:t></w:t>
      </w:r>
      <w:r>
        <w:rPr>
          <w:rFonts w:hint="eastAsia"/>
        </w:rPr>
        <w:t>основі</w:t>
      </w:r>
    </w:p>
    <w:p w:rsidR="00324AC9" w:rsidRDefault="00324AC9" w:rsidP="00324AC9">
      <w:r>
        <w:rPr>
          <w:rFonts w:hint="eastAsia"/>
        </w:rPr>
        <w:t>текстів</w:t>
      </w:r>
      <w:r>
        <w:t></w:t>
      </w:r>
      <w:r>
        <w:rPr>
          <w:rFonts w:hint="eastAsia"/>
        </w:rPr>
        <w:t>загальноекономічної</w:t>
      </w:r>
      <w:r>
        <w:t></w:t>
      </w:r>
      <w:r>
        <w:rPr>
          <w:rFonts w:hint="eastAsia"/>
        </w:rPr>
        <w:t>спрямованості</w:t>
      </w:r>
      <w:r>
        <w:t></w:t>
      </w:r>
      <w:r>
        <w:t></w:t>
      </w:r>
      <w:r>
        <w:rPr>
          <w:rFonts w:hint="eastAsia"/>
        </w:rPr>
        <w:t>публіцистичні</w:t>
      </w:r>
      <w:r>
        <w:t></w:t>
      </w:r>
      <w:r>
        <w:rPr>
          <w:rFonts w:hint="eastAsia"/>
        </w:rPr>
        <w:t>статті</w:t>
      </w:r>
      <w:r>
        <w:t></w:t>
      </w:r>
      <w:r>
        <w:t></w:t>
      </w:r>
      <w:r>
        <w:t></w:t>
      </w:r>
      <w:r>
        <w:rPr>
          <w:rFonts w:hint="eastAsia"/>
        </w:rPr>
        <w:t>наукових</w:t>
      </w:r>
    </w:p>
    <w:p w:rsidR="00324AC9" w:rsidRDefault="00324AC9" w:rsidP="00324AC9">
      <w:r>
        <w:rPr>
          <w:rFonts w:hint="eastAsia"/>
        </w:rPr>
        <w:t>економічних</w:t>
      </w:r>
      <w:r>
        <w:t></w:t>
      </w:r>
      <w:r>
        <w:t></w:t>
      </w:r>
      <w:r>
        <w:rPr>
          <w:rFonts w:hint="eastAsia"/>
        </w:rPr>
        <w:t>наукові</w:t>
      </w:r>
      <w:r>
        <w:t></w:t>
      </w:r>
      <w:r>
        <w:rPr>
          <w:rFonts w:hint="eastAsia"/>
        </w:rPr>
        <w:t>статті</w:t>
      </w:r>
      <w:r>
        <w:t></w:t>
      </w:r>
      <w:r>
        <w:t></w:t>
      </w:r>
      <w:r>
        <w:t></w:t>
      </w:r>
      <w:r>
        <w:rPr>
          <w:rFonts w:hint="eastAsia"/>
        </w:rPr>
        <w:t>навчальних</w:t>
      </w:r>
      <w:r>
        <w:t></w:t>
      </w:r>
      <w:r>
        <w:rPr>
          <w:rFonts w:hint="eastAsia"/>
        </w:rPr>
        <w:t>економічних</w:t>
      </w:r>
      <w:r>
        <w:t></w:t>
      </w:r>
      <w:r>
        <w:rPr>
          <w:rFonts w:hint="eastAsia"/>
        </w:rPr>
        <w:t>текстів</w:t>
      </w:r>
      <w:r>
        <w:t></w:t>
      </w:r>
      <w:r>
        <w:t></w:t>
      </w:r>
      <w:r>
        <w:rPr>
          <w:rFonts w:hint="eastAsia"/>
        </w:rPr>
        <w:t>науковонавчальні</w:t>
      </w:r>
      <w:r>
        <w:t></w:t>
      </w:r>
      <w:r>
        <w:rPr>
          <w:rFonts w:hint="eastAsia"/>
        </w:rPr>
        <w:t>статті</w:t>
      </w:r>
      <w:r>
        <w:t></w:t>
      </w:r>
      <w:r>
        <w:t></w:t>
      </w:r>
      <w:r>
        <w:t></w:t>
      </w:r>
      <w:r>
        <w:rPr>
          <w:rFonts w:hint="eastAsia"/>
        </w:rPr>
        <w:t>текстів</w:t>
      </w:r>
      <w:r>
        <w:t></w:t>
      </w:r>
      <w:r>
        <w:rPr>
          <w:rFonts w:hint="eastAsia"/>
        </w:rPr>
        <w:t>професійної</w:t>
      </w:r>
      <w:r>
        <w:t></w:t>
      </w:r>
      <w:r>
        <w:rPr>
          <w:rFonts w:hint="eastAsia"/>
        </w:rPr>
        <w:t>економічної</w:t>
      </w:r>
      <w:r>
        <w:t></w:t>
      </w:r>
      <w:r>
        <w:rPr>
          <w:rFonts w:hint="eastAsia"/>
        </w:rPr>
        <w:t>діяльності</w:t>
      </w:r>
      <w:r>
        <w:t></w:t>
      </w:r>
      <w:r>
        <w:t></w:t>
      </w:r>
      <w:r>
        <w:rPr>
          <w:rFonts w:hint="eastAsia"/>
        </w:rPr>
        <w:t>різного</w:t>
      </w:r>
      <w:r>
        <w:t></w:t>
      </w:r>
      <w:r>
        <w:rPr>
          <w:rFonts w:hint="eastAsia"/>
        </w:rPr>
        <w:t>роду</w:t>
      </w:r>
    </w:p>
    <w:p w:rsidR="00324AC9" w:rsidRDefault="00324AC9" w:rsidP="00324AC9">
      <w:r>
        <w:rPr>
          <w:rFonts w:hint="eastAsia"/>
        </w:rPr>
        <w:t>документація</w:t>
      </w:r>
      <w:r>
        <w:t></w:t>
      </w:r>
      <w:r>
        <w:t></w:t>
      </w:r>
    </w:p>
    <w:p w:rsidR="00324AC9" w:rsidRDefault="00324AC9" w:rsidP="00324AC9">
      <w:r>
        <w:rPr>
          <w:rFonts w:hint="eastAsia"/>
        </w:rPr>
        <w:t>Жанрові</w:t>
      </w:r>
      <w:r>
        <w:t></w:t>
      </w:r>
      <w:r>
        <w:rPr>
          <w:rFonts w:hint="eastAsia"/>
        </w:rPr>
        <w:t>та</w:t>
      </w:r>
      <w:r>
        <w:t></w:t>
      </w:r>
      <w:r>
        <w:rPr>
          <w:rFonts w:hint="eastAsia"/>
        </w:rPr>
        <w:t>стильові</w:t>
      </w:r>
      <w:r>
        <w:t></w:t>
      </w:r>
      <w:r>
        <w:rPr>
          <w:rFonts w:hint="eastAsia"/>
        </w:rPr>
        <w:t>різновиди</w:t>
      </w:r>
      <w:r>
        <w:t></w:t>
      </w:r>
      <w:r>
        <w:rPr>
          <w:rFonts w:hint="eastAsia"/>
        </w:rPr>
        <w:t>економічних</w:t>
      </w:r>
      <w:r>
        <w:t></w:t>
      </w:r>
      <w:r>
        <w:rPr>
          <w:rFonts w:hint="eastAsia"/>
        </w:rPr>
        <w:t>текстів</w:t>
      </w:r>
      <w:r>
        <w:t></w:t>
      </w:r>
      <w:r>
        <w:rPr>
          <w:rFonts w:hint="eastAsia"/>
        </w:rPr>
        <w:t>характеризуються</w:t>
      </w:r>
    </w:p>
    <w:p w:rsidR="00324AC9" w:rsidRDefault="00324AC9" w:rsidP="00324AC9">
      <w:r>
        <w:rPr>
          <w:rFonts w:hint="eastAsia"/>
        </w:rPr>
        <w:t>розмаїттям</w:t>
      </w:r>
      <w:r>
        <w:t></w:t>
      </w:r>
      <w:r>
        <w:rPr>
          <w:rFonts w:hint="eastAsia"/>
        </w:rPr>
        <w:t>лексико</w:t>
      </w:r>
      <w:r>
        <w:t></w:t>
      </w:r>
      <w:r>
        <w:rPr>
          <w:rFonts w:hint="eastAsia"/>
        </w:rPr>
        <w:t>граматичних</w:t>
      </w:r>
      <w:r>
        <w:t></w:t>
      </w:r>
      <w:r>
        <w:rPr>
          <w:rFonts w:hint="eastAsia"/>
        </w:rPr>
        <w:t>засобів</w:t>
      </w:r>
      <w:r>
        <w:t></w:t>
      </w:r>
      <w:r>
        <w:rPr>
          <w:rFonts w:hint="eastAsia"/>
        </w:rPr>
        <w:t>та</w:t>
      </w:r>
      <w:r>
        <w:t></w:t>
      </w:r>
      <w:r>
        <w:rPr>
          <w:rFonts w:hint="eastAsia"/>
        </w:rPr>
        <w:t>комунікативних</w:t>
      </w:r>
      <w:r>
        <w:t></w:t>
      </w:r>
      <w:r>
        <w:rPr>
          <w:rFonts w:hint="eastAsia"/>
        </w:rPr>
        <w:t>функцій</w:t>
      </w:r>
      <w:r>
        <w:t></w:t>
      </w:r>
      <w:r>
        <w:rPr>
          <w:rFonts w:hint="eastAsia"/>
        </w:rPr>
        <w:t>мовлення</w:t>
      </w:r>
      <w:r>
        <w:t></w:t>
      </w:r>
    </w:p>
    <w:p w:rsidR="00324AC9" w:rsidRDefault="00324AC9" w:rsidP="00324AC9">
      <w:r>
        <w:rPr>
          <w:rFonts w:hint="eastAsia"/>
        </w:rPr>
        <w:t>які</w:t>
      </w:r>
      <w:r>
        <w:t></w:t>
      </w:r>
      <w:r>
        <w:rPr>
          <w:rFonts w:hint="eastAsia"/>
        </w:rPr>
        <w:t>складають</w:t>
      </w:r>
      <w:r>
        <w:t></w:t>
      </w:r>
      <w:r>
        <w:rPr>
          <w:rFonts w:hint="eastAsia"/>
        </w:rPr>
        <w:t>предмет</w:t>
      </w:r>
      <w:r>
        <w:t></w:t>
      </w:r>
      <w:r>
        <w:rPr>
          <w:rFonts w:hint="eastAsia"/>
        </w:rPr>
        <w:t>навчання</w:t>
      </w:r>
      <w:r>
        <w:t></w:t>
      </w:r>
      <w:r>
        <w:rPr>
          <w:rFonts w:hint="eastAsia"/>
        </w:rPr>
        <w:t>майбутніх</w:t>
      </w:r>
      <w:r>
        <w:t></w:t>
      </w:r>
      <w:r>
        <w:rPr>
          <w:rFonts w:hint="eastAsia"/>
        </w:rPr>
        <w:t>менеджерів</w:t>
      </w:r>
      <w:r>
        <w:t></w:t>
      </w:r>
    </w:p>
    <w:p w:rsidR="00324AC9" w:rsidRDefault="00324AC9" w:rsidP="00324AC9">
      <w:r>
        <w:t></w:t>
      </w:r>
      <w:r>
        <w:t></w:t>
      </w:r>
      <w:r>
        <w:t></w:t>
      </w:r>
      <w:r>
        <w:rPr>
          <w:rFonts w:hint="eastAsia"/>
        </w:rPr>
        <w:t>Обґрунтовано</w:t>
      </w:r>
      <w:r>
        <w:t></w:t>
      </w:r>
      <w:r>
        <w:t></w:t>
      </w:r>
      <w:r>
        <w:rPr>
          <w:rFonts w:hint="eastAsia"/>
        </w:rPr>
        <w:t>що</w:t>
      </w:r>
      <w:r>
        <w:t></w:t>
      </w:r>
      <w:r>
        <w:rPr>
          <w:rFonts w:hint="eastAsia"/>
        </w:rPr>
        <w:t>формування</w:t>
      </w:r>
      <w:r>
        <w:t></w:t>
      </w:r>
      <w:r>
        <w:rPr>
          <w:rFonts w:hint="eastAsia"/>
        </w:rPr>
        <w:t>у</w:t>
      </w:r>
      <w:r>
        <w:t></w:t>
      </w:r>
      <w:r>
        <w:rPr>
          <w:rFonts w:hint="eastAsia"/>
        </w:rPr>
        <w:t>майбутніх</w:t>
      </w:r>
      <w:r>
        <w:t></w:t>
      </w:r>
      <w:r>
        <w:rPr>
          <w:rFonts w:hint="eastAsia"/>
        </w:rPr>
        <w:t>менеджерів</w:t>
      </w:r>
      <w:r>
        <w:t></w:t>
      </w:r>
      <w:r>
        <w:rPr>
          <w:rFonts w:hint="eastAsia"/>
        </w:rPr>
        <w:t>англомовної</w:t>
      </w:r>
    </w:p>
    <w:p w:rsidR="00324AC9" w:rsidRDefault="00324AC9" w:rsidP="00324AC9">
      <w:r>
        <w:rPr>
          <w:rFonts w:hint="eastAsia"/>
        </w:rPr>
        <w:t>компетентності</w:t>
      </w:r>
      <w:r>
        <w:t></w:t>
      </w:r>
      <w:r>
        <w:rPr>
          <w:rFonts w:hint="eastAsia"/>
        </w:rPr>
        <w:t>в</w:t>
      </w:r>
      <w:r>
        <w:t></w:t>
      </w:r>
      <w:r>
        <w:rPr>
          <w:rFonts w:hint="eastAsia"/>
        </w:rPr>
        <w:t>читанні</w:t>
      </w:r>
      <w:r>
        <w:t></w:t>
      </w:r>
      <w:r>
        <w:rPr>
          <w:rFonts w:hint="eastAsia"/>
        </w:rPr>
        <w:t>здійснюється</w:t>
      </w:r>
      <w:r>
        <w:t></w:t>
      </w:r>
      <w:r>
        <w:rPr>
          <w:rFonts w:hint="eastAsia"/>
        </w:rPr>
        <w:t>на</w:t>
      </w:r>
      <w:r>
        <w:t></w:t>
      </w:r>
      <w:r>
        <w:rPr>
          <w:rFonts w:hint="eastAsia"/>
        </w:rPr>
        <w:t>засадах</w:t>
      </w:r>
      <w:r>
        <w:t></w:t>
      </w:r>
      <w:r>
        <w:rPr>
          <w:rFonts w:hint="eastAsia"/>
        </w:rPr>
        <w:t>комунікативно</w:t>
      </w:r>
      <w:r>
        <w:t></w:t>
      </w:r>
      <w:r>
        <w:rPr>
          <w:rFonts w:hint="eastAsia"/>
        </w:rPr>
        <w:t>діяльнісного</w:t>
      </w:r>
      <w:r>
        <w:t></w:t>
      </w:r>
      <w:r>
        <w:t></w:t>
      </w:r>
    </w:p>
    <w:p w:rsidR="00324AC9" w:rsidRDefault="00324AC9" w:rsidP="00324AC9">
      <w:r>
        <w:t></w:t>
      </w:r>
      <w:r>
        <w:t></w:t>
      </w:r>
      <w:r>
        <w:t></w:t>
      </w:r>
    </w:p>
    <w:p w:rsidR="00324AC9" w:rsidRDefault="00324AC9" w:rsidP="00324AC9">
      <w:r>
        <w:rPr>
          <w:rFonts w:hint="eastAsia"/>
        </w:rPr>
        <w:t>компетентнісного</w:t>
      </w:r>
      <w:r>
        <w:t></w:t>
      </w:r>
      <w:r>
        <w:rPr>
          <w:rFonts w:hint="eastAsia"/>
        </w:rPr>
        <w:t>та</w:t>
      </w:r>
      <w:r>
        <w:t></w:t>
      </w:r>
      <w:r>
        <w:rPr>
          <w:rFonts w:hint="eastAsia"/>
        </w:rPr>
        <w:t>інтегративного</w:t>
      </w:r>
      <w:r>
        <w:t></w:t>
      </w:r>
      <w:r>
        <w:t></w:t>
      </w:r>
      <w:r>
        <w:rPr>
          <w:rFonts w:hint="eastAsia"/>
        </w:rPr>
        <w:t>у</w:t>
      </w:r>
      <w:r>
        <w:t></w:t>
      </w:r>
      <w:r>
        <w:rPr>
          <w:rFonts w:hint="eastAsia"/>
        </w:rPr>
        <w:t>межах</w:t>
      </w:r>
      <w:r>
        <w:t></w:t>
      </w:r>
      <w:r>
        <w:rPr>
          <w:rFonts w:hint="eastAsia"/>
        </w:rPr>
        <w:t>однієї</w:t>
      </w:r>
      <w:r>
        <w:t></w:t>
      </w:r>
      <w:r>
        <w:rPr>
          <w:rFonts w:hint="eastAsia"/>
        </w:rPr>
        <w:t>навчальної</w:t>
      </w:r>
      <w:r>
        <w:t></w:t>
      </w:r>
      <w:r>
        <w:rPr>
          <w:rFonts w:hint="eastAsia"/>
        </w:rPr>
        <w:t>дисципліни</w:t>
      </w:r>
      <w:r>
        <w:t></w:t>
      </w:r>
      <w:r>
        <w:t></w:t>
      </w:r>
      <w:r>
        <w:rPr>
          <w:rFonts w:hint="eastAsia"/>
        </w:rPr>
        <w:t>у</w:t>
      </w:r>
    </w:p>
    <w:p w:rsidR="00324AC9" w:rsidRDefault="00324AC9" w:rsidP="00324AC9">
      <w:r>
        <w:rPr>
          <w:rFonts w:hint="eastAsia"/>
        </w:rPr>
        <w:t>межах</w:t>
      </w:r>
      <w:r>
        <w:t></w:t>
      </w:r>
      <w:r>
        <w:rPr>
          <w:rFonts w:hint="eastAsia"/>
        </w:rPr>
        <w:t>міжпредметних</w:t>
      </w:r>
      <w:r>
        <w:t></w:t>
      </w:r>
      <w:r>
        <w:rPr>
          <w:rFonts w:hint="eastAsia"/>
        </w:rPr>
        <w:t>зв’язків</w:t>
      </w:r>
      <w:r>
        <w:t></w:t>
      </w:r>
      <w:r>
        <w:t></w:t>
      </w:r>
      <w:r>
        <w:rPr>
          <w:rFonts w:hint="eastAsia"/>
        </w:rPr>
        <w:t>у</w:t>
      </w:r>
      <w:r>
        <w:t></w:t>
      </w:r>
      <w:r>
        <w:rPr>
          <w:rFonts w:hint="eastAsia"/>
        </w:rPr>
        <w:t>межах</w:t>
      </w:r>
      <w:r>
        <w:t></w:t>
      </w:r>
      <w:r>
        <w:rPr>
          <w:rFonts w:hint="eastAsia"/>
        </w:rPr>
        <w:t>усієї</w:t>
      </w:r>
      <w:r>
        <w:t></w:t>
      </w:r>
      <w:r>
        <w:rPr>
          <w:rFonts w:hint="eastAsia"/>
        </w:rPr>
        <w:t>фахової</w:t>
      </w:r>
      <w:r>
        <w:t></w:t>
      </w:r>
      <w:r>
        <w:rPr>
          <w:rFonts w:hint="eastAsia"/>
        </w:rPr>
        <w:t>підготовки</w:t>
      </w:r>
      <w:r>
        <w:t></w:t>
      </w:r>
      <w:r>
        <w:t></w:t>
      </w:r>
      <w:r>
        <w:rPr>
          <w:rFonts w:hint="eastAsia"/>
        </w:rPr>
        <w:t>підходів</w:t>
      </w:r>
      <w:r>
        <w:t></w:t>
      </w:r>
      <w:r>
        <w:t></w:t>
      </w:r>
      <w:r>
        <w:rPr>
          <w:rFonts w:hint="eastAsia"/>
        </w:rPr>
        <w:t>на</w:t>
      </w:r>
    </w:p>
    <w:p w:rsidR="00324AC9" w:rsidRDefault="00324AC9" w:rsidP="00324AC9">
      <w:r>
        <w:rPr>
          <w:rFonts w:hint="eastAsia"/>
        </w:rPr>
        <w:t>основі</w:t>
      </w:r>
      <w:r>
        <w:t></w:t>
      </w:r>
      <w:r>
        <w:rPr>
          <w:rFonts w:hint="eastAsia"/>
        </w:rPr>
        <w:t>загально</w:t>
      </w:r>
      <w:r>
        <w:t></w:t>
      </w:r>
      <w:r>
        <w:rPr>
          <w:rFonts w:hint="eastAsia"/>
        </w:rPr>
        <w:t>дидактичних</w:t>
      </w:r>
      <w:r>
        <w:t></w:t>
      </w:r>
      <w:r>
        <w:rPr>
          <w:rFonts w:hint="eastAsia"/>
        </w:rPr>
        <w:t>принципів</w:t>
      </w:r>
      <w:r>
        <w:t></w:t>
      </w:r>
      <w:r>
        <w:t></w:t>
      </w:r>
      <w:r>
        <w:rPr>
          <w:rFonts w:hint="eastAsia"/>
        </w:rPr>
        <w:t>науковості</w:t>
      </w:r>
      <w:r>
        <w:t></w:t>
      </w:r>
      <w:r>
        <w:t></w:t>
      </w:r>
      <w:r>
        <w:rPr>
          <w:rFonts w:hint="eastAsia"/>
        </w:rPr>
        <w:t>свідомості</w:t>
      </w:r>
      <w:r>
        <w:t></w:t>
      </w:r>
      <w:r>
        <w:rPr>
          <w:rFonts w:hint="eastAsia"/>
        </w:rPr>
        <w:t>й</w:t>
      </w:r>
      <w:r>
        <w:t></w:t>
      </w:r>
      <w:r>
        <w:rPr>
          <w:rFonts w:hint="eastAsia"/>
        </w:rPr>
        <w:t>активності</w:t>
      </w:r>
      <w:r>
        <w:t></w:t>
      </w:r>
    </w:p>
    <w:p w:rsidR="00324AC9" w:rsidRDefault="00324AC9" w:rsidP="00324AC9">
      <w:r>
        <w:rPr>
          <w:rFonts w:hint="eastAsia"/>
        </w:rPr>
        <w:t>професійної</w:t>
      </w:r>
      <w:r>
        <w:t></w:t>
      </w:r>
      <w:r>
        <w:rPr>
          <w:rFonts w:hint="eastAsia"/>
        </w:rPr>
        <w:t>спрямованості</w:t>
      </w:r>
      <w:r>
        <w:t></w:t>
      </w:r>
      <w:r>
        <w:rPr>
          <w:rFonts w:hint="eastAsia"/>
        </w:rPr>
        <w:t>іншомовного</w:t>
      </w:r>
      <w:r>
        <w:t></w:t>
      </w:r>
      <w:r>
        <w:rPr>
          <w:rFonts w:hint="eastAsia"/>
        </w:rPr>
        <w:t>навчального</w:t>
      </w:r>
      <w:r>
        <w:t></w:t>
      </w:r>
      <w:r>
        <w:rPr>
          <w:rFonts w:hint="eastAsia"/>
        </w:rPr>
        <w:t>спілкування</w:t>
      </w:r>
      <w:r>
        <w:t></w:t>
      </w:r>
      <w:r>
        <w:t></w:t>
      </w:r>
      <w:r>
        <w:rPr>
          <w:rFonts w:hint="eastAsia"/>
        </w:rPr>
        <w:t>єдності</w:t>
      </w:r>
    </w:p>
    <w:p w:rsidR="00324AC9" w:rsidRDefault="00324AC9" w:rsidP="00324AC9">
      <w:r>
        <w:rPr>
          <w:rFonts w:hint="eastAsia"/>
        </w:rPr>
        <w:t>диференціації</w:t>
      </w:r>
      <w:r>
        <w:t></w:t>
      </w:r>
      <w:r>
        <w:rPr>
          <w:rFonts w:hint="eastAsia"/>
        </w:rPr>
        <w:t>та</w:t>
      </w:r>
      <w:r>
        <w:t></w:t>
      </w:r>
      <w:r>
        <w:rPr>
          <w:rFonts w:hint="eastAsia"/>
        </w:rPr>
        <w:t>інтеграції</w:t>
      </w:r>
      <w:r>
        <w:t></w:t>
      </w:r>
      <w:r>
        <w:t></w:t>
      </w:r>
      <w:r>
        <w:rPr>
          <w:rFonts w:hint="eastAsia"/>
        </w:rPr>
        <w:t>результативності</w:t>
      </w:r>
      <w:r>
        <w:t></w:t>
      </w:r>
      <w:r>
        <w:rPr>
          <w:rFonts w:hint="eastAsia"/>
        </w:rPr>
        <w:t>навчання</w:t>
      </w:r>
      <w:r>
        <w:t></w:t>
      </w:r>
      <w:r>
        <w:t></w:t>
      </w:r>
      <w:r>
        <w:rPr>
          <w:rFonts w:hint="eastAsia"/>
        </w:rPr>
        <w:t>та</w:t>
      </w:r>
      <w:r>
        <w:t></w:t>
      </w:r>
      <w:r>
        <w:rPr>
          <w:rFonts w:hint="eastAsia"/>
        </w:rPr>
        <w:t>методичних</w:t>
      </w:r>
    </w:p>
    <w:p w:rsidR="00324AC9" w:rsidRDefault="00324AC9" w:rsidP="00324AC9">
      <w:r>
        <w:rPr>
          <w:rFonts w:hint="eastAsia"/>
        </w:rPr>
        <w:t>принципів</w:t>
      </w:r>
      <w:r>
        <w:t></w:t>
      </w:r>
      <w:r>
        <w:t></w:t>
      </w:r>
      <w:r>
        <w:rPr>
          <w:rFonts w:hint="eastAsia"/>
        </w:rPr>
        <w:t>комунікативної</w:t>
      </w:r>
      <w:r>
        <w:t></w:t>
      </w:r>
      <w:r>
        <w:rPr>
          <w:rFonts w:hint="eastAsia"/>
        </w:rPr>
        <w:t>спрямованості</w:t>
      </w:r>
      <w:r>
        <w:t></w:t>
      </w:r>
      <w:r>
        <w:rPr>
          <w:rFonts w:hint="eastAsia"/>
        </w:rPr>
        <w:t>навчання</w:t>
      </w:r>
      <w:r>
        <w:t></w:t>
      </w:r>
      <w:r>
        <w:t></w:t>
      </w:r>
      <w:r>
        <w:rPr>
          <w:rFonts w:hint="eastAsia"/>
        </w:rPr>
        <w:t>взаємодії</w:t>
      </w:r>
      <w:r>
        <w:t></w:t>
      </w:r>
      <w:r>
        <w:rPr>
          <w:rFonts w:hint="eastAsia"/>
        </w:rPr>
        <w:t>функції</w:t>
      </w:r>
      <w:r>
        <w:t></w:t>
      </w:r>
      <w:r>
        <w:rPr>
          <w:rFonts w:hint="eastAsia"/>
        </w:rPr>
        <w:t>і</w:t>
      </w:r>
      <w:r>
        <w:t></w:t>
      </w:r>
      <w:r>
        <w:rPr>
          <w:rFonts w:hint="eastAsia"/>
        </w:rPr>
        <w:t>форми</w:t>
      </w:r>
      <w:r>
        <w:t></w:t>
      </w:r>
    </w:p>
    <w:p w:rsidR="00324AC9" w:rsidRDefault="00324AC9" w:rsidP="00324AC9">
      <w:r>
        <w:rPr>
          <w:rFonts w:hint="eastAsia"/>
        </w:rPr>
        <w:t>автентичного</w:t>
      </w:r>
      <w:r>
        <w:t></w:t>
      </w:r>
      <w:r>
        <w:rPr>
          <w:rFonts w:hint="eastAsia"/>
        </w:rPr>
        <w:t>характеру</w:t>
      </w:r>
      <w:r>
        <w:t></w:t>
      </w:r>
      <w:r>
        <w:rPr>
          <w:rFonts w:hint="eastAsia"/>
        </w:rPr>
        <w:t>навчальних</w:t>
      </w:r>
      <w:r>
        <w:t></w:t>
      </w:r>
      <w:r>
        <w:rPr>
          <w:rFonts w:hint="eastAsia"/>
        </w:rPr>
        <w:t>матеріалів</w:t>
      </w:r>
      <w:r>
        <w:t></w:t>
      </w:r>
      <w:r>
        <w:t></w:t>
      </w:r>
      <w:r>
        <w:rPr>
          <w:rFonts w:hint="eastAsia"/>
        </w:rPr>
        <w:t>ситуативності</w:t>
      </w:r>
      <w:r>
        <w:t></w:t>
      </w:r>
      <w:r>
        <w:t></w:t>
      </w:r>
      <w:r>
        <w:rPr>
          <w:rFonts w:hint="eastAsia"/>
        </w:rPr>
        <w:t>інформаційного</w:t>
      </w:r>
    </w:p>
    <w:p w:rsidR="00324AC9" w:rsidRDefault="00324AC9" w:rsidP="00324AC9">
      <w:r>
        <w:rPr>
          <w:rFonts w:hint="eastAsia"/>
        </w:rPr>
        <w:t>розриву</w:t>
      </w:r>
      <w:r>
        <w:t></w:t>
      </w:r>
      <w:r>
        <w:t></w:t>
      </w:r>
      <w:r>
        <w:rPr>
          <w:rFonts w:hint="eastAsia"/>
        </w:rPr>
        <w:t>інтегрованого</w:t>
      </w:r>
      <w:r>
        <w:t></w:t>
      </w:r>
      <w:r>
        <w:rPr>
          <w:rFonts w:hint="eastAsia"/>
        </w:rPr>
        <w:t>навчання</w:t>
      </w:r>
      <w:r>
        <w:t></w:t>
      </w:r>
      <w:r>
        <w:rPr>
          <w:rFonts w:hint="eastAsia"/>
        </w:rPr>
        <w:t>видів</w:t>
      </w:r>
      <w:r>
        <w:t></w:t>
      </w:r>
      <w:r>
        <w:rPr>
          <w:rFonts w:hint="eastAsia"/>
        </w:rPr>
        <w:t>мовленнєвої</w:t>
      </w:r>
      <w:r>
        <w:t></w:t>
      </w:r>
      <w:r>
        <w:rPr>
          <w:rFonts w:hint="eastAsia"/>
        </w:rPr>
        <w:t>діяльності</w:t>
      </w:r>
      <w:r>
        <w:t></w:t>
      </w:r>
      <w:r>
        <w:rPr>
          <w:rFonts w:hint="eastAsia"/>
        </w:rPr>
        <w:t>та</w:t>
      </w:r>
      <w:r>
        <w:t></w:t>
      </w:r>
      <w:r>
        <w:rPr>
          <w:rFonts w:hint="eastAsia"/>
        </w:rPr>
        <w:t>мовних</w:t>
      </w:r>
    </w:p>
    <w:p w:rsidR="00324AC9" w:rsidRDefault="00324AC9" w:rsidP="00324AC9">
      <w:r>
        <w:rPr>
          <w:rFonts w:hint="eastAsia"/>
        </w:rPr>
        <w:t>аспектів</w:t>
      </w:r>
      <w:r>
        <w:t></w:t>
      </w:r>
      <w:r>
        <w:t></w:t>
      </w:r>
      <w:r>
        <w:rPr>
          <w:rFonts w:hint="eastAsia"/>
        </w:rPr>
        <w:t>домінуючої</w:t>
      </w:r>
      <w:r>
        <w:t></w:t>
      </w:r>
      <w:r>
        <w:rPr>
          <w:rFonts w:hint="eastAsia"/>
        </w:rPr>
        <w:t>ролі</w:t>
      </w:r>
      <w:r>
        <w:t></w:t>
      </w:r>
      <w:r>
        <w:rPr>
          <w:rFonts w:hint="eastAsia"/>
        </w:rPr>
        <w:t>вправ</w:t>
      </w:r>
      <w:r>
        <w:t></w:t>
      </w:r>
      <w:r>
        <w:t></w:t>
      </w:r>
      <w:r>
        <w:t></w:t>
      </w:r>
      <w:r>
        <w:rPr>
          <w:rFonts w:hint="eastAsia"/>
        </w:rPr>
        <w:t>за</w:t>
      </w:r>
      <w:r>
        <w:t></w:t>
      </w:r>
      <w:r>
        <w:rPr>
          <w:rFonts w:hint="eastAsia"/>
        </w:rPr>
        <w:t>допомогою</w:t>
      </w:r>
      <w:r>
        <w:t></w:t>
      </w:r>
      <w:r>
        <w:rPr>
          <w:rFonts w:hint="eastAsia"/>
        </w:rPr>
        <w:t>методів</w:t>
      </w:r>
      <w:r>
        <w:t></w:t>
      </w:r>
      <w:r>
        <w:rPr>
          <w:rFonts w:hint="eastAsia"/>
        </w:rPr>
        <w:t>С</w:t>
      </w:r>
      <w:r>
        <w:t></w:t>
      </w:r>
      <w:r>
        <w:t></w:t>
      </w:r>
      <w:r>
        <w:t></w:t>
      </w:r>
      <w:r>
        <w:t></w:t>
      </w:r>
      <w:r>
        <w:t></w:t>
      </w:r>
      <w:r>
        <w:t></w:t>
      </w:r>
      <w:r>
        <w:t></w:t>
      </w:r>
      <w:r>
        <w:t></w:t>
      </w:r>
      <w:r>
        <w:t></w:t>
      </w:r>
      <w:r>
        <w:t></w:t>
      </w:r>
      <w:r>
        <w:rPr>
          <w:rFonts w:hint="eastAsia"/>
        </w:rPr>
        <w:t>та</w:t>
      </w:r>
    </w:p>
    <w:p w:rsidR="00324AC9" w:rsidRDefault="00324AC9" w:rsidP="00324AC9">
      <w:r>
        <w:rPr>
          <w:rFonts w:hint="eastAsia"/>
        </w:rPr>
        <w:t>вправляння</w:t>
      </w:r>
      <w:r>
        <w:t></w:t>
      </w:r>
      <w:r>
        <w:t></w:t>
      </w:r>
      <w:r>
        <w:t></w:t>
      </w:r>
      <w:r>
        <w:t></w:t>
      </w:r>
      <w:r>
        <w:t></w:t>
      </w:r>
      <w:r>
        <w:t></w:t>
      </w:r>
    </w:p>
    <w:p w:rsidR="00324AC9" w:rsidRDefault="00324AC9" w:rsidP="00324AC9">
      <w:r>
        <w:rPr>
          <w:rFonts w:hint="eastAsia"/>
        </w:rPr>
        <w:t>Кейс</w:t>
      </w:r>
      <w:r>
        <w:t></w:t>
      </w:r>
      <w:r>
        <w:rPr>
          <w:rFonts w:hint="eastAsia"/>
        </w:rPr>
        <w:t>метод</w:t>
      </w:r>
      <w:r>
        <w:t></w:t>
      </w:r>
      <w:r>
        <w:rPr>
          <w:rFonts w:hint="eastAsia"/>
        </w:rPr>
        <w:t>у</w:t>
      </w:r>
      <w:r>
        <w:t></w:t>
      </w:r>
      <w:r>
        <w:rPr>
          <w:rFonts w:hint="eastAsia"/>
        </w:rPr>
        <w:t>формуванні</w:t>
      </w:r>
      <w:r>
        <w:t></w:t>
      </w:r>
      <w:r>
        <w:rPr>
          <w:rFonts w:hint="eastAsia"/>
        </w:rPr>
        <w:t>англомовної</w:t>
      </w:r>
      <w:r>
        <w:t></w:t>
      </w:r>
      <w:r>
        <w:rPr>
          <w:rFonts w:hint="eastAsia"/>
        </w:rPr>
        <w:t>професійно</w:t>
      </w:r>
      <w:r>
        <w:t></w:t>
      </w:r>
      <w:r>
        <w:rPr>
          <w:rFonts w:hint="eastAsia"/>
        </w:rPr>
        <w:t>орієнтованої</w:t>
      </w:r>
      <w:r>
        <w:t></w:t>
      </w:r>
      <w:r>
        <w:rPr>
          <w:rFonts w:hint="eastAsia"/>
        </w:rPr>
        <w:t>читацької</w:t>
      </w:r>
    </w:p>
    <w:p w:rsidR="00324AC9" w:rsidRDefault="00324AC9" w:rsidP="00324AC9">
      <w:r>
        <w:rPr>
          <w:rFonts w:hint="eastAsia"/>
        </w:rPr>
        <w:t>компетентності</w:t>
      </w:r>
      <w:r>
        <w:t></w:t>
      </w:r>
      <w:r>
        <w:rPr>
          <w:rFonts w:hint="eastAsia"/>
        </w:rPr>
        <w:t>в</w:t>
      </w:r>
      <w:r>
        <w:t></w:t>
      </w:r>
      <w:r>
        <w:rPr>
          <w:rFonts w:hint="eastAsia"/>
        </w:rPr>
        <w:t>майбутніх</w:t>
      </w:r>
      <w:r>
        <w:t></w:t>
      </w:r>
      <w:r>
        <w:rPr>
          <w:rFonts w:hint="eastAsia"/>
        </w:rPr>
        <w:t>менеджерів</w:t>
      </w:r>
      <w:r>
        <w:t></w:t>
      </w:r>
      <w:r>
        <w:rPr>
          <w:rFonts w:hint="eastAsia"/>
        </w:rPr>
        <w:t>в</w:t>
      </w:r>
      <w:r>
        <w:t></w:t>
      </w:r>
      <w:r>
        <w:rPr>
          <w:rFonts w:hint="eastAsia"/>
        </w:rPr>
        <w:t>умовах</w:t>
      </w:r>
      <w:r>
        <w:t></w:t>
      </w:r>
      <w:r>
        <w:rPr>
          <w:rFonts w:hint="eastAsia"/>
        </w:rPr>
        <w:t>дистанційного</w:t>
      </w:r>
      <w:r>
        <w:t></w:t>
      </w:r>
      <w:r>
        <w:rPr>
          <w:rFonts w:hint="eastAsia"/>
        </w:rPr>
        <w:t>навчання</w:t>
      </w:r>
    </w:p>
    <w:p w:rsidR="00324AC9" w:rsidRDefault="00324AC9" w:rsidP="00324AC9">
      <w:r>
        <w:rPr>
          <w:rFonts w:hint="eastAsia"/>
        </w:rPr>
        <w:t>визначено</w:t>
      </w:r>
      <w:r>
        <w:t></w:t>
      </w:r>
      <w:r>
        <w:rPr>
          <w:rFonts w:hint="eastAsia"/>
        </w:rPr>
        <w:t>як</w:t>
      </w:r>
      <w:r>
        <w:t></w:t>
      </w:r>
      <w:r>
        <w:rPr>
          <w:rFonts w:hint="eastAsia"/>
        </w:rPr>
        <w:t>технологію</w:t>
      </w:r>
      <w:r>
        <w:t></w:t>
      </w:r>
      <w:r>
        <w:rPr>
          <w:rFonts w:hint="eastAsia"/>
        </w:rPr>
        <w:t>навчання</w:t>
      </w:r>
      <w:r>
        <w:t></w:t>
      </w:r>
      <w:r>
        <w:t></w:t>
      </w:r>
      <w:r>
        <w:rPr>
          <w:rFonts w:hint="eastAsia"/>
        </w:rPr>
        <w:t>яка</w:t>
      </w:r>
      <w:r>
        <w:t></w:t>
      </w:r>
      <w:r>
        <w:rPr>
          <w:rFonts w:hint="eastAsia"/>
        </w:rPr>
        <w:t>охоплює</w:t>
      </w:r>
      <w:r>
        <w:t></w:t>
      </w:r>
      <w:r>
        <w:rPr>
          <w:rFonts w:hint="eastAsia"/>
        </w:rPr>
        <w:t>методично</w:t>
      </w:r>
      <w:r>
        <w:t></w:t>
      </w:r>
      <w:r>
        <w:rPr>
          <w:rFonts w:hint="eastAsia"/>
        </w:rPr>
        <w:t>організовані</w:t>
      </w:r>
    </w:p>
    <w:p w:rsidR="00324AC9" w:rsidRDefault="00324AC9" w:rsidP="00324AC9">
      <w:r>
        <w:rPr>
          <w:rFonts w:hint="eastAsia"/>
        </w:rPr>
        <w:t>навчальні</w:t>
      </w:r>
      <w:r>
        <w:t></w:t>
      </w:r>
      <w:r>
        <w:rPr>
          <w:rFonts w:hint="eastAsia"/>
        </w:rPr>
        <w:t>матеріали</w:t>
      </w:r>
      <w:r>
        <w:t></w:t>
      </w:r>
      <w:r>
        <w:rPr>
          <w:rFonts w:hint="eastAsia"/>
        </w:rPr>
        <w:t>в</w:t>
      </w:r>
      <w:r>
        <w:t></w:t>
      </w:r>
      <w:r>
        <w:rPr>
          <w:rFonts w:hint="eastAsia"/>
        </w:rPr>
        <w:t>межах</w:t>
      </w:r>
      <w:r>
        <w:t></w:t>
      </w:r>
      <w:r>
        <w:rPr>
          <w:rFonts w:hint="eastAsia"/>
        </w:rPr>
        <w:t>поставленої</w:t>
      </w:r>
      <w:r>
        <w:t></w:t>
      </w:r>
      <w:r>
        <w:rPr>
          <w:rFonts w:hint="eastAsia"/>
        </w:rPr>
        <w:t>проблеми</w:t>
      </w:r>
      <w:r>
        <w:t></w:t>
      </w:r>
      <w:r>
        <w:t></w:t>
      </w:r>
      <w:r>
        <w:rPr>
          <w:rFonts w:hint="eastAsia"/>
        </w:rPr>
        <w:t>що</w:t>
      </w:r>
      <w:r>
        <w:t></w:t>
      </w:r>
      <w:r>
        <w:rPr>
          <w:rFonts w:hint="eastAsia"/>
        </w:rPr>
        <w:t>симулює</w:t>
      </w:r>
      <w:r>
        <w:t></w:t>
      </w:r>
      <w:r>
        <w:rPr>
          <w:rFonts w:hint="eastAsia"/>
        </w:rPr>
        <w:t>певну</w:t>
      </w:r>
    </w:p>
    <w:p w:rsidR="00324AC9" w:rsidRDefault="00324AC9" w:rsidP="00324AC9">
      <w:r>
        <w:rPr>
          <w:rFonts w:hint="eastAsia"/>
        </w:rPr>
        <w:t>професійну</w:t>
      </w:r>
      <w:r>
        <w:t></w:t>
      </w:r>
      <w:r>
        <w:rPr>
          <w:rFonts w:hint="eastAsia"/>
        </w:rPr>
        <w:t>ситуацію</w:t>
      </w:r>
      <w:r>
        <w:t></w:t>
      </w:r>
      <w:r>
        <w:rPr>
          <w:rFonts w:hint="eastAsia"/>
        </w:rPr>
        <w:t>майбутнього</w:t>
      </w:r>
      <w:r>
        <w:t></w:t>
      </w:r>
      <w:r>
        <w:rPr>
          <w:rFonts w:hint="eastAsia"/>
        </w:rPr>
        <w:t>менеджера</w:t>
      </w:r>
      <w:r>
        <w:t></w:t>
      </w:r>
      <w:r>
        <w:rPr>
          <w:rFonts w:hint="eastAsia"/>
        </w:rPr>
        <w:t>і</w:t>
      </w:r>
      <w:r>
        <w:t></w:t>
      </w:r>
      <w:r>
        <w:rPr>
          <w:rFonts w:hint="eastAsia"/>
        </w:rPr>
        <w:t>потребує</w:t>
      </w:r>
      <w:r>
        <w:t></w:t>
      </w:r>
      <w:r>
        <w:rPr>
          <w:rFonts w:hint="eastAsia"/>
        </w:rPr>
        <w:t>вирішення</w:t>
      </w:r>
      <w:r>
        <w:t></w:t>
      </w:r>
      <w:r>
        <w:t></w:t>
      </w:r>
      <w:r>
        <w:rPr>
          <w:rFonts w:hint="eastAsia"/>
        </w:rPr>
        <w:t>тексти</w:t>
      </w:r>
      <w:r>
        <w:t></w:t>
      </w:r>
      <w:r>
        <w:rPr>
          <w:rFonts w:hint="eastAsia"/>
        </w:rPr>
        <w:t>для</w:t>
      </w:r>
    </w:p>
    <w:p w:rsidR="00324AC9" w:rsidRDefault="00324AC9" w:rsidP="00324AC9">
      <w:r>
        <w:rPr>
          <w:rFonts w:hint="eastAsia"/>
        </w:rPr>
        <w:t>читання</w:t>
      </w:r>
      <w:r>
        <w:t></w:t>
      </w:r>
      <w:r>
        <w:t></w:t>
      </w:r>
      <w:r>
        <w:rPr>
          <w:rFonts w:hint="eastAsia"/>
        </w:rPr>
        <w:t>довідникові</w:t>
      </w:r>
      <w:r>
        <w:t></w:t>
      </w:r>
      <w:r>
        <w:rPr>
          <w:rFonts w:hint="eastAsia"/>
        </w:rPr>
        <w:t>джерела</w:t>
      </w:r>
      <w:r>
        <w:t></w:t>
      </w:r>
      <w:r>
        <w:t></w:t>
      </w:r>
      <w:r>
        <w:t></w:t>
      </w:r>
      <w:r>
        <w:rPr>
          <w:rFonts w:hint="eastAsia"/>
        </w:rPr>
        <w:t>які</w:t>
      </w:r>
      <w:r>
        <w:t></w:t>
      </w:r>
      <w:r>
        <w:rPr>
          <w:rFonts w:hint="eastAsia"/>
        </w:rPr>
        <w:t>містять</w:t>
      </w:r>
      <w:r>
        <w:t></w:t>
      </w:r>
      <w:r>
        <w:rPr>
          <w:rFonts w:hint="eastAsia"/>
        </w:rPr>
        <w:t>фахову</w:t>
      </w:r>
      <w:r>
        <w:t></w:t>
      </w:r>
      <w:r>
        <w:rPr>
          <w:rFonts w:hint="eastAsia"/>
        </w:rPr>
        <w:t>інформацію</w:t>
      </w:r>
      <w:r>
        <w:t></w:t>
      </w:r>
      <w:r>
        <w:t></w:t>
      </w:r>
      <w:r>
        <w:rPr>
          <w:rFonts w:hint="eastAsia"/>
        </w:rPr>
        <w:t>орієнтовані</w:t>
      </w:r>
      <w:r>
        <w:t></w:t>
      </w:r>
      <w:r>
        <w:rPr>
          <w:rFonts w:hint="eastAsia"/>
        </w:rPr>
        <w:t>на</w:t>
      </w:r>
    </w:p>
    <w:p w:rsidR="00324AC9" w:rsidRDefault="00324AC9" w:rsidP="00324AC9">
      <w:r>
        <w:rPr>
          <w:rFonts w:hint="eastAsia"/>
        </w:rPr>
        <w:t>самостійне</w:t>
      </w:r>
      <w:r>
        <w:t></w:t>
      </w:r>
      <w:r>
        <w:rPr>
          <w:rFonts w:hint="eastAsia"/>
        </w:rPr>
        <w:t>читання</w:t>
      </w:r>
      <w:r>
        <w:t></w:t>
      </w:r>
      <w:r>
        <w:rPr>
          <w:rFonts w:hint="eastAsia"/>
        </w:rPr>
        <w:t>з</w:t>
      </w:r>
      <w:r>
        <w:t></w:t>
      </w:r>
      <w:r>
        <w:rPr>
          <w:rFonts w:hint="eastAsia"/>
        </w:rPr>
        <w:t>подальшим</w:t>
      </w:r>
      <w:r>
        <w:t></w:t>
      </w:r>
      <w:r>
        <w:rPr>
          <w:rFonts w:hint="eastAsia"/>
        </w:rPr>
        <w:t>колективним</w:t>
      </w:r>
      <w:r>
        <w:t></w:t>
      </w:r>
      <w:r>
        <w:rPr>
          <w:rFonts w:hint="eastAsia"/>
        </w:rPr>
        <w:t>обговоренням</w:t>
      </w:r>
      <w:r>
        <w:t></w:t>
      </w:r>
      <w:r>
        <w:rPr>
          <w:rFonts w:hint="eastAsia"/>
        </w:rPr>
        <w:t>шляхів</w:t>
      </w:r>
      <w:r>
        <w:t></w:t>
      </w:r>
      <w:r>
        <w:rPr>
          <w:rFonts w:hint="eastAsia"/>
        </w:rPr>
        <w:t>вирішення</w:t>
      </w:r>
    </w:p>
    <w:p w:rsidR="00324AC9" w:rsidRDefault="00324AC9" w:rsidP="00324AC9">
      <w:r>
        <w:rPr>
          <w:rFonts w:hint="eastAsia"/>
        </w:rPr>
        <w:t>фахової</w:t>
      </w:r>
      <w:r>
        <w:t></w:t>
      </w:r>
      <w:r>
        <w:rPr>
          <w:rFonts w:hint="eastAsia"/>
        </w:rPr>
        <w:t>проблеми</w:t>
      </w:r>
      <w:r>
        <w:t></w:t>
      </w:r>
      <w:r>
        <w:rPr>
          <w:rFonts w:hint="eastAsia"/>
        </w:rPr>
        <w:t>на</w:t>
      </w:r>
      <w:r>
        <w:t></w:t>
      </w:r>
      <w:r>
        <w:rPr>
          <w:rFonts w:hint="eastAsia"/>
        </w:rPr>
        <w:t>основі</w:t>
      </w:r>
      <w:r>
        <w:t></w:t>
      </w:r>
      <w:r>
        <w:rPr>
          <w:rFonts w:hint="eastAsia"/>
        </w:rPr>
        <w:t>прочитаних</w:t>
      </w:r>
      <w:r>
        <w:t></w:t>
      </w:r>
      <w:r>
        <w:rPr>
          <w:rFonts w:hint="eastAsia"/>
        </w:rPr>
        <w:t>джерел</w:t>
      </w:r>
      <w:r>
        <w:t></w:t>
      </w:r>
    </w:p>
    <w:p w:rsidR="00324AC9" w:rsidRDefault="00324AC9" w:rsidP="00324AC9">
      <w:r>
        <w:rPr>
          <w:rFonts w:hint="eastAsia"/>
        </w:rPr>
        <w:t>Електронний</w:t>
      </w:r>
      <w:r>
        <w:t></w:t>
      </w:r>
      <w:r>
        <w:rPr>
          <w:rFonts w:hint="eastAsia"/>
        </w:rPr>
        <w:t>дистанційний</w:t>
      </w:r>
      <w:r>
        <w:t></w:t>
      </w:r>
      <w:r>
        <w:rPr>
          <w:rFonts w:hint="eastAsia"/>
        </w:rPr>
        <w:t>кейс</w:t>
      </w:r>
      <w:r>
        <w:t></w:t>
      </w:r>
      <w:r>
        <w:rPr>
          <w:rFonts w:hint="eastAsia"/>
        </w:rPr>
        <w:t>визначено</w:t>
      </w:r>
      <w:r>
        <w:t></w:t>
      </w:r>
      <w:r>
        <w:rPr>
          <w:rFonts w:hint="eastAsia"/>
        </w:rPr>
        <w:t>основним</w:t>
      </w:r>
      <w:r>
        <w:t></w:t>
      </w:r>
      <w:r>
        <w:rPr>
          <w:rFonts w:hint="eastAsia"/>
        </w:rPr>
        <w:t>засобом</w:t>
      </w:r>
      <w:r>
        <w:t></w:t>
      </w:r>
      <w:r>
        <w:rPr>
          <w:rFonts w:hint="eastAsia"/>
        </w:rPr>
        <w:t>навчання</w:t>
      </w:r>
    </w:p>
    <w:p w:rsidR="00324AC9" w:rsidRDefault="00324AC9" w:rsidP="00324AC9">
      <w:r>
        <w:rPr>
          <w:rFonts w:hint="eastAsia"/>
        </w:rPr>
        <w:t>читання</w:t>
      </w:r>
      <w:r>
        <w:t></w:t>
      </w:r>
      <w:r>
        <w:rPr>
          <w:rFonts w:hint="eastAsia"/>
        </w:rPr>
        <w:t>майбутніх</w:t>
      </w:r>
      <w:r>
        <w:t></w:t>
      </w:r>
      <w:r>
        <w:rPr>
          <w:rFonts w:hint="eastAsia"/>
        </w:rPr>
        <w:t>менеджерів</w:t>
      </w:r>
      <w:r>
        <w:t></w:t>
      </w:r>
    </w:p>
    <w:p w:rsidR="00324AC9" w:rsidRDefault="00324AC9" w:rsidP="00324AC9">
      <w:r>
        <w:rPr>
          <w:rFonts w:hint="eastAsia"/>
        </w:rPr>
        <w:t>Він</w:t>
      </w:r>
      <w:r>
        <w:t></w:t>
      </w:r>
      <w:r>
        <w:rPr>
          <w:rFonts w:hint="eastAsia"/>
        </w:rPr>
        <w:t>охоплює</w:t>
      </w:r>
      <w:r>
        <w:t></w:t>
      </w:r>
      <w:r>
        <w:rPr>
          <w:rFonts w:hint="eastAsia"/>
        </w:rPr>
        <w:t>окремі</w:t>
      </w:r>
      <w:r>
        <w:t></w:t>
      </w:r>
      <w:r>
        <w:rPr>
          <w:rFonts w:hint="eastAsia"/>
        </w:rPr>
        <w:t>змістовно</w:t>
      </w:r>
      <w:r>
        <w:t></w:t>
      </w:r>
      <w:r>
        <w:rPr>
          <w:rFonts w:hint="eastAsia"/>
        </w:rPr>
        <w:t>тематичні</w:t>
      </w:r>
      <w:r>
        <w:t></w:t>
      </w:r>
      <w:r>
        <w:rPr>
          <w:rFonts w:hint="eastAsia"/>
        </w:rPr>
        <w:t>модулі</w:t>
      </w:r>
      <w:r>
        <w:t></w:t>
      </w:r>
      <w:r>
        <w:t></w:t>
      </w:r>
      <w:r>
        <w:rPr>
          <w:rFonts w:hint="eastAsia"/>
        </w:rPr>
        <w:t>кожен</w:t>
      </w:r>
      <w:r>
        <w:t></w:t>
      </w:r>
      <w:r>
        <w:rPr>
          <w:rFonts w:hint="eastAsia"/>
        </w:rPr>
        <w:t>з</w:t>
      </w:r>
      <w:r>
        <w:t></w:t>
      </w:r>
      <w:r>
        <w:rPr>
          <w:rFonts w:hint="eastAsia"/>
        </w:rPr>
        <w:t>яких</w:t>
      </w:r>
      <w:r>
        <w:t></w:t>
      </w:r>
      <w:r>
        <w:rPr>
          <w:rFonts w:hint="eastAsia"/>
        </w:rPr>
        <w:t>містить</w:t>
      </w:r>
    </w:p>
    <w:p w:rsidR="00324AC9" w:rsidRDefault="00324AC9" w:rsidP="00324AC9">
      <w:r>
        <w:rPr>
          <w:rFonts w:hint="eastAsia"/>
        </w:rPr>
        <w:t>поставлену</w:t>
      </w:r>
      <w:r>
        <w:t></w:t>
      </w:r>
      <w:r>
        <w:rPr>
          <w:rFonts w:hint="eastAsia"/>
        </w:rPr>
        <w:t>проблему</w:t>
      </w:r>
      <w:r>
        <w:t></w:t>
      </w:r>
      <w:r>
        <w:t></w:t>
      </w:r>
      <w:r>
        <w:rPr>
          <w:rFonts w:hint="eastAsia"/>
        </w:rPr>
        <w:t>яка</w:t>
      </w:r>
      <w:r>
        <w:t></w:t>
      </w:r>
      <w:r>
        <w:rPr>
          <w:rFonts w:hint="eastAsia"/>
        </w:rPr>
        <w:t>моделює</w:t>
      </w:r>
      <w:r>
        <w:t></w:t>
      </w:r>
      <w:r>
        <w:rPr>
          <w:rFonts w:hint="eastAsia"/>
        </w:rPr>
        <w:t>ситуацію</w:t>
      </w:r>
      <w:r>
        <w:t></w:t>
      </w:r>
      <w:r>
        <w:rPr>
          <w:rFonts w:hint="eastAsia"/>
        </w:rPr>
        <w:t>професійної</w:t>
      </w:r>
      <w:r>
        <w:t></w:t>
      </w:r>
      <w:r>
        <w:rPr>
          <w:rFonts w:hint="eastAsia"/>
        </w:rPr>
        <w:t>діяльності</w:t>
      </w:r>
    </w:p>
    <w:p w:rsidR="00324AC9" w:rsidRDefault="00324AC9" w:rsidP="00324AC9">
      <w:r>
        <w:rPr>
          <w:rFonts w:hint="eastAsia"/>
        </w:rPr>
        <w:t>майбутнього</w:t>
      </w:r>
      <w:r>
        <w:t></w:t>
      </w:r>
      <w:r>
        <w:rPr>
          <w:rFonts w:hint="eastAsia"/>
        </w:rPr>
        <w:t>менеджера</w:t>
      </w:r>
      <w:r>
        <w:t></w:t>
      </w:r>
      <w:r>
        <w:t></w:t>
      </w:r>
      <w:r>
        <w:rPr>
          <w:rFonts w:hint="eastAsia"/>
        </w:rPr>
        <w:t>Кейс</w:t>
      </w:r>
      <w:r>
        <w:t></w:t>
      </w:r>
      <w:r>
        <w:rPr>
          <w:rFonts w:hint="eastAsia"/>
        </w:rPr>
        <w:t>містить</w:t>
      </w:r>
      <w:r>
        <w:t></w:t>
      </w:r>
      <w:r>
        <w:rPr>
          <w:rFonts w:hint="eastAsia"/>
        </w:rPr>
        <w:t>кілька</w:t>
      </w:r>
      <w:r>
        <w:t></w:t>
      </w:r>
      <w:r>
        <w:rPr>
          <w:rFonts w:hint="eastAsia"/>
        </w:rPr>
        <w:t>текстів</w:t>
      </w:r>
      <w:r>
        <w:t></w:t>
      </w:r>
      <w:r>
        <w:t></w:t>
      </w:r>
      <w:r>
        <w:rPr>
          <w:rFonts w:hint="eastAsia"/>
        </w:rPr>
        <w:t>організованих</w:t>
      </w:r>
      <w:r>
        <w:t></w:t>
      </w:r>
      <w:r>
        <w:rPr>
          <w:rFonts w:hint="eastAsia"/>
        </w:rPr>
        <w:t>у</w:t>
      </w:r>
      <w:r>
        <w:t></w:t>
      </w:r>
      <w:r>
        <w:rPr>
          <w:rFonts w:hint="eastAsia"/>
        </w:rPr>
        <w:t>завдання</w:t>
      </w:r>
      <w:r>
        <w:t></w:t>
      </w:r>
      <w:r>
        <w:t></w:t>
      </w:r>
    </w:p>
    <w:p w:rsidR="00324AC9" w:rsidRDefault="00324AC9" w:rsidP="00324AC9">
      <w:r>
        <w:rPr>
          <w:rFonts w:hint="eastAsia"/>
        </w:rPr>
        <w:t>призначених</w:t>
      </w:r>
      <w:r>
        <w:t></w:t>
      </w:r>
      <w:r>
        <w:rPr>
          <w:rFonts w:hint="eastAsia"/>
        </w:rPr>
        <w:t>для</w:t>
      </w:r>
      <w:r>
        <w:t></w:t>
      </w:r>
      <w:r>
        <w:rPr>
          <w:rFonts w:hint="eastAsia"/>
        </w:rPr>
        <w:t>формування</w:t>
      </w:r>
      <w:r>
        <w:t></w:t>
      </w:r>
      <w:r>
        <w:rPr>
          <w:rFonts w:hint="eastAsia"/>
        </w:rPr>
        <w:t>умінь</w:t>
      </w:r>
      <w:r>
        <w:t></w:t>
      </w:r>
      <w:r>
        <w:rPr>
          <w:rFonts w:hint="eastAsia"/>
        </w:rPr>
        <w:t>та</w:t>
      </w:r>
      <w:r>
        <w:t></w:t>
      </w:r>
      <w:r>
        <w:rPr>
          <w:rFonts w:hint="eastAsia"/>
        </w:rPr>
        <w:t>стратегій</w:t>
      </w:r>
      <w:r>
        <w:t></w:t>
      </w:r>
      <w:r>
        <w:rPr>
          <w:rFonts w:hint="eastAsia"/>
        </w:rPr>
        <w:t>в</w:t>
      </w:r>
      <w:r>
        <w:t></w:t>
      </w:r>
      <w:r>
        <w:rPr>
          <w:rFonts w:hint="eastAsia"/>
        </w:rPr>
        <w:t>різних</w:t>
      </w:r>
      <w:r>
        <w:t></w:t>
      </w:r>
      <w:r>
        <w:rPr>
          <w:rFonts w:hint="eastAsia"/>
        </w:rPr>
        <w:t>видах</w:t>
      </w:r>
      <w:r>
        <w:t></w:t>
      </w:r>
      <w:r>
        <w:rPr>
          <w:rFonts w:hint="eastAsia"/>
        </w:rPr>
        <w:t>читання</w:t>
      </w:r>
      <w:r>
        <w:t></w:t>
      </w:r>
      <w:r>
        <w:rPr>
          <w:rFonts w:hint="eastAsia"/>
        </w:rPr>
        <w:t>фахових</w:t>
      </w:r>
    </w:p>
    <w:p w:rsidR="00324AC9" w:rsidRDefault="00324AC9" w:rsidP="00324AC9">
      <w:r>
        <w:rPr>
          <w:rFonts w:hint="eastAsia"/>
        </w:rPr>
        <w:t>текстів</w:t>
      </w:r>
      <w:r>
        <w:t></w:t>
      </w:r>
      <w:r>
        <w:t></w:t>
      </w:r>
      <w:r>
        <w:rPr>
          <w:rFonts w:hint="eastAsia"/>
        </w:rPr>
        <w:t>ознайомлювального</w:t>
      </w:r>
      <w:r>
        <w:t></w:t>
      </w:r>
      <w:r>
        <w:t></w:t>
      </w:r>
      <w:r>
        <w:rPr>
          <w:rFonts w:hint="eastAsia"/>
        </w:rPr>
        <w:t>пошукового</w:t>
      </w:r>
      <w:r>
        <w:t></w:t>
      </w:r>
      <w:r>
        <w:t></w:t>
      </w:r>
      <w:r>
        <w:rPr>
          <w:rFonts w:hint="eastAsia"/>
        </w:rPr>
        <w:t>вивчаючого</w:t>
      </w:r>
      <w:r>
        <w:t></w:t>
      </w:r>
      <w:r>
        <w:t></w:t>
      </w:r>
      <w:r>
        <w:rPr>
          <w:rFonts w:hint="eastAsia"/>
        </w:rPr>
        <w:t>з</w:t>
      </w:r>
      <w:r>
        <w:t></w:t>
      </w:r>
      <w:r>
        <w:rPr>
          <w:rFonts w:hint="eastAsia"/>
        </w:rPr>
        <w:t>метою</w:t>
      </w:r>
      <w:r>
        <w:t></w:t>
      </w:r>
      <w:r>
        <w:rPr>
          <w:rFonts w:hint="eastAsia"/>
        </w:rPr>
        <w:t>добору</w:t>
      </w:r>
    </w:p>
    <w:p w:rsidR="00324AC9" w:rsidRDefault="00324AC9" w:rsidP="00324AC9">
      <w:r>
        <w:rPr>
          <w:rFonts w:hint="eastAsia"/>
        </w:rPr>
        <w:t>інформації</w:t>
      </w:r>
      <w:r>
        <w:t></w:t>
      </w:r>
      <w:r>
        <w:t></w:t>
      </w:r>
      <w:r>
        <w:rPr>
          <w:rFonts w:hint="eastAsia"/>
        </w:rPr>
        <w:t>необхідної</w:t>
      </w:r>
      <w:r>
        <w:t></w:t>
      </w:r>
      <w:r>
        <w:rPr>
          <w:rFonts w:hint="eastAsia"/>
        </w:rPr>
        <w:t>для</w:t>
      </w:r>
      <w:r>
        <w:t></w:t>
      </w:r>
      <w:r>
        <w:rPr>
          <w:rFonts w:hint="eastAsia"/>
        </w:rPr>
        <w:t>вирішення</w:t>
      </w:r>
      <w:r>
        <w:t></w:t>
      </w:r>
      <w:r>
        <w:rPr>
          <w:rFonts w:hint="eastAsia"/>
        </w:rPr>
        <w:t>цієї</w:t>
      </w:r>
      <w:r>
        <w:t></w:t>
      </w:r>
      <w:r>
        <w:rPr>
          <w:rFonts w:hint="eastAsia"/>
        </w:rPr>
        <w:t>проблеми</w:t>
      </w:r>
      <w:r>
        <w:t></w:t>
      </w:r>
    </w:p>
    <w:p w:rsidR="00324AC9" w:rsidRDefault="00324AC9" w:rsidP="00324AC9">
      <w:r>
        <w:rPr>
          <w:rFonts w:hint="eastAsia"/>
        </w:rPr>
        <w:t>Таким</w:t>
      </w:r>
      <w:r>
        <w:t></w:t>
      </w:r>
      <w:r>
        <w:rPr>
          <w:rFonts w:hint="eastAsia"/>
        </w:rPr>
        <w:t>чином</w:t>
      </w:r>
      <w:r>
        <w:t></w:t>
      </w:r>
      <w:r>
        <w:t></w:t>
      </w:r>
      <w:r>
        <w:rPr>
          <w:rFonts w:hint="eastAsia"/>
        </w:rPr>
        <w:t>кейс</w:t>
      </w:r>
      <w:r>
        <w:t></w:t>
      </w:r>
      <w:r>
        <w:rPr>
          <w:rFonts w:hint="eastAsia"/>
        </w:rPr>
        <w:t>інтегрує</w:t>
      </w:r>
      <w:r>
        <w:t></w:t>
      </w:r>
      <w:r>
        <w:rPr>
          <w:rFonts w:hint="eastAsia"/>
        </w:rPr>
        <w:t>набуття</w:t>
      </w:r>
      <w:r>
        <w:t></w:t>
      </w:r>
      <w:r>
        <w:rPr>
          <w:rFonts w:hint="eastAsia"/>
        </w:rPr>
        <w:t>фахових</w:t>
      </w:r>
      <w:r>
        <w:t></w:t>
      </w:r>
      <w:r>
        <w:rPr>
          <w:rFonts w:hint="eastAsia"/>
        </w:rPr>
        <w:t>знань</w:t>
      </w:r>
      <w:r>
        <w:t></w:t>
      </w:r>
      <w:r>
        <w:rPr>
          <w:rFonts w:hint="eastAsia"/>
        </w:rPr>
        <w:t>студентів</w:t>
      </w:r>
      <w:r>
        <w:t></w:t>
      </w:r>
      <w:r>
        <w:rPr>
          <w:rFonts w:hint="eastAsia"/>
        </w:rPr>
        <w:t>з</w:t>
      </w:r>
    </w:p>
    <w:p w:rsidR="00324AC9" w:rsidRDefault="00324AC9" w:rsidP="00324AC9">
      <w:r>
        <w:rPr>
          <w:rFonts w:hint="eastAsia"/>
        </w:rPr>
        <w:t>формуванням</w:t>
      </w:r>
      <w:r>
        <w:t></w:t>
      </w:r>
      <w:r>
        <w:rPr>
          <w:rFonts w:hint="eastAsia"/>
        </w:rPr>
        <w:t>у</w:t>
      </w:r>
      <w:r>
        <w:t></w:t>
      </w:r>
      <w:r>
        <w:rPr>
          <w:rFonts w:hint="eastAsia"/>
        </w:rPr>
        <w:t>них</w:t>
      </w:r>
      <w:r>
        <w:t></w:t>
      </w:r>
      <w:r>
        <w:rPr>
          <w:rFonts w:hint="eastAsia"/>
        </w:rPr>
        <w:t>компетентності</w:t>
      </w:r>
      <w:r>
        <w:t></w:t>
      </w:r>
      <w:r>
        <w:rPr>
          <w:rFonts w:hint="eastAsia"/>
        </w:rPr>
        <w:t>в</w:t>
      </w:r>
      <w:r>
        <w:t></w:t>
      </w:r>
      <w:r>
        <w:rPr>
          <w:rFonts w:hint="eastAsia"/>
        </w:rPr>
        <w:t>читанні</w:t>
      </w:r>
      <w:r>
        <w:t></w:t>
      </w:r>
      <w:r>
        <w:t></w:t>
      </w:r>
      <w:r>
        <w:rPr>
          <w:rFonts w:hint="eastAsia"/>
        </w:rPr>
        <w:t>Встановлено</w:t>
      </w:r>
      <w:r>
        <w:t></w:t>
      </w:r>
      <w:r>
        <w:t></w:t>
      </w:r>
      <w:r>
        <w:rPr>
          <w:rFonts w:hint="eastAsia"/>
        </w:rPr>
        <w:t>що</w:t>
      </w:r>
      <w:r>
        <w:t></w:t>
      </w:r>
      <w:r>
        <w:rPr>
          <w:rFonts w:hint="eastAsia"/>
        </w:rPr>
        <w:t>кейс</w:t>
      </w:r>
      <w:r>
        <w:t></w:t>
      </w:r>
      <w:r>
        <w:rPr>
          <w:rFonts w:hint="eastAsia"/>
        </w:rPr>
        <w:t>повинен</w:t>
      </w:r>
    </w:p>
    <w:p w:rsidR="00324AC9" w:rsidRDefault="00324AC9" w:rsidP="00324AC9">
      <w:r>
        <w:rPr>
          <w:rFonts w:hint="eastAsia"/>
        </w:rPr>
        <w:t>містити</w:t>
      </w:r>
      <w:r>
        <w:t></w:t>
      </w:r>
      <w:r>
        <w:rPr>
          <w:rFonts w:hint="eastAsia"/>
        </w:rPr>
        <w:t>обов’язкову</w:t>
      </w:r>
      <w:r>
        <w:t></w:t>
      </w:r>
      <w:r>
        <w:rPr>
          <w:rFonts w:hint="eastAsia"/>
        </w:rPr>
        <w:t>частину</w:t>
      </w:r>
      <w:r>
        <w:t></w:t>
      </w:r>
      <w:r>
        <w:t></w:t>
      </w:r>
      <w:r>
        <w:rPr>
          <w:rFonts w:hint="eastAsia"/>
        </w:rPr>
        <w:t>тобто</w:t>
      </w:r>
      <w:r>
        <w:t></w:t>
      </w:r>
      <w:r>
        <w:rPr>
          <w:rFonts w:hint="eastAsia"/>
        </w:rPr>
        <w:t>тексти</w:t>
      </w:r>
      <w:r>
        <w:t></w:t>
      </w:r>
      <w:r>
        <w:t></w:t>
      </w:r>
      <w:r>
        <w:rPr>
          <w:rFonts w:hint="eastAsia"/>
        </w:rPr>
        <w:t>які</w:t>
      </w:r>
      <w:r>
        <w:t></w:t>
      </w:r>
      <w:r>
        <w:rPr>
          <w:rFonts w:hint="eastAsia"/>
        </w:rPr>
        <w:t>підлягають</w:t>
      </w:r>
      <w:r>
        <w:t></w:t>
      </w:r>
      <w:r>
        <w:rPr>
          <w:rFonts w:hint="eastAsia"/>
        </w:rPr>
        <w:t>обов’язковому</w:t>
      </w:r>
      <w:r>
        <w:t></w:t>
      </w:r>
    </w:p>
    <w:p w:rsidR="00324AC9" w:rsidRDefault="00324AC9" w:rsidP="00324AC9">
      <w:r>
        <w:t></w:t>
      </w:r>
      <w:r>
        <w:t></w:t>
      </w:r>
      <w:r>
        <w:t></w:t>
      </w:r>
    </w:p>
    <w:p w:rsidR="00324AC9" w:rsidRDefault="00324AC9" w:rsidP="00324AC9">
      <w:r>
        <w:rPr>
          <w:rFonts w:hint="eastAsia"/>
        </w:rPr>
        <w:t>прочитанню</w:t>
      </w:r>
      <w:r>
        <w:t></w:t>
      </w:r>
      <w:r>
        <w:t></w:t>
      </w:r>
      <w:r>
        <w:rPr>
          <w:rFonts w:hint="eastAsia"/>
        </w:rPr>
        <w:t>та</w:t>
      </w:r>
      <w:r>
        <w:t></w:t>
      </w:r>
      <w:r>
        <w:rPr>
          <w:rFonts w:hint="eastAsia"/>
        </w:rPr>
        <w:t>варіативну</w:t>
      </w:r>
      <w:r>
        <w:t></w:t>
      </w:r>
      <w:r>
        <w:rPr>
          <w:rFonts w:hint="eastAsia"/>
        </w:rPr>
        <w:t>частину</w:t>
      </w:r>
      <w:r>
        <w:t></w:t>
      </w:r>
      <w:r>
        <w:t></w:t>
      </w:r>
      <w:r>
        <w:rPr>
          <w:rFonts w:hint="eastAsia"/>
        </w:rPr>
        <w:t>яку</w:t>
      </w:r>
      <w:r>
        <w:t></w:t>
      </w:r>
      <w:r>
        <w:rPr>
          <w:rFonts w:hint="eastAsia"/>
        </w:rPr>
        <w:t>складають</w:t>
      </w:r>
      <w:r>
        <w:t></w:t>
      </w:r>
      <w:r>
        <w:rPr>
          <w:rFonts w:hint="eastAsia"/>
        </w:rPr>
        <w:t>тексти</w:t>
      </w:r>
      <w:r>
        <w:t></w:t>
      </w:r>
      <w:r>
        <w:rPr>
          <w:rFonts w:hint="eastAsia"/>
        </w:rPr>
        <w:t>різного</w:t>
      </w:r>
      <w:r>
        <w:t></w:t>
      </w:r>
      <w:r>
        <w:rPr>
          <w:rFonts w:hint="eastAsia"/>
        </w:rPr>
        <w:t>рівня</w:t>
      </w:r>
    </w:p>
    <w:p w:rsidR="00324AC9" w:rsidRDefault="00324AC9" w:rsidP="00324AC9">
      <w:r>
        <w:rPr>
          <w:rFonts w:hint="eastAsia"/>
        </w:rPr>
        <w:t>складності</w:t>
      </w:r>
      <w:r>
        <w:t></w:t>
      </w:r>
      <w:r>
        <w:rPr>
          <w:rFonts w:hint="eastAsia"/>
        </w:rPr>
        <w:t>та</w:t>
      </w:r>
      <w:r>
        <w:t></w:t>
      </w:r>
      <w:r>
        <w:rPr>
          <w:rFonts w:hint="eastAsia"/>
        </w:rPr>
        <w:t>обсягу</w:t>
      </w:r>
      <w:r>
        <w:t></w:t>
      </w:r>
      <w:r>
        <w:t></w:t>
      </w:r>
      <w:r>
        <w:rPr>
          <w:rFonts w:hint="eastAsia"/>
        </w:rPr>
        <w:t>які</w:t>
      </w:r>
      <w:r>
        <w:t></w:t>
      </w:r>
      <w:r>
        <w:rPr>
          <w:rFonts w:hint="eastAsia"/>
        </w:rPr>
        <w:t>відповідають</w:t>
      </w:r>
      <w:r>
        <w:t></w:t>
      </w:r>
      <w:r>
        <w:rPr>
          <w:rFonts w:hint="eastAsia"/>
        </w:rPr>
        <w:t>індивідуальним</w:t>
      </w:r>
      <w:r>
        <w:t></w:t>
      </w:r>
      <w:r>
        <w:rPr>
          <w:rFonts w:hint="eastAsia"/>
        </w:rPr>
        <w:t>особливостям</w:t>
      </w:r>
      <w:r>
        <w:t></w:t>
      </w:r>
      <w:r>
        <w:rPr>
          <w:rFonts w:hint="eastAsia"/>
        </w:rPr>
        <w:t>студентів</w:t>
      </w:r>
      <w:r>
        <w:t></w:t>
      </w:r>
    </w:p>
    <w:p w:rsidR="00324AC9" w:rsidRDefault="00324AC9" w:rsidP="00324AC9">
      <w:r>
        <w:rPr>
          <w:rFonts w:hint="eastAsia"/>
        </w:rPr>
        <w:t>Моніторинг</w:t>
      </w:r>
      <w:r>
        <w:t></w:t>
      </w:r>
      <w:r>
        <w:rPr>
          <w:rFonts w:hint="eastAsia"/>
        </w:rPr>
        <w:t>якості</w:t>
      </w:r>
      <w:r>
        <w:t></w:t>
      </w:r>
      <w:r>
        <w:rPr>
          <w:rFonts w:hint="eastAsia"/>
        </w:rPr>
        <w:t>виконання</w:t>
      </w:r>
      <w:r>
        <w:t></w:t>
      </w:r>
      <w:r>
        <w:rPr>
          <w:rFonts w:hint="eastAsia"/>
        </w:rPr>
        <w:t>завдань</w:t>
      </w:r>
      <w:r>
        <w:t></w:t>
      </w:r>
      <w:r>
        <w:rPr>
          <w:rFonts w:hint="eastAsia"/>
        </w:rPr>
        <w:t>електронного</w:t>
      </w:r>
      <w:r>
        <w:t></w:t>
      </w:r>
      <w:r>
        <w:rPr>
          <w:rFonts w:hint="eastAsia"/>
        </w:rPr>
        <w:t>кейсу</w:t>
      </w:r>
      <w:r>
        <w:t></w:t>
      </w:r>
      <w:r>
        <w:rPr>
          <w:rFonts w:hint="eastAsia"/>
        </w:rPr>
        <w:t>проходить</w:t>
      </w:r>
      <w:r>
        <w:t></w:t>
      </w:r>
      <w:r>
        <w:rPr>
          <w:rFonts w:hint="eastAsia"/>
        </w:rPr>
        <w:t>у</w:t>
      </w:r>
      <w:r>
        <w:t></w:t>
      </w:r>
      <w:r>
        <w:rPr>
          <w:rFonts w:hint="eastAsia"/>
        </w:rPr>
        <w:t>три</w:t>
      </w:r>
    </w:p>
    <w:p w:rsidR="00324AC9" w:rsidRDefault="00324AC9" w:rsidP="00324AC9">
      <w:r>
        <w:rPr>
          <w:rFonts w:hint="eastAsia"/>
        </w:rPr>
        <w:t>етапи</w:t>
      </w:r>
      <w:r>
        <w:t></w:t>
      </w:r>
      <w:r>
        <w:t></w:t>
      </w:r>
      <w:r>
        <w:rPr>
          <w:rFonts w:hint="eastAsia"/>
        </w:rPr>
        <w:t>перевірка</w:t>
      </w:r>
      <w:r>
        <w:t></w:t>
      </w:r>
      <w:r>
        <w:rPr>
          <w:rFonts w:hint="eastAsia"/>
        </w:rPr>
        <w:t>виконаних</w:t>
      </w:r>
      <w:r>
        <w:t></w:t>
      </w:r>
      <w:r>
        <w:rPr>
          <w:rFonts w:hint="eastAsia"/>
        </w:rPr>
        <w:t>самостійно</w:t>
      </w:r>
      <w:r>
        <w:t></w:t>
      </w:r>
      <w:r>
        <w:rPr>
          <w:rFonts w:hint="eastAsia"/>
        </w:rPr>
        <w:t>завдань</w:t>
      </w:r>
      <w:r>
        <w:t></w:t>
      </w:r>
      <w:r>
        <w:rPr>
          <w:rFonts w:hint="eastAsia"/>
        </w:rPr>
        <w:t>за</w:t>
      </w:r>
      <w:r>
        <w:t></w:t>
      </w:r>
      <w:r>
        <w:rPr>
          <w:rFonts w:hint="eastAsia"/>
        </w:rPr>
        <w:t>ключем</w:t>
      </w:r>
      <w:r>
        <w:t></w:t>
      </w:r>
      <w:r>
        <w:t></w:t>
      </w:r>
      <w:r>
        <w:rPr>
          <w:rFonts w:hint="eastAsia"/>
        </w:rPr>
        <w:t>наданим</w:t>
      </w:r>
      <w:r>
        <w:t></w:t>
      </w:r>
      <w:r>
        <w:rPr>
          <w:rFonts w:hint="eastAsia"/>
        </w:rPr>
        <w:t>викладачем</w:t>
      </w:r>
      <w:r>
        <w:t></w:t>
      </w:r>
    </w:p>
    <w:p w:rsidR="00324AC9" w:rsidRDefault="00324AC9" w:rsidP="00324AC9">
      <w:r>
        <w:rPr>
          <w:rFonts w:hint="eastAsia"/>
        </w:rPr>
        <w:t>надсилання</w:t>
      </w:r>
      <w:r>
        <w:t></w:t>
      </w:r>
      <w:r>
        <w:rPr>
          <w:rFonts w:hint="eastAsia"/>
        </w:rPr>
        <w:t>виконаних</w:t>
      </w:r>
      <w:r>
        <w:t></w:t>
      </w:r>
      <w:r>
        <w:rPr>
          <w:rFonts w:hint="eastAsia"/>
        </w:rPr>
        <w:t>завдань</w:t>
      </w:r>
      <w:r>
        <w:t></w:t>
      </w:r>
      <w:r>
        <w:rPr>
          <w:rFonts w:hint="eastAsia"/>
        </w:rPr>
        <w:t>викладачеві</w:t>
      </w:r>
      <w:r>
        <w:t></w:t>
      </w:r>
      <w:r>
        <w:t></w:t>
      </w:r>
      <w:r>
        <w:rPr>
          <w:rFonts w:hint="eastAsia"/>
        </w:rPr>
        <w:t>через</w:t>
      </w:r>
      <w:r>
        <w:t></w:t>
      </w:r>
      <w:r>
        <w:rPr>
          <w:rFonts w:hint="eastAsia"/>
        </w:rPr>
        <w:t>засоби</w:t>
      </w:r>
      <w:r>
        <w:t></w:t>
      </w:r>
      <w:r>
        <w:rPr>
          <w:rFonts w:hint="eastAsia"/>
        </w:rPr>
        <w:t>Інтернету</w:t>
      </w:r>
      <w:r>
        <w:t></w:t>
      </w:r>
      <w:r>
        <w:t></w:t>
      </w:r>
    </w:p>
    <w:p w:rsidR="00324AC9" w:rsidRDefault="00324AC9" w:rsidP="00324AC9">
      <w:r>
        <w:rPr>
          <w:rFonts w:hint="eastAsia"/>
        </w:rPr>
        <w:t>обговорення</w:t>
      </w:r>
      <w:r>
        <w:t></w:t>
      </w:r>
      <w:r>
        <w:rPr>
          <w:rFonts w:hint="eastAsia"/>
        </w:rPr>
        <w:t>поставленої</w:t>
      </w:r>
      <w:r>
        <w:t></w:t>
      </w:r>
      <w:r>
        <w:rPr>
          <w:rFonts w:hint="eastAsia"/>
        </w:rPr>
        <w:t>проблеми</w:t>
      </w:r>
      <w:r>
        <w:t></w:t>
      </w:r>
      <w:r>
        <w:rPr>
          <w:rFonts w:hint="eastAsia"/>
        </w:rPr>
        <w:t>в</w:t>
      </w:r>
      <w:r>
        <w:t></w:t>
      </w:r>
      <w:r>
        <w:rPr>
          <w:rFonts w:hint="eastAsia"/>
        </w:rPr>
        <w:t>аудиторії</w:t>
      </w:r>
      <w:r>
        <w:t></w:t>
      </w:r>
      <w:r>
        <w:t></w:t>
      </w:r>
      <w:r>
        <w:rPr>
          <w:rFonts w:hint="eastAsia"/>
        </w:rPr>
        <w:t>на</w:t>
      </w:r>
      <w:r>
        <w:t></w:t>
      </w:r>
      <w:r>
        <w:rPr>
          <w:rFonts w:hint="eastAsia"/>
        </w:rPr>
        <w:t>основі</w:t>
      </w:r>
      <w:r>
        <w:t></w:t>
      </w:r>
      <w:r>
        <w:rPr>
          <w:rFonts w:hint="eastAsia"/>
        </w:rPr>
        <w:t>прочитаних</w:t>
      </w:r>
      <w:r>
        <w:t></w:t>
      </w:r>
      <w:r>
        <w:rPr>
          <w:rFonts w:hint="eastAsia"/>
        </w:rPr>
        <w:t>текстів</w:t>
      </w:r>
      <w:r>
        <w:t></w:t>
      </w:r>
      <w:r>
        <w:t></w:t>
      </w:r>
    </w:p>
    <w:p w:rsidR="00324AC9" w:rsidRDefault="00324AC9" w:rsidP="00324AC9">
      <w:r>
        <w:t></w:t>
      </w:r>
      <w:r>
        <w:t></w:t>
      </w:r>
      <w:r>
        <w:t></w:t>
      </w:r>
      <w:r>
        <w:rPr>
          <w:rFonts w:hint="eastAsia"/>
        </w:rPr>
        <w:t>Визначено</w:t>
      </w:r>
      <w:r>
        <w:t></w:t>
      </w:r>
      <w:r>
        <w:t></w:t>
      </w:r>
      <w:r>
        <w:rPr>
          <w:rFonts w:hint="eastAsia"/>
        </w:rPr>
        <w:t>що</w:t>
      </w:r>
      <w:r>
        <w:t></w:t>
      </w:r>
      <w:r>
        <w:rPr>
          <w:rFonts w:hint="eastAsia"/>
        </w:rPr>
        <w:t>дібрані</w:t>
      </w:r>
      <w:r>
        <w:t></w:t>
      </w:r>
      <w:r>
        <w:rPr>
          <w:rFonts w:hint="eastAsia"/>
        </w:rPr>
        <w:t>тексти</w:t>
      </w:r>
      <w:r>
        <w:t></w:t>
      </w:r>
      <w:r>
        <w:rPr>
          <w:rFonts w:hint="eastAsia"/>
        </w:rPr>
        <w:t>для</w:t>
      </w:r>
      <w:r>
        <w:t></w:t>
      </w:r>
      <w:r>
        <w:rPr>
          <w:rFonts w:hint="eastAsia"/>
        </w:rPr>
        <w:t>навчання</w:t>
      </w:r>
      <w:r>
        <w:t></w:t>
      </w:r>
      <w:r>
        <w:rPr>
          <w:rFonts w:hint="eastAsia"/>
        </w:rPr>
        <w:t>читання</w:t>
      </w:r>
      <w:r>
        <w:t></w:t>
      </w:r>
      <w:r>
        <w:rPr>
          <w:rFonts w:hint="eastAsia"/>
        </w:rPr>
        <w:t>майбутніх</w:t>
      </w:r>
    </w:p>
    <w:p w:rsidR="00324AC9" w:rsidRDefault="00324AC9" w:rsidP="00324AC9">
      <w:r>
        <w:rPr>
          <w:rFonts w:hint="eastAsia"/>
        </w:rPr>
        <w:t>менеджерів</w:t>
      </w:r>
      <w:r>
        <w:t></w:t>
      </w:r>
      <w:r>
        <w:rPr>
          <w:rFonts w:hint="eastAsia"/>
        </w:rPr>
        <w:t>повинні</w:t>
      </w:r>
      <w:r>
        <w:t></w:t>
      </w:r>
      <w:r>
        <w:rPr>
          <w:rFonts w:hint="eastAsia"/>
        </w:rPr>
        <w:t>бути</w:t>
      </w:r>
      <w:r>
        <w:t></w:t>
      </w:r>
      <w:r>
        <w:rPr>
          <w:rFonts w:hint="eastAsia"/>
        </w:rPr>
        <w:t>професійно</w:t>
      </w:r>
      <w:r>
        <w:t></w:t>
      </w:r>
      <w:r>
        <w:rPr>
          <w:rFonts w:hint="eastAsia"/>
        </w:rPr>
        <w:t>спрямовані</w:t>
      </w:r>
      <w:r>
        <w:t></w:t>
      </w:r>
      <w:r>
        <w:t></w:t>
      </w:r>
      <w:r>
        <w:rPr>
          <w:rFonts w:hint="eastAsia"/>
        </w:rPr>
        <w:t>автентичні</w:t>
      </w:r>
      <w:r>
        <w:t></w:t>
      </w:r>
      <w:r>
        <w:t></w:t>
      </w:r>
      <w:r>
        <w:rPr>
          <w:rFonts w:hint="eastAsia"/>
        </w:rPr>
        <w:t>інформативні</w:t>
      </w:r>
      <w:r>
        <w:t></w:t>
      </w:r>
    </w:p>
    <w:p w:rsidR="00324AC9" w:rsidRDefault="00324AC9" w:rsidP="00324AC9">
      <w:r>
        <w:rPr>
          <w:rFonts w:hint="eastAsia"/>
        </w:rPr>
        <w:t>містити</w:t>
      </w:r>
      <w:r>
        <w:t></w:t>
      </w:r>
      <w:r>
        <w:rPr>
          <w:rFonts w:hint="eastAsia"/>
        </w:rPr>
        <w:t>нову</w:t>
      </w:r>
      <w:r>
        <w:t></w:t>
      </w:r>
      <w:r>
        <w:rPr>
          <w:rFonts w:hint="eastAsia"/>
        </w:rPr>
        <w:t>й</w:t>
      </w:r>
      <w:r>
        <w:t></w:t>
      </w:r>
      <w:r>
        <w:rPr>
          <w:rFonts w:hint="eastAsia"/>
        </w:rPr>
        <w:t>актуальну</w:t>
      </w:r>
      <w:r>
        <w:t></w:t>
      </w:r>
      <w:r>
        <w:rPr>
          <w:rFonts w:hint="eastAsia"/>
        </w:rPr>
        <w:t>фахову</w:t>
      </w:r>
      <w:r>
        <w:t></w:t>
      </w:r>
      <w:r>
        <w:rPr>
          <w:rFonts w:hint="eastAsia"/>
        </w:rPr>
        <w:t>інформацію</w:t>
      </w:r>
      <w:r>
        <w:t></w:t>
      </w:r>
      <w:r>
        <w:t></w:t>
      </w:r>
      <w:r>
        <w:rPr>
          <w:rFonts w:hint="eastAsia"/>
        </w:rPr>
        <w:t>репрезентувати</w:t>
      </w:r>
      <w:r>
        <w:t></w:t>
      </w:r>
      <w:r>
        <w:rPr>
          <w:rFonts w:hint="eastAsia"/>
        </w:rPr>
        <w:t>різні</w:t>
      </w:r>
      <w:r>
        <w:t></w:t>
      </w:r>
      <w:r>
        <w:rPr>
          <w:rFonts w:hint="eastAsia"/>
        </w:rPr>
        <w:t>стилі</w:t>
      </w:r>
      <w:r>
        <w:t></w:t>
      </w:r>
      <w:r>
        <w:rPr>
          <w:rFonts w:hint="eastAsia"/>
        </w:rPr>
        <w:t>та</w:t>
      </w:r>
    </w:p>
    <w:p w:rsidR="00324AC9" w:rsidRDefault="00324AC9" w:rsidP="00324AC9">
      <w:r>
        <w:rPr>
          <w:rFonts w:hint="eastAsia"/>
        </w:rPr>
        <w:t>жанри</w:t>
      </w:r>
      <w:r>
        <w:t></w:t>
      </w:r>
      <w:r>
        <w:t></w:t>
      </w:r>
      <w:r>
        <w:rPr>
          <w:rFonts w:hint="eastAsia"/>
        </w:rPr>
        <w:t>з</w:t>
      </w:r>
      <w:r>
        <w:t></w:t>
      </w:r>
      <w:r>
        <w:rPr>
          <w:rFonts w:hint="eastAsia"/>
        </w:rPr>
        <w:t>якими</w:t>
      </w:r>
      <w:r>
        <w:t></w:t>
      </w:r>
      <w:r>
        <w:rPr>
          <w:rFonts w:hint="eastAsia"/>
        </w:rPr>
        <w:t>найчастіше</w:t>
      </w:r>
      <w:r>
        <w:t></w:t>
      </w:r>
      <w:r>
        <w:rPr>
          <w:rFonts w:hint="eastAsia"/>
        </w:rPr>
        <w:t>стикаються</w:t>
      </w:r>
      <w:r>
        <w:t></w:t>
      </w:r>
      <w:r>
        <w:rPr>
          <w:rFonts w:hint="eastAsia"/>
        </w:rPr>
        <w:t>майбутні</w:t>
      </w:r>
      <w:r>
        <w:t></w:t>
      </w:r>
      <w:r>
        <w:rPr>
          <w:rFonts w:hint="eastAsia"/>
        </w:rPr>
        <w:t>менеджери</w:t>
      </w:r>
      <w:r>
        <w:t></w:t>
      </w:r>
      <w:r>
        <w:t></w:t>
      </w:r>
      <w:r>
        <w:rPr>
          <w:rFonts w:hint="eastAsia"/>
        </w:rPr>
        <w:t>зміст</w:t>
      </w:r>
      <w:r>
        <w:t></w:t>
      </w:r>
      <w:r>
        <w:t></w:t>
      </w:r>
      <w:r>
        <w:rPr>
          <w:rFonts w:hint="eastAsia"/>
        </w:rPr>
        <w:t>обсяг</w:t>
      </w:r>
      <w:r>
        <w:t></w:t>
      </w:r>
    </w:p>
    <w:p w:rsidR="00324AC9" w:rsidRDefault="00324AC9" w:rsidP="00324AC9">
      <w:r>
        <w:rPr>
          <w:rFonts w:hint="eastAsia"/>
        </w:rPr>
        <w:t>складність</w:t>
      </w:r>
      <w:r>
        <w:t></w:t>
      </w:r>
      <w:r>
        <w:rPr>
          <w:rFonts w:hint="eastAsia"/>
        </w:rPr>
        <w:t>мовних</w:t>
      </w:r>
      <w:r>
        <w:t></w:t>
      </w:r>
      <w:r>
        <w:rPr>
          <w:rFonts w:hint="eastAsia"/>
        </w:rPr>
        <w:t>засобів</w:t>
      </w:r>
      <w:r>
        <w:t></w:t>
      </w:r>
      <w:r>
        <w:rPr>
          <w:rFonts w:hint="eastAsia"/>
        </w:rPr>
        <w:t>мають</w:t>
      </w:r>
      <w:r>
        <w:t></w:t>
      </w:r>
      <w:r>
        <w:rPr>
          <w:rFonts w:hint="eastAsia"/>
        </w:rPr>
        <w:t>бути</w:t>
      </w:r>
      <w:r>
        <w:t></w:t>
      </w:r>
      <w:r>
        <w:rPr>
          <w:rFonts w:hint="eastAsia"/>
        </w:rPr>
        <w:t>релевантні</w:t>
      </w:r>
      <w:r>
        <w:t></w:t>
      </w:r>
      <w:r>
        <w:rPr>
          <w:rFonts w:hint="eastAsia"/>
        </w:rPr>
        <w:t>видам</w:t>
      </w:r>
      <w:r>
        <w:t></w:t>
      </w:r>
      <w:r>
        <w:rPr>
          <w:rFonts w:hint="eastAsia"/>
        </w:rPr>
        <w:t>читання</w:t>
      </w:r>
      <w:r>
        <w:t></w:t>
      </w:r>
      <w:r>
        <w:rPr>
          <w:rFonts w:hint="eastAsia"/>
        </w:rPr>
        <w:t>та</w:t>
      </w:r>
      <w:r>
        <w:t></w:t>
      </w:r>
      <w:r>
        <w:rPr>
          <w:rFonts w:hint="eastAsia"/>
        </w:rPr>
        <w:t>відповідати</w:t>
      </w:r>
    </w:p>
    <w:p w:rsidR="00324AC9" w:rsidRDefault="00324AC9" w:rsidP="00324AC9">
      <w:r>
        <w:rPr>
          <w:rFonts w:hint="eastAsia"/>
        </w:rPr>
        <w:t>комунікативним</w:t>
      </w:r>
      <w:r>
        <w:t></w:t>
      </w:r>
      <w:r>
        <w:rPr>
          <w:rFonts w:hint="eastAsia"/>
        </w:rPr>
        <w:t>потребам</w:t>
      </w:r>
      <w:r>
        <w:t></w:t>
      </w:r>
      <w:r>
        <w:rPr>
          <w:rFonts w:hint="eastAsia"/>
        </w:rPr>
        <w:t>майбутніх</w:t>
      </w:r>
      <w:r>
        <w:t></w:t>
      </w:r>
      <w:r>
        <w:rPr>
          <w:rFonts w:hint="eastAsia"/>
        </w:rPr>
        <w:t>менеджерів</w:t>
      </w:r>
      <w:r>
        <w:t></w:t>
      </w:r>
    </w:p>
    <w:p w:rsidR="00324AC9" w:rsidRDefault="00324AC9" w:rsidP="00324AC9">
      <w:r>
        <w:rPr>
          <w:rFonts w:hint="eastAsia"/>
        </w:rPr>
        <w:t>Основними</w:t>
      </w:r>
      <w:r>
        <w:t></w:t>
      </w:r>
      <w:r>
        <w:rPr>
          <w:rFonts w:hint="eastAsia"/>
        </w:rPr>
        <w:t>джерелами</w:t>
      </w:r>
      <w:r>
        <w:t></w:t>
      </w:r>
      <w:r>
        <w:rPr>
          <w:rFonts w:hint="eastAsia"/>
        </w:rPr>
        <w:t>добору</w:t>
      </w:r>
      <w:r>
        <w:t></w:t>
      </w:r>
      <w:r>
        <w:rPr>
          <w:rFonts w:hint="eastAsia"/>
        </w:rPr>
        <w:t>текстів</w:t>
      </w:r>
      <w:r>
        <w:t></w:t>
      </w:r>
      <w:r>
        <w:rPr>
          <w:rFonts w:hint="eastAsia"/>
        </w:rPr>
        <w:t>визначено</w:t>
      </w:r>
      <w:r>
        <w:t></w:t>
      </w:r>
      <w:r>
        <w:rPr>
          <w:rFonts w:hint="eastAsia"/>
        </w:rPr>
        <w:t>наукові</w:t>
      </w:r>
      <w:r>
        <w:t></w:t>
      </w:r>
      <w:r>
        <w:rPr>
          <w:rFonts w:hint="eastAsia"/>
        </w:rPr>
        <w:t>журнали</w:t>
      </w:r>
      <w:r>
        <w:t></w:t>
      </w:r>
      <w:r>
        <w:rPr>
          <w:rFonts w:hint="eastAsia"/>
        </w:rPr>
        <w:t>з</w:t>
      </w:r>
    </w:p>
    <w:p w:rsidR="00324AC9" w:rsidRDefault="00324AC9" w:rsidP="00324AC9">
      <w:r>
        <w:rPr>
          <w:rFonts w:hint="eastAsia"/>
        </w:rPr>
        <w:t>менеджменту</w:t>
      </w:r>
      <w:r>
        <w:t></w:t>
      </w:r>
      <w:r>
        <w:t></w:t>
      </w:r>
      <w:r>
        <w:rPr>
          <w:rFonts w:hint="eastAsia"/>
        </w:rPr>
        <w:t>для</w:t>
      </w:r>
      <w:r>
        <w:t></w:t>
      </w:r>
      <w:r>
        <w:rPr>
          <w:rFonts w:hint="eastAsia"/>
        </w:rPr>
        <w:t>добору</w:t>
      </w:r>
      <w:r>
        <w:t></w:t>
      </w:r>
      <w:r>
        <w:rPr>
          <w:rFonts w:hint="eastAsia"/>
        </w:rPr>
        <w:t>наукових</w:t>
      </w:r>
      <w:r>
        <w:t></w:t>
      </w:r>
      <w:r>
        <w:rPr>
          <w:rFonts w:hint="eastAsia"/>
        </w:rPr>
        <w:t>статей</w:t>
      </w:r>
      <w:r>
        <w:t></w:t>
      </w:r>
      <w:r>
        <w:t></w:t>
      </w:r>
      <w:r>
        <w:t></w:t>
      </w:r>
      <w:r>
        <w:rPr>
          <w:rFonts w:hint="eastAsia"/>
        </w:rPr>
        <w:t>аналітичні</w:t>
      </w:r>
      <w:r>
        <w:t></w:t>
      </w:r>
      <w:r>
        <w:rPr>
          <w:rFonts w:hint="eastAsia"/>
        </w:rPr>
        <w:t>публіцистичні</w:t>
      </w:r>
      <w:r>
        <w:t></w:t>
      </w:r>
      <w:r>
        <w:rPr>
          <w:rFonts w:hint="eastAsia"/>
        </w:rPr>
        <w:t>статті</w:t>
      </w:r>
      <w:r>
        <w:t></w:t>
      </w:r>
      <w:r>
        <w:t></w:t>
      </w:r>
      <w:r>
        <w:rPr>
          <w:rFonts w:hint="eastAsia"/>
        </w:rPr>
        <w:t>для</w:t>
      </w:r>
    </w:p>
    <w:p w:rsidR="00324AC9" w:rsidRDefault="00324AC9" w:rsidP="00324AC9">
      <w:r>
        <w:rPr>
          <w:rFonts w:hint="eastAsia"/>
        </w:rPr>
        <w:t>добору</w:t>
      </w:r>
      <w:r>
        <w:t></w:t>
      </w:r>
      <w:r>
        <w:rPr>
          <w:rFonts w:hint="eastAsia"/>
        </w:rPr>
        <w:t>публіцистичних</w:t>
      </w:r>
      <w:r>
        <w:t></w:t>
      </w:r>
      <w:r>
        <w:rPr>
          <w:rFonts w:hint="eastAsia"/>
        </w:rPr>
        <w:t>статей</w:t>
      </w:r>
      <w:r>
        <w:t></w:t>
      </w:r>
      <w:r>
        <w:t></w:t>
      </w:r>
      <w:r>
        <w:t></w:t>
      </w:r>
      <w:r>
        <w:rPr>
          <w:rFonts w:hint="eastAsia"/>
        </w:rPr>
        <w:t>автентичні</w:t>
      </w:r>
      <w:r>
        <w:t></w:t>
      </w:r>
      <w:r>
        <w:rPr>
          <w:rFonts w:hint="eastAsia"/>
        </w:rPr>
        <w:t>документи</w:t>
      </w:r>
      <w:r>
        <w:t></w:t>
      </w:r>
      <w:r>
        <w:rPr>
          <w:rFonts w:hint="eastAsia"/>
        </w:rPr>
        <w:t>підприємств</w:t>
      </w:r>
      <w:r>
        <w:t></w:t>
      </w:r>
    </w:p>
    <w:p w:rsidR="00324AC9" w:rsidRDefault="00324AC9" w:rsidP="00324AC9">
      <w:r>
        <w:t></w:t>
      </w:r>
      <w:r>
        <w:t></w:t>
      </w:r>
      <w:r>
        <w:t></w:t>
      </w:r>
      <w:r>
        <w:rPr>
          <w:rFonts w:hint="eastAsia"/>
        </w:rPr>
        <w:t>Розроблено</w:t>
      </w:r>
      <w:r>
        <w:t></w:t>
      </w:r>
      <w:r>
        <w:rPr>
          <w:rFonts w:hint="eastAsia"/>
        </w:rPr>
        <w:t>систему</w:t>
      </w:r>
      <w:r>
        <w:t></w:t>
      </w:r>
      <w:r>
        <w:rPr>
          <w:rFonts w:hint="eastAsia"/>
        </w:rPr>
        <w:t>завдань</w:t>
      </w:r>
      <w:r>
        <w:t></w:t>
      </w:r>
      <w:r>
        <w:rPr>
          <w:rFonts w:hint="eastAsia"/>
        </w:rPr>
        <w:t>для</w:t>
      </w:r>
      <w:r>
        <w:t></w:t>
      </w:r>
      <w:r>
        <w:rPr>
          <w:rFonts w:hint="eastAsia"/>
        </w:rPr>
        <w:t>формування</w:t>
      </w:r>
      <w:r>
        <w:t></w:t>
      </w:r>
      <w:r>
        <w:rPr>
          <w:rFonts w:hint="eastAsia"/>
        </w:rPr>
        <w:t>означеної</w:t>
      </w:r>
      <w:r>
        <w:t></w:t>
      </w:r>
      <w:r>
        <w:rPr>
          <w:rFonts w:hint="eastAsia"/>
        </w:rPr>
        <w:t>компетентності</w:t>
      </w:r>
      <w:r>
        <w:t></w:t>
      </w:r>
    </w:p>
    <w:p w:rsidR="00324AC9" w:rsidRDefault="00324AC9" w:rsidP="00324AC9">
      <w:r>
        <w:rPr>
          <w:rFonts w:hint="eastAsia"/>
        </w:rPr>
        <w:t>яка</w:t>
      </w:r>
      <w:r>
        <w:t></w:t>
      </w:r>
      <w:r>
        <w:rPr>
          <w:rFonts w:hint="eastAsia"/>
        </w:rPr>
        <w:t>складається</w:t>
      </w:r>
      <w:r>
        <w:t></w:t>
      </w:r>
      <w:r>
        <w:rPr>
          <w:rFonts w:hint="eastAsia"/>
        </w:rPr>
        <w:t>з</w:t>
      </w:r>
      <w:r>
        <w:t></w:t>
      </w:r>
      <w:r>
        <w:rPr>
          <w:rFonts w:hint="eastAsia"/>
        </w:rPr>
        <w:t>п’яти</w:t>
      </w:r>
      <w:r>
        <w:t></w:t>
      </w:r>
      <w:r>
        <w:rPr>
          <w:rFonts w:hint="eastAsia"/>
        </w:rPr>
        <w:t>блоків</w:t>
      </w:r>
      <w:r>
        <w:t></w:t>
      </w:r>
      <w:r>
        <w:t></w:t>
      </w:r>
      <w:r>
        <w:t></w:t>
      </w:r>
      <w:r>
        <w:t></w:t>
      </w:r>
      <w:r>
        <w:t></w:t>
      </w:r>
      <w:r>
        <w:rPr>
          <w:rFonts w:hint="eastAsia"/>
        </w:rPr>
        <w:t>для</w:t>
      </w:r>
      <w:r>
        <w:t></w:t>
      </w:r>
      <w:r>
        <w:rPr>
          <w:rFonts w:hint="eastAsia"/>
        </w:rPr>
        <w:t>формування</w:t>
      </w:r>
      <w:r>
        <w:t></w:t>
      </w:r>
      <w:r>
        <w:rPr>
          <w:rFonts w:hint="eastAsia"/>
        </w:rPr>
        <w:t>умінь</w:t>
      </w:r>
      <w:r>
        <w:t></w:t>
      </w:r>
      <w:r>
        <w:rPr>
          <w:rFonts w:hint="eastAsia"/>
        </w:rPr>
        <w:t>та</w:t>
      </w:r>
      <w:r>
        <w:t></w:t>
      </w:r>
      <w:r>
        <w:rPr>
          <w:rFonts w:hint="eastAsia"/>
        </w:rPr>
        <w:t>стратегій</w:t>
      </w:r>
    </w:p>
    <w:p w:rsidR="00324AC9" w:rsidRDefault="00324AC9" w:rsidP="00324AC9">
      <w:r>
        <w:rPr>
          <w:rFonts w:hint="eastAsia"/>
        </w:rPr>
        <w:t>ознайомлювального</w:t>
      </w:r>
      <w:r>
        <w:t></w:t>
      </w:r>
      <w:r>
        <w:rPr>
          <w:rFonts w:hint="eastAsia"/>
        </w:rPr>
        <w:t>читання</w:t>
      </w:r>
      <w:r>
        <w:t></w:t>
      </w:r>
      <w:r>
        <w:t></w:t>
      </w:r>
      <w:r>
        <w:t></w:t>
      </w:r>
      <w:r>
        <w:t></w:t>
      </w:r>
      <w:r>
        <w:t></w:t>
      </w:r>
      <w:r>
        <w:rPr>
          <w:rFonts w:hint="eastAsia"/>
        </w:rPr>
        <w:t>для</w:t>
      </w:r>
      <w:r>
        <w:t></w:t>
      </w:r>
      <w:r>
        <w:rPr>
          <w:rFonts w:hint="eastAsia"/>
        </w:rPr>
        <w:t>формування</w:t>
      </w:r>
      <w:r>
        <w:t></w:t>
      </w:r>
      <w:r>
        <w:rPr>
          <w:rFonts w:hint="eastAsia"/>
        </w:rPr>
        <w:t>умінь</w:t>
      </w:r>
      <w:r>
        <w:t></w:t>
      </w:r>
      <w:r>
        <w:rPr>
          <w:rFonts w:hint="eastAsia"/>
        </w:rPr>
        <w:t>та</w:t>
      </w:r>
      <w:r>
        <w:t></w:t>
      </w:r>
      <w:r>
        <w:rPr>
          <w:rFonts w:hint="eastAsia"/>
        </w:rPr>
        <w:t>стратегій</w:t>
      </w:r>
      <w:r>
        <w:t></w:t>
      </w:r>
      <w:r>
        <w:rPr>
          <w:rFonts w:hint="eastAsia"/>
        </w:rPr>
        <w:t>пошукового</w:t>
      </w:r>
    </w:p>
    <w:p w:rsidR="00324AC9" w:rsidRDefault="00324AC9" w:rsidP="00324AC9">
      <w:r>
        <w:rPr>
          <w:rFonts w:hint="eastAsia"/>
        </w:rPr>
        <w:t>читання</w:t>
      </w:r>
      <w:r>
        <w:t></w:t>
      </w:r>
      <w:r>
        <w:t></w:t>
      </w:r>
      <w:r>
        <w:t></w:t>
      </w:r>
      <w:r>
        <w:t></w:t>
      </w:r>
      <w:r>
        <w:t></w:t>
      </w:r>
      <w:r>
        <w:rPr>
          <w:rFonts w:hint="eastAsia"/>
        </w:rPr>
        <w:t>для</w:t>
      </w:r>
      <w:r>
        <w:t></w:t>
      </w:r>
      <w:r>
        <w:rPr>
          <w:rFonts w:hint="eastAsia"/>
        </w:rPr>
        <w:t>формування</w:t>
      </w:r>
      <w:r>
        <w:t></w:t>
      </w:r>
      <w:r>
        <w:rPr>
          <w:rFonts w:hint="eastAsia"/>
        </w:rPr>
        <w:t>умінь</w:t>
      </w:r>
      <w:r>
        <w:t></w:t>
      </w:r>
      <w:r>
        <w:rPr>
          <w:rFonts w:hint="eastAsia"/>
        </w:rPr>
        <w:t>та</w:t>
      </w:r>
      <w:r>
        <w:t></w:t>
      </w:r>
      <w:r>
        <w:rPr>
          <w:rFonts w:hint="eastAsia"/>
        </w:rPr>
        <w:t>стратегій</w:t>
      </w:r>
      <w:r>
        <w:t></w:t>
      </w:r>
      <w:r>
        <w:rPr>
          <w:rFonts w:hint="eastAsia"/>
        </w:rPr>
        <w:t>вивчаючого</w:t>
      </w:r>
      <w:r>
        <w:t></w:t>
      </w:r>
      <w:r>
        <w:rPr>
          <w:rFonts w:hint="eastAsia"/>
        </w:rPr>
        <w:t>читання</w:t>
      </w:r>
      <w:r>
        <w:t></w:t>
      </w:r>
      <w:r>
        <w:t></w:t>
      </w:r>
      <w:r>
        <w:t></w:t>
      </w:r>
      <w:r>
        <w:t></w:t>
      </w:r>
      <w:r>
        <w:t></w:t>
      </w:r>
      <w:r>
        <w:rPr>
          <w:rFonts w:hint="eastAsia"/>
        </w:rPr>
        <w:t>для</w:t>
      </w:r>
    </w:p>
    <w:p w:rsidR="00324AC9" w:rsidRDefault="00324AC9" w:rsidP="00324AC9">
      <w:r>
        <w:rPr>
          <w:rFonts w:hint="eastAsia"/>
        </w:rPr>
        <w:t>формування</w:t>
      </w:r>
      <w:r>
        <w:t></w:t>
      </w:r>
      <w:r>
        <w:rPr>
          <w:rFonts w:hint="eastAsia"/>
        </w:rPr>
        <w:t>умінь</w:t>
      </w:r>
      <w:r>
        <w:t></w:t>
      </w:r>
      <w:r>
        <w:rPr>
          <w:rFonts w:hint="eastAsia"/>
        </w:rPr>
        <w:t>автономного</w:t>
      </w:r>
      <w:r>
        <w:t></w:t>
      </w:r>
      <w:r>
        <w:rPr>
          <w:rFonts w:hint="eastAsia"/>
        </w:rPr>
        <w:t>читання</w:t>
      </w:r>
      <w:r>
        <w:t></w:t>
      </w:r>
      <w:r>
        <w:t></w:t>
      </w:r>
      <w:r>
        <w:rPr>
          <w:rFonts w:hint="eastAsia"/>
        </w:rPr>
        <w:t>пошуку</w:t>
      </w:r>
      <w:r>
        <w:t></w:t>
      </w:r>
      <w:r>
        <w:rPr>
          <w:rFonts w:hint="eastAsia"/>
        </w:rPr>
        <w:t>та</w:t>
      </w:r>
      <w:r>
        <w:t></w:t>
      </w:r>
      <w:r>
        <w:rPr>
          <w:rFonts w:hint="eastAsia"/>
        </w:rPr>
        <w:t>обробки</w:t>
      </w:r>
      <w:r>
        <w:t></w:t>
      </w:r>
      <w:r>
        <w:rPr>
          <w:rFonts w:hint="eastAsia"/>
        </w:rPr>
        <w:t>необхідної</w:t>
      </w:r>
    </w:p>
    <w:p w:rsidR="00324AC9" w:rsidRDefault="00324AC9" w:rsidP="00324AC9">
      <w:r>
        <w:rPr>
          <w:rFonts w:hint="eastAsia"/>
        </w:rPr>
        <w:t>інформації</w:t>
      </w:r>
      <w:r>
        <w:t></w:t>
      </w:r>
      <w:r>
        <w:t></w:t>
      </w:r>
      <w:r>
        <w:rPr>
          <w:rFonts w:hint="eastAsia"/>
        </w:rPr>
        <w:t>комплексного</w:t>
      </w:r>
      <w:r>
        <w:t></w:t>
      </w:r>
      <w:r>
        <w:rPr>
          <w:rFonts w:hint="eastAsia"/>
        </w:rPr>
        <w:t>застосування</w:t>
      </w:r>
      <w:r>
        <w:t></w:t>
      </w:r>
      <w:r>
        <w:rPr>
          <w:rFonts w:hint="eastAsia"/>
        </w:rPr>
        <w:t>умінь</w:t>
      </w:r>
      <w:r>
        <w:t></w:t>
      </w:r>
      <w:r>
        <w:rPr>
          <w:rFonts w:hint="eastAsia"/>
        </w:rPr>
        <w:t>та</w:t>
      </w:r>
      <w:r>
        <w:t></w:t>
      </w:r>
      <w:r>
        <w:rPr>
          <w:rFonts w:hint="eastAsia"/>
        </w:rPr>
        <w:t>стратегій</w:t>
      </w:r>
      <w:r>
        <w:t></w:t>
      </w:r>
      <w:r>
        <w:rPr>
          <w:rFonts w:hint="eastAsia"/>
        </w:rPr>
        <w:t>ознайомлювального</w:t>
      </w:r>
      <w:r>
        <w:t></w:t>
      </w:r>
    </w:p>
    <w:p w:rsidR="00324AC9" w:rsidRDefault="00324AC9" w:rsidP="00324AC9">
      <w:r>
        <w:rPr>
          <w:rFonts w:hint="eastAsia"/>
        </w:rPr>
        <w:t>пошукового</w:t>
      </w:r>
      <w:r>
        <w:t></w:t>
      </w:r>
      <w:r>
        <w:rPr>
          <w:rFonts w:hint="eastAsia"/>
        </w:rPr>
        <w:t>та</w:t>
      </w:r>
      <w:r>
        <w:t></w:t>
      </w:r>
      <w:r>
        <w:rPr>
          <w:rFonts w:hint="eastAsia"/>
        </w:rPr>
        <w:t>вивчаючого</w:t>
      </w:r>
      <w:r>
        <w:t></w:t>
      </w:r>
      <w:r>
        <w:rPr>
          <w:rFonts w:hint="eastAsia"/>
        </w:rPr>
        <w:t>читання</w:t>
      </w:r>
      <w:r>
        <w:t></w:t>
      </w:r>
      <w:r>
        <w:t></w:t>
      </w:r>
      <w:r>
        <w:t></w:t>
      </w:r>
      <w:r>
        <w:t></w:t>
      </w:r>
      <w:r>
        <w:t></w:t>
      </w:r>
      <w:r>
        <w:rPr>
          <w:rFonts w:hint="eastAsia"/>
        </w:rPr>
        <w:t>для</w:t>
      </w:r>
      <w:r>
        <w:t></w:t>
      </w:r>
      <w:r>
        <w:rPr>
          <w:rFonts w:hint="eastAsia"/>
        </w:rPr>
        <w:t>формування</w:t>
      </w:r>
      <w:r>
        <w:t></w:t>
      </w:r>
      <w:r>
        <w:rPr>
          <w:rFonts w:hint="eastAsia"/>
        </w:rPr>
        <w:t>умінь</w:t>
      </w:r>
      <w:r>
        <w:t></w:t>
      </w:r>
      <w:r>
        <w:rPr>
          <w:rFonts w:hint="eastAsia"/>
        </w:rPr>
        <w:t>монологічного</w:t>
      </w:r>
      <w:r>
        <w:t></w:t>
      </w:r>
      <w:r>
        <w:rPr>
          <w:rFonts w:hint="eastAsia"/>
        </w:rPr>
        <w:t>та</w:t>
      </w:r>
    </w:p>
    <w:p w:rsidR="00324AC9" w:rsidRDefault="00324AC9" w:rsidP="00324AC9">
      <w:r>
        <w:rPr>
          <w:rFonts w:hint="eastAsia"/>
        </w:rPr>
        <w:t>діалогічного</w:t>
      </w:r>
      <w:r>
        <w:t></w:t>
      </w:r>
      <w:r>
        <w:rPr>
          <w:rFonts w:hint="eastAsia"/>
        </w:rPr>
        <w:t>мовлення</w:t>
      </w:r>
      <w:r>
        <w:t></w:t>
      </w:r>
      <w:r>
        <w:t></w:t>
      </w:r>
      <w:r>
        <w:rPr>
          <w:rFonts w:hint="eastAsia"/>
        </w:rPr>
        <w:t>інтегрування</w:t>
      </w:r>
      <w:r>
        <w:t></w:t>
      </w:r>
      <w:r>
        <w:rPr>
          <w:rFonts w:hint="eastAsia"/>
        </w:rPr>
        <w:t>фахових</w:t>
      </w:r>
      <w:r>
        <w:t></w:t>
      </w:r>
      <w:r>
        <w:rPr>
          <w:rFonts w:hint="eastAsia"/>
        </w:rPr>
        <w:t>знань</w:t>
      </w:r>
      <w:r>
        <w:t></w:t>
      </w:r>
      <w:r>
        <w:rPr>
          <w:rFonts w:hint="eastAsia"/>
        </w:rPr>
        <w:t>з</w:t>
      </w:r>
      <w:r>
        <w:t></w:t>
      </w:r>
      <w:r>
        <w:rPr>
          <w:rFonts w:hint="eastAsia"/>
        </w:rPr>
        <w:t>мовленнєвими</w:t>
      </w:r>
      <w:r>
        <w:t></w:t>
      </w:r>
      <w:r>
        <w:rPr>
          <w:rFonts w:hint="eastAsia"/>
        </w:rPr>
        <w:t>уміннями</w:t>
      </w:r>
      <w:r>
        <w:t></w:t>
      </w:r>
    </w:p>
    <w:p w:rsidR="00324AC9" w:rsidRDefault="00324AC9" w:rsidP="00324AC9">
      <w:r>
        <w:rPr>
          <w:rFonts w:hint="eastAsia"/>
        </w:rPr>
        <w:t>Кожен</w:t>
      </w:r>
      <w:r>
        <w:t></w:t>
      </w:r>
      <w:r>
        <w:rPr>
          <w:rFonts w:hint="eastAsia"/>
        </w:rPr>
        <w:t>блок</w:t>
      </w:r>
      <w:r>
        <w:t></w:t>
      </w:r>
      <w:r>
        <w:rPr>
          <w:rFonts w:hint="eastAsia"/>
        </w:rPr>
        <w:t>завдань</w:t>
      </w:r>
      <w:r>
        <w:t></w:t>
      </w:r>
      <w:r>
        <w:rPr>
          <w:rFonts w:hint="eastAsia"/>
        </w:rPr>
        <w:t>складають</w:t>
      </w:r>
      <w:r>
        <w:t></w:t>
      </w:r>
      <w:r>
        <w:rPr>
          <w:rFonts w:hint="eastAsia"/>
        </w:rPr>
        <w:t>завдання</w:t>
      </w:r>
      <w:r>
        <w:t></w:t>
      </w:r>
      <w:r>
        <w:rPr>
          <w:rFonts w:hint="eastAsia"/>
        </w:rPr>
        <w:t>дотекстового</w:t>
      </w:r>
      <w:r>
        <w:t></w:t>
      </w:r>
      <w:r>
        <w:t></w:t>
      </w:r>
      <w:r>
        <w:rPr>
          <w:rFonts w:hint="eastAsia"/>
        </w:rPr>
        <w:t>текстового</w:t>
      </w:r>
      <w:r>
        <w:t></w:t>
      </w:r>
      <w:r>
        <w:rPr>
          <w:rFonts w:hint="eastAsia"/>
        </w:rPr>
        <w:t>та</w:t>
      </w:r>
    </w:p>
    <w:p w:rsidR="00324AC9" w:rsidRDefault="00324AC9" w:rsidP="00324AC9">
      <w:r>
        <w:rPr>
          <w:rFonts w:hint="eastAsia"/>
        </w:rPr>
        <w:t>післятекстового</w:t>
      </w:r>
      <w:r>
        <w:t></w:t>
      </w:r>
      <w:r>
        <w:rPr>
          <w:rFonts w:hint="eastAsia"/>
        </w:rPr>
        <w:t>етапів</w:t>
      </w:r>
      <w:r>
        <w:t></w:t>
      </w:r>
    </w:p>
    <w:p w:rsidR="00324AC9" w:rsidRDefault="00324AC9" w:rsidP="00324AC9">
      <w:r>
        <w:rPr>
          <w:rFonts w:hint="eastAsia"/>
        </w:rPr>
        <w:t>Усі</w:t>
      </w:r>
      <w:r>
        <w:t></w:t>
      </w:r>
      <w:r>
        <w:rPr>
          <w:rFonts w:hint="eastAsia"/>
        </w:rPr>
        <w:t>п’ять</w:t>
      </w:r>
      <w:r>
        <w:t></w:t>
      </w:r>
      <w:r>
        <w:rPr>
          <w:rFonts w:hint="eastAsia"/>
        </w:rPr>
        <w:t>блоків</w:t>
      </w:r>
      <w:r>
        <w:t></w:t>
      </w:r>
      <w:r>
        <w:rPr>
          <w:rFonts w:hint="eastAsia"/>
        </w:rPr>
        <w:t>завдань</w:t>
      </w:r>
      <w:r>
        <w:t></w:t>
      </w:r>
      <w:r>
        <w:rPr>
          <w:rFonts w:hint="eastAsia"/>
        </w:rPr>
        <w:t>складають</w:t>
      </w:r>
      <w:r>
        <w:t></w:t>
      </w:r>
      <w:r>
        <w:rPr>
          <w:rFonts w:hint="eastAsia"/>
        </w:rPr>
        <w:t>зміст</w:t>
      </w:r>
      <w:r>
        <w:t></w:t>
      </w:r>
      <w:r>
        <w:rPr>
          <w:rFonts w:hint="eastAsia"/>
        </w:rPr>
        <w:t>одного</w:t>
      </w:r>
      <w:r>
        <w:t></w:t>
      </w:r>
      <w:r>
        <w:rPr>
          <w:rFonts w:hint="eastAsia"/>
        </w:rPr>
        <w:t>кейсу</w:t>
      </w:r>
      <w:r>
        <w:t></w:t>
      </w:r>
      <w:r>
        <w:t></w:t>
      </w:r>
      <w:r>
        <w:rPr>
          <w:rFonts w:hint="eastAsia"/>
        </w:rPr>
        <w:t>Кейс</w:t>
      </w:r>
      <w:r>
        <w:t></w:t>
      </w:r>
      <w:r>
        <w:rPr>
          <w:rFonts w:hint="eastAsia"/>
        </w:rPr>
        <w:t>містить</w:t>
      </w:r>
    </w:p>
    <w:p w:rsidR="00324AC9" w:rsidRDefault="00324AC9" w:rsidP="00324AC9">
      <w:r>
        <w:rPr>
          <w:rFonts w:hint="eastAsia"/>
        </w:rPr>
        <w:t>постановку</w:t>
      </w:r>
      <w:r>
        <w:t></w:t>
      </w:r>
      <w:r>
        <w:rPr>
          <w:rFonts w:hint="eastAsia"/>
        </w:rPr>
        <w:t>дискусійного</w:t>
      </w:r>
      <w:r>
        <w:t></w:t>
      </w:r>
      <w:r>
        <w:rPr>
          <w:rFonts w:hint="eastAsia"/>
        </w:rPr>
        <w:t>питання</w:t>
      </w:r>
      <w:r>
        <w:t></w:t>
      </w:r>
      <w:r>
        <w:t></w:t>
      </w:r>
      <w:r>
        <w:rPr>
          <w:rFonts w:hint="eastAsia"/>
        </w:rPr>
        <w:t>наявність</w:t>
      </w:r>
      <w:r>
        <w:t></w:t>
      </w:r>
      <w:r>
        <w:rPr>
          <w:rFonts w:hint="eastAsia"/>
        </w:rPr>
        <w:t>уточнювальних</w:t>
      </w:r>
      <w:r>
        <w:t></w:t>
      </w:r>
      <w:r>
        <w:rPr>
          <w:rFonts w:hint="eastAsia"/>
        </w:rPr>
        <w:t>питань</w:t>
      </w:r>
      <w:r>
        <w:t></w:t>
      </w:r>
      <w:r>
        <w:t></w:t>
      </w:r>
      <w:r>
        <w:rPr>
          <w:rFonts w:hint="eastAsia"/>
        </w:rPr>
        <w:t>які</w:t>
      </w:r>
    </w:p>
    <w:p w:rsidR="00324AC9" w:rsidRDefault="00324AC9" w:rsidP="00324AC9">
      <w:r>
        <w:rPr>
          <w:rFonts w:hint="eastAsia"/>
        </w:rPr>
        <w:t>потребують</w:t>
      </w:r>
      <w:r>
        <w:t></w:t>
      </w:r>
      <w:r>
        <w:rPr>
          <w:rFonts w:hint="eastAsia"/>
        </w:rPr>
        <w:t>висвітлення</w:t>
      </w:r>
      <w:r>
        <w:t></w:t>
      </w:r>
      <w:r>
        <w:rPr>
          <w:rFonts w:hint="eastAsia"/>
        </w:rPr>
        <w:t>у</w:t>
      </w:r>
      <w:r>
        <w:t></w:t>
      </w:r>
      <w:r>
        <w:rPr>
          <w:rFonts w:hint="eastAsia"/>
        </w:rPr>
        <w:t>межах</w:t>
      </w:r>
      <w:r>
        <w:t></w:t>
      </w:r>
      <w:r>
        <w:rPr>
          <w:rFonts w:hint="eastAsia"/>
        </w:rPr>
        <w:t>дискусійного</w:t>
      </w:r>
      <w:r>
        <w:t></w:t>
      </w:r>
      <w:r>
        <w:rPr>
          <w:rFonts w:hint="eastAsia"/>
        </w:rPr>
        <w:t>питання</w:t>
      </w:r>
      <w:r>
        <w:t></w:t>
      </w:r>
      <w:r>
        <w:t></w:t>
      </w:r>
      <w:r>
        <w:rPr>
          <w:rFonts w:hint="eastAsia"/>
        </w:rPr>
        <w:t>лексичний</w:t>
      </w:r>
      <w:r>
        <w:t></w:t>
      </w:r>
      <w:r>
        <w:rPr>
          <w:rFonts w:hint="eastAsia"/>
        </w:rPr>
        <w:t>мінімум</w:t>
      </w:r>
      <w:r>
        <w:t></w:t>
      </w:r>
    </w:p>
    <w:p w:rsidR="00324AC9" w:rsidRDefault="00324AC9" w:rsidP="00324AC9">
      <w:r>
        <w:rPr>
          <w:rFonts w:hint="eastAsia"/>
        </w:rPr>
        <w:t>блоки</w:t>
      </w:r>
      <w:r>
        <w:t></w:t>
      </w:r>
      <w:r>
        <w:rPr>
          <w:rFonts w:hint="eastAsia"/>
        </w:rPr>
        <w:t>завдань</w:t>
      </w:r>
      <w:r>
        <w:t></w:t>
      </w:r>
      <w:r>
        <w:t></w:t>
      </w:r>
      <w:r>
        <w:rPr>
          <w:rFonts w:hint="eastAsia"/>
        </w:rPr>
        <w:t>у</w:t>
      </w:r>
      <w:r>
        <w:t></w:t>
      </w:r>
      <w:r>
        <w:rPr>
          <w:rFonts w:hint="eastAsia"/>
        </w:rPr>
        <w:t>межах</w:t>
      </w:r>
      <w:r>
        <w:t></w:t>
      </w:r>
      <w:r>
        <w:rPr>
          <w:rFonts w:hint="eastAsia"/>
        </w:rPr>
        <w:t>І</w:t>
      </w:r>
      <w:r>
        <w:t></w:t>
      </w:r>
      <w:r>
        <w:rPr>
          <w:rFonts w:hint="eastAsia"/>
        </w:rPr>
        <w:t>ІІІ</w:t>
      </w:r>
      <w:r>
        <w:t></w:t>
      </w:r>
      <w:r>
        <w:rPr>
          <w:rFonts w:hint="eastAsia"/>
        </w:rPr>
        <w:t>блоків</w:t>
      </w:r>
      <w:r>
        <w:t></w:t>
      </w:r>
      <w:r>
        <w:t></w:t>
      </w:r>
      <w:r>
        <w:rPr>
          <w:rFonts w:hint="eastAsia"/>
        </w:rPr>
        <w:t>дотекстові</w:t>
      </w:r>
      <w:r>
        <w:t></w:t>
      </w:r>
      <w:r>
        <w:rPr>
          <w:rFonts w:hint="eastAsia"/>
        </w:rPr>
        <w:t>завдання</w:t>
      </w:r>
      <w:r>
        <w:t></w:t>
      </w:r>
      <w:r>
        <w:t></w:t>
      </w:r>
      <w:r>
        <w:rPr>
          <w:rFonts w:hint="eastAsia"/>
        </w:rPr>
        <w:t>орієнтовані</w:t>
      </w:r>
      <w:r>
        <w:t></w:t>
      </w:r>
      <w:r>
        <w:rPr>
          <w:rFonts w:hint="eastAsia"/>
        </w:rPr>
        <w:t>на</w:t>
      </w:r>
      <w:r>
        <w:t></w:t>
      </w:r>
      <w:r>
        <w:rPr>
          <w:rFonts w:hint="eastAsia"/>
        </w:rPr>
        <w:t>зняття</w:t>
      </w:r>
    </w:p>
    <w:p w:rsidR="00324AC9" w:rsidRDefault="00324AC9" w:rsidP="00324AC9">
      <w:r>
        <w:rPr>
          <w:rFonts w:hint="eastAsia"/>
        </w:rPr>
        <w:t>мовних</w:t>
      </w:r>
      <w:r>
        <w:t></w:t>
      </w:r>
      <w:r>
        <w:rPr>
          <w:rFonts w:hint="eastAsia"/>
        </w:rPr>
        <w:t>та</w:t>
      </w:r>
      <w:r>
        <w:t></w:t>
      </w:r>
      <w:r>
        <w:rPr>
          <w:rFonts w:hint="eastAsia"/>
        </w:rPr>
        <w:t>предметних</w:t>
      </w:r>
      <w:r>
        <w:t></w:t>
      </w:r>
      <w:r>
        <w:rPr>
          <w:rFonts w:hint="eastAsia"/>
        </w:rPr>
        <w:t>труднощів</w:t>
      </w:r>
      <w:r>
        <w:t></w:t>
      </w:r>
      <w:r>
        <w:t></w:t>
      </w:r>
      <w:r>
        <w:t></w:t>
      </w:r>
      <w:r>
        <w:rPr>
          <w:rFonts w:hint="eastAsia"/>
        </w:rPr>
        <w:t>притекстові</w:t>
      </w:r>
      <w:r>
        <w:t></w:t>
      </w:r>
      <w:r>
        <w:rPr>
          <w:rFonts w:hint="eastAsia"/>
        </w:rPr>
        <w:t>завдання</w:t>
      </w:r>
      <w:r>
        <w:t></w:t>
      </w:r>
      <w:r>
        <w:t></w:t>
      </w:r>
      <w:r>
        <w:rPr>
          <w:rFonts w:hint="eastAsia"/>
        </w:rPr>
        <w:t>спрямовані</w:t>
      </w:r>
      <w:r>
        <w:t></w:t>
      </w:r>
      <w:r>
        <w:rPr>
          <w:rFonts w:hint="eastAsia"/>
        </w:rPr>
        <w:t>на</w:t>
      </w:r>
      <w:r>
        <w:t></w:t>
      </w:r>
    </w:p>
    <w:p w:rsidR="00324AC9" w:rsidRDefault="00324AC9" w:rsidP="00324AC9">
      <w:r>
        <w:t></w:t>
      </w:r>
      <w:r>
        <w:t></w:t>
      </w:r>
      <w:r>
        <w:t></w:t>
      </w:r>
    </w:p>
    <w:p w:rsidR="00324AC9" w:rsidRDefault="00324AC9" w:rsidP="00324AC9">
      <w:r>
        <w:rPr>
          <w:rFonts w:hint="eastAsia"/>
        </w:rPr>
        <w:t>постановку</w:t>
      </w:r>
      <w:r>
        <w:t></w:t>
      </w:r>
      <w:r>
        <w:rPr>
          <w:rFonts w:hint="eastAsia"/>
        </w:rPr>
        <w:t>комунікативних</w:t>
      </w:r>
      <w:r>
        <w:t></w:t>
      </w:r>
      <w:r>
        <w:rPr>
          <w:rFonts w:hint="eastAsia"/>
        </w:rPr>
        <w:t>читацьких</w:t>
      </w:r>
      <w:r>
        <w:t></w:t>
      </w:r>
      <w:r>
        <w:rPr>
          <w:rFonts w:hint="eastAsia"/>
        </w:rPr>
        <w:t>цілей</w:t>
      </w:r>
      <w:r>
        <w:t></w:t>
      </w:r>
      <w:r>
        <w:t></w:t>
      </w:r>
      <w:r>
        <w:t></w:t>
      </w:r>
      <w:r>
        <w:rPr>
          <w:rFonts w:hint="eastAsia"/>
        </w:rPr>
        <w:t>алгоритми</w:t>
      </w:r>
      <w:r>
        <w:t></w:t>
      </w:r>
      <w:r>
        <w:rPr>
          <w:rFonts w:hint="eastAsia"/>
        </w:rPr>
        <w:t>дій</w:t>
      </w:r>
      <w:r>
        <w:t></w:t>
      </w:r>
      <w:r>
        <w:t></w:t>
      </w:r>
      <w:r>
        <w:rPr>
          <w:rFonts w:hint="eastAsia"/>
        </w:rPr>
        <w:t>пов’язані</w:t>
      </w:r>
      <w:r>
        <w:t></w:t>
      </w:r>
      <w:r>
        <w:rPr>
          <w:rFonts w:hint="eastAsia"/>
        </w:rPr>
        <w:t>із</w:t>
      </w:r>
    </w:p>
    <w:p w:rsidR="00324AC9" w:rsidRDefault="00324AC9" w:rsidP="00324AC9">
      <w:r>
        <w:rPr>
          <w:rFonts w:hint="eastAsia"/>
        </w:rPr>
        <w:t>застосування</w:t>
      </w:r>
      <w:r>
        <w:t></w:t>
      </w:r>
      <w:r>
        <w:rPr>
          <w:rFonts w:hint="eastAsia"/>
        </w:rPr>
        <w:t>умінь</w:t>
      </w:r>
      <w:r>
        <w:t></w:t>
      </w:r>
      <w:r>
        <w:rPr>
          <w:rFonts w:hint="eastAsia"/>
        </w:rPr>
        <w:t>та</w:t>
      </w:r>
      <w:r>
        <w:t></w:t>
      </w:r>
      <w:r>
        <w:rPr>
          <w:rFonts w:hint="eastAsia"/>
        </w:rPr>
        <w:t>стратегій</w:t>
      </w:r>
      <w:r>
        <w:t></w:t>
      </w:r>
      <w:r>
        <w:rPr>
          <w:rFonts w:hint="eastAsia"/>
        </w:rPr>
        <w:t>у</w:t>
      </w:r>
      <w:r>
        <w:t></w:t>
      </w:r>
      <w:r>
        <w:rPr>
          <w:rFonts w:hint="eastAsia"/>
        </w:rPr>
        <w:t>кожному</w:t>
      </w:r>
      <w:r>
        <w:t></w:t>
      </w:r>
      <w:r>
        <w:rPr>
          <w:rFonts w:hint="eastAsia"/>
        </w:rPr>
        <w:t>видові</w:t>
      </w:r>
      <w:r>
        <w:t></w:t>
      </w:r>
      <w:r>
        <w:rPr>
          <w:rFonts w:hint="eastAsia"/>
        </w:rPr>
        <w:t>читання</w:t>
      </w:r>
      <w:r>
        <w:t></w:t>
      </w:r>
      <w:r>
        <w:t></w:t>
      </w:r>
      <w:r>
        <w:rPr>
          <w:rFonts w:hint="eastAsia"/>
        </w:rPr>
        <w:t>післятекстові</w:t>
      </w:r>
    </w:p>
    <w:p w:rsidR="00324AC9" w:rsidRDefault="00324AC9" w:rsidP="00324AC9">
      <w:r>
        <w:rPr>
          <w:rFonts w:hint="eastAsia"/>
        </w:rPr>
        <w:t>завдання</w:t>
      </w:r>
      <w:r>
        <w:t></w:t>
      </w:r>
      <w:r>
        <w:t></w:t>
      </w:r>
      <w:r>
        <w:rPr>
          <w:rFonts w:hint="eastAsia"/>
        </w:rPr>
        <w:t>тексти</w:t>
      </w:r>
      <w:r>
        <w:t></w:t>
      </w:r>
      <w:r>
        <w:rPr>
          <w:rFonts w:hint="eastAsia"/>
        </w:rPr>
        <w:t>для</w:t>
      </w:r>
      <w:r>
        <w:t></w:t>
      </w:r>
      <w:r>
        <w:rPr>
          <w:rFonts w:hint="eastAsia"/>
        </w:rPr>
        <w:t>читання</w:t>
      </w:r>
      <w:r>
        <w:t></w:t>
      </w:r>
      <w:r>
        <w:t></w:t>
      </w:r>
      <w:r>
        <w:rPr>
          <w:rFonts w:hint="eastAsia"/>
        </w:rPr>
        <w:t>ознайомлювального</w:t>
      </w:r>
      <w:r>
        <w:t></w:t>
      </w:r>
      <w:r>
        <w:t></w:t>
      </w:r>
      <w:r>
        <w:rPr>
          <w:rFonts w:hint="eastAsia"/>
        </w:rPr>
        <w:t>пошукового</w:t>
      </w:r>
      <w:r>
        <w:t></w:t>
      </w:r>
      <w:r>
        <w:t></w:t>
      </w:r>
      <w:r>
        <w:rPr>
          <w:rFonts w:hint="eastAsia"/>
        </w:rPr>
        <w:t>вивчаючого</w:t>
      </w:r>
      <w:r>
        <w:t></w:t>
      </w:r>
      <w:r>
        <w:t></w:t>
      </w:r>
    </w:p>
    <w:p w:rsidR="00324AC9" w:rsidRDefault="00324AC9" w:rsidP="00324AC9">
      <w:r>
        <w:rPr>
          <w:rFonts w:hint="eastAsia"/>
        </w:rPr>
        <w:t>І</w:t>
      </w:r>
      <w:r>
        <w:t></w:t>
      </w:r>
      <w:r>
        <w:rPr>
          <w:rFonts w:hint="eastAsia"/>
        </w:rPr>
        <w:t>ІІІ</w:t>
      </w:r>
      <w:r>
        <w:t></w:t>
      </w:r>
      <w:r>
        <w:rPr>
          <w:rFonts w:hint="eastAsia"/>
        </w:rPr>
        <w:t>блоки</w:t>
      </w:r>
      <w:r>
        <w:t></w:t>
      </w:r>
      <w:r>
        <w:rPr>
          <w:rFonts w:hint="eastAsia"/>
        </w:rPr>
        <w:t>є</w:t>
      </w:r>
      <w:r>
        <w:t></w:t>
      </w:r>
      <w:r>
        <w:rPr>
          <w:rFonts w:hint="eastAsia"/>
        </w:rPr>
        <w:t>підготовчими</w:t>
      </w:r>
      <w:r>
        <w:t></w:t>
      </w:r>
      <w:r>
        <w:rPr>
          <w:rFonts w:hint="eastAsia"/>
        </w:rPr>
        <w:t>до</w:t>
      </w:r>
      <w:r>
        <w:t></w:t>
      </w:r>
      <w:r>
        <w:rPr>
          <w:rFonts w:hint="eastAsia"/>
        </w:rPr>
        <w:t>автономного</w:t>
      </w:r>
      <w:r>
        <w:t></w:t>
      </w:r>
      <w:r>
        <w:rPr>
          <w:rFonts w:hint="eastAsia"/>
        </w:rPr>
        <w:t>читання</w:t>
      </w:r>
      <w:r>
        <w:t></w:t>
      </w:r>
      <w:r>
        <w:t></w:t>
      </w:r>
      <w:r>
        <w:rPr>
          <w:rFonts w:hint="eastAsia"/>
        </w:rPr>
        <w:t>комплексного</w:t>
      </w:r>
      <w:r>
        <w:t></w:t>
      </w:r>
      <w:r>
        <w:rPr>
          <w:rFonts w:hint="eastAsia"/>
        </w:rPr>
        <w:t>застосування</w:t>
      </w:r>
    </w:p>
    <w:p w:rsidR="00324AC9" w:rsidRDefault="00324AC9" w:rsidP="00324AC9">
      <w:r>
        <w:rPr>
          <w:rFonts w:hint="eastAsia"/>
        </w:rPr>
        <w:t>умінь</w:t>
      </w:r>
      <w:r>
        <w:t></w:t>
      </w:r>
      <w:r>
        <w:rPr>
          <w:rFonts w:hint="eastAsia"/>
        </w:rPr>
        <w:t>та</w:t>
      </w:r>
      <w:r>
        <w:t></w:t>
      </w:r>
      <w:r>
        <w:rPr>
          <w:rFonts w:hint="eastAsia"/>
        </w:rPr>
        <w:t>стратегій</w:t>
      </w:r>
      <w:r>
        <w:t></w:t>
      </w:r>
      <w:r>
        <w:rPr>
          <w:rFonts w:hint="eastAsia"/>
        </w:rPr>
        <w:t>ознайомлювального</w:t>
      </w:r>
      <w:r>
        <w:t></w:t>
      </w:r>
      <w:r>
        <w:t></w:t>
      </w:r>
      <w:r>
        <w:rPr>
          <w:rFonts w:hint="eastAsia"/>
        </w:rPr>
        <w:t>пошукового</w:t>
      </w:r>
      <w:r>
        <w:t></w:t>
      </w:r>
      <w:r>
        <w:rPr>
          <w:rFonts w:hint="eastAsia"/>
        </w:rPr>
        <w:t>та</w:t>
      </w:r>
      <w:r>
        <w:t></w:t>
      </w:r>
      <w:r>
        <w:rPr>
          <w:rFonts w:hint="eastAsia"/>
        </w:rPr>
        <w:t>вивчаючого</w:t>
      </w:r>
      <w:r>
        <w:t></w:t>
      </w:r>
      <w:r>
        <w:rPr>
          <w:rFonts w:hint="eastAsia"/>
        </w:rPr>
        <w:t>читання</w:t>
      </w:r>
      <w:r>
        <w:t></w:t>
      </w:r>
      <w:r>
        <w:t></w:t>
      </w:r>
      <w:r>
        <w:rPr>
          <w:rFonts w:hint="eastAsia"/>
        </w:rPr>
        <w:t>на</w:t>
      </w:r>
    </w:p>
    <w:p w:rsidR="00324AC9" w:rsidRDefault="00324AC9" w:rsidP="00324AC9">
      <w:r>
        <w:rPr>
          <w:rFonts w:hint="eastAsia"/>
        </w:rPr>
        <w:t>що</w:t>
      </w:r>
      <w:r>
        <w:t></w:t>
      </w:r>
      <w:r>
        <w:rPr>
          <w:rFonts w:hint="eastAsia"/>
        </w:rPr>
        <w:t>орієнтований</w:t>
      </w:r>
      <w:r>
        <w:t></w:t>
      </w:r>
      <w:r>
        <w:t></w:t>
      </w:r>
      <w:r>
        <w:t></w:t>
      </w:r>
      <w:r>
        <w:t></w:t>
      </w:r>
      <w:r>
        <w:rPr>
          <w:rFonts w:hint="eastAsia"/>
        </w:rPr>
        <w:t>блок</w:t>
      </w:r>
      <w:r>
        <w:t></w:t>
      </w:r>
      <w:r>
        <w:t></w:t>
      </w:r>
      <w:r>
        <w:t></w:t>
      </w:r>
      <w:r>
        <w:t></w:t>
      </w:r>
      <w:r>
        <w:t></w:t>
      </w:r>
      <w:r>
        <w:rPr>
          <w:rFonts w:hint="eastAsia"/>
        </w:rPr>
        <w:t>блок</w:t>
      </w:r>
      <w:r>
        <w:t></w:t>
      </w:r>
      <w:r>
        <w:rPr>
          <w:rFonts w:hint="eastAsia"/>
        </w:rPr>
        <w:t>завдань</w:t>
      </w:r>
      <w:r>
        <w:t></w:t>
      </w:r>
      <w:r>
        <w:rPr>
          <w:rFonts w:hint="eastAsia"/>
        </w:rPr>
        <w:t>орієнтований</w:t>
      </w:r>
      <w:r>
        <w:t></w:t>
      </w:r>
      <w:r>
        <w:rPr>
          <w:rFonts w:hint="eastAsia"/>
        </w:rPr>
        <w:t>на</w:t>
      </w:r>
      <w:r>
        <w:t></w:t>
      </w:r>
      <w:r>
        <w:rPr>
          <w:rFonts w:hint="eastAsia"/>
        </w:rPr>
        <w:t>інтегрування</w:t>
      </w:r>
      <w:r>
        <w:t></w:t>
      </w:r>
      <w:r>
        <w:rPr>
          <w:rFonts w:hint="eastAsia"/>
        </w:rPr>
        <w:t>умінь</w:t>
      </w:r>
    </w:p>
    <w:p w:rsidR="00324AC9" w:rsidRDefault="00324AC9" w:rsidP="00324AC9">
      <w:r>
        <w:rPr>
          <w:rFonts w:hint="eastAsia"/>
        </w:rPr>
        <w:t>та</w:t>
      </w:r>
      <w:r>
        <w:t></w:t>
      </w:r>
      <w:r>
        <w:rPr>
          <w:rFonts w:hint="eastAsia"/>
        </w:rPr>
        <w:t>стратегій</w:t>
      </w:r>
      <w:r>
        <w:t></w:t>
      </w:r>
      <w:r>
        <w:rPr>
          <w:rFonts w:hint="eastAsia"/>
        </w:rPr>
        <w:t>читання</w:t>
      </w:r>
      <w:r>
        <w:t></w:t>
      </w:r>
      <w:r>
        <w:t></w:t>
      </w:r>
      <w:r>
        <w:rPr>
          <w:rFonts w:hint="eastAsia"/>
        </w:rPr>
        <w:t>фахових</w:t>
      </w:r>
      <w:r>
        <w:t></w:t>
      </w:r>
      <w:r>
        <w:rPr>
          <w:rFonts w:hint="eastAsia"/>
        </w:rPr>
        <w:t>знань</w:t>
      </w:r>
      <w:r>
        <w:t></w:t>
      </w:r>
      <w:r>
        <w:rPr>
          <w:rFonts w:hint="eastAsia"/>
        </w:rPr>
        <w:t>з</w:t>
      </w:r>
      <w:r>
        <w:t></w:t>
      </w:r>
      <w:r>
        <w:rPr>
          <w:rFonts w:hint="eastAsia"/>
        </w:rPr>
        <w:t>уміннями</w:t>
      </w:r>
      <w:r>
        <w:t></w:t>
      </w:r>
      <w:r>
        <w:rPr>
          <w:rFonts w:hint="eastAsia"/>
        </w:rPr>
        <w:t>монологічного</w:t>
      </w:r>
      <w:r>
        <w:t></w:t>
      </w:r>
      <w:r>
        <w:rPr>
          <w:rFonts w:hint="eastAsia"/>
        </w:rPr>
        <w:t>та</w:t>
      </w:r>
      <w:r>
        <w:t></w:t>
      </w:r>
      <w:r>
        <w:rPr>
          <w:rFonts w:hint="eastAsia"/>
        </w:rPr>
        <w:t>діалогічного</w:t>
      </w:r>
    </w:p>
    <w:p w:rsidR="00324AC9" w:rsidRDefault="00324AC9" w:rsidP="00324AC9">
      <w:r>
        <w:rPr>
          <w:rFonts w:hint="eastAsia"/>
        </w:rPr>
        <w:t>мовлення</w:t>
      </w:r>
      <w:r>
        <w:t></w:t>
      </w:r>
    </w:p>
    <w:p w:rsidR="00324AC9" w:rsidRDefault="00324AC9" w:rsidP="00324AC9">
      <w:r>
        <w:rPr>
          <w:rFonts w:hint="eastAsia"/>
        </w:rPr>
        <w:t>Авторська</w:t>
      </w:r>
      <w:r>
        <w:t></w:t>
      </w:r>
      <w:r>
        <w:rPr>
          <w:rFonts w:hint="eastAsia"/>
        </w:rPr>
        <w:t>методика</w:t>
      </w:r>
      <w:r>
        <w:t></w:t>
      </w:r>
      <w:r>
        <w:rPr>
          <w:rFonts w:hint="eastAsia"/>
        </w:rPr>
        <w:t>реалізується</w:t>
      </w:r>
      <w:r>
        <w:t></w:t>
      </w:r>
      <w:r>
        <w:rPr>
          <w:rFonts w:hint="eastAsia"/>
        </w:rPr>
        <w:t>в</w:t>
      </w:r>
      <w:r>
        <w:t></w:t>
      </w:r>
      <w:r>
        <w:rPr>
          <w:rFonts w:hint="eastAsia"/>
        </w:rPr>
        <w:t>моделі</w:t>
      </w:r>
      <w:r>
        <w:t></w:t>
      </w:r>
      <w:r>
        <w:rPr>
          <w:rFonts w:hint="eastAsia"/>
        </w:rPr>
        <w:t>навчального</w:t>
      </w:r>
      <w:r>
        <w:t></w:t>
      </w:r>
      <w:r>
        <w:rPr>
          <w:rFonts w:hint="eastAsia"/>
        </w:rPr>
        <w:t>процесу</w:t>
      </w:r>
      <w:r>
        <w:t></w:t>
      </w:r>
      <w:r>
        <w:t></w:t>
      </w:r>
      <w:r>
        <w:rPr>
          <w:rFonts w:hint="eastAsia"/>
        </w:rPr>
        <w:t>Модель</w:t>
      </w:r>
    </w:p>
    <w:p w:rsidR="00324AC9" w:rsidRDefault="00324AC9" w:rsidP="00324AC9">
      <w:r>
        <w:rPr>
          <w:rFonts w:hint="eastAsia"/>
        </w:rPr>
        <w:t>розрахована</w:t>
      </w:r>
      <w:r>
        <w:t></w:t>
      </w:r>
      <w:r>
        <w:rPr>
          <w:rFonts w:hint="eastAsia"/>
        </w:rPr>
        <w:t>на</w:t>
      </w:r>
      <w:r>
        <w:t></w:t>
      </w:r>
      <w:r>
        <w:t></w:t>
      </w:r>
      <w:r>
        <w:t></w:t>
      </w:r>
      <w:r>
        <w:rPr>
          <w:rFonts w:hint="eastAsia"/>
        </w:rPr>
        <w:t>семестр</w:t>
      </w:r>
      <w:r>
        <w:t></w:t>
      </w:r>
      <w:r>
        <w:rPr>
          <w:rFonts w:hint="eastAsia"/>
        </w:rPr>
        <w:t>ІІ</w:t>
      </w:r>
      <w:r>
        <w:t></w:t>
      </w:r>
      <w:r>
        <w:rPr>
          <w:rFonts w:hint="eastAsia"/>
        </w:rPr>
        <w:t>року</w:t>
      </w:r>
      <w:r>
        <w:t></w:t>
      </w:r>
      <w:r>
        <w:rPr>
          <w:rFonts w:hint="eastAsia"/>
        </w:rPr>
        <w:t>навчання</w:t>
      </w:r>
      <w:r>
        <w:t></w:t>
      </w:r>
      <w:r>
        <w:rPr>
          <w:rFonts w:hint="eastAsia"/>
        </w:rPr>
        <w:t>для</w:t>
      </w:r>
      <w:r>
        <w:t></w:t>
      </w:r>
      <w:r>
        <w:rPr>
          <w:rFonts w:hint="eastAsia"/>
        </w:rPr>
        <w:t>майбутніх</w:t>
      </w:r>
      <w:r>
        <w:t></w:t>
      </w:r>
      <w:r>
        <w:rPr>
          <w:rFonts w:hint="eastAsia"/>
        </w:rPr>
        <w:t>працівників</w:t>
      </w:r>
      <w:r>
        <w:t></w:t>
      </w:r>
      <w:r>
        <w:rPr>
          <w:rFonts w:hint="eastAsia"/>
        </w:rPr>
        <w:t>галузі</w:t>
      </w:r>
    </w:p>
    <w:p w:rsidR="00324AC9" w:rsidRDefault="00324AC9" w:rsidP="00324AC9">
      <w:r>
        <w:rPr>
          <w:rFonts w:hint="eastAsia"/>
        </w:rPr>
        <w:t>знань</w:t>
      </w:r>
      <w:r>
        <w:t></w:t>
      </w:r>
      <w:r>
        <w:t></w:t>
      </w:r>
      <w:r>
        <w:t></w:t>
      </w:r>
      <w:r>
        <w:t></w:t>
      </w:r>
      <w:r>
        <w:t></w:t>
      </w:r>
      <w:r>
        <w:rPr>
          <w:rFonts w:hint="eastAsia"/>
        </w:rPr>
        <w:t>Управління</w:t>
      </w:r>
      <w:r>
        <w:t></w:t>
      </w:r>
      <w:r>
        <w:rPr>
          <w:rFonts w:hint="eastAsia"/>
        </w:rPr>
        <w:t>та</w:t>
      </w:r>
      <w:r>
        <w:t></w:t>
      </w:r>
      <w:r>
        <w:rPr>
          <w:rFonts w:hint="eastAsia"/>
        </w:rPr>
        <w:t>адміністрування</w:t>
      </w:r>
      <w:r>
        <w:t></w:t>
      </w:r>
      <w:r>
        <w:t></w:t>
      </w:r>
      <w:r>
        <w:rPr>
          <w:rFonts w:hint="eastAsia"/>
        </w:rPr>
        <w:t>освітнього</w:t>
      </w:r>
      <w:r>
        <w:t></w:t>
      </w:r>
      <w:r>
        <w:rPr>
          <w:rFonts w:hint="eastAsia"/>
        </w:rPr>
        <w:t>ступеня</w:t>
      </w:r>
      <w:r>
        <w:t></w:t>
      </w:r>
      <w:r>
        <w:t></w:t>
      </w:r>
      <w:r>
        <w:rPr>
          <w:rFonts w:hint="eastAsia"/>
        </w:rPr>
        <w:t>Бакалавр</w:t>
      </w:r>
      <w:r>
        <w:t></w:t>
      </w:r>
      <w:r>
        <w:t></w:t>
      </w:r>
      <w:r>
        <w:rPr>
          <w:rFonts w:hint="eastAsia"/>
        </w:rPr>
        <w:t>за</w:t>
      </w:r>
    </w:p>
    <w:p w:rsidR="00324AC9" w:rsidRDefault="00324AC9" w:rsidP="00324AC9">
      <w:r>
        <w:rPr>
          <w:rFonts w:hint="eastAsia"/>
        </w:rPr>
        <w:t>спеціальністю</w:t>
      </w:r>
      <w:r>
        <w:t></w:t>
      </w:r>
      <w:r>
        <w:t></w:t>
      </w:r>
      <w:r>
        <w:t></w:t>
      </w:r>
      <w:r>
        <w:t></w:t>
      </w:r>
      <w:r>
        <w:t></w:t>
      </w:r>
      <w:r>
        <w:t></w:t>
      </w:r>
      <w:r>
        <w:rPr>
          <w:rFonts w:hint="eastAsia"/>
        </w:rPr>
        <w:t>Менеджмент</w:t>
      </w:r>
      <w:r>
        <w:t></w:t>
      </w:r>
      <w:r>
        <w:t></w:t>
      </w:r>
      <w:r>
        <w:t></w:t>
      </w:r>
      <w:r>
        <w:rPr>
          <w:rFonts w:hint="eastAsia"/>
        </w:rPr>
        <w:t>Модель</w:t>
      </w:r>
      <w:r>
        <w:t></w:t>
      </w:r>
      <w:r>
        <w:rPr>
          <w:rFonts w:hint="eastAsia"/>
        </w:rPr>
        <w:t>реалізується</w:t>
      </w:r>
      <w:r>
        <w:t></w:t>
      </w:r>
      <w:r>
        <w:rPr>
          <w:rFonts w:hint="eastAsia"/>
        </w:rPr>
        <w:t>у</w:t>
      </w:r>
      <w:r>
        <w:t></w:t>
      </w:r>
      <w:r>
        <w:rPr>
          <w:rFonts w:hint="eastAsia"/>
        </w:rPr>
        <w:t>двох</w:t>
      </w:r>
      <w:r>
        <w:t></w:t>
      </w:r>
      <w:r>
        <w:rPr>
          <w:rFonts w:hint="eastAsia"/>
        </w:rPr>
        <w:t>варіантах</w:t>
      </w:r>
      <w:r>
        <w:t></w:t>
      </w:r>
      <w:r>
        <w:t></w:t>
      </w:r>
      <w:r>
        <w:rPr>
          <w:rFonts w:hint="eastAsia"/>
        </w:rPr>
        <w:t>які</w:t>
      </w:r>
    </w:p>
    <w:p w:rsidR="00324AC9" w:rsidRDefault="00324AC9" w:rsidP="00324AC9">
      <w:r>
        <w:rPr>
          <w:rFonts w:hint="eastAsia"/>
        </w:rPr>
        <w:t>відображають</w:t>
      </w:r>
      <w:r>
        <w:t></w:t>
      </w:r>
      <w:r>
        <w:rPr>
          <w:rFonts w:hint="eastAsia"/>
        </w:rPr>
        <w:t>синкретичне</w:t>
      </w:r>
      <w:r>
        <w:t></w:t>
      </w:r>
      <w:r>
        <w:t></w:t>
      </w:r>
      <w:r>
        <w:t></w:t>
      </w:r>
      <w:r>
        <w:rPr>
          <w:rFonts w:hint="eastAsia"/>
        </w:rPr>
        <w:t>дискретне</w:t>
      </w:r>
      <w:r>
        <w:t></w:t>
      </w:r>
      <w:r>
        <w:rPr>
          <w:rFonts w:hint="eastAsia"/>
        </w:rPr>
        <w:t>формування</w:t>
      </w:r>
      <w:r>
        <w:t></w:t>
      </w:r>
      <w:r>
        <w:rPr>
          <w:rFonts w:hint="eastAsia"/>
        </w:rPr>
        <w:t>читацьких</w:t>
      </w:r>
      <w:r>
        <w:t></w:t>
      </w:r>
      <w:r>
        <w:rPr>
          <w:rFonts w:hint="eastAsia"/>
        </w:rPr>
        <w:t>умінь</w:t>
      </w:r>
      <w:r>
        <w:t></w:t>
      </w:r>
      <w:r>
        <w:rPr>
          <w:rFonts w:hint="eastAsia"/>
        </w:rPr>
        <w:t>та</w:t>
      </w:r>
    </w:p>
    <w:p w:rsidR="00324AC9" w:rsidRDefault="00324AC9" w:rsidP="00324AC9">
      <w:r>
        <w:rPr>
          <w:rFonts w:hint="eastAsia"/>
        </w:rPr>
        <w:t>стратегій</w:t>
      </w:r>
      <w:r>
        <w:t></w:t>
      </w:r>
    </w:p>
    <w:p w:rsidR="00324AC9" w:rsidRDefault="00324AC9" w:rsidP="00324AC9">
      <w:r>
        <w:t></w:t>
      </w:r>
      <w:r>
        <w:t></w:t>
      </w:r>
      <w:r>
        <w:t></w:t>
      </w:r>
      <w:r>
        <w:rPr>
          <w:rFonts w:hint="eastAsia"/>
        </w:rPr>
        <w:t>Експериментально</w:t>
      </w:r>
      <w:r>
        <w:t></w:t>
      </w:r>
      <w:r>
        <w:rPr>
          <w:rFonts w:hint="eastAsia"/>
        </w:rPr>
        <w:t>доведено</w:t>
      </w:r>
      <w:r>
        <w:t></w:t>
      </w:r>
      <w:r>
        <w:rPr>
          <w:rFonts w:hint="eastAsia"/>
        </w:rPr>
        <w:t>гіпотезу</w:t>
      </w:r>
      <w:r>
        <w:t></w:t>
      </w:r>
      <w:r>
        <w:t></w:t>
      </w:r>
      <w:r>
        <w:rPr>
          <w:rFonts w:hint="eastAsia"/>
        </w:rPr>
        <w:t>що</w:t>
      </w:r>
      <w:r>
        <w:t></w:t>
      </w:r>
      <w:r>
        <w:rPr>
          <w:rFonts w:hint="eastAsia"/>
        </w:rPr>
        <w:t>високого</w:t>
      </w:r>
      <w:r>
        <w:t></w:t>
      </w:r>
      <w:r>
        <w:rPr>
          <w:rFonts w:hint="eastAsia"/>
        </w:rPr>
        <w:t>рівня</w:t>
      </w:r>
      <w:r>
        <w:t></w:t>
      </w:r>
      <w:r>
        <w:rPr>
          <w:rFonts w:hint="eastAsia"/>
        </w:rPr>
        <w:t>сформованості</w:t>
      </w:r>
    </w:p>
    <w:p w:rsidR="00324AC9" w:rsidRDefault="00324AC9" w:rsidP="00324AC9">
      <w:r>
        <w:rPr>
          <w:rFonts w:hint="eastAsia"/>
        </w:rPr>
        <w:t>АПОК</w:t>
      </w:r>
      <w:r>
        <w:t></w:t>
      </w:r>
      <w:r>
        <w:rPr>
          <w:rFonts w:hint="eastAsia"/>
        </w:rPr>
        <w:t>в</w:t>
      </w:r>
      <w:r>
        <w:t></w:t>
      </w:r>
      <w:r>
        <w:rPr>
          <w:rFonts w:hint="eastAsia"/>
        </w:rPr>
        <w:t>читанні</w:t>
      </w:r>
      <w:r>
        <w:t></w:t>
      </w:r>
      <w:r>
        <w:rPr>
          <w:rFonts w:hint="eastAsia"/>
        </w:rPr>
        <w:t>майбутніх</w:t>
      </w:r>
      <w:r>
        <w:t></w:t>
      </w:r>
      <w:r>
        <w:rPr>
          <w:rFonts w:hint="eastAsia"/>
        </w:rPr>
        <w:t>менеджерів</w:t>
      </w:r>
      <w:r>
        <w:t></w:t>
      </w:r>
      <w:r>
        <w:rPr>
          <w:rFonts w:hint="eastAsia"/>
        </w:rPr>
        <w:t>можна</w:t>
      </w:r>
      <w:r>
        <w:t></w:t>
      </w:r>
      <w:r>
        <w:rPr>
          <w:rFonts w:hint="eastAsia"/>
        </w:rPr>
        <w:t>досягти</w:t>
      </w:r>
      <w:r>
        <w:t></w:t>
      </w:r>
      <w:r>
        <w:rPr>
          <w:rFonts w:hint="eastAsia"/>
        </w:rPr>
        <w:t>за</w:t>
      </w:r>
      <w:r>
        <w:t></w:t>
      </w:r>
      <w:r>
        <w:rPr>
          <w:rFonts w:hint="eastAsia"/>
        </w:rPr>
        <w:t>умови</w:t>
      </w:r>
      <w:r>
        <w:t></w:t>
      </w:r>
      <w:r>
        <w:rPr>
          <w:rFonts w:hint="eastAsia"/>
        </w:rPr>
        <w:t>поетапної</w:t>
      </w:r>
    </w:p>
    <w:p w:rsidR="00324AC9" w:rsidRDefault="00324AC9" w:rsidP="00324AC9">
      <w:r>
        <w:rPr>
          <w:rFonts w:hint="eastAsia"/>
        </w:rPr>
        <w:t>організації</w:t>
      </w:r>
      <w:r>
        <w:t></w:t>
      </w:r>
      <w:r>
        <w:rPr>
          <w:rFonts w:hint="eastAsia"/>
        </w:rPr>
        <w:t>навчання</w:t>
      </w:r>
      <w:r>
        <w:t></w:t>
      </w:r>
      <w:r>
        <w:rPr>
          <w:rFonts w:hint="eastAsia"/>
        </w:rPr>
        <w:t>на</w:t>
      </w:r>
      <w:r>
        <w:t></w:t>
      </w:r>
      <w:r>
        <w:rPr>
          <w:rFonts w:hint="eastAsia"/>
        </w:rPr>
        <w:t>засадах</w:t>
      </w:r>
      <w:r>
        <w:t></w:t>
      </w:r>
      <w:r>
        <w:rPr>
          <w:rFonts w:hint="eastAsia"/>
        </w:rPr>
        <w:t>комунікативно</w:t>
      </w:r>
      <w:r>
        <w:t></w:t>
      </w:r>
      <w:r>
        <w:rPr>
          <w:rFonts w:hint="eastAsia"/>
        </w:rPr>
        <w:t>діяльнісного</w:t>
      </w:r>
      <w:r>
        <w:t></w:t>
      </w:r>
      <w:r>
        <w:t></w:t>
      </w:r>
      <w:r>
        <w:rPr>
          <w:rFonts w:hint="eastAsia"/>
        </w:rPr>
        <w:t>компетентнісного</w:t>
      </w:r>
    </w:p>
    <w:p w:rsidR="00324AC9" w:rsidRDefault="00324AC9" w:rsidP="00324AC9">
      <w:r>
        <w:rPr>
          <w:rFonts w:hint="eastAsia"/>
        </w:rPr>
        <w:t>та</w:t>
      </w:r>
      <w:r>
        <w:t></w:t>
      </w:r>
      <w:r>
        <w:rPr>
          <w:rFonts w:hint="eastAsia"/>
        </w:rPr>
        <w:t>інтегративного</w:t>
      </w:r>
      <w:r>
        <w:t></w:t>
      </w:r>
      <w:r>
        <w:rPr>
          <w:rFonts w:hint="eastAsia"/>
        </w:rPr>
        <w:t>підходів</w:t>
      </w:r>
      <w:r>
        <w:t></w:t>
      </w:r>
      <w:r>
        <w:t></w:t>
      </w:r>
      <w:r>
        <w:rPr>
          <w:rFonts w:hint="eastAsia"/>
        </w:rPr>
        <w:t>застосування</w:t>
      </w:r>
      <w:r>
        <w:t></w:t>
      </w:r>
      <w:r>
        <w:rPr>
          <w:rFonts w:hint="eastAsia"/>
        </w:rPr>
        <w:t>методу</w:t>
      </w:r>
      <w:r>
        <w:t></w:t>
      </w:r>
      <w:r>
        <w:t></w:t>
      </w:r>
      <w:r>
        <w:t></w:t>
      </w:r>
      <w:r>
        <w:t></w:t>
      </w:r>
      <w:r>
        <w:t></w:t>
      </w:r>
      <w:r>
        <w:t></w:t>
      </w:r>
      <w:r>
        <w:t></w:t>
      </w:r>
      <w:r>
        <w:t></w:t>
      </w:r>
      <w:r>
        <w:t></w:t>
      </w:r>
      <w:r>
        <w:t></w:t>
      </w:r>
      <w:r>
        <w:t></w:t>
      </w:r>
      <w:r>
        <w:t></w:t>
      </w:r>
      <w:r>
        <w:t></w:t>
      </w:r>
      <w:r>
        <w:rPr>
          <w:rFonts w:hint="eastAsia"/>
        </w:rPr>
        <w:t>застосування</w:t>
      </w:r>
    </w:p>
    <w:p w:rsidR="00324AC9" w:rsidRDefault="00324AC9" w:rsidP="00324AC9">
      <w:r>
        <w:rPr>
          <w:rFonts w:hint="eastAsia"/>
        </w:rPr>
        <w:t>дистанційного</w:t>
      </w:r>
      <w:r>
        <w:t></w:t>
      </w:r>
      <w:r>
        <w:rPr>
          <w:rFonts w:hint="eastAsia"/>
        </w:rPr>
        <w:t>електронного</w:t>
      </w:r>
      <w:r>
        <w:t></w:t>
      </w:r>
      <w:r>
        <w:rPr>
          <w:rFonts w:hint="eastAsia"/>
        </w:rPr>
        <w:t>кейсу</w:t>
      </w:r>
      <w:r>
        <w:t></w:t>
      </w:r>
      <w:r>
        <w:rPr>
          <w:rFonts w:hint="eastAsia"/>
        </w:rPr>
        <w:t>як</w:t>
      </w:r>
      <w:r>
        <w:t></w:t>
      </w:r>
      <w:r>
        <w:rPr>
          <w:rFonts w:hint="eastAsia"/>
        </w:rPr>
        <w:t>засобу</w:t>
      </w:r>
      <w:r>
        <w:t></w:t>
      </w:r>
      <w:r>
        <w:rPr>
          <w:rFonts w:hint="eastAsia"/>
        </w:rPr>
        <w:t>навчання</w:t>
      </w:r>
      <w:r>
        <w:t></w:t>
      </w:r>
      <w:r>
        <w:rPr>
          <w:rFonts w:hint="eastAsia"/>
        </w:rPr>
        <w:t>читання</w:t>
      </w:r>
      <w:r>
        <w:t></w:t>
      </w:r>
      <w:r>
        <w:rPr>
          <w:rFonts w:hint="eastAsia"/>
        </w:rPr>
        <w:t>автентичних</w:t>
      </w:r>
      <w:r>
        <w:t></w:t>
      </w:r>
      <w:r>
        <w:rPr>
          <w:rFonts w:hint="eastAsia"/>
        </w:rPr>
        <w:t>ТФ</w:t>
      </w:r>
      <w:r>
        <w:t></w:t>
      </w:r>
    </w:p>
    <w:p w:rsidR="00324AC9" w:rsidRDefault="00324AC9" w:rsidP="00324AC9">
      <w:r>
        <w:rPr>
          <w:rFonts w:hint="eastAsia"/>
        </w:rPr>
        <w:t>а</w:t>
      </w:r>
      <w:r>
        <w:t></w:t>
      </w:r>
      <w:r>
        <w:rPr>
          <w:rFonts w:hint="eastAsia"/>
        </w:rPr>
        <w:t>також</w:t>
      </w:r>
      <w:r>
        <w:t></w:t>
      </w:r>
      <w:r>
        <w:rPr>
          <w:rFonts w:hint="eastAsia"/>
        </w:rPr>
        <w:t>системи</w:t>
      </w:r>
      <w:r>
        <w:t></w:t>
      </w:r>
      <w:r>
        <w:rPr>
          <w:rFonts w:hint="eastAsia"/>
        </w:rPr>
        <w:t>завдань</w:t>
      </w:r>
      <w:r>
        <w:t></w:t>
      </w:r>
      <w:r>
        <w:t></w:t>
      </w:r>
      <w:r>
        <w:rPr>
          <w:rFonts w:hint="eastAsia"/>
        </w:rPr>
        <w:t>які</w:t>
      </w:r>
      <w:r>
        <w:t></w:t>
      </w:r>
      <w:r>
        <w:rPr>
          <w:rFonts w:hint="eastAsia"/>
        </w:rPr>
        <w:t>складають</w:t>
      </w:r>
      <w:r>
        <w:t></w:t>
      </w:r>
      <w:r>
        <w:rPr>
          <w:rFonts w:hint="eastAsia"/>
        </w:rPr>
        <w:t>зміст</w:t>
      </w:r>
      <w:r>
        <w:t></w:t>
      </w:r>
      <w:r>
        <w:rPr>
          <w:rFonts w:hint="eastAsia"/>
        </w:rPr>
        <w:t>кейсу</w:t>
      </w:r>
      <w:r>
        <w:t></w:t>
      </w:r>
      <w:r>
        <w:rPr>
          <w:rFonts w:hint="eastAsia"/>
        </w:rPr>
        <w:t>та</w:t>
      </w:r>
      <w:r>
        <w:t></w:t>
      </w:r>
      <w:r>
        <w:rPr>
          <w:rFonts w:hint="eastAsia"/>
        </w:rPr>
        <w:t>із</w:t>
      </w:r>
      <w:r>
        <w:t></w:t>
      </w:r>
      <w:r>
        <w:rPr>
          <w:rFonts w:hint="eastAsia"/>
        </w:rPr>
        <w:t>визначенням</w:t>
      </w:r>
      <w:r>
        <w:t></w:t>
      </w:r>
      <w:r>
        <w:rPr>
          <w:rFonts w:hint="eastAsia"/>
        </w:rPr>
        <w:t>моделі</w:t>
      </w:r>
    </w:p>
    <w:p w:rsidR="00324AC9" w:rsidRDefault="00324AC9" w:rsidP="00324AC9">
      <w:r>
        <w:rPr>
          <w:rFonts w:hint="eastAsia"/>
        </w:rPr>
        <w:t>дискретного</w:t>
      </w:r>
      <w:r>
        <w:t></w:t>
      </w:r>
      <w:r>
        <w:rPr>
          <w:rFonts w:hint="eastAsia"/>
        </w:rPr>
        <w:t>формування</w:t>
      </w:r>
      <w:r>
        <w:t></w:t>
      </w:r>
      <w:r>
        <w:rPr>
          <w:rFonts w:hint="eastAsia"/>
        </w:rPr>
        <w:t>у</w:t>
      </w:r>
      <w:r>
        <w:t></w:t>
      </w:r>
      <w:r>
        <w:rPr>
          <w:rFonts w:hint="eastAsia"/>
        </w:rPr>
        <w:t>студентів</w:t>
      </w:r>
      <w:r>
        <w:t></w:t>
      </w:r>
      <w:r>
        <w:rPr>
          <w:rFonts w:hint="eastAsia"/>
        </w:rPr>
        <w:t>читацьких</w:t>
      </w:r>
      <w:r>
        <w:t></w:t>
      </w:r>
      <w:r>
        <w:rPr>
          <w:rFonts w:hint="eastAsia"/>
        </w:rPr>
        <w:t>умінь</w:t>
      </w:r>
      <w:r>
        <w:t></w:t>
      </w:r>
      <w:r>
        <w:rPr>
          <w:rFonts w:hint="eastAsia"/>
        </w:rPr>
        <w:t>та</w:t>
      </w:r>
      <w:r>
        <w:t></w:t>
      </w:r>
      <w:r>
        <w:rPr>
          <w:rFonts w:hint="eastAsia"/>
        </w:rPr>
        <w:t>стратегій</w:t>
      </w:r>
      <w:r>
        <w:t></w:t>
      </w:r>
    </w:p>
    <w:p w:rsidR="00324AC9" w:rsidRDefault="00324AC9" w:rsidP="00324AC9">
      <w:r>
        <w:rPr>
          <w:rFonts w:hint="eastAsia"/>
        </w:rPr>
        <w:t>Достовірність</w:t>
      </w:r>
      <w:r>
        <w:t></w:t>
      </w:r>
      <w:r>
        <w:rPr>
          <w:rFonts w:hint="eastAsia"/>
        </w:rPr>
        <w:t>результатів</w:t>
      </w:r>
      <w:r>
        <w:t></w:t>
      </w:r>
      <w:r>
        <w:rPr>
          <w:rFonts w:hint="eastAsia"/>
        </w:rPr>
        <w:t>дослідження</w:t>
      </w:r>
      <w:r>
        <w:t></w:t>
      </w:r>
      <w:r>
        <w:rPr>
          <w:rFonts w:hint="eastAsia"/>
        </w:rPr>
        <w:t>підтверджено</w:t>
      </w:r>
      <w:r>
        <w:t></w:t>
      </w:r>
      <w:r>
        <w:rPr>
          <w:rFonts w:hint="eastAsia"/>
        </w:rPr>
        <w:t>за</w:t>
      </w:r>
      <w:r>
        <w:t></w:t>
      </w:r>
      <w:r>
        <w:rPr>
          <w:rFonts w:hint="eastAsia"/>
        </w:rPr>
        <w:t>допомогою</w:t>
      </w:r>
      <w:r>
        <w:t></w:t>
      </w:r>
      <w:r>
        <w:rPr>
          <w:rFonts w:hint="eastAsia"/>
        </w:rPr>
        <w:t>методу</w:t>
      </w:r>
    </w:p>
    <w:p w:rsidR="00324AC9" w:rsidRDefault="00324AC9" w:rsidP="00324AC9">
      <w:r>
        <w:rPr>
          <w:rFonts w:hint="eastAsia"/>
        </w:rPr>
        <w:t>Манна</w:t>
      </w:r>
      <w:r>
        <w:t></w:t>
      </w:r>
      <w:r>
        <w:rPr>
          <w:rFonts w:hint="eastAsia"/>
        </w:rPr>
        <w:t>Уїтні</w:t>
      </w:r>
      <w:r>
        <w:t></w:t>
      </w:r>
    </w:p>
    <w:p w:rsidR="00324AC9" w:rsidRDefault="00324AC9" w:rsidP="00324AC9">
      <w:r>
        <w:rPr>
          <w:rFonts w:hint="eastAsia"/>
        </w:rPr>
        <w:t>Для</w:t>
      </w:r>
      <w:r>
        <w:t></w:t>
      </w:r>
      <w:r>
        <w:rPr>
          <w:rFonts w:hint="eastAsia"/>
        </w:rPr>
        <w:t>діагностики</w:t>
      </w:r>
      <w:r>
        <w:t></w:t>
      </w:r>
      <w:r>
        <w:rPr>
          <w:rFonts w:hint="eastAsia"/>
        </w:rPr>
        <w:t>компетентності</w:t>
      </w:r>
      <w:r>
        <w:t></w:t>
      </w:r>
      <w:r>
        <w:rPr>
          <w:rFonts w:hint="eastAsia"/>
        </w:rPr>
        <w:t>в</w:t>
      </w:r>
      <w:r>
        <w:t></w:t>
      </w:r>
      <w:r>
        <w:rPr>
          <w:rFonts w:hint="eastAsia"/>
        </w:rPr>
        <w:t>читанні</w:t>
      </w:r>
      <w:r>
        <w:t></w:t>
      </w:r>
      <w:r>
        <w:rPr>
          <w:rFonts w:hint="eastAsia"/>
        </w:rPr>
        <w:t>уточнено</w:t>
      </w:r>
      <w:r>
        <w:t></w:t>
      </w:r>
      <w:r>
        <w:rPr>
          <w:rFonts w:hint="eastAsia"/>
        </w:rPr>
        <w:t>такі</w:t>
      </w:r>
      <w:r>
        <w:t></w:t>
      </w:r>
      <w:r>
        <w:rPr>
          <w:rFonts w:hint="eastAsia"/>
        </w:rPr>
        <w:t>критерії</w:t>
      </w:r>
      <w:r>
        <w:t></w:t>
      </w:r>
      <w:r>
        <w:t></w:t>
      </w:r>
      <w:r>
        <w:rPr>
          <w:rFonts w:hint="eastAsia"/>
        </w:rPr>
        <w:t>точність</w:t>
      </w:r>
    </w:p>
    <w:p w:rsidR="00324AC9" w:rsidRDefault="00324AC9" w:rsidP="00324AC9">
      <w:r>
        <w:rPr>
          <w:rFonts w:hint="eastAsia"/>
        </w:rPr>
        <w:t>розуміння</w:t>
      </w:r>
      <w:r>
        <w:t></w:t>
      </w:r>
      <w:r>
        <w:t></w:t>
      </w:r>
      <w:r>
        <w:rPr>
          <w:rFonts w:hint="eastAsia"/>
        </w:rPr>
        <w:t>повнота</w:t>
      </w:r>
      <w:r>
        <w:t></w:t>
      </w:r>
      <w:r>
        <w:rPr>
          <w:rFonts w:hint="eastAsia"/>
        </w:rPr>
        <w:t>розуміння</w:t>
      </w:r>
      <w:r>
        <w:t></w:t>
      </w:r>
      <w:r>
        <w:t></w:t>
      </w:r>
      <w:r>
        <w:rPr>
          <w:rFonts w:hint="eastAsia"/>
        </w:rPr>
        <w:t>глибина</w:t>
      </w:r>
      <w:r>
        <w:t></w:t>
      </w:r>
      <w:r>
        <w:rPr>
          <w:rFonts w:hint="eastAsia"/>
        </w:rPr>
        <w:t>розуміння</w:t>
      </w:r>
      <w:r>
        <w:t></w:t>
      </w:r>
      <w:r>
        <w:t></w:t>
      </w:r>
      <w:r>
        <w:rPr>
          <w:rFonts w:hint="eastAsia"/>
        </w:rPr>
        <w:t>адекватність</w:t>
      </w:r>
      <w:r>
        <w:t></w:t>
      </w:r>
      <w:r>
        <w:rPr>
          <w:rFonts w:hint="eastAsia"/>
        </w:rPr>
        <w:t>застосування</w:t>
      </w:r>
    </w:p>
    <w:p w:rsidR="00324AC9" w:rsidRDefault="00324AC9" w:rsidP="00324AC9">
      <w:r>
        <w:rPr>
          <w:rFonts w:hint="eastAsia"/>
        </w:rPr>
        <w:t>читацьких</w:t>
      </w:r>
      <w:r>
        <w:t></w:t>
      </w:r>
      <w:r>
        <w:rPr>
          <w:rFonts w:hint="eastAsia"/>
        </w:rPr>
        <w:t>стратегій</w:t>
      </w:r>
      <w:r>
        <w:t></w:t>
      </w:r>
      <w:r>
        <w:t></w:t>
      </w:r>
      <w:r>
        <w:rPr>
          <w:rFonts w:hint="eastAsia"/>
        </w:rPr>
        <w:t>автономність</w:t>
      </w:r>
      <w:r>
        <w:t></w:t>
      </w:r>
      <w:r>
        <w:rPr>
          <w:rFonts w:hint="eastAsia"/>
        </w:rPr>
        <w:t>у</w:t>
      </w:r>
      <w:r>
        <w:t></w:t>
      </w:r>
      <w:r>
        <w:rPr>
          <w:rFonts w:hint="eastAsia"/>
        </w:rPr>
        <w:t>досягненні</w:t>
      </w:r>
      <w:r>
        <w:t></w:t>
      </w:r>
      <w:r>
        <w:rPr>
          <w:rFonts w:hint="eastAsia"/>
        </w:rPr>
        <w:t>читацьких</w:t>
      </w:r>
      <w:r>
        <w:t></w:t>
      </w:r>
      <w:r>
        <w:rPr>
          <w:rFonts w:hint="eastAsia"/>
        </w:rPr>
        <w:t>цілей</w:t>
      </w:r>
      <w:r>
        <w:t></w:t>
      </w:r>
      <w:r>
        <w:rPr>
          <w:rFonts w:hint="eastAsia"/>
        </w:rPr>
        <w:t>з</w:t>
      </w:r>
      <w:r>
        <w:t></w:t>
      </w:r>
      <w:r>
        <w:rPr>
          <w:rFonts w:hint="eastAsia"/>
        </w:rPr>
        <w:t>метою</w:t>
      </w:r>
    </w:p>
    <w:p w:rsidR="00324AC9" w:rsidRDefault="00324AC9" w:rsidP="00324AC9">
      <w:r>
        <w:rPr>
          <w:rFonts w:hint="eastAsia"/>
        </w:rPr>
        <w:t>вирішення</w:t>
      </w:r>
      <w:r>
        <w:t></w:t>
      </w:r>
      <w:r>
        <w:rPr>
          <w:rFonts w:hint="eastAsia"/>
        </w:rPr>
        <w:t>фахових</w:t>
      </w:r>
      <w:r>
        <w:t></w:t>
      </w:r>
      <w:r>
        <w:rPr>
          <w:rFonts w:hint="eastAsia"/>
        </w:rPr>
        <w:t>завдань</w:t>
      </w:r>
      <w:r>
        <w:t></w:t>
      </w:r>
    </w:p>
    <w:p w:rsidR="00324AC9" w:rsidRDefault="00324AC9" w:rsidP="00324AC9">
      <w:r>
        <w:rPr>
          <w:rFonts w:hint="eastAsia"/>
        </w:rPr>
        <w:t>У</w:t>
      </w:r>
      <w:r>
        <w:t></w:t>
      </w:r>
      <w:r>
        <w:rPr>
          <w:rFonts w:hint="eastAsia"/>
        </w:rPr>
        <w:t>ході</w:t>
      </w:r>
      <w:r>
        <w:t></w:t>
      </w:r>
      <w:r>
        <w:rPr>
          <w:rFonts w:hint="eastAsia"/>
        </w:rPr>
        <w:t>дослідження</w:t>
      </w:r>
      <w:r>
        <w:t></w:t>
      </w:r>
      <w:r>
        <w:rPr>
          <w:rFonts w:hint="eastAsia"/>
        </w:rPr>
        <w:t>було</w:t>
      </w:r>
      <w:r>
        <w:t></w:t>
      </w:r>
      <w:r>
        <w:rPr>
          <w:rFonts w:hint="eastAsia"/>
        </w:rPr>
        <w:t>окреслено</w:t>
      </w:r>
      <w:r>
        <w:t></w:t>
      </w:r>
      <w:r>
        <w:rPr>
          <w:rFonts w:hint="eastAsia"/>
        </w:rPr>
        <w:t>низку</w:t>
      </w:r>
      <w:r>
        <w:t></w:t>
      </w:r>
      <w:r>
        <w:rPr>
          <w:rFonts w:hint="eastAsia"/>
        </w:rPr>
        <w:t>методичних</w:t>
      </w:r>
      <w:r>
        <w:t></w:t>
      </w:r>
      <w:r>
        <w:rPr>
          <w:rFonts w:hint="eastAsia"/>
        </w:rPr>
        <w:t>передумов</w:t>
      </w:r>
    </w:p>
    <w:p w:rsidR="00324AC9" w:rsidRDefault="00324AC9" w:rsidP="00324AC9">
      <w:r>
        <w:rPr>
          <w:rFonts w:hint="eastAsia"/>
        </w:rPr>
        <w:t>ефективності</w:t>
      </w:r>
      <w:r>
        <w:t></w:t>
      </w:r>
      <w:r>
        <w:rPr>
          <w:rFonts w:hint="eastAsia"/>
        </w:rPr>
        <w:t>авторської</w:t>
      </w:r>
      <w:r>
        <w:t></w:t>
      </w:r>
      <w:r>
        <w:rPr>
          <w:rFonts w:hint="eastAsia"/>
        </w:rPr>
        <w:t>методики</w:t>
      </w:r>
      <w:r>
        <w:t></w:t>
      </w:r>
      <w:r>
        <w:t></w:t>
      </w:r>
      <w:r>
        <w:t></w:t>
      </w:r>
      <w:r>
        <w:t></w:t>
      </w:r>
      <w:r>
        <w:t></w:t>
      </w:r>
      <w:r>
        <w:rPr>
          <w:rFonts w:hint="eastAsia"/>
        </w:rPr>
        <w:t>зміст</w:t>
      </w:r>
      <w:r>
        <w:t></w:t>
      </w:r>
      <w:r>
        <w:rPr>
          <w:rFonts w:hint="eastAsia"/>
        </w:rPr>
        <w:t>та</w:t>
      </w:r>
      <w:r>
        <w:t></w:t>
      </w:r>
      <w:r>
        <w:rPr>
          <w:rFonts w:hint="eastAsia"/>
        </w:rPr>
        <w:t>структура</w:t>
      </w:r>
      <w:r>
        <w:t></w:t>
      </w:r>
      <w:r>
        <w:rPr>
          <w:rFonts w:hint="eastAsia"/>
        </w:rPr>
        <w:t>кейсу</w:t>
      </w:r>
      <w:r>
        <w:t></w:t>
      </w:r>
      <w:r>
        <w:rPr>
          <w:rFonts w:hint="eastAsia"/>
        </w:rPr>
        <w:t>повинні</w:t>
      </w:r>
    </w:p>
    <w:p w:rsidR="00324AC9" w:rsidRDefault="00324AC9" w:rsidP="00324AC9">
      <w:r>
        <w:rPr>
          <w:rFonts w:hint="eastAsia"/>
        </w:rPr>
        <w:t>мотивувати</w:t>
      </w:r>
      <w:r>
        <w:t></w:t>
      </w:r>
      <w:r>
        <w:rPr>
          <w:rFonts w:hint="eastAsia"/>
        </w:rPr>
        <w:t>студентів</w:t>
      </w:r>
      <w:r>
        <w:t></w:t>
      </w:r>
      <w:r>
        <w:rPr>
          <w:rFonts w:hint="eastAsia"/>
        </w:rPr>
        <w:t>до</w:t>
      </w:r>
      <w:r>
        <w:t></w:t>
      </w:r>
      <w:r>
        <w:rPr>
          <w:rFonts w:hint="eastAsia"/>
        </w:rPr>
        <w:t>інтегрування</w:t>
      </w:r>
      <w:r>
        <w:t></w:t>
      </w:r>
      <w:r>
        <w:rPr>
          <w:rFonts w:hint="eastAsia"/>
        </w:rPr>
        <w:t>читання</w:t>
      </w:r>
      <w:r>
        <w:t></w:t>
      </w:r>
      <w:r>
        <w:rPr>
          <w:rFonts w:hint="eastAsia"/>
        </w:rPr>
        <w:t>з</w:t>
      </w:r>
      <w:r>
        <w:t></w:t>
      </w:r>
      <w:r>
        <w:rPr>
          <w:rFonts w:hint="eastAsia"/>
        </w:rPr>
        <w:t>іншими</w:t>
      </w:r>
      <w:r>
        <w:t></w:t>
      </w:r>
      <w:r>
        <w:rPr>
          <w:rFonts w:hint="eastAsia"/>
        </w:rPr>
        <w:t>видами</w:t>
      </w:r>
      <w:r>
        <w:t></w:t>
      </w:r>
      <w:r>
        <w:rPr>
          <w:rFonts w:hint="eastAsia"/>
        </w:rPr>
        <w:t>мовленнєвої</w:t>
      </w:r>
      <w:r>
        <w:t></w:t>
      </w:r>
    </w:p>
    <w:p w:rsidR="00324AC9" w:rsidRDefault="00324AC9" w:rsidP="00324AC9">
      <w:r>
        <w:t></w:t>
      </w:r>
      <w:r>
        <w:t></w:t>
      </w:r>
      <w:r>
        <w:t></w:t>
      </w:r>
    </w:p>
    <w:p w:rsidR="00324AC9" w:rsidRDefault="00324AC9" w:rsidP="00324AC9">
      <w:r>
        <w:rPr>
          <w:rFonts w:hint="eastAsia"/>
        </w:rPr>
        <w:t>діяльності</w:t>
      </w:r>
      <w:r>
        <w:t></w:t>
      </w:r>
      <w:r>
        <w:rPr>
          <w:rFonts w:hint="eastAsia"/>
        </w:rPr>
        <w:t>та</w:t>
      </w:r>
      <w:r>
        <w:t></w:t>
      </w:r>
      <w:r>
        <w:rPr>
          <w:rFonts w:hint="eastAsia"/>
        </w:rPr>
        <w:t>з</w:t>
      </w:r>
      <w:r>
        <w:t></w:t>
      </w:r>
      <w:r>
        <w:rPr>
          <w:rFonts w:hint="eastAsia"/>
        </w:rPr>
        <w:t>фаховими</w:t>
      </w:r>
      <w:r>
        <w:t></w:t>
      </w:r>
      <w:r>
        <w:rPr>
          <w:rFonts w:hint="eastAsia"/>
        </w:rPr>
        <w:t>знаннями</w:t>
      </w:r>
      <w:r>
        <w:t></w:t>
      </w:r>
      <w:r>
        <w:t></w:t>
      </w:r>
      <w:r>
        <w:t></w:t>
      </w:r>
      <w:r>
        <w:t></w:t>
      </w:r>
      <w:r>
        <w:t></w:t>
      </w:r>
      <w:r>
        <w:rPr>
          <w:rFonts w:hint="eastAsia"/>
        </w:rPr>
        <w:t>навчання</w:t>
      </w:r>
      <w:r>
        <w:t></w:t>
      </w:r>
      <w:r>
        <w:rPr>
          <w:rFonts w:hint="eastAsia"/>
        </w:rPr>
        <w:t>майбутніх</w:t>
      </w:r>
      <w:r>
        <w:t></w:t>
      </w:r>
      <w:r>
        <w:rPr>
          <w:rFonts w:hint="eastAsia"/>
        </w:rPr>
        <w:t>менеджерів</w:t>
      </w:r>
      <w:r>
        <w:t></w:t>
      </w:r>
      <w:r>
        <w:rPr>
          <w:rFonts w:hint="eastAsia"/>
        </w:rPr>
        <w:t>читання</w:t>
      </w:r>
    </w:p>
    <w:p w:rsidR="00324AC9" w:rsidRDefault="00324AC9" w:rsidP="00324AC9">
      <w:r>
        <w:rPr>
          <w:rFonts w:hint="eastAsia"/>
        </w:rPr>
        <w:t>є</w:t>
      </w:r>
      <w:r>
        <w:t></w:t>
      </w:r>
      <w:r>
        <w:rPr>
          <w:rFonts w:hint="eastAsia"/>
        </w:rPr>
        <w:t>процесом</w:t>
      </w:r>
      <w:r>
        <w:t></w:t>
      </w:r>
      <w:r>
        <w:rPr>
          <w:rFonts w:hint="eastAsia"/>
        </w:rPr>
        <w:t>формування</w:t>
      </w:r>
      <w:r>
        <w:t></w:t>
      </w:r>
      <w:r>
        <w:rPr>
          <w:rFonts w:hint="eastAsia"/>
        </w:rPr>
        <w:t>компетентності</w:t>
      </w:r>
      <w:r>
        <w:t></w:t>
      </w:r>
      <w:r>
        <w:rPr>
          <w:rFonts w:hint="eastAsia"/>
        </w:rPr>
        <w:t>в</w:t>
      </w:r>
      <w:r>
        <w:t></w:t>
      </w:r>
      <w:r>
        <w:rPr>
          <w:rFonts w:hint="eastAsia"/>
        </w:rPr>
        <w:t>читанні</w:t>
      </w:r>
      <w:r>
        <w:t></w:t>
      </w:r>
      <w:r>
        <w:t></w:t>
      </w:r>
      <w:r>
        <w:t></w:t>
      </w:r>
      <w:r>
        <w:t></w:t>
      </w:r>
      <w:r>
        <w:t></w:t>
      </w:r>
      <w:r>
        <w:rPr>
          <w:rFonts w:hint="eastAsia"/>
        </w:rPr>
        <w:t>використання</w:t>
      </w:r>
      <w:r>
        <w:t></w:t>
      </w:r>
      <w:r>
        <w:rPr>
          <w:rFonts w:hint="eastAsia"/>
        </w:rPr>
        <w:t>у</w:t>
      </w:r>
      <w:r>
        <w:t></w:t>
      </w:r>
      <w:r>
        <w:rPr>
          <w:rFonts w:hint="eastAsia"/>
        </w:rPr>
        <w:t>процесі</w:t>
      </w:r>
    </w:p>
    <w:p w:rsidR="00324AC9" w:rsidRDefault="00324AC9" w:rsidP="00324AC9">
      <w:r>
        <w:rPr>
          <w:rFonts w:hint="eastAsia"/>
        </w:rPr>
        <w:t>навчання</w:t>
      </w:r>
      <w:r>
        <w:t></w:t>
      </w:r>
      <w:r>
        <w:rPr>
          <w:rFonts w:hint="eastAsia"/>
        </w:rPr>
        <w:t>читання</w:t>
      </w:r>
      <w:r>
        <w:t></w:t>
      </w:r>
      <w:r>
        <w:rPr>
          <w:rFonts w:hint="eastAsia"/>
        </w:rPr>
        <w:t>таких</w:t>
      </w:r>
      <w:r>
        <w:t></w:t>
      </w:r>
      <w:r>
        <w:rPr>
          <w:rFonts w:hint="eastAsia"/>
        </w:rPr>
        <w:t>жанрово</w:t>
      </w:r>
      <w:r>
        <w:t></w:t>
      </w:r>
      <w:r>
        <w:rPr>
          <w:rFonts w:hint="eastAsia"/>
        </w:rPr>
        <w:t>стилістичних</w:t>
      </w:r>
      <w:r>
        <w:t></w:t>
      </w:r>
      <w:r>
        <w:rPr>
          <w:rFonts w:hint="eastAsia"/>
        </w:rPr>
        <w:t>форм</w:t>
      </w:r>
      <w:r>
        <w:t></w:t>
      </w:r>
      <w:r>
        <w:t></w:t>
      </w:r>
      <w:r>
        <w:rPr>
          <w:rFonts w:hint="eastAsia"/>
        </w:rPr>
        <w:t>наукова</w:t>
      </w:r>
      <w:r>
        <w:t></w:t>
      </w:r>
      <w:r>
        <w:rPr>
          <w:rFonts w:hint="eastAsia"/>
        </w:rPr>
        <w:t>стаття</w:t>
      </w:r>
      <w:r>
        <w:t></w:t>
      </w:r>
    </w:p>
    <w:p w:rsidR="00324AC9" w:rsidRDefault="00324AC9" w:rsidP="00324AC9">
      <w:r>
        <w:rPr>
          <w:rFonts w:hint="eastAsia"/>
        </w:rPr>
        <w:t>публіцистична</w:t>
      </w:r>
      <w:r>
        <w:t></w:t>
      </w:r>
      <w:r>
        <w:rPr>
          <w:rFonts w:hint="eastAsia"/>
        </w:rPr>
        <w:t>стаття</w:t>
      </w:r>
      <w:r>
        <w:t></w:t>
      </w:r>
      <w:r>
        <w:t></w:t>
      </w:r>
      <w:r>
        <w:rPr>
          <w:rFonts w:hint="eastAsia"/>
        </w:rPr>
        <w:t>документація</w:t>
      </w:r>
      <w:r>
        <w:t></w:t>
      </w:r>
      <w:r>
        <w:t></w:t>
      </w:r>
      <w:r>
        <w:t></w:t>
      </w:r>
      <w:r>
        <w:t></w:t>
      </w:r>
      <w:r>
        <w:t></w:t>
      </w:r>
      <w:r>
        <w:rPr>
          <w:rFonts w:hint="eastAsia"/>
        </w:rPr>
        <w:t>електронний</w:t>
      </w:r>
      <w:r>
        <w:t></w:t>
      </w:r>
      <w:r>
        <w:rPr>
          <w:rFonts w:hint="eastAsia"/>
        </w:rPr>
        <w:t>кейс</w:t>
      </w:r>
      <w:r>
        <w:t></w:t>
      </w:r>
      <w:r>
        <w:rPr>
          <w:rFonts w:hint="eastAsia"/>
        </w:rPr>
        <w:t>має</w:t>
      </w:r>
      <w:r>
        <w:t></w:t>
      </w:r>
      <w:r>
        <w:rPr>
          <w:rFonts w:hint="eastAsia"/>
        </w:rPr>
        <w:t>бути</w:t>
      </w:r>
      <w:r>
        <w:t></w:t>
      </w:r>
      <w:r>
        <w:rPr>
          <w:rFonts w:hint="eastAsia"/>
        </w:rPr>
        <w:t>орієнтований</w:t>
      </w:r>
    </w:p>
    <w:p w:rsidR="00324AC9" w:rsidRDefault="00324AC9" w:rsidP="00324AC9">
      <w:r>
        <w:rPr>
          <w:rFonts w:hint="eastAsia"/>
        </w:rPr>
        <w:t>насамперед</w:t>
      </w:r>
      <w:r>
        <w:t></w:t>
      </w:r>
      <w:r>
        <w:rPr>
          <w:rFonts w:hint="eastAsia"/>
        </w:rPr>
        <w:t>на</w:t>
      </w:r>
      <w:r>
        <w:t></w:t>
      </w:r>
      <w:r>
        <w:rPr>
          <w:rFonts w:hint="eastAsia"/>
        </w:rPr>
        <w:t>організацію</w:t>
      </w:r>
      <w:r>
        <w:t></w:t>
      </w:r>
      <w:r>
        <w:rPr>
          <w:rFonts w:hint="eastAsia"/>
        </w:rPr>
        <w:t>самостійної</w:t>
      </w:r>
      <w:r>
        <w:t></w:t>
      </w:r>
      <w:r>
        <w:rPr>
          <w:rFonts w:hint="eastAsia"/>
        </w:rPr>
        <w:t>роботи</w:t>
      </w:r>
      <w:r>
        <w:t></w:t>
      </w:r>
      <w:r>
        <w:rPr>
          <w:rFonts w:hint="eastAsia"/>
        </w:rPr>
        <w:t>студентів</w:t>
      </w:r>
      <w:r>
        <w:t></w:t>
      </w:r>
      <w:r>
        <w:t></w:t>
      </w:r>
      <w:r>
        <w:t></w:t>
      </w:r>
      <w:r>
        <w:t></w:t>
      </w:r>
      <w:r>
        <w:t></w:t>
      </w:r>
      <w:r>
        <w:rPr>
          <w:rFonts w:hint="eastAsia"/>
        </w:rPr>
        <w:t>дотримуватися</w:t>
      </w:r>
    </w:p>
    <w:p w:rsidR="00324AC9" w:rsidRDefault="00324AC9" w:rsidP="00324AC9">
      <w:r>
        <w:rPr>
          <w:rFonts w:hint="eastAsia"/>
        </w:rPr>
        <w:t>низки</w:t>
      </w:r>
      <w:r>
        <w:t></w:t>
      </w:r>
      <w:r>
        <w:rPr>
          <w:rFonts w:hint="eastAsia"/>
        </w:rPr>
        <w:t>вимог</w:t>
      </w:r>
      <w:r>
        <w:t></w:t>
      </w:r>
      <w:r>
        <w:rPr>
          <w:rFonts w:hint="eastAsia"/>
        </w:rPr>
        <w:t>до</w:t>
      </w:r>
      <w:r>
        <w:t></w:t>
      </w:r>
      <w:r>
        <w:rPr>
          <w:rFonts w:hint="eastAsia"/>
        </w:rPr>
        <w:t>електронного</w:t>
      </w:r>
      <w:r>
        <w:t></w:t>
      </w:r>
      <w:r>
        <w:rPr>
          <w:rFonts w:hint="eastAsia"/>
        </w:rPr>
        <w:t>кейсу</w:t>
      </w:r>
      <w:r>
        <w:t></w:t>
      </w:r>
      <w:r>
        <w:t></w:t>
      </w:r>
      <w:r>
        <w:rPr>
          <w:rFonts w:hint="eastAsia"/>
        </w:rPr>
        <w:t>підрозділ</w:t>
      </w:r>
      <w:r>
        <w:t></w:t>
      </w:r>
      <w:r>
        <w:t></w:t>
      </w:r>
      <w:r>
        <w:t></w:t>
      </w:r>
      <w:r>
        <w:t></w:t>
      </w:r>
      <w:r>
        <w:t></w:t>
      </w:r>
      <w:r>
        <w:t></w:t>
      </w:r>
      <w:r>
        <w:t></w:t>
      </w:r>
      <w:r>
        <w:t></w:t>
      </w:r>
      <w:r>
        <w:t></w:t>
      </w:r>
      <w:r>
        <w:t></w:t>
      </w:r>
      <w:r>
        <w:rPr>
          <w:rFonts w:hint="eastAsia"/>
        </w:rPr>
        <w:t>якість</w:t>
      </w:r>
      <w:r>
        <w:t></w:t>
      </w:r>
      <w:r>
        <w:rPr>
          <w:rFonts w:hint="eastAsia"/>
        </w:rPr>
        <w:t>текстів</w:t>
      </w:r>
      <w:r>
        <w:t></w:t>
      </w:r>
      <w:r>
        <w:rPr>
          <w:rFonts w:hint="eastAsia"/>
        </w:rPr>
        <w:t>для</w:t>
      </w:r>
      <w:r>
        <w:t></w:t>
      </w:r>
      <w:r>
        <w:rPr>
          <w:rFonts w:hint="eastAsia"/>
        </w:rPr>
        <w:t>читання</w:t>
      </w:r>
      <w:r>
        <w:t></w:t>
      </w:r>
    </w:p>
    <w:p w:rsidR="00324AC9" w:rsidRDefault="00324AC9" w:rsidP="00324AC9">
      <w:r>
        <w:t></w:t>
      </w:r>
      <w:r>
        <w:t></w:t>
      </w:r>
      <w:r>
        <w:t></w:t>
      </w:r>
      <w:r>
        <w:rPr>
          <w:rFonts w:hint="eastAsia"/>
        </w:rPr>
        <w:t>структурованість</w:t>
      </w:r>
      <w:r>
        <w:t></w:t>
      </w:r>
      <w:r>
        <w:rPr>
          <w:rFonts w:hint="eastAsia"/>
        </w:rPr>
        <w:t>кейсу</w:t>
      </w:r>
      <w:r>
        <w:t></w:t>
      </w:r>
      <w:r>
        <w:t></w:t>
      </w:r>
      <w:r>
        <w:rPr>
          <w:rFonts w:hint="eastAsia"/>
        </w:rPr>
        <w:t>наявність</w:t>
      </w:r>
      <w:r>
        <w:t></w:t>
      </w:r>
      <w:r>
        <w:rPr>
          <w:rFonts w:hint="eastAsia"/>
        </w:rPr>
        <w:t>комплексів</w:t>
      </w:r>
      <w:r>
        <w:t></w:t>
      </w:r>
      <w:r>
        <w:rPr>
          <w:rFonts w:hint="eastAsia"/>
        </w:rPr>
        <w:t>логічно</w:t>
      </w:r>
      <w:r>
        <w:t></w:t>
      </w:r>
      <w:r>
        <w:rPr>
          <w:rFonts w:hint="eastAsia"/>
        </w:rPr>
        <w:t>поєднаних</w:t>
      </w:r>
      <w:r>
        <w:t></w:t>
      </w:r>
      <w:r>
        <w:rPr>
          <w:rFonts w:hint="eastAsia"/>
        </w:rPr>
        <w:t>у</w:t>
      </w:r>
      <w:r>
        <w:t></w:t>
      </w:r>
      <w:r>
        <w:rPr>
          <w:rFonts w:hint="eastAsia"/>
        </w:rPr>
        <w:t>певну</w:t>
      </w:r>
    </w:p>
    <w:p w:rsidR="00324AC9" w:rsidRDefault="00324AC9" w:rsidP="00324AC9">
      <w:r>
        <w:rPr>
          <w:rFonts w:hint="eastAsia"/>
        </w:rPr>
        <w:t>систему</w:t>
      </w:r>
      <w:r>
        <w:t></w:t>
      </w:r>
      <w:r>
        <w:rPr>
          <w:rFonts w:hint="eastAsia"/>
        </w:rPr>
        <w:t>навчальних</w:t>
      </w:r>
      <w:r>
        <w:t></w:t>
      </w:r>
      <w:r>
        <w:rPr>
          <w:rFonts w:hint="eastAsia"/>
        </w:rPr>
        <w:t>завдань</w:t>
      </w:r>
      <w:r>
        <w:t></w:t>
      </w:r>
      <w:r>
        <w:rPr>
          <w:rFonts w:hint="eastAsia"/>
        </w:rPr>
        <w:t>та</w:t>
      </w:r>
      <w:r>
        <w:t></w:t>
      </w:r>
      <w:r>
        <w:rPr>
          <w:rFonts w:hint="eastAsia"/>
        </w:rPr>
        <w:t>текстів</w:t>
      </w:r>
      <w:r>
        <w:t></w:t>
      </w:r>
      <w:r>
        <w:t></w:t>
      </w:r>
      <w:r>
        <w:t></w:t>
      </w:r>
      <w:r>
        <w:t></w:t>
      </w:r>
      <w:r>
        <w:t></w:t>
      </w:r>
      <w:r>
        <w:t></w:t>
      </w:r>
      <w:r>
        <w:rPr>
          <w:rFonts w:hint="eastAsia"/>
        </w:rPr>
        <w:t>системне</w:t>
      </w:r>
      <w:r>
        <w:t></w:t>
      </w:r>
      <w:r>
        <w:rPr>
          <w:rFonts w:hint="eastAsia"/>
        </w:rPr>
        <w:t>використання</w:t>
      </w:r>
      <w:r>
        <w:t></w:t>
      </w:r>
      <w:r>
        <w:rPr>
          <w:rFonts w:hint="eastAsia"/>
        </w:rPr>
        <w:t>трьох</w:t>
      </w:r>
      <w:r>
        <w:t></w:t>
      </w:r>
      <w:r>
        <w:rPr>
          <w:rFonts w:hint="eastAsia"/>
        </w:rPr>
        <w:t>видів</w:t>
      </w:r>
    </w:p>
    <w:p w:rsidR="00324AC9" w:rsidRDefault="00324AC9" w:rsidP="00324AC9">
      <w:r>
        <w:rPr>
          <w:rFonts w:hint="eastAsia"/>
        </w:rPr>
        <w:t>читання</w:t>
      </w:r>
      <w:r>
        <w:t></w:t>
      </w:r>
      <w:r>
        <w:t></w:t>
      </w:r>
      <w:r>
        <w:t></w:t>
      </w:r>
      <w:r>
        <w:t></w:t>
      </w:r>
      <w:r>
        <w:t></w:t>
      </w:r>
      <w:r>
        <w:rPr>
          <w:rFonts w:hint="eastAsia"/>
        </w:rPr>
        <w:t>вимірювання</w:t>
      </w:r>
      <w:r>
        <w:t></w:t>
      </w:r>
      <w:r>
        <w:rPr>
          <w:rFonts w:hint="eastAsia"/>
        </w:rPr>
        <w:t>рівня</w:t>
      </w:r>
      <w:r>
        <w:t></w:t>
      </w:r>
      <w:r>
        <w:rPr>
          <w:rFonts w:hint="eastAsia"/>
        </w:rPr>
        <w:t>сформованості</w:t>
      </w:r>
      <w:r>
        <w:t></w:t>
      </w:r>
      <w:r>
        <w:rPr>
          <w:rFonts w:hint="eastAsia"/>
        </w:rPr>
        <w:t>читацької</w:t>
      </w:r>
      <w:r>
        <w:t></w:t>
      </w:r>
      <w:r>
        <w:rPr>
          <w:rFonts w:hint="eastAsia"/>
        </w:rPr>
        <w:t>компетентності</w:t>
      </w:r>
      <w:r>
        <w:t></w:t>
      </w:r>
      <w:r>
        <w:rPr>
          <w:rFonts w:hint="eastAsia"/>
        </w:rPr>
        <w:t>на</w:t>
      </w:r>
    </w:p>
    <w:p w:rsidR="00324AC9" w:rsidRDefault="00324AC9" w:rsidP="00324AC9">
      <w:r>
        <w:rPr>
          <w:rFonts w:hint="eastAsia"/>
        </w:rPr>
        <w:t>основі</w:t>
      </w:r>
      <w:r>
        <w:t></w:t>
      </w:r>
      <w:r>
        <w:rPr>
          <w:rFonts w:hint="eastAsia"/>
        </w:rPr>
        <w:t>певних</w:t>
      </w:r>
      <w:r>
        <w:t></w:t>
      </w:r>
      <w:r>
        <w:rPr>
          <w:rFonts w:hint="eastAsia"/>
        </w:rPr>
        <w:t>критеріїв</w:t>
      </w:r>
      <w:r>
        <w:t></w:t>
      </w:r>
      <w:r>
        <w:t></w:t>
      </w:r>
      <w:r>
        <w:t></w:t>
      </w:r>
      <w:r>
        <w:t></w:t>
      </w:r>
      <w:r>
        <w:t></w:t>
      </w:r>
      <w:r>
        <w:t></w:t>
      </w:r>
      <w:r>
        <w:rPr>
          <w:rFonts w:hint="eastAsia"/>
        </w:rPr>
        <w:t>застосування</w:t>
      </w:r>
      <w:r>
        <w:t></w:t>
      </w:r>
      <w:r>
        <w:rPr>
          <w:rFonts w:hint="eastAsia"/>
        </w:rPr>
        <w:t>моделі</w:t>
      </w:r>
      <w:r>
        <w:t></w:t>
      </w:r>
      <w:r>
        <w:rPr>
          <w:rFonts w:hint="eastAsia"/>
        </w:rPr>
        <w:t>дискретного</w:t>
      </w:r>
      <w:r>
        <w:t></w:t>
      </w:r>
      <w:r>
        <w:rPr>
          <w:rFonts w:hint="eastAsia"/>
        </w:rPr>
        <w:t>формування</w:t>
      </w:r>
      <w:r>
        <w:t></w:t>
      </w:r>
      <w:r>
        <w:rPr>
          <w:rFonts w:hint="eastAsia"/>
        </w:rPr>
        <w:t>у</w:t>
      </w:r>
    </w:p>
    <w:p w:rsidR="00324AC9" w:rsidRDefault="00324AC9" w:rsidP="00324AC9">
      <w:r>
        <w:rPr>
          <w:rFonts w:hint="eastAsia"/>
        </w:rPr>
        <w:t>студентів</w:t>
      </w:r>
      <w:r>
        <w:t></w:t>
      </w:r>
      <w:r>
        <w:rPr>
          <w:rFonts w:hint="eastAsia"/>
        </w:rPr>
        <w:t>читацьких</w:t>
      </w:r>
      <w:r>
        <w:t></w:t>
      </w:r>
      <w:r>
        <w:rPr>
          <w:rFonts w:hint="eastAsia"/>
        </w:rPr>
        <w:t>умінь</w:t>
      </w:r>
      <w:r>
        <w:t></w:t>
      </w:r>
      <w:r>
        <w:rPr>
          <w:rFonts w:hint="eastAsia"/>
        </w:rPr>
        <w:t>та</w:t>
      </w:r>
      <w:r>
        <w:t></w:t>
      </w:r>
      <w:r>
        <w:rPr>
          <w:rFonts w:hint="eastAsia"/>
        </w:rPr>
        <w:t>стратегій</w:t>
      </w:r>
      <w:r>
        <w:t></w:t>
      </w:r>
    </w:p>
    <w:p w:rsidR="00324AC9" w:rsidRDefault="00324AC9" w:rsidP="00324AC9">
      <w:r>
        <w:rPr>
          <w:rFonts w:hint="eastAsia"/>
        </w:rPr>
        <w:t>Отримані</w:t>
      </w:r>
      <w:r>
        <w:t></w:t>
      </w:r>
      <w:r>
        <w:rPr>
          <w:rFonts w:hint="eastAsia"/>
        </w:rPr>
        <w:t>теоретичні</w:t>
      </w:r>
      <w:r>
        <w:t></w:t>
      </w:r>
      <w:r>
        <w:rPr>
          <w:rFonts w:hint="eastAsia"/>
        </w:rPr>
        <w:t>та</w:t>
      </w:r>
      <w:r>
        <w:t></w:t>
      </w:r>
      <w:r>
        <w:rPr>
          <w:rFonts w:hint="eastAsia"/>
        </w:rPr>
        <w:t>практичні</w:t>
      </w:r>
      <w:r>
        <w:t></w:t>
      </w:r>
      <w:r>
        <w:rPr>
          <w:rFonts w:hint="eastAsia"/>
        </w:rPr>
        <w:t>результати</w:t>
      </w:r>
      <w:r>
        <w:t></w:t>
      </w:r>
      <w:r>
        <w:rPr>
          <w:rFonts w:hint="eastAsia"/>
        </w:rPr>
        <w:t>дослідження</w:t>
      </w:r>
      <w:r>
        <w:t></w:t>
      </w:r>
      <w:r>
        <w:rPr>
          <w:rFonts w:hint="eastAsia"/>
        </w:rPr>
        <w:t>свідчать</w:t>
      </w:r>
      <w:r>
        <w:t></w:t>
      </w:r>
      <w:r>
        <w:rPr>
          <w:rFonts w:hint="eastAsia"/>
        </w:rPr>
        <w:t>про</w:t>
      </w:r>
    </w:p>
    <w:p w:rsidR="00324AC9" w:rsidRDefault="00324AC9" w:rsidP="00324AC9">
      <w:r>
        <w:rPr>
          <w:rFonts w:hint="eastAsia"/>
        </w:rPr>
        <w:t>доцільність</w:t>
      </w:r>
      <w:r>
        <w:t></w:t>
      </w:r>
      <w:r>
        <w:rPr>
          <w:rFonts w:hint="eastAsia"/>
        </w:rPr>
        <w:t>подальшого</w:t>
      </w:r>
      <w:r>
        <w:t></w:t>
      </w:r>
      <w:r>
        <w:rPr>
          <w:rFonts w:hint="eastAsia"/>
        </w:rPr>
        <w:t>дослідження</w:t>
      </w:r>
      <w:r>
        <w:t></w:t>
      </w:r>
      <w:r>
        <w:rPr>
          <w:rFonts w:hint="eastAsia"/>
        </w:rPr>
        <w:t>цієї</w:t>
      </w:r>
      <w:r>
        <w:t></w:t>
      </w:r>
      <w:r>
        <w:rPr>
          <w:rFonts w:hint="eastAsia"/>
        </w:rPr>
        <w:t>теми</w:t>
      </w:r>
      <w:r>
        <w:t></w:t>
      </w:r>
      <w:r>
        <w:t></w:t>
      </w:r>
      <w:r>
        <w:rPr>
          <w:rFonts w:hint="eastAsia"/>
        </w:rPr>
        <w:t>зокрема</w:t>
      </w:r>
      <w:r>
        <w:t></w:t>
      </w:r>
      <w:r>
        <w:rPr>
          <w:rFonts w:hint="eastAsia"/>
        </w:rPr>
        <w:t>для</w:t>
      </w:r>
      <w:r>
        <w:t></w:t>
      </w:r>
      <w:r>
        <w:rPr>
          <w:rFonts w:hint="eastAsia"/>
        </w:rPr>
        <w:t>формування</w:t>
      </w:r>
    </w:p>
    <w:p w:rsidR="00324AC9" w:rsidRDefault="00324AC9" w:rsidP="00324AC9">
      <w:r>
        <w:rPr>
          <w:rFonts w:hint="eastAsia"/>
        </w:rPr>
        <w:t>англомовної</w:t>
      </w:r>
      <w:r>
        <w:t></w:t>
      </w:r>
      <w:r>
        <w:rPr>
          <w:rFonts w:hint="eastAsia"/>
        </w:rPr>
        <w:t>професійно</w:t>
      </w:r>
      <w:r>
        <w:t></w:t>
      </w:r>
      <w:r>
        <w:rPr>
          <w:rFonts w:hint="eastAsia"/>
        </w:rPr>
        <w:t>орієнтованої</w:t>
      </w:r>
      <w:r>
        <w:t></w:t>
      </w:r>
      <w:r>
        <w:rPr>
          <w:rFonts w:hint="eastAsia"/>
        </w:rPr>
        <w:t>компетентності</w:t>
      </w:r>
      <w:r>
        <w:t></w:t>
      </w:r>
      <w:r>
        <w:rPr>
          <w:rFonts w:hint="eastAsia"/>
        </w:rPr>
        <w:t>в</w:t>
      </w:r>
      <w:r>
        <w:t></w:t>
      </w:r>
      <w:r>
        <w:rPr>
          <w:rFonts w:hint="eastAsia"/>
        </w:rPr>
        <w:t>інших</w:t>
      </w:r>
      <w:r>
        <w:t></w:t>
      </w:r>
      <w:r>
        <w:rPr>
          <w:rFonts w:hint="eastAsia"/>
        </w:rPr>
        <w:t>видах</w:t>
      </w:r>
    </w:p>
    <w:p w:rsidR="00324AC9" w:rsidRPr="00324AC9" w:rsidRDefault="00324AC9" w:rsidP="00324AC9">
      <w:r>
        <w:rPr>
          <w:rFonts w:hint="eastAsia"/>
        </w:rPr>
        <w:t>мовленнєвої</w:t>
      </w:r>
      <w:r>
        <w:t></w:t>
      </w:r>
      <w:r>
        <w:rPr>
          <w:rFonts w:hint="eastAsia"/>
        </w:rPr>
        <w:t>діяльності</w:t>
      </w:r>
      <w:r>
        <w:t></w:t>
      </w:r>
    </w:p>
    <w:sectPr w:rsidR="00324AC9" w:rsidRPr="00324AC9"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2D1D" w:rsidRDefault="00142D1D">
      <w:pPr>
        <w:spacing w:after="0" w:line="240" w:lineRule="auto"/>
      </w:pPr>
      <w:r>
        <w:separator/>
      </w:r>
    </w:p>
  </w:endnote>
  <w:endnote w:type="continuationSeparator" w:id="0">
    <w:p w:rsidR="00142D1D" w:rsidRDefault="00142D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42D1D" w:rsidRDefault="00DE44BE">
                <w:pPr>
                  <w:spacing w:line="240" w:lineRule="auto"/>
                </w:pPr>
                <w:fldSimple w:instr=" PAGE \* MERGEFORMAT ">
                  <w:r w:rsidR="00142D1D">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DE44BE">
    <w:pPr>
      <w:rPr>
        <w:sz w:val="2"/>
        <w:szCs w:val="2"/>
      </w:rPr>
    </w:pPr>
    <w:r w:rsidRPr="00DE44BE">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42D1D" w:rsidRDefault="00DE44BE">
                <w:pPr>
                  <w:spacing w:line="240" w:lineRule="auto"/>
                </w:pPr>
                <w:fldSimple w:instr=" PAGE \* MERGEFORMAT ">
                  <w:r w:rsidR="00324AC9" w:rsidRPr="00324AC9">
                    <w:rPr>
                      <w:rStyle w:val="afffff9"/>
                      <w:noProof/>
                    </w:rPr>
                    <w:t>10</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2D1D" w:rsidRDefault="00142D1D"/>
    <w:p w:rsidR="00142D1D" w:rsidRDefault="00142D1D"/>
    <w:p w:rsidR="00142D1D" w:rsidRDefault="00142D1D"/>
    <w:p w:rsidR="00142D1D" w:rsidRDefault="00142D1D"/>
    <w:p w:rsidR="00142D1D" w:rsidRDefault="00142D1D"/>
    <w:p w:rsidR="00142D1D" w:rsidRDefault="00142D1D"/>
    <w:p w:rsidR="00142D1D" w:rsidRDefault="00DE44BE">
      <w:pPr>
        <w:rPr>
          <w:sz w:val="2"/>
          <w:szCs w:val="2"/>
        </w:rPr>
      </w:pPr>
      <w:r w:rsidRPr="00DE44B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42D1D" w:rsidRDefault="00DE44BE">
                  <w:pPr>
                    <w:spacing w:line="240" w:lineRule="auto"/>
                  </w:pPr>
                  <w:fldSimple w:instr=" PAGE \* MERGEFORMAT ">
                    <w:r w:rsidR="00142D1D" w:rsidRPr="004F4EC5">
                      <w:rPr>
                        <w:rStyle w:val="afffff9"/>
                        <w:b w:val="0"/>
                        <w:bCs w:val="0"/>
                        <w:noProof/>
                      </w:rPr>
                      <w:t>15</w:t>
                    </w:r>
                  </w:fldSimple>
                </w:p>
              </w:txbxContent>
            </v:textbox>
            <w10:wrap anchorx="page" anchory="page"/>
          </v:shape>
        </w:pict>
      </w:r>
    </w:p>
    <w:p w:rsidR="00142D1D" w:rsidRDefault="00142D1D"/>
    <w:p w:rsidR="00142D1D" w:rsidRDefault="00142D1D"/>
    <w:p w:rsidR="00142D1D" w:rsidRDefault="00DE44BE">
      <w:pPr>
        <w:rPr>
          <w:sz w:val="2"/>
          <w:szCs w:val="2"/>
        </w:rPr>
      </w:pPr>
      <w:r w:rsidRPr="00DE44B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42D1D" w:rsidRDefault="00142D1D"/>
                <w:p w:rsidR="00142D1D" w:rsidRDefault="00DE44BE">
                  <w:pPr>
                    <w:pStyle w:val="1ffffff7"/>
                    <w:spacing w:line="240" w:lineRule="auto"/>
                  </w:pPr>
                  <w:fldSimple w:instr=" PAGE \* MERGEFORMAT ">
                    <w:r w:rsidR="00142D1D" w:rsidRPr="004F4EC5">
                      <w:rPr>
                        <w:rStyle w:val="3b"/>
                        <w:noProof/>
                      </w:rPr>
                      <w:t>15</w:t>
                    </w:r>
                  </w:fldSimple>
                </w:p>
              </w:txbxContent>
            </v:textbox>
            <w10:wrap anchorx="page" anchory="page"/>
          </v:shape>
        </w:pict>
      </w:r>
    </w:p>
    <w:p w:rsidR="00142D1D" w:rsidRDefault="00142D1D"/>
    <w:p w:rsidR="00142D1D" w:rsidRDefault="00142D1D">
      <w:pPr>
        <w:rPr>
          <w:sz w:val="2"/>
          <w:szCs w:val="2"/>
        </w:rPr>
      </w:pPr>
    </w:p>
    <w:p w:rsidR="00142D1D" w:rsidRDefault="00142D1D"/>
    <w:p w:rsidR="00142D1D" w:rsidRDefault="00142D1D">
      <w:pPr>
        <w:spacing w:after="0" w:line="240" w:lineRule="auto"/>
      </w:pPr>
    </w:p>
  </w:footnote>
  <w:footnote w:type="continuationSeparator" w:id="0">
    <w:p w:rsidR="00142D1D" w:rsidRDefault="00142D1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Default="00142D1D"/>
  <w:p w:rsidR="00142D1D" w:rsidRDefault="00142D1D">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2D1D" w:rsidRPr="005856C0" w:rsidRDefault="00142D1D"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hybridMultilevel"/>
    <w:tmpl w:val="639DEFA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0003"/>
    <w:multiLevelType w:val="hybridMultilevel"/>
    <w:tmpl w:val="501F9786"/>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suff w:val="nothing"/>
      <w:lvlText w:null="1"/>
      <w:lvlJc w:val="left"/>
    </w:lvl>
    <w:lvl w:ilvl="5" w:tplc="FFFFFFFF">
      <w:start w:val="23"/>
      <w:numFmt w:val="decimal"/>
      <w:lvlText w:val=""/>
      <w:lvlJc w:val="left"/>
    </w:lvl>
    <w:lvl w:ilvl="6" w:tplc="FFFFFFFF">
      <w:start w:val="23"/>
      <w:numFmt w:val="decimal"/>
      <w:lvlText w:val=""/>
      <w:lvlJc w:val="left"/>
    </w:lvl>
    <w:lvl w:ilvl="7" w:tplc="FFFFFFFF">
      <w:start w:val="23"/>
      <w:numFmt w:val="decimal"/>
      <w:lvlText w:val=""/>
      <w:lvlJc w:val="left"/>
    </w:lvl>
    <w:lvl w:ilvl="8" w:tplc="FFFFFFFF">
      <w:start w:val="23"/>
      <w:numFmt w:val="decimal"/>
      <w:lvlText w:val=""/>
      <w:lvlJc w:val="left"/>
    </w:lvl>
  </w:abstractNum>
  <w:abstractNum w:abstractNumId="7">
    <w:nsid w:val="00000004"/>
    <w:multiLevelType w:val="hybridMultilevel"/>
    <w:tmpl w:val="ED7676EA"/>
    <w:lvl w:ilvl="0" w:tplc="FFFFFFFF">
      <w:start w:val="23"/>
      <w:numFmt w:val="decimal"/>
      <w:lvlText w:val=""/>
      <w:lvlJc w:val="left"/>
    </w:lvl>
    <w:lvl w:ilvl="1" w:tplc="FFFFFFFF">
      <w:start w:val="23"/>
      <w:numFmt w:val="decimal"/>
      <w:lvlText w:val=""/>
      <w:lvlJc w:val="left"/>
    </w:lvl>
    <w:lvl w:ilvl="2" w:tplc="FFFFFFFF">
      <w:numFmt w:val="none"/>
      <w:lvlText w:val=""/>
      <w:lvlJc w:val="left"/>
      <w:pPr>
        <w:tabs>
          <w:tab w:val="num" w:pos="360"/>
        </w:tabs>
      </w:pPr>
    </w:lvl>
    <w:lvl w:ilvl="3" w:tplc="FFFFFFFF">
      <w:start w:val="5888"/>
      <w:numFmt w:val="decimal"/>
      <w:lvlText w:val=""/>
      <w:lvlJc w:val="left"/>
    </w:lvl>
    <w:lvl w:ilvl="4" w:tplc="FFFFFFFF">
      <w:start w:val="5888"/>
      <w:numFmt w:val="decimal"/>
      <w:lvlText w:val=""/>
      <w:lvlJc w:val="left"/>
    </w:lvl>
    <w:lvl w:ilvl="5" w:tplc="FFFFFFFF">
      <w:start w:val="5888"/>
      <w:numFmt w:val="decimal"/>
      <w:lvlText w:val=""/>
      <w:lvlJc w:val="left"/>
    </w:lvl>
    <w:lvl w:ilvl="6" w:tplc="FFFFFFFF">
      <w:start w:val="5888"/>
      <w:numFmt w:val="decimal"/>
      <w:lvlText w:val=""/>
      <w:lvlJc w:val="left"/>
    </w:lvl>
    <w:lvl w:ilvl="7" w:tplc="FFFFFFFF">
      <w:start w:val="5888"/>
      <w:numFmt w:val="decimal"/>
      <w:lvlText w:val=""/>
      <w:lvlJc w:val="left"/>
    </w:lvl>
    <w:lvl w:ilvl="8" w:tplc="FFFFFFFF">
      <w:start w:val="5888"/>
      <w:numFmt w:val="decimal"/>
      <w:lvlText w:val=""/>
      <w:lvlJc w:val="left"/>
    </w:lvl>
  </w:abstractNum>
  <w:abstractNum w:abstractNumId="8">
    <w:nsid w:val="00000005"/>
    <w:multiLevelType w:val="hybridMultilevel"/>
    <w:tmpl w:val="64FC9DA2"/>
    <w:lvl w:ilvl="0" w:tplc="FFFFFFFF">
      <w:start w:val="5888"/>
      <w:numFmt w:val="decimal"/>
      <w:lvlText w:val=""/>
      <w:lvlJc w:val="left"/>
    </w:lvl>
    <w:lvl w:ilvl="1" w:tplc="FFFFFFFF">
      <w:start w:val="5888"/>
      <w:numFmt w:val="decimal"/>
      <w:lvlText w:val=""/>
      <w:lvlJc w:val="left"/>
    </w:lvl>
    <w:lvl w:ilvl="2" w:tplc="FFFFFFFF">
      <w:start w:val="5888"/>
      <w:numFmt w:val="decimal"/>
      <w:lvlText w:val="栀 ĀᜀĀᜀ"/>
      <w:lvlJc w:val="left"/>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9">
    <w:nsid w:val="00000006"/>
    <w:multiLevelType w:val="hybridMultilevel"/>
    <w:tmpl w:val="1C4A08EC"/>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suff w:val="space"/>
      <w:lvlText w:val=""/>
      <w:lvlJc w:val="left"/>
    </w:lvl>
    <w:lvl w:ilvl="8" w:tplc="FFFFFFFF">
      <w:numFmt w:val="decimal"/>
      <w:suff w:val="space"/>
      <w:lvlText w:val=""/>
      <w:lvlJc w:val="left"/>
    </w:lvl>
  </w:abstractNum>
  <w:abstractNum w:abstractNumId="10">
    <w:nsid w:val="00000007"/>
    <w:multiLevelType w:val="hybridMultilevel"/>
    <w:tmpl w:val="FED6EFEA"/>
    <w:lvl w:ilvl="0" w:tplc="FFFFFFFF">
      <w:numFmt w:val="decimal"/>
      <w:suff w:val="space"/>
      <w:lvlText w:val=""/>
      <w:lvlJc w:val="left"/>
    </w:lvl>
    <w:lvl w:ilvl="1" w:tplc="FFFFFFFF">
      <w:numFmt w:val="decimal"/>
      <w:suff w:val="space"/>
      <w:lvlText w:val=""/>
      <w:lvlJc w:val="left"/>
    </w:lvl>
    <w:lvl w:ilvl="2" w:tplc="FFFFFFFF">
      <w:numFmt w:val="decimal"/>
      <w:suff w:val="space"/>
      <w:lvlText w:val=""/>
      <w:lvlJc w:val="left"/>
    </w:lvl>
    <w:lvl w:ilvl="3" w:tplc="FFFFFFFF">
      <w:numFmt w:val="decimal"/>
      <w:suff w:val="space"/>
      <w:lvlText w:val=""/>
      <w:lvlJc w:val="left"/>
    </w:lvl>
    <w:lvl w:ilvl="4" w:tplc="FFFFFFFF">
      <w:numFmt w:val="decimal"/>
      <w:suff w:val="space"/>
      <w:lvlText w:val=""/>
      <w:lvlJc w:val="left"/>
    </w:lvl>
    <w:lvl w:ilvl="5" w:tplc="FFFFFFFF">
      <w:numFmt w:val="decimal"/>
      <w:suff w:val="space"/>
      <w:lvlText w:val=""/>
      <w:lvlJc w:val="left"/>
    </w:lvl>
    <w:lvl w:ilvl="6" w:tplc="FFFFFFFF">
      <w:numFmt w:val="none"/>
      <w:lvlText w:val=""/>
      <w:lvlJc w:val="left"/>
      <w:pPr>
        <w:tabs>
          <w:tab w:val="num" w:pos="360"/>
        </w:tabs>
      </w:pPr>
    </w:lvl>
    <w:lvl w:ilvl="7" w:tplc="FFFFFFFF">
      <w:numFmt w:val="decimal"/>
      <w:lvlText w:val=""/>
      <w:lvlJc w:val="left"/>
    </w:lvl>
    <w:lvl w:ilvl="8" w:tplc="FFFFFFFF">
      <w:numFmt w:val="decimal"/>
      <w:lvlText w:val=""/>
      <w:lvlJc w:val="left"/>
    </w:lvl>
  </w:abstractNum>
  <w:abstractNum w:abstractNumId="11">
    <w:nsid w:val="00000008"/>
    <w:multiLevelType w:val="hybridMultilevel"/>
    <w:tmpl w:val="803AA25A"/>
    <w:lvl w:ilvl="0" w:tplc="FFFFFFFF">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2">
    <w:nsid w:val="00000009"/>
    <w:multiLevelType w:val="hybridMultilevel"/>
    <w:tmpl w:val="C9F097C6"/>
    <w:lvl w:ilvl="0" w:tplc="FFFFFFFF">
      <w:numFmt w:val="decimal"/>
      <w:lvlText w:val=""/>
      <w:lvlJc w:val="left"/>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decimal"/>
      <w:lvlText w:null="1"/>
      <w:lvlJc w:val="left"/>
    </w:lvl>
    <w:lvl w:ilvl="7" w:tplc="FFFFFFFF">
      <w:numFmt w:val="decimal"/>
      <w:lvlText w:val=""/>
      <w:lvlJc w:val="left"/>
    </w:lvl>
    <w:lvl w:ilvl="8" w:tplc="FFFFFFFF">
      <w:numFmt w:val="decimal"/>
      <w:lvlText w:val=""/>
      <w:lvlJc w:val="left"/>
    </w:lvl>
  </w:abstractNum>
  <w:abstractNum w:abstractNumId="13">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4"/>
    <w:lvl w:ilvl="0">
      <w:start w:val="1"/>
      <w:numFmt w:val="decimal"/>
      <w:lvlText w:val="%1)"/>
      <w:lvlJc w:val="left"/>
      <w:pPr>
        <w:tabs>
          <w:tab w:val="num" w:pos="720"/>
        </w:tabs>
        <w:ind w:left="720" w:hanging="360"/>
      </w:pPr>
    </w:lvl>
  </w:abstractNum>
  <w:abstractNum w:abstractNumId="25">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37"/>
    <w:lvl w:ilvl="0">
      <w:start w:val="1"/>
      <w:numFmt w:val="decimal"/>
      <w:lvlText w:val="%1."/>
      <w:lvlJc w:val="left"/>
      <w:pPr>
        <w:tabs>
          <w:tab w:val="num" w:pos="0"/>
        </w:tabs>
        <w:ind w:left="502" w:hanging="360"/>
      </w:pPr>
    </w:lvl>
  </w:abstractNum>
  <w:abstractNum w:abstractNumId="35">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74">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75">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6">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7">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8">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9">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0">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81">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A614DA4"/>
    <w:multiLevelType w:val="hybridMultilevel"/>
    <w:tmpl w:val="3A1A8144"/>
    <w:lvl w:ilvl="0" w:tplc="2B1E997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4">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5">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6">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7">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8">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9">
    <w:nsid w:val="14EB29A7"/>
    <w:multiLevelType w:val="hybridMultilevel"/>
    <w:tmpl w:val="C95A05DE"/>
    <w:lvl w:ilvl="0" w:tplc="8B78F998">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0">
    <w:nsid w:val="163E0A55"/>
    <w:multiLevelType w:val="hybridMultilevel"/>
    <w:tmpl w:val="EE7830CA"/>
    <w:lvl w:ilvl="0" w:tplc="0419000F">
      <w:start w:val="1"/>
      <w:numFmt w:val="decimal"/>
      <w:lvlText w:val="%1."/>
      <w:lvlJc w:val="left"/>
      <w:pPr>
        <w:tabs>
          <w:tab w:val="num" w:pos="1080"/>
        </w:tabs>
        <w:ind w:left="1080" w:hanging="360"/>
      </w:p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1">
    <w:nsid w:val="1A961A5A"/>
    <w:multiLevelType w:val="hybridMultilevel"/>
    <w:tmpl w:val="A85A00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2">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93">
    <w:nsid w:val="2B7B4BE2"/>
    <w:multiLevelType w:val="hybridMultilevel"/>
    <w:tmpl w:val="CB1A5C26"/>
    <w:lvl w:ilvl="0" w:tplc="09A092E0">
      <w:numFmt w:val="bullet"/>
      <w:lvlText w:val="-"/>
      <w:lvlJc w:val="left"/>
      <w:pPr>
        <w:tabs>
          <w:tab w:val="num" w:pos="1080"/>
        </w:tabs>
        <w:ind w:left="108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94">
    <w:nsid w:val="2F7A2246"/>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5">
    <w:nsid w:val="307D6BA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6">
    <w:nsid w:val="33CB3795"/>
    <w:multiLevelType w:val="hybridMultilevel"/>
    <w:tmpl w:val="5E2E6AF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7">
    <w:nsid w:val="422535FE"/>
    <w:multiLevelType w:val="hybridMultilevel"/>
    <w:tmpl w:val="43709D38"/>
    <w:lvl w:ilvl="0" w:tplc="014E6AE4">
      <w:numFmt w:val="bullet"/>
      <w:lvlText w:val="-"/>
      <w:lvlJc w:val="left"/>
      <w:pPr>
        <w:tabs>
          <w:tab w:val="num" w:pos="1211"/>
        </w:tabs>
        <w:ind w:left="1211" w:hanging="360"/>
      </w:pPr>
      <w:rPr>
        <w:rFonts w:ascii="Times New Roman" w:eastAsia="Times New Roman" w:hAnsi="Times New Roman" w:cs="Times New Roman" w:hint="default"/>
      </w:rPr>
    </w:lvl>
    <w:lvl w:ilvl="1" w:tplc="04190003" w:tentative="1">
      <w:start w:val="1"/>
      <w:numFmt w:val="bullet"/>
      <w:lvlText w:val="o"/>
      <w:lvlJc w:val="left"/>
      <w:pPr>
        <w:tabs>
          <w:tab w:val="num" w:pos="1931"/>
        </w:tabs>
        <w:ind w:left="1931" w:hanging="360"/>
      </w:pPr>
      <w:rPr>
        <w:rFonts w:ascii="Courier New" w:hAnsi="Courier New" w:hint="default"/>
      </w:rPr>
    </w:lvl>
    <w:lvl w:ilvl="2" w:tplc="04190005" w:tentative="1">
      <w:start w:val="1"/>
      <w:numFmt w:val="bullet"/>
      <w:lvlText w:val=""/>
      <w:lvlJc w:val="left"/>
      <w:pPr>
        <w:tabs>
          <w:tab w:val="num" w:pos="2651"/>
        </w:tabs>
        <w:ind w:left="2651" w:hanging="360"/>
      </w:pPr>
      <w:rPr>
        <w:rFonts w:ascii="Wingdings" w:hAnsi="Wingdings" w:hint="default"/>
      </w:rPr>
    </w:lvl>
    <w:lvl w:ilvl="3" w:tplc="04190001" w:tentative="1">
      <w:start w:val="1"/>
      <w:numFmt w:val="bullet"/>
      <w:lvlText w:val=""/>
      <w:lvlJc w:val="left"/>
      <w:pPr>
        <w:tabs>
          <w:tab w:val="num" w:pos="3371"/>
        </w:tabs>
        <w:ind w:left="3371" w:hanging="360"/>
      </w:pPr>
      <w:rPr>
        <w:rFonts w:ascii="Symbol" w:hAnsi="Symbol" w:hint="default"/>
      </w:rPr>
    </w:lvl>
    <w:lvl w:ilvl="4" w:tplc="04190003" w:tentative="1">
      <w:start w:val="1"/>
      <w:numFmt w:val="bullet"/>
      <w:lvlText w:val="o"/>
      <w:lvlJc w:val="left"/>
      <w:pPr>
        <w:tabs>
          <w:tab w:val="num" w:pos="4091"/>
        </w:tabs>
        <w:ind w:left="4091" w:hanging="360"/>
      </w:pPr>
      <w:rPr>
        <w:rFonts w:ascii="Courier New" w:hAnsi="Courier New" w:hint="default"/>
      </w:rPr>
    </w:lvl>
    <w:lvl w:ilvl="5" w:tplc="04190005" w:tentative="1">
      <w:start w:val="1"/>
      <w:numFmt w:val="bullet"/>
      <w:lvlText w:val=""/>
      <w:lvlJc w:val="left"/>
      <w:pPr>
        <w:tabs>
          <w:tab w:val="num" w:pos="4811"/>
        </w:tabs>
        <w:ind w:left="4811" w:hanging="360"/>
      </w:pPr>
      <w:rPr>
        <w:rFonts w:ascii="Wingdings" w:hAnsi="Wingdings" w:hint="default"/>
      </w:rPr>
    </w:lvl>
    <w:lvl w:ilvl="6" w:tplc="04190001" w:tentative="1">
      <w:start w:val="1"/>
      <w:numFmt w:val="bullet"/>
      <w:lvlText w:val=""/>
      <w:lvlJc w:val="left"/>
      <w:pPr>
        <w:tabs>
          <w:tab w:val="num" w:pos="5531"/>
        </w:tabs>
        <w:ind w:left="5531" w:hanging="360"/>
      </w:pPr>
      <w:rPr>
        <w:rFonts w:ascii="Symbol" w:hAnsi="Symbol" w:hint="default"/>
      </w:rPr>
    </w:lvl>
    <w:lvl w:ilvl="7" w:tplc="04190003" w:tentative="1">
      <w:start w:val="1"/>
      <w:numFmt w:val="bullet"/>
      <w:lvlText w:val="o"/>
      <w:lvlJc w:val="left"/>
      <w:pPr>
        <w:tabs>
          <w:tab w:val="num" w:pos="6251"/>
        </w:tabs>
        <w:ind w:left="6251" w:hanging="360"/>
      </w:pPr>
      <w:rPr>
        <w:rFonts w:ascii="Courier New" w:hAnsi="Courier New" w:hint="default"/>
      </w:rPr>
    </w:lvl>
    <w:lvl w:ilvl="8" w:tplc="04190005" w:tentative="1">
      <w:start w:val="1"/>
      <w:numFmt w:val="bullet"/>
      <w:lvlText w:val=""/>
      <w:lvlJc w:val="left"/>
      <w:pPr>
        <w:tabs>
          <w:tab w:val="num" w:pos="6971"/>
        </w:tabs>
        <w:ind w:left="6971" w:hanging="360"/>
      </w:pPr>
      <w:rPr>
        <w:rFonts w:ascii="Wingdings" w:hAnsi="Wingdings" w:hint="default"/>
      </w:rPr>
    </w:lvl>
  </w:abstractNum>
  <w:abstractNum w:abstractNumId="98">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9">
    <w:nsid w:val="455051EC"/>
    <w:multiLevelType w:val="hybridMultilevel"/>
    <w:tmpl w:val="497A363C"/>
    <w:lvl w:ilvl="0" w:tplc="0A5E35B2">
      <w:start w:val="1"/>
      <w:numFmt w:val="decimal"/>
      <w:lvlText w:val="%1"/>
      <w:lvlJc w:val="left"/>
      <w:pPr>
        <w:ind w:left="2655" w:hanging="360"/>
      </w:pPr>
      <w:rPr>
        <w:rFonts w:hint="default"/>
      </w:rPr>
    </w:lvl>
    <w:lvl w:ilvl="1" w:tplc="04190019" w:tentative="1">
      <w:start w:val="1"/>
      <w:numFmt w:val="lowerLetter"/>
      <w:lvlText w:val="%2."/>
      <w:lvlJc w:val="left"/>
      <w:pPr>
        <w:ind w:left="3375" w:hanging="360"/>
      </w:pPr>
    </w:lvl>
    <w:lvl w:ilvl="2" w:tplc="0419001B" w:tentative="1">
      <w:start w:val="1"/>
      <w:numFmt w:val="lowerRoman"/>
      <w:lvlText w:val="%3."/>
      <w:lvlJc w:val="right"/>
      <w:pPr>
        <w:ind w:left="4095" w:hanging="180"/>
      </w:pPr>
    </w:lvl>
    <w:lvl w:ilvl="3" w:tplc="0419000F" w:tentative="1">
      <w:start w:val="1"/>
      <w:numFmt w:val="decimal"/>
      <w:lvlText w:val="%4."/>
      <w:lvlJc w:val="left"/>
      <w:pPr>
        <w:ind w:left="4815" w:hanging="360"/>
      </w:pPr>
    </w:lvl>
    <w:lvl w:ilvl="4" w:tplc="04190019" w:tentative="1">
      <w:start w:val="1"/>
      <w:numFmt w:val="lowerLetter"/>
      <w:lvlText w:val="%5."/>
      <w:lvlJc w:val="left"/>
      <w:pPr>
        <w:ind w:left="5535" w:hanging="360"/>
      </w:pPr>
    </w:lvl>
    <w:lvl w:ilvl="5" w:tplc="0419001B" w:tentative="1">
      <w:start w:val="1"/>
      <w:numFmt w:val="lowerRoman"/>
      <w:lvlText w:val="%6."/>
      <w:lvlJc w:val="right"/>
      <w:pPr>
        <w:ind w:left="6255" w:hanging="180"/>
      </w:pPr>
    </w:lvl>
    <w:lvl w:ilvl="6" w:tplc="0419000F" w:tentative="1">
      <w:start w:val="1"/>
      <w:numFmt w:val="decimal"/>
      <w:lvlText w:val="%7."/>
      <w:lvlJc w:val="left"/>
      <w:pPr>
        <w:ind w:left="6975" w:hanging="360"/>
      </w:pPr>
    </w:lvl>
    <w:lvl w:ilvl="7" w:tplc="04190019" w:tentative="1">
      <w:start w:val="1"/>
      <w:numFmt w:val="lowerLetter"/>
      <w:lvlText w:val="%8."/>
      <w:lvlJc w:val="left"/>
      <w:pPr>
        <w:ind w:left="7695" w:hanging="360"/>
      </w:pPr>
    </w:lvl>
    <w:lvl w:ilvl="8" w:tplc="0419001B" w:tentative="1">
      <w:start w:val="1"/>
      <w:numFmt w:val="lowerRoman"/>
      <w:lvlText w:val="%9."/>
      <w:lvlJc w:val="right"/>
      <w:pPr>
        <w:ind w:left="8415" w:hanging="180"/>
      </w:pPr>
    </w:lvl>
  </w:abstractNum>
  <w:abstractNum w:abstractNumId="100">
    <w:nsid w:val="4B6827D3"/>
    <w:multiLevelType w:val="hybridMultilevel"/>
    <w:tmpl w:val="353CC2B6"/>
    <w:lvl w:ilvl="0" w:tplc="0E5E7C62">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1">
    <w:nsid w:val="4BC20554"/>
    <w:multiLevelType w:val="hybridMultilevel"/>
    <w:tmpl w:val="A49A3982"/>
    <w:lvl w:ilvl="0" w:tplc="AAF02974">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02">
    <w:nsid w:val="4C3B37CA"/>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6"/>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3">
    <w:nsid w:val="4D9E61EF"/>
    <w:multiLevelType w:val="hybridMultilevel"/>
    <w:tmpl w:val="2012AE88"/>
    <w:lvl w:ilvl="0" w:tplc="2728A1C8">
      <w:numFmt w:val="bullet"/>
      <w:lvlText w:val="-"/>
      <w:lvlJc w:val="left"/>
      <w:pPr>
        <w:tabs>
          <w:tab w:val="num" w:pos="1110"/>
        </w:tabs>
        <w:ind w:left="1110" w:hanging="360"/>
      </w:pPr>
      <w:rPr>
        <w:rFonts w:ascii="Times New Roman" w:eastAsia="Times New Roman" w:hAnsi="Times New Roman" w:hint="default"/>
      </w:rPr>
    </w:lvl>
    <w:lvl w:ilvl="1" w:tplc="04190003">
      <w:start w:val="1"/>
      <w:numFmt w:val="bullet"/>
      <w:lvlText w:val="o"/>
      <w:lvlJc w:val="left"/>
      <w:pPr>
        <w:tabs>
          <w:tab w:val="num" w:pos="1830"/>
        </w:tabs>
        <w:ind w:left="1830" w:hanging="360"/>
      </w:pPr>
      <w:rPr>
        <w:rFonts w:ascii="Courier New" w:hAnsi="Courier New" w:cs="Courier New" w:hint="default"/>
      </w:rPr>
    </w:lvl>
    <w:lvl w:ilvl="2" w:tplc="04190005">
      <w:start w:val="1"/>
      <w:numFmt w:val="bullet"/>
      <w:lvlText w:val=""/>
      <w:lvlJc w:val="left"/>
      <w:pPr>
        <w:tabs>
          <w:tab w:val="num" w:pos="2550"/>
        </w:tabs>
        <w:ind w:left="2550" w:hanging="360"/>
      </w:pPr>
      <w:rPr>
        <w:rFonts w:ascii="Wingdings" w:hAnsi="Wingdings" w:cs="Times New Roman" w:hint="default"/>
      </w:rPr>
    </w:lvl>
    <w:lvl w:ilvl="3" w:tplc="04190001">
      <w:start w:val="1"/>
      <w:numFmt w:val="bullet"/>
      <w:lvlText w:val=""/>
      <w:lvlJc w:val="left"/>
      <w:pPr>
        <w:tabs>
          <w:tab w:val="num" w:pos="3270"/>
        </w:tabs>
        <w:ind w:left="3270" w:hanging="360"/>
      </w:pPr>
      <w:rPr>
        <w:rFonts w:ascii="Symbol" w:hAnsi="Symbol" w:cs="Times New Roman" w:hint="default"/>
      </w:rPr>
    </w:lvl>
    <w:lvl w:ilvl="4" w:tplc="04190003">
      <w:start w:val="1"/>
      <w:numFmt w:val="bullet"/>
      <w:lvlText w:val="o"/>
      <w:lvlJc w:val="left"/>
      <w:pPr>
        <w:tabs>
          <w:tab w:val="num" w:pos="3990"/>
        </w:tabs>
        <w:ind w:left="3990" w:hanging="360"/>
      </w:pPr>
      <w:rPr>
        <w:rFonts w:ascii="Courier New" w:hAnsi="Courier New" w:cs="Courier New" w:hint="default"/>
      </w:rPr>
    </w:lvl>
    <w:lvl w:ilvl="5" w:tplc="04190005">
      <w:start w:val="1"/>
      <w:numFmt w:val="bullet"/>
      <w:lvlText w:val=""/>
      <w:lvlJc w:val="left"/>
      <w:pPr>
        <w:tabs>
          <w:tab w:val="num" w:pos="4710"/>
        </w:tabs>
        <w:ind w:left="4710" w:hanging="360"/>
      </w:pPr>
      <w:rPr>
        <w:rFonts w:ascii="Wingdings" w:hAnsi="Wingdings" w:cs="Times New Roman" w:hint="default"/>
      </w:rPr>
    </w:lvl>
    <w:lvl w:ilvl="6" w:tplc="04190001">
      <w:start w:val="1"/>
      <w:numFmt w:val="bullet"/>
      <w:lvlText w:val=""/>
      <w:lvlJc w:val="left"/>
      <w:pPr>
        <w:tabs>
          <w:tab w:val="num" w:pos="5430"/>
        </w:tabs>
        <w:ind w:left="5430" w:hanging="360"/>
      </w:pPr>
      <w:rPr>
        <w:rFonts w:ascii="Symbol" w:hAnsi="Symbol" w:cs="Times New Roman" w:hint="default"/>
      </w:rPr>
    </w:lvl>
    <w:lvl w:ilvl="7" w:tplc="04190003">
      <w:start w:val="1"/>
      <w:numFmt w:val="bullet"/>
      <w:lvlText w:val="o"/>
      <w:lvlJc w:val="left"/>
      <w:pPr>
        <w:tabs>
          <w:tab w:val="num" w:pos="6150"/>
        </w:tabs>
        <w:ind w:left="6150" w:hanging="360"/>
      </w:pPr>
      <w:rPr>
        <w:rFonts w:ascii="Courier New" w:hAnsi="Courier New" w:cs="Courier New" w:hint="default"/>
      </w:rPr>
    </w:lvl>
    <w:lvl w:ilvl="8" w:tplc="04190005">
      <w:start w:val="1"/>
      <w:numFmt w:val="bullet"/>
      <w:lvlText w:val=""/>
      <w:lvlJc w:val="left"/>
      <w:pPr>
        <w:tabs>
          <w:tab w:val="num" w:pos="6870"/>
        </w:tabs>
        <w:ind w:left="6870" w:hanging="360"/>
      </w:pPr>
      <w:rPr>
        <w:rFonts w:ascii="Wingdings" w:hAnsi="Wingdings" w:cs="Times New Roman" w:hint="default"/>
      </w:rPr>
    </w:lvl>
  </w:abstractNum>
  <w:abstractNum w:abstractNumId="104">
    <w:nsid w:val="51545D33"/>
    <w:multiLevelType w:val="hybridMultilevel"/>
    <w:tmpl w:val="F90604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5">
    <w:nsid w:val="6767390D"/>
    <w:multiLevelType w:val="hybridMultilevel"/>
    <w:tmpl w:val="0406B30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6">
    <w:nsid w:val="69DF533F"/>
    <w:multiLevelType w:val="hybridMultilevel"/>
    <w:tmpl w:val="1D8865DE"/>
    <w:lvl w:ilvl="0" w:tplc="9008F9DE">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8">
    <w:nsid w:val="708B472B"/>
    <w:multiLevelType w:val="hybridMultilevel"/>
    <w:tmpl w:val="F5AC8C56"/>
    <w:lvl w:ilvl="0" w:tplc="AEBA990C">
      <w:start w:val="1"/>
      <w:numFmt w:val="decimal"/>
      <w:lvlText w:val="%1."/>
      <w:lvlJc w:val="left"/>
      <w:pPr>
        <w:tabs>
          <w:tab w:val="num" w:pos="435"/>
        </w:tabs>
        <w:ind w:left="435" w:hanging="360"/>
      </w:pPr>
      <w:rPr>
        <w:rFonts w:hint="default"/>
      </w:rPr>
    </w:lvl>
    <w:lvl w:ilvl="1" w:tplc="04190019" w:tentative="1">
      <w:start w:val="1"/>
      <w:numFmt w:val="lowerLetter"/>
      <w:lvlText w:val="%2."/>
      <w:lvlJc w:val="left"/>
      <w:pPr>
        <w:tabs>
          <w:tab w:val="num" w:pos="1155"/>
        </w:tabs>
        <w:ind w:left="1155" w:hanging="360"/>
      </w:pPr>
    </w:lvl>
    <w:lvl w:ilvl="2" w:tplc="0419001B" w:tentative="1">
      <w:start w:val="1"/>
      <w:numFmt w:val="lowerRoman"/>
      <w:lvlText w:val="%3."/>
      <w:lvlJc w:val="right"/>
      <w:pPr>
        <w:tabs>
          <w:tab w:val="num" w:pos="1875"/>
        </w:tabs>
        <w:ind w:left="1875" w:hanging="180"/>
      </w:pPr>
    </w:lvl>
    <w:lvl w:ilvl="3" w:tplc="0419000F" w:tentative="1">
      <w:start w:val="1"/>
      <w:numFmt w:val="decimal"/>
      <w:lvlText w:val="%4."/>
      <w:lvlJc w:val="left"/>
      <w:pPr>
        <w:tabs>
          <w:tab w:val="num" w:pos="2595"/>
        </w:tabs>
        <w:ind w:left="2595" w:hanging="360"/>
      </w:pPr>
    </w:lvl>
    <w:lvl w:ilvl="4" w:tplc="04190019" w:tentative="1">
      <w:start w:val="1"/>
      <w:numFmt w:val="lowerLetter"/>
      <w:lvlText w:val="%5."/>
      <w:lvlJc w:val="left"/>
      <w:pPr>
        <w:tabs>
          <w:tab w:val="num" w:pos="3315"/>
        </w:tabs>
        <w:ind w:left="3315" w:hanging="360"/>
      </w:pPr>
    </w:lvl>
    <w:lvl w:ilvl="5" w:tplc="0419001B" w:tentative="1">
      <w:start w:val="1"/>
      <w:numFmt w:val="lowerRoman"/>
      <w:lvlText w:val="%6."/>
      <w:lvlJc w:val="right"/>
      <w:pPr>
        <w:tabs>
          <w:tab w:val="num" w:pos="4035"/>
        </w:tabs>
        <w:ind w:left="4035" w:hanging="180"/>
      </w:pPr>
    </w:lvl>
    <w:lvl w:ilvl="6" w:tplc="0419000F" w:tentative="1">
      <w:start w:val="1"/>
      <w:numFmt w:val="decimal"/>
      <w:lvlText w:val="%7."/>
      <w:lvlJc w:val="left"/>
      <w:pPr>
        <w:tabs>
          <w:tab w:val="num" w:pos="4755"/>
        </w:tabs>
        <w:ind w:left="4755" w:hanging="360"/>
      </w:pPr>
    </w:lvl>
    <w:lvl w:ilvl="7" w:tplc="04190019" w:tentative="1">
      <w:start w:val="1"/>
      <w:numFmt w:val="lowerLetter"/>
      <w:lvlText w:val="%8."/>
      <w:lvlJc w:val="left"/>
      <w:pPr>
        <w:tabs>
          <w:tab w:val="num" w:pos="5475"/>
        </w:tabs>
        <w:ind w:left="5475" w:hanging="360"/>
      </w:pPr>
    </w:lvl>
    <w:lvl w:ilvl="8" w:tplc="0419001B" w:tentative="1">
      <w:start w:val="1"/>
      <w:numFmt w:val="lowerRoman"/>
      <w:lvlText w:val="%9."/>
      <w:lvlJc w:val="right"/>
      <w:pPr>
        <w:tabs>
          <w:tab w:val="num" w:pos="6195"/>
        </w:tabs>
        <w:ind w:left="6195" w:hanging="180"/>
      </w:pPr>
    </w:lvl>
  </w:abstractNum>
  <w:abstractNum w:abstractNumId="109">
    <w:nsid w:val="71BD27F7"/>
    <w:multiLevelType w:val="hybridMultilevel"/>
    <w:tmpl w:val="EE7830C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0">
    <w:nsid w:val="7550555A"/>
    <w:multiLevelType w:val="hybridMultilevel"/>
    <w:tmpl w:val="DDC2E49E"/>
    <w:lvl w:ilvl="0" w:tplc="BD120D3A">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1">
    <w:nsid w:val="75B334C4"/>
    <w:multiLevelType w:val="hybridMultilevel"/>
    <w:tmpl w:val="E124D2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2">
    <w:nsid w:val="7C6756CB"/>
    <w:multiLevelType w:val="hybridMultilevel"/>
    <w:tmpl w:val="C8C27734"/>
    <w:lvl w:ilvl="0" w:tplc="4B823864">
      <w:start w:val="1"/>
      <w:numFmt w:val="decimal"/>
      <w:lvlText w:val="%1."/>
      <w:lvlJc w:val="left"/>
      <w:pPr>
        <w:ind w:left="750" w:hanging="39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97"/>
  </w:num>
  <w:num w:numId="15">
    <w:abstractNumId w:val="101"/>
  </w:num>
  <w:num w:numId="16">
    <w:abstractNumId w:val="83"/>
  </w:num>
  <w:num w:numId="17">
    <w:abstractNumId w:val="89"/>
  </w:num>
  <w:num w:numId="18">
    <w:abstractNumId w:val="93"/>
  </w:num>
  <w:num w:numId="19">
    <w:abstractNumId w:val="103"/>
  </w:num>
  <w:num w:numId="20">
    <w:abstractNumId w:val="110"/>
  </w:num>
  <w:num w:numId="21">
    <w:abstractNumId w:val="94"/>
  </w:num>
  <w:num w:numId="22">
    <w:abstractNumId w:val="105"/>
  </w:num>
  <w:num w:numId="23">
    <w:abstractNumId w:val="109"/>
  </w:num>
  <w:num w:numId="24">
    <w:abstractNumId w:val="90"/>
  </w:num>
  <w:num w:numId="25">
    <w:abstractNumId w:val="112"/>
  </w:num>
  <w:num w:numId="26">
    <w:abstractNumId w:val="108"/>
  </w:num>
  <w:num w:numId="27">
    <w:abstractNumId w:val="96"/>
  </w:num>
  <w:num w:numId="28">
    <w:abstractNumId w:val="111"/>
  </w:num>
  <w:num w:numId="29">
    <w:abstractNumId w:val="106"/>
  </w:num>
  <w:num w:numId="30">
    <w:abstractNumId w:val="100"/>
  </w:num>
  <w:num w:numId="31">
    <w:abstractNumId w:val="91"/>
  </w:num>
  <w:num w:numId="32">
    <w:abstractNumId w:val="95"/>
  </w:num>
  <w:num w:numId="33">
    <w:abstractNumId w:val="102"/>
  </w:num>
  <w:num w:numId="34">
    <w:abstractNumId w:val="104"/>
  </w:num>
  <w:num w:numId="35">
    <w:abstractNumId w:val="9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8A0"/>
    <w:rsid w:val="000268C3"/>
    <w:rsid w:val="00026928"/>
    <w:rsid w:val="00026965"/>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A37"/>
    <w:rsid w:val="00082AE5"/>
    <w:rsid w:val="00082B6E"/>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3048"/>
    <w:rsid w:val="000D307D"/>
    <w:rsid w:val="000D309A"/>
    <w:rsid w:val="000D30D9"/>
    <w:rsid w:val="000D30FD"/>
    <w:rsid w:val="000D320E"/>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BBB"/>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AF"/>
    <w:rsid w:val="003345C3"/>
    <w:rsid w:val="003345C7"/>
    <w:rsid w:val="00334699"/>
    <w:rsid w:val="003346E8"/>
    <w:rsid w:val="0033475F"/>
    <w:rsid w:val="0033480F"/>
    <w:rsid w:val="00334911"/>
    <w:rsid w:val="003349B1"/>
    <w:rsid w:val="00334A04"/>
    <w:rsid w:val="00334A15"/>
    <w:rsid w:val="00334B11"/>
    <w:rsid w:val="00334B93"/>
    <w:rsid w:val="00334BB5"/>
    <w:rsid w:val="00334BCF"/>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ABE"/>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7B"/>
    <w:rsid w:val="00383C88"/>
    <w:rsid w:val="00383DA8"/>
    <w:rsid w:val="00383E88"/>
    <w:rsid w:val="00383E8F"/>
    <w:rsid w:val="00383EB0"/>
    <w:rsid w:val="00383F39"/>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EF"/>
    <w:rsid w:val="003B701D"/>
    <w:rsid w:val="003B719C"/>
    <w:rsid w:val="003B73DB"/>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678"/>
    <w:rsid w:val="003E67AF"/>
    <w:rsid w:val="003E6864"/>
    <w:rsid w:val="003E68FC"/>
    <w:rsid w:val="003E69BC"/>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5C"/>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4C"/>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B2B"/>
    <w:rsid w:val="00764CE4"/>
    <w:rsid w:val="00764CF8"/>
    <w:rsid w:val="00764F51"/>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836"/>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A9"/>
    <w:rsid w:val="00896EF2"/>
    <w:rsid w:val="00896F29"/>
    <w:rsid w:val="008970FF"/>
    <w:rsid w:val="0089717E"/>
    <w:rsid w:val="0089718D"/>
    <w:rsid w:val="00897345"/>
    <w:rsid w:val="008974A5"/>
    <w:rsid w:val="0089752B"/>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86"/>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64"/>
    <w:rsid w:val="00EE4287"/>
    <w:rsid w:val="00EE4292"/>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DDBBF5-B540-4AEE-87BE-C2982AC9A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754</TotalTime>
  <Pages>10</Pages>
  <Words>1800</Words>
  <Characters>10266</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12042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43</cp:revision>
  <cp:lastPrinted>2009-02-06T05:36:00Z</cp:lastPrinted>
  <dcterms:created xsi:type="dcterms:W3CDTF">2021-09-22T20:50:00Z</dcterms:created>
  <dcterms:modified xsi:type="dcterms:W3CDTF">2021-09-23T11:15:00Z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