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FCFA8" w14:textId="4B2D83E8" w:rsidR="00B03299" w:rsidRDefault="00321227" w:rsidP="00321227">
      <w:r w:rsidRPr="00321227">
        <w:rPr>
          <w:rFonts w:hint="eastAsia"/>
        </w:rPr>
        <w:t>Особенности</w:t>
      </w:r>
      <w:r w:rsidRPr="00321227">
        <w:t xml:space="preserve"> </w:t>
      </w:r>
      <w:r w:rsidRPr="00321227">
        <w:rPr>
          <w:rFonts w:hint="eastAsia"/>
        </w:rPr>
        <w:t>экспрессии</w:t>
      </w:r>
      <w:r w:rsidRPr="00321227">
        <w:t xml:space="preserve"> </w:t>
      </w:r>
      <w:r w:rsidRPr="00321227">
        <w:rPr>
          <w:rFonts w:hint="eastAsia"/>
        </w:rPr>
        <w:t>антигенов</w:t>
      </w:r>
      <w:r w:rsidRPr="00321227">
        <w:t xml:space="preserve"> </w:t>
      </w:r>
      <w:r w:rsidRPr="00321227">
        <w:rPr>
          <w:rFonts w:hint="eastAsia"/>
        </w:rPr>
        <w:t>иммунологического</w:t>
      </w:r>
      <w:r w:rsidRPr="00321227">
        <w:t xml:space="preserve"> </w:t>
      </w:r>
      <w:r w:rsidRPr="00321227">
        <w:rPr>
          <w:rFonts w:hint="eastAsia"/>
        </w:rPr>
        <w:t>синапса</w:t>
      </w:r>
      <w:r w:rsidRPr="00321227">
        <w:t xml:space="preserve"> </w:t>
      </w:r>
      <w:r w:rsidRPr="00321227">
        <w:rPr>
          <w:rFonts w:hint="eastAsia"/>
        </w:rPr>
        <w:t>у</w:t>
      </w:r>
      <w:r w:rsidRPr="00321227">
        <w:t xml:space="preserve"> </w:t>
      </w:r>
      <w:r w:rsidRPr="00321227">
        <w:rPr>
          <w:rFonts w:hint="eastAsia"/>
        </w:rPr>
        <w:t>больных</w:t>
      </w:r>
      <w:r w:rsidRPr="00321227">
        <w:t xml:space="preserve"> </w:t>
      </w:r>
      <w:r w:rsidRPr="00321227">
        <w:rPr>
          <w:rFonts w:hint="eastAsia"/>
        </w:rPr>
        <w:t>зрелыми</w:t>
      </w:r>
      <w:r w:rsidRPr="00321227">
        <w:t xml:space="preserve"> </w:t>
      </w:r>
      <w:r w:rsidRPr="00321227">
        <w:rPr>
          <w:rFonts w:hint="eastAsia"/>
        </w:rPr>
        <w:t>лейкемизированными</w:t>
      </w:r>
      <w:r w:rsidRPr="00321227">
        <w:t xml:space="preserve"> </w:t>
      </w:r>
      <w:r w:rsidRPr="00321227">
        <w:rPr>
          <w:rFonts w:hint="eastAsia"/>
        </w:rPr>
        <w:t>В</w:t>
      </w:r>
      <w:r w:rsidRPr="00321227">
        <w:t>-</w:t>
      </w:r>
      <w:r w:rsidRPr="00321227">
        <w:rPr>
          <w:rFonts w:hint="eastAsia"/>
        </w:rPr>
        <w:t>клеточными</w:t>
      </w:r>
      <w:r w:rsidRPr="00321227">
        <w:t xml:space="preserve"> </w:t>
      </w:r>
      <w:r w:rsidRPr="00321227">
        <w:rPr>
          <w:rFonts w:hint="eastAsia"/>
        </w:rPr>
        <w:t>лимфопролиферативными</w:t>
      </w:r>
      <w:r w:rsidRPr="00321227">
        <w:t xml:space="preserve"> </w:t>
      </w:r>
      <w:r w:rsidRPr="00321227">
        <w:rPr>
          <w:rFonts w:hint="eastAsia"/>
        </w:rPr>
        <w:t>заболеваниями</w:t>
      </w:r>
      <w:r>
        <w:t xml:space="preserve"> </w:t>
      </w:r>
      <w:r w:rsidRPr="00321227">
        <w:rPr>
          <w:rFonts w:hint="eastAsia"/>
        </w:rPr>
        <w:t>Бадмажапова</w:t>
      </w:r>
      <w:r w:rsidRPr="00321227">
        <w:t xml:space="preserve"> </w:t>
      </w:r>
      <w:r w:rsidRPr="00321227">
        <w:rPr>
          <w:rFonts w:hint="eastAsia"/>
        </w:rPr>
        <w:t>Дарима</w:t>
      </w:r>
      <w:r w:rsidRPr="00321227">
        <w:t xml:space="preserve"> </w:t>
      </w:r>
      <w:r w:rsidRPr="00321227">
        <w:rPr>
          <w:rFonts w:hint="eastAsia"/>
        </w:rPr>
        <w:t>Сэмункоевна</w:t>
      </w:r>
    </w:p>
    <w:p w14:paraId="0E1EC679" w14:textId="77777777" w:rsidR="00321227" w:rsidRDefault="00321227" w:rsidP="00321227">
      <w:r>
        <w:rPr>
          <w:rFonts w:hint="eastAsia"/>
        </w:rPr>
        <w:t>ОГЛАВЛЕНИЕ</w:t>
      </w:r>
      <w:r>
        <w:t xml:space="preserve"> </w:t>
      </w:r>
      <w:r>
        <w:rPr>
          <w:rFonts w:hint="eastAsia"/>
        </w:rPr>
        <w:t>ДИССЕРТАЦИИ</w:t>
      </w:r>
    </w:p>
    <w:p w14:paraId="4DB0C036" w14:textId="77777777" w:rsidR="00321227" w:rsidRDefault="00321227" w:rsidP="00321227">
      <w:r>
        <w:rPr>
          <w:rFonts w:hint="eastAsia"/>
        </w:rPr>
        <w:t>кандидат</w:t>
      </w:r>
      <w:r>
        <w:t xml:space="preserve"> </w:t>
      </w:r>
      <w:r>
        <w:rPr>
          <w:rFonts w:hint="eastAsia"/>
        </w:rPr>
        <w:t>наук</w:t>
      </w:r>
      <w:r>
        <w:t xml:space="preserve"> </w:t>
      </w:r>
      <w:r>
        <w:rPr>
          <w:rFonts w:hint="eastAsia"/>
        </w:rPr>
        <w:t>Бадмажапова</w:t>
      </w:r>
      <w:r>
        <w:t xml:space="preserve"> </w:t>
      </w:r>
      <w:r>
        <w:rPr>
          <w:rFonts w:hint="eastAsia"/>
        </w:rPr>
        <w:t>Дарима</w:t>
      </w:r>
      <w:r>
        <w:t xml:space="preserve"> </w:t>
      </w:r>
      <w:r>
        <w:rPr>
          <w:rFonts w:hint="eastAsia"/>
        </w:rPr>
        <w:t>Сэмункоевна</w:t>
      </w:r>
    </w:p>
    <w:p w14:paraId="10CAB08F" w14:textId="77777777" w:rsidR="00321227" w:rsidRDefault="00321227" w:rsidP="00321227">
      <w:r>
        <w:rPr>
          <w:rFonts w:hint="eastAsia"/>
        </w:rPr>
        <w:t>ВВЕДЕНИЕ</w:t>
      </w:r>
    </w:p>
    <w:p w14:paraId="4AE428BA" w14:textId="77777777" w:rsidR="00321227" w:rsidRDefault="00321227" w:rsidP="00321227"/>
    <w:p w14:paraId="2DFB4C0D" w14:textId="77777777" w:rsidR="00321227" w:rsidRDefault="00321227" w:rsidP="00321227">
      <w:r>
        <w:rPr>
          <w:rFonts w:hint="eastAsia"/>
        </w:rPr>
        <w:t>ГЛАВА</w:t>
      </w:r>
      <w:r>
        <w:t xml:space="preserve"> 1. </w:t>
      </w:r>
      <w:r>
        <w:rPr>
          <w:rFonts w:hint="eastAsia"/>
        </w:rPr>
        <w:t>ОБЗОР</w:t>
      </w:r>
      <w:r>
        <w:t xml:space="preserve"> </w:t>
      </w:r>
      <w:r>
        <w:rPr>
          <w:rFonts w:hint="eastAsia"/>
        </w:rPr>
        <w:t>ЛИТЕРАТУРЫ</w:t>
      </w:r>
    </w:p>
    <w:p w14:paraId="1CA15874" w14:textId="77777777" w:rsidR="00321227" w:rsidRDefault="00321227" w:rsidP="00321227"/>
    <w:p w14:paraId="74CB29C9" w14:textId="77777777" w:rsidR="00321227" w:rsidRDefault="00321227" w:rsidP="00321227">
      <w:r>
        <w:t xml:space="preserve">1.1 </w:t>
      </w:r>
      <w:r>
        <w:rPr>
          <w:rFonts w:hint="eastAsia"/>
        </w:rPr>
        <w:t>Современная</w:t>
      </w:r>
      <w:r>
        <w:t xml:space="preserve"> </w:t>
      </w:r>
      <w:r>
        <w:rPr>
          <w:rFonts w:hint="eastAsia"/>
        </w:rPr>
        <w:t>концепция</w:t>
      </w:r>
      <w:r>
        <w:t xml:space="preserve"> </w:t>
      </w:r>
      <w:r>
        <w:rPr>
          <w:rFonts w:hint="eastAsia"/>
        </w:rPr>
        <w:t>развития</w:t>
      </w:r>
      <w:r>
        <w:t xml:space="preserve"> </w:t>
      </w:r>
      <w:r>
        <w:rPr>
          <w:rFonts w:hint="eastAsia"/>
        </w:rPr>
        <w:t>опухолевых</w:t>
      </w:r>
      <w:r>
        <w:t xml:space="preserve"> </w:t>
      </w:r>
      <w:r>
        <w:rPr>
          <w:rFonts w:hint="eastAsia"/>
        </w:rPr>
        <w:t>заболеваний</w:t>
      </w:r>
    </w:p>
    <w:p w14:paraId="310F0772" w14:textId="77777777" w:rsidR="00321227" w:rsidRDefault="00321227" w:rsidP="00321227"/>
    <w:p w14:paraId="289D6AF8" w14:textId="77777777" w:rsidR="00321227" w:rsidRDefault="00321227" w:rsidP="00321227">
      <w:r>
        <w:t xml:space="preserve">1.2 </w:t>
      </w:r>
      <w:r>
        <w:rPr>
          <w:rFonts w:hint="eastAsia"/>
        </w:rPr>
        <w:t>Иммунологический</w:t>
      </w:r>
      <w:r>
        <w:t xml:space="preserve"> </w:t>
      </w:r>
      <w:r>
        <w:rPr>
          <w:rFonts w:hint="eastAsia"/>
        </w:rPr>
        <w:t>синапс</w:t>
      </w:r>
    </w:p>
    <w:p w14:paraId="3A1D7BAB" w14:textId="77777777" w:rsidR="00321227" w:rsidRDefault="00321227" w:rsidP="00321227"/>
    <w:p w14:paraId="181E2537" w14:textId="77777777" w:rsidR="00321227" w:rsidRDefault="00321227" w:rsidP="00321227">
      <w:r>
        <w:t xml:space="preserve">1.3 </w:t>
      </w:r>
      <w:r>
        <w:rPr>
          <w:rFonts w:hint="eastAsia"/>
        </w:rPr>
        <w:t>Активация</w:t>
      </w:r>
      <w:r>
        <w:t xml:space="preserve"> </w:t>
      </w:r>
      <w:r>
        <w:rPr>
          <w:rFonts w:hint="eastAsia"/>
        </w:rPr>
        <w:t>и</w:t>
      </w:r>
      <w:r>
        <w:t xml:space="preserve"> </w:t>
      </w:r>
      <w:r>
        <w:rPr>
          <w:rFonts w:hint="eastAsia"/>
        </w:rPr>
        <w:t>подавление</w:t>
      </w:r>
      <w:r>
        <w:t xml:space="preserve"> </w:t>
      </w:r>
      <w:r>
        <w:rPr>
          <w:rFonts w:hint="eastAsia"/>
        </w:rPr>
        <w:t>функции</w:t>
      </w:r>
      <w:r>
        <w:t xml:space="preserve"> </w:t>
      </w:r>
      <w:r>
        <w:rPr>
          <w:rFonts w:hint="eastAsia"/>
        </w:rPr>
        <w:t>Т</w:t>
      </w:r>
      <w:r>
        <w:t>-</w:t>
      </w:r>
      <w:r>
        <w:rPr>
          <w:rFonts w:hint="eastAsia"/>
        </w:rPr>
        <w:t>лимфоцитов</w:t>
      </w:r>
    </w:p>
    <w:p w14:paraId="57867D81" w14:textId="77777777" w:rsidR="00321227" w:rsidRDefault="00321227" w:rsidP="00321227"/>
    <w:p w14:paraId="5D89A57D" w14:textId="77777777" w:rsidR="00321227" w:rsidRDefault="00321227" w:rsidP="00321227">
      <w:r>
        <w:t xml:space="preserve">1.4 </w:t>
      </w:r>
      <w:r>
        <w:rPr>
          <w:rFonts w:hint="eastAsia"/>
        </w:rPr>
        <w:t>Лейкемизация</w:t>
      </w:r>
      <w:r>
        <w:t xml:space="preserve"> </w:t>
      </w:r>
      <w:r>
        <w:rPr>
          <w:rFonts w:hint="eastAsia"/>
        </w:rPr>
        <w:t>зрелых</w:t>
      </w:r>
      <w:r>
        <w:t xml:space="preserve"> </w:t>
      </w:r>
      <w:r>
        <w:rPr>
          <w:rFonts w:hint="eastAsia"/>
        </w:rPr>
        <w:t>В</w:t>
      </w:r>
      <w:r>
        <w:t>-</w:t>
      </w:r>
      <w:r>
        <w:rPr>
          <w:rFonts w:hint="eastAsia"/>
        </w:rPr>
        <w:t>клеточных</w:t>
      </w:r>
      <w:r>
        <w:t xml:space="preserve"> </w:t>
      </w:r>
      <w:r>
        <w:rPr>
          <w:rFonts w:hint="eastAsia"/>
        </w:rPr>
        <w:t>лимфопролиферативных</w:t>
      </w:r>
      <w:r>
        <w:t xml:space="preserve"> </w:t>
      </w:r>
      <w:r>
        <w:rPr>
          <w:rFonts w:hint="eastAsia"/>
        </w:rPr>
        <w:t>заболеваний</w:t>
      </w:r>
    </w:p>
    <w:p w14:paraId="049E8E45" w14:textId="77777777" w:rsidR="00321227" w:rsidRDefault="00321227" w:rsidP="00321227"/>
    <w:p w14:paraId="51C4A915" w14:textId="77777777" w:rsidR="00321227" w:rsidRDefault="00321227" w:rsidP="00321227">
      <w:r>
        <w:t xml:space="preserve">1.5 </w:t>
      </w:r>
      <w:r>
        <w:rPr>
          <w:rFonts w:hint="eastAsia"/>
        </w:rPr>
        <w:t>Субпопуляции</w:t>
      </w:r>
      <w:r>
        <w:t xml:space="preserve"> </w:t>
      </w:r>
      <w:r>
        <w:rPr>
          <w:rFonts w:hint="eastAsia"/>
        </w:rPr>
        <w:t>Т</w:t>
      </w:r>
      <w:r>
        <w:t>-</w:t>
      </w:r>
      <w:r>
        <w:rPr>
          <w:rFonts w:hint="eastAsia"/>
        </w:rPr>
        <w:t>лимфоцитов</w:t>
      </w:r>
    </w:p>
    <w:p w14:paraId="0097776E" w14:textId="77777777" w:rsidR="00321227" w:rsidRDefault="00321227" w:rsidP="00321227"/>
    <w:p w14:paraId="4DCD608C" w14:textId="77777777" w:rsidR="00321227" w:rsidRDefault="00321227" w:rsidP="00321227">
      <w:r>
        <w:t xml:space="preserve">1.6 </w:t>
      </w:r>
      <w:r>
        <w:rPr>
          <w:rFonts w:hint="eastAsia"/>
        </w:rPr>
        <w:t>Механизм</w:t>
      </w:r>
      <w:r>
        <w:t xml:space="preserve"> </w:t>
      </w:r>
      <w:r>
        <w:rPr>
          <w:rFonts w:hint="eastAsia"/>
        </w:rPr>
        <w:t>«</w:t>
      </w:r>
      <w:r>
        <w:rPr>
          <w:rFonts w:hint="eastAsia"/>
        </w:rPr>
        <w:t>истощения</w:t>
      </w:r>
      <w:r>
        <w:rPr>
          <w:rFonts w:hint="eastAsia"/>
        </w:rPr>
        <w:t>»</w:t>
      </w:r>
      <w:r>
        <w:t xml:space="preserve"> </w:t>
      </w:r>
      <w:r>
        <w:rPr>
          <w:rFonts w:hint="eastAsia"/>
        </w:rPr>
        <w:t>Т</w:t>
      </w:r>
      <w:r>
        <w:t>-</w:t>
      </w:r>
      <w:r>
        <w:rPr>
          <w:rFonts w:hint="eastAsia"/>
        </w:rPr>
        <w:t>клеток</w:t>
      </w:r>
    </w:p>
    <w:p w14:paraId="5AFDAD6E" w14:textId="77777777" w:rsidR="00321227" w:rsidRDefault="00321227" w:rsidP="00321227"/>
    <w:p w14:paraId="50F340B5" w14:textId="77777777" w:rsidR="00321227" w:rsidRDefault="00321227" w:rsidP="00321227">
      <w:r>
        <w:rPr>
          <w:rFonts w:hint="eastAsia"/>
        </w:rPr>
        <w:t>ГЛАВА</w:t>
      </w:r>
      <w:r>
        <w:t xml:space="preserve"> 2. </w:t>
      </w:r>
      <w:r>
        <w:rPr>
          <w:rFonts w:hint="eastAsia"/>
        </w:rPr>
        <w:t>ХАРАКТЕРИСТИКА</w:t>
      </w:r>
      <w:r>
        <w:t xml:space="preserve"> </w:t>
      </w:r>
      <w:r>
        <w:rPr>
          <w:rFonts w:hint="eastAsia"/>
        </w:rPr>
        <w:t>БОЛЬНЫХ</w:t>
      </w:r>
      <w:r>
        <w:t xml:space="preserve"> </w:t>
      </w:r>
      <w:r>
        <w:rPr>
          <w:rFonts w:hint="eastAsia"/>
        </w:rPr>
        <w:t>И</w:t>
      </w:r>
      <w:r>
        <w:t xml:space="preserve"> </w:t>
      </w:r>
      <w:r>
        <w:rPr>
          <w:rFonts w:hint="eastAsia"/>
        </w:rPr>
        <w:t>МЕТОДЫ</w:t>
      </w:r>
      <w:r>
        <w:t xml:space="preserve"> </w:t>
      </w:r>
      <w:r>
        <w:rPr>
          <w:rFonts w:hint="eastAsia"/>
        </w:rPr>
        <w:t>ИССЛЕДОВАНИЯ</w:t>
      </w:r>
    </w:p>
    <w:p w14:paraId="1F06413D" w14:textId="77777777" w:rsidR="00321227" w:rsidRDefault="00321227" w:rsidP="00321227"/>
    <w:p w14:paraId="4E0180B3" w14:textId="77777777" w:rsidR="00321227" w:rsidRDefault="00321227" w:rsidP="00321227">
      <w:r>
        <w:t xml:space="preserve">2.1 </w:t>
      </w:r>
      <w:r>
        <w:rPr>
          <w:rFonts w:hint="eastAsia"/>
        </w:rPr>
        <w:t>Характеристика</w:t>
      </w:r>
      <w:r>
        <w:t xml:space="preserve"> </w:t>
      </w:r>
      <w:r>
        <w:rPr>
          <w:rFonts w:hint="eastAsia"/>
        </w:rPr>
        <w:t>больных</w:t>
      </w:r>
    </w:p>
    <w:p w14:paraId="2AB32E11" w14:textId="77777777" w:rsidR="00321227" w:rsidRDefault="00321227" w:rsidP="00321227"/>
    <w:p w14:paraId="36FB1040" w14:textId="77777777" w:rsidR="00321227" w:rsidRDefault="00321227" w:rsidP="00321227">
      <w:r>
        <w:t xml:space="preserve">2.2 </w:t>
      </w:r>
      <w:r>
        <w:rPr>
          <w:rFonts w:hint="eastAsia"/>
        </w:rPr>
        <w:t>Методы</w:t>
      </w:r>
      <w:r>
        <w:t xml:space="preserve"> </w:t>
      </w:r>
      <w:r>
        <w:rPr>
          <w:rFonts w:hint="eastAsia"/>
        </w:rPr>
        <w:t>исследования</w:t>
      </w:r>
    </w:p>
    <w:p w14:paraId="58AB4B6E" w14:textId="77777777" w:rsidR="00321227" w:rsidRDefault="00321227" w:rsidP="00321227"/>
    <w:p w14:paraId="3E798F2E" w14:textId="77777777" w:rsidR="00321227" w:rsidRDefault="00321227" w:rsidP="00321227">
      <w:r>
        <w:rPr>
          <w:rFonts w:hint="eastAsia"/>
        </w:rPr>
        <w:t>ГЛАВА</w:t>
      </w:r>
      <w:r>
        <w:t xml:space="preserve"> 3. </w:t>
      </w:r>
      <w:r>
        <w:rPr>
          <w:rFonts w:hint="eastAsia"/>
        </w:rPr>
        <w:t>РЕЗУЛЬТАТЫ</w:t>
      </w:r>
    </w:p>
    <w:p w14:paraId="5876B7D8" w14:textId="77777777" w:rsidR="00321227" w:rsidRDefault="00321227" w:rsidP="00321227"/>
    <w:p w14:paraId="5D77B508" w14:textId="77777777" w:rsidR="00321227" w:rsidRDefault="00321227" w:rsidP="00321227">
      <w:r>
        <w:t xml:space="preserve">3.1 </w:t>
      </w:r>
      <w:r>
        <w:rPr>
          <w:rFonts w:hint="eastAsia"/>
        </w:rPr>
        <w:t>Сравнение</w:t>
      </w:r>
      <w:r>
        <w:t xml:space="preserve"> </w:t>
      </w:r>
      <w:r>
        <w:rPr>
          <w:rFonts w:hint="eastAsia"/>
        </w:rPr>
        <w:t>иммунофенотипических</w:t>
      </w:r>
      <w:r>
        <w:t xml:space="preserve"> </w:t>
      </w:r>
      <w:r>
        <w:rPr>
          <w:rFonts w:hint="eastAsia"/>
        </w:rPr>
        <w:t>параметров</w:t>
      </w:r>
      <w:r>
        <w:t xml:space="preserve"> B- </w:t>
      </w:r>
      <w:r>
        <w:rPr>
          <w:rFonts w:hint="eastAsia"/>
        </w:rPr>
        <w:t>и</w:t>
      </w:r>
      <w:r>
        <w:t xml:space="preserve"> ^</w:t>
      </w:r>
      <w:r>
        <w:rPr>
          <w:rFonts w:hint="eastAsia"/>
        </w:rPr>
        <w:t>клеток</w:t>
      </w:r>
      <w:r>
        <w:t xml:space="preserve"> </w:t>
      </w:r>
      <w:r>
        <w:rPr>
          <w:rFonts w:hint="eastAsia"/>
        </w:rPr>
        <w:t>доноров</w:t>
      </w:r>
      <w:r>
        <w:t xml:space="preserve"> </w:t>
      </w:r>
      <w:r>
        <w:rPr>
          <w:rFonts w:hint="eastAsia"/>
        </w:rPr>
        <w:t>и</w:t>
      </w:r>
      <w:r>
        <w:t xml:space="preserve"> </w:t>
      </w:r>
      <w:r>
        <w:rPr>
          <w:rFonts w:hint="eastAsia"/>
        </w:rPr>
        <w:t>пациентов</w:t>
      </w:r>
      <w:r>
        <w:t xml:space="preserve"> </w:t>
      </w:r>
      <w:r>
        <w:rPr>
          <w:rFonts w:hint="eastAsia"/>
        </w:rPr>
        <w:t>лейкемизированными</w:t>
      </w:r>
      <w:r>
        <w:t xml:space="preserve"> </w:t>
      </w:r>
      <w:r>
        <w:rPr>
          <w:rFonts w:hint="eastAsia"/>
        </w:rPr>
        <w:t>В</w:t>
      </w:r>
      <w:r>
        <w:t>-</w:t>
      </w:r>
      <w:r>
        <w:rPr>
          <w:rFonts w:hint="eastAsia"/>
        </w:rPr>
        <w:lastRenderedPageBreak/>
        <w:t>ЛПЗ</w:t>
      </w:r>
    </w:p>
    <w:p w14:paraId="5468CC65" w14:textId="77777777" w:rsidR="00321227" w:rsidRDefault="00321227" w:rsidP="00321227"/>
    <w:p w14:paraId="53762C63" w14:textId="77777777" w:rsidR="00321227" w:rsidRDefault="00321227" w:rsidP="00321227">
      <w:r>
        <w:t xml:space="preserve">3.2 </w:t>
      </w:r>
      <w:r>
        <w:rPr>
          <w:rFonts w:hint="eastAsia"/>
        </w:rPr>
        <w:t>Сравнение</w:t>
      </w:r>
      <w:r>
        <w:t xml:space="preserve"> </w:t>
      </w:r>
      <w:r>
        <w:rPr>
          <w:rFonts w:hint="eastAsia"/>
        </w:rPr>
        <w:t>иммунофенотипических</w:t>
      </w:r>
      <w:r>
        <w:t xml:space="preserve"> </w:t>
      </w:r>
      <w:r>
        <w:rPr>
          <w:rFonts w:hint="eastAsia"/>
        </w:rPr>
        <w:t>параметров</w:t>
      </w:r>
      <w:r>
        <w:t xml:space="preserve"> </w:t>
      </w:r>
      <w:r>
        <w:rPr>
          <w:rFonts w:hint="eastAsia"/>
        </w:rPr>
        <w:t>опухолевых</w:t>
      </w:r>
      <w:r>
        <w:t xml:space="preserve"> B-</w:t>
      </w:r>
      <w:r>
        <w:rPr>
          <w:rFonts w:hint="eastAsia"/>
        </w:rPr>
        <w:t>клеток</w:t>
      </w:r>
      <w:r>
        <w:t xml:space="preserve"> </w:t>
      </w:r>
      <w:r>
        <w:rPr>
          <w:rFonts w:hint="eastAsia"/>
        </w:rPr>
        <w:t>и</w:t>
      </w:r>
      <w:r>
        <w:t xml:space="preserve"> ^ </w:t>
      </w:r>
      <w:r>
        <w:rPr>
          <w:rFonts w:hint="eastAsia"/>
        </w:rPr>
        <w:t>клеток</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различными</w:t>
      </w:r>
      <w:r>
        <w:t xml:space="preserve"> </w:t>
      </w:r>
      <w:r>
        <w:rPr>
          <w:rFonts w:hint="eastAsia"/>
        </w:rPr>
        <w:t>типами</w:t>
      </w:r>
      <w:r>
        <w:t xml:space="preserve"> </w:t>
      </w:r>
      <w:r>
        <w:rPr>
          <w:rFonts w:hint="eastAsia"/>
        </w:rPr>
        <w:t>лейкемизированных</w:t>
      </w:r>
      <w:r>
        <w:t xml:space="preserve"> </w:t>
      </w:r>
      <w:r>
        <w:rPr>
          <w:rFonts w:hint="eastAsia"/>
        </w:rPr>
        <w:t>В</w:t>
      </w:r>
      <w:r>
        <w:t>-</w:t>
      </w:r>
      <w:r>
        <w:rPr>
          <w:rFonts w:hint="eastAsia"/>
        </w:rPr>
        <w:t>ЛПЗ</w:t>
      </w:r>
    </w:p>
    <w:p w14:paraId="7791A8CE" w14:textId="77777777" w:rsidR="00321227" w:rsidRDefault="00321227" w:rsidP="00321227"/>
    <w:p w14:paraId="2A05D4AF" w14:textId="77777777" w:rsidR="00321227" w:rsidRDefault="00321227" w:rsidP="00321227">
      <w:r>
        <w:t xml:space="preserve">3.3 </w:t>
      </w:r>
      <w:r>
        <w:rPr>
          <w:rFonts w:hint="eastAsia"/>
        </w:rPr>
        <w:t>Анализ</w:t>
      </w:r>
      <w:r>
        <w:t xml:space="preserve"> </w:t>
      </w:r>
      <w:r>
        <w:rPr>
          <w:rFonts w:hint="eastAsia"/>
        </w:rPr>
        <w:t>зависимости</w:t>
      </w:r>
      <w:r>
        <w:t xml:space="preserve"> </w:t>
      </w:r>
      <w:r>
        <w:rPr>
          <w:rFonts w:hint="eastAsia"/>
        </w:rPr>
        <w:t>относительного</w:t>
      </w:r>
      <w:r>
        <w:t xml:space="preserve"> </w:t>
      </w:r>
      <w:r>
        <w:rPr>
          <w:rFonts w:hint="eastAsia"/>
        </w:rPr>
        <w:t>количества</w:t>
      </w:r>
      <w:r>
        <w:t xml:space="preserve"> FAS+, CD80+, CD86+, PD-1+, PD-L1+ B -</w:t>
      </w:r>
      <w:r>
        <w:rPr>
          <w:rFonts w:hint="eastAsia"/>
        </w:rPr>
        <w:t>клеток</w:t>
      </w:r>
      <w:r>
        <w:t xml:space="preserve"> </w:t>
      </w:r>
      <w:r>
        <w:rPr>
          <w:rFonts w:hint="eastAsia"/>
        </w:rPr>
        <w:t>и</w:t>
      </w:r>
      <w:r>
        <w:t xml:space="preserve"> </w:t>
      </w:r>
      <w:r>
        <w:rPr>
          <w:rFonts w:hint="eastAsia"/>
        </w:rPr>
        <w:t>субпопуляций</w:t>
      </w:r>
      <w:r>
        <w:t xml:space="preserve"> ^</w:t>
      </w:r>
      <w:r>
        <w:rPr>
          <w:rFonts w:hint="eastAsia"/>
        </w:rPr>
        <w:t>клеток</w:t>
      </w:r>
      <w:r>
        <w:t xml:space="preserve"> </w:t>
      </w:r>
      <w:r>
        <w:rPr>
          <w:rFonts w:hint="eastAsia"/>
        </w:rPr>
        <w:t>от</w:t>
      </w:r>
      <w:r>
        <w:t xml:space="preserve"> </w:t>
      </w:r>
      <w:r>
        <w:rPr>
          <w:rFonts w:hint="eastAsia"/>
        </w:rPr>
        <w:t>возраста</w:t>
      </w:r>
      <w:r>
        <w:t xml:space="preserve"> </w:t>
      </w:r>
      <w:r>
        <w:rPr>
          <w:rFonts w:hint="eastAsia"/>
        </w:rPr>
        <w:t>у</w:t>
      </w:r>
      <w:r>
        <w:t xml:space="preserve"> </w:t>
      </w:r>
      <w:r>
        <w:rPr>
          <w:rFonts w:hint="eastAsia"/>
        </w:rPr>
        <w:t>доноров</w:t>
      </w:r>
      <w:r>
        <w:t xml:space="preserve"> </w:t>
      </w:r>
      <w:r>
        <w:rPr>
          <w:rFonts w:hint="eastAsia"/>
        </w:rPr>
        <w:t>и</w:t>
      </w:r>
      <w:r>
        <w:t xml:space="preserve"> </w:t>
      </w:r>
      <w:r>
        <w:rPr>
          <w:rFonts w:hint="eastAsia"/>
        </w:rPr>
        <w:t>пациентов</w:t>
      </w:r>
      <w:r>
        <w:t xml:space="preserve"> </w:t>
      </w:r>
      <w:r>
        <w:rPr>
          <w:rFonts w:hint="eastAsia"/>
        </w:rPr>
        <w:t>лейкемизированными</w:t>
      </w:r>
      <w:r>
        <w:t xml:space="preserve"> </w:t>
      </w:r>
      <w:r>
        <w:rPr>
          <w:rFonts w:hint="eastAsia"/>
        </w:rPr>
        <w:t>В</w:t>
      </w:r>
      <w:r>
        <w:t>-</w:t>
      </w:r>
      <w:r>
        <w:rPr>
          <w:rFonts w:hint="eastAsia"/>
        </w:rPr>
        <w:t>ЛПЗ</w:t>
      </w:r>
    </w:p>
    <w:p w14:paraId="3CBCFC24" w14:textId="77777777" w:rsidR="00321227" w:rsidRDefault="00321227" w:rsidP="00321227"/>
    <w:p w14:paraId="3921BE41" w14:textId="77777777" w:rsidR="00321227" w:rsidRDefault="00321227" w:rsidP="00321227">
      <w:r>
        <w:t xml:space="preserve">3.4 </w:t>
      </w:r>
      <w:r>
        <w:rPr>
          <w:rFonts w:hint="eastAsia"/>
        </w:rPr>
        <w:t>Сравнение</w:t>
      </w:r>
      <w:r>
        <w:t xml:space="preserve"> </w:t>
      </w:r>
      <w:r>
        <w:rPr>
          <w:rFonts w:hint="eastAsia"/>
        </w:rPr>
        <w:t>иммунофенотипических</w:t>
      </w:r>
      <w:r>
        <w:t xml:space="preserve"> </w:t>
      </w:r>
      <w:r>
        <w:rPr>
          <w:rFonts w:hint="eastAsia"/>
        </w:rPr>
        <w:t>параметров</w:t>
      </w:r>
      <w:r>
        <w:t xml:space="preserve"> </w:t>
      </w:r>
      <w:r>
        <w:rPr>
          <w:rFonts w:hint="eastAsia"/>
        </w:rPr>
        <w:t>опухолевых</w:t>
      </w:r>
      <w:r>
        <w:t xml:space="preserve"> B-</w:t>
      </w:r>
      <w:r>
        <w:rPr>
          <w:rFonts w:hint="eastAsia"/>
        </w:rPr>
        <w:t>клеток</w:t>
      </w:r>
      <w:r>
        <w:t xml:space="preserve"> </w:t>
      </w:r>
      <w:r>
        <w:rPr>
          <w:rFonts w:hint="eastAsia"/>
        </w:rPr>
        <w:t>и</w:t>
      </w:r>
      <w:r>
        <w:t xml:space="preserve"> </w:t>
      </w:r>
      <w:r>
        <w:rPr>
          <w:rFonts w:hint="eastAsia"/>
        </w:rPr>
        <w:t>Т</w:t>
      </w:r>
      <w:r>
        <w:t>-</w:t>
      </w:r>
      <w:r>
        <w:rPr>
          <w:rFonts w:hint="eastAsia"/>
        </w:rPr>
        <w:t>клеток</w:t>
      </w:r>
      <w:r>
        <w:t xml:space="preserve"> </w:t>
      </w:r>
      <w:r>
        <w:rPr>
          <w:rFonts w:hint="eastAsia"/>
        </w:rPr>
        <w:t>пациентовс</w:t>
      </w:r>
      <w:r>
        <w:t xml:space="preserve"> </w:t>
      </w:r>
      <w:r>
        <w:rPr>
          <w:rFonts w:hint="eastAsia"/>
        </w:rPr>
        <w:t>различными</w:t>
      </w:r>
      <w:r>
        <w:t xml:space="preserve"> </w:t>
      </w:r>
      <w:r>
        <w:rPr>
          <w:rFonts w:hint="eastAsia"/>
        </w:rPr>
        <w:t>типами</w:t>
      </w:r>
      <w:r>
        <w:t xml:space="preserve"> </w:t>
      </w:r>
      <w:r>
        <w:rPr>
          <w:rFonts w:hint="eastAsia"/>
        </w:rPr>
        <w:t>лейкемизированных</w:t>
      </w:r>
      <w:r>
        <w:t xml:space="preserve"> </w:t>
      </w:r>
      <w:r>
        <w:rPr>
          <w:rFonts w:hint="eastAsia"/>
        </w:rPr>
        <w:t>В</w:t>
      </w:r>
      <w:r>
        <w:t>-</w:t>
      </w:r>
      <w:r>
        <w:rPr>
          <w:rFonts w:hint="eastAsia"/>
        </w:rPr>
        <w:t>ЛПЗ</w:t>
      </w:r>
      <w:r>
        <w:t xml:space="preserve"> </w:t>
      </w:r>
      <w:r>
        <w:rPr>
          <w:rFonts w:hint="eastAsia"/>
        </w:rPr>
        <w:t>и</w:t>
      </w:r>
      <w:r>
        <w:t xml:space="preserve"> </w:t>
      </w:r>
      <w:r>
        <w:rPr>
          <w:rFonts w:hint="eastAsia"/>
        </w:rPr>
        <w:t>контрольной</w:t>
      </w:r>
      <w:r>
        <w:t xml:space="preserve"> </w:t>
      </w:r>
      <w:r>
        <w:rPr>
          <w:rFonts w:hint="eastAsia"/>
        </w:rPr>
        <w:t>группой</w:t>
      </w:r>
    </w:p>
    <w:p w14:paraId="5E8CA0E6" w14:textId="77777777" w:rsidR="00321227" w:rsidRDefault="00321227" w:rsidP="00321227"/>
    <w:p w14:paraId="540576DD" w14:textId="77777777" w:rsidR="00321227" w:rsidRDefault="00321227" w:rsidP="00321227">
      <w:r>
        <w:t xml:space="preserve">3.5 </w:t>
      </w:r>
      <w:r>
        <w:rPr>
          <w:rFonts w:hint="eastAsia"/>
        </w:rPr>
        <w:t>Сравнение</w:t>
      </w:r>
      <w:r>
        <w:t xml:space="preserve"> </w:t>
      </w:r>
      <w:r>
        <w:rPr>
          <w:rFonts w:hint="eastAsia"/>
        </w:rPr>
        <w:t>иммунофенотипических</w:t>
      </w:r>
      <w:r>
        <w:t xml:space="preserve"> </w:t>
      </w:r>
      <w:r>
        <w:rPr>
          <w:rFonts w:hint="eastAsia"/>
        </w:rPr>
        <w:t>параметров</w:t>
      </w:r>
      <w:r>
        <w:t xml:space="preserve"> </w:t>
      </w:r>
      <w:r>
        <w:rPr>
          <w:rFonts w:hint="eastAsia"/>
        </w:rPr>
        <w:t>опухолевых</w:t>
      </w:r>
      <w:r>
        <w:t xml:space="preserve"> B-</w:t>
      </w:r>
      <w:r>
        <w:rPr>
          <w:rFonts w:hint="eastAsia"/>
        </w:rPr>
        <w:t>клеток</w:t>
      </w:r>
      <w:r>
        <w:t xml:space="preserve"> </w:t>
      </w:r>
      <w:r>
        <w:rPr>
          <w:rFonts w:hint="eastAsia"/>
        </w:rPr>
        <w:t>и</w:t>
      </w:r>
      <w:r>
        <w:t xml:space="preserve"> </w:t>
      </w:r>
      <w:r>
        <w:rPr>
          <w:rFonts w:hint="eastAsia"/>
        </w:rPr>
        <w:t>Т</w:t>
      </w:r>
      <w:r>
        <w:t>-</w:t>
      </w:r>
      <w:r>
        <w:rPr>
          <w:rFonts w:hint="eastAsia"/>
        </w:rPr>
        <w:t>клеток</w:t>
      </w:r>
      <w:r>
        <w:t xml:space="preserve"> </w:t>
      </w:r>
      <w:r>
        <w:rPr>
          <w:rFonts w:hint="eastAsia"/>
        </w:rPr>
        <w:t>у</w:t>
      </w:r>
      <w:r>
        <w:t xml:space="preserve"> </w:t>
      </w:r>
      <w:r>
        <w:rPr>
          <w:rFonts w:hint="eastAsia"/>
        </w:rPr>
        <w:t>пациентов</w:t>
      </w:r>
      <w:r>
        <w:t xml:space="preserve"> </w:t>
      </w:r>
      <w:r>
        <w:rPr>
          <w:rFonts w:hint="eastAsia"/>
        </w:rPr>
        <w:t>ХЛЛ</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клинико</w:t>
      </w:r>
      <w:r>
        <w:t>-</w:t>
      </w:r>
      <w:r>
        <w:rPr>
          <w:rFonts w:hint="eastAsia"/>
        </w:rPr>
        <w:t>лабораторных</w:t>
      </w:r>
      <w:r>
        <w:t xml:space="preserve"> </w:t>
      </w:r>
      <w:r>
        <w:rPr>
          <w:rFonts w:hint="eastAsia"/>
        </w:rPr>
        <w:t>параметров</w:t>
      </w:r>
    </w:p>
    <w:p w14:paraId="70ADD7EB" w14:textId="77777777" w:rsidR="00321227" w:rsidRDefault="00321227" w:rsidP="00321227"/>
    <w:p w14:paraId="58415831" w14:textId="77777777" w:rsidR="00321227" w:rsidRDefault="00321227" w:rsidP="00321227">
      <w:r>
        <w:t xml:space="preserve">3.6 </w:t>
      </w:r>
      <w:r>
        <w:rPr>
          <w:rFonts w:hint="eastAsia"/>
        </w:rPr>
        <w:t>Сравнение</w:t>
      </w:r>
      <w:r>
        <w:t xml:space="preserve"> </w:t>
      </w:r>
      <w:r>
        <w:rPr>
          <w:rFonts w:hint="eastAsia"/>
        </w:rPr>
        <w:t>иммунофенотипических</w:t>
      </w:r>
      <w:r>
        <w:t xml:space="preserve"> </w:t>
      </w:r>
      <w:r>
        <w:rPr>
          <w:rFonts w:hint="eastAsia"/>
        </w:rPr>
        <w:t>параметров</w:t>
      </w:r>
      <w:r>
        <w:t xml:space="preserve"> </w:t>
      </w:r>
      <w:r>
        <w:rPr>
          <w:rFonts w:hint="eastAsia"/>
        </w:rPr>
        <w:t>опухолевых</w:t>
      </w:r>
      <w:r>
        <w:t xml:space="preserve"> B-</w:t>
      </w:r>
      <w:r>
        <w:rPr>
          <w:rFonts w:hint="eastAsia"/>
        </w:rPr>
        <w:t>клеток</w:t>
      </w:r>
      <w:r>
        <w:t xml:space="preserve"> </w:t>
      </w:r>
      <w:r>
        <w:rPr>
          <w:rFonts w:hint="eastAsia"/>
        </w:rPr>
        <w:t>и</w:t>
      </w:r>
      <w:r>
        <w:t xml:space="preserve"> </w:t>
      </w:r>
      <w:r>
        <w:rPr>
          <w:rFonts w:hint="eastAsia"/>
        </w:rPr>
        <w:t>Т</w:t>
      </w:r>
      <w:r>
        <w:t>-</w:t>
      </w:r>
      <w:r>
        <w:rPr>
          <w:rFonts w:hint="eastAsia"/>
        </w:rPr>
        <w:t>клеток</w:t>
      </w:r>
      <w:r>
        <w:t xml:space="preserve"> </w:t>
      </w:r>
      <w:r>
        <w:rPr>
          <w:rFonts w:hint="eastAsia"/>
        </w:rPr>
        <w:t>у</w:t>
      </w:r>
      <w:r>
        <w:t xml:space="preserve"> </w:t>
      </w:r>
      <w:r>
        <w:rPr>
          <w:rFonts w:hint="eastAsia"/>
        </w:rPr>
        <w:t>пациентов</w:t>
      </w:r>
      <w:r>
        <w:t xml:space="preserve"> </w:t>
      </w:r>
      <w:r>
        <w:rPr>
          <w:rFonts w:hint="eastAsia"/>
        </w:rPr>
        <w:t>лимфомой</w:t>
      </w:r>
      <w:r>
        <w:t xml:space="preserve"> </w:t>
      </w:r>
      <w:r>
        <w:rPr>
          <w:rFonts w:hint="eastAsia"/>
        </w:rPr>
        <w:t>из</w:t>
      </w:r>
      <w:r>
        <w:t xml:space="preserve"> </w:t>
      </w:r>
      <w:r>
        <w:rPr>
          <w:rFonts w:hint="eastAsia"/>
        </w:rPr>
        <w:t>клеток</w:t>
      </w:r>
      <w:r>
        <w:t xml:space="preserve"> </w:t>
      </w:r>
      <w:r>
        <w:rPr>
          <w:rFonts w:hint="eastAsia"/>
        </w:rPr>
        <w:t>мантийной</w:t>
      </w:r>
      <w:r>
        <w:t xml:space="preserve"> </w:t>
      </w:r>
      <w:r>
        <w:rPr>
          <w:rFonts w:hint="eastAsia"/>
        </w:rPr>
        <w:t>зоны</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клинико</w:t>
      </w:r>
      <w:r>
        <w:t>-</w:t>
      </w:r>
      <w:r>
        <w:rPr>
          <w:rFonts w:hint="eastAsia"/>
        </w:rPr>
        <w:t>лабораторных</w:t>
      </w:r>
      <w:r>
        <w:t xml:space="preserve"> </w:t>
      </w:r>
      <w:r>
        <w:rPr>
          <w:rFonts w:hint="eastAsia"/>
        </w:rPr>
        <w:t>параметров</w:t>
      </w:r>
    </w:p>
    <w:p w14:paraId="5DE13986" w14:textId="77777777" w:rsidR="00321227" w:rsidRDefault="00321227" w:rsidP="00321227"/>
    <w:p w14:paraId="2468AED6" w14:textId="77777777" w:rsidR="00321227" w:rsidRDefault="00321227" w:rsidP="00321227">
      <w:r>
        <w:t xml:space="preserve">3.7 </w:t>
      </w:r>
      <w:r>
        <w:rPr>
          <w:rFonts w:hint="eastAsia"/>
        </w:rPr>
        <w:t>Сравнение</w:t>
      </w:r>
      <w:r>
        <w:t xml:space="preserve"> </w:t>
      </w:r>
      <w:r>
        <w:rPr>
          <w:rFonts w:hint="eastAsia"/>
        </w:rPr>
        <w:t>иммунофенотипических</w:t>
      </w:r>
      <w:r>
        <w:t xml:space="preserve"> </w:t>
      </w:r>
      <w:r>
        <w:rPr>
          <w:rFonts w:hint="eastAsia"/>
        </w:rPr>
        <w:t>параметров</w:t>
      </w:r>
      <w:r>
        <w:t xml:space="preserve"> </w:t>
      </w:r>
      <w:r>
        <w:rPr>
          <w:rFonts w:hint="eastAsia"/>
        </w:rPr>
        <w:t>опухолевых</w:t>
      </w:r>
      <w:r>
        <w:t xml:space="preserve"> B-</w:t>
      </w:r>
      <w:r>
        <w:rPr>
          <w:rFonts w:hint="eastAsia"/>
        </w:rPr>
        <w:t>клеток</w:t>
      </w:r>
      <w:r>
        <w:t xml:space="preserve"> </w:t>
      </w:r>
      <w:r>
        <w:rPr>
          <w:rFonts w:hint="eastAsia"/>
        </w:rPr>
        <w:t>и</w:t>
      </w:r>
      <w:r>
        <w:t xml:space="preserve"> </w:t>
      </w:r>
      <w:r>
        <w:rPr>
          <w:rFonts w:hint="eastAsia"/>
        </w:rPr>
        <w:t>Т</w:t>
      </w:r>
      <w:r>
        <w:t>-</w:t>
      </w:r>
      <w:r>
        <w:rPr>
          <w:rFonts w:hint="eastAsia"/>
        </w:rPr>
        <w:t>клеток</w:t>
      </w:r>
      <w:r>
        <w:t xml:space="preserve"> </w:t>
      </w:r>
      <w:r>
        <w:rPr>
          <w:rFonts w:hint="eastAsia"/>
        </w:rPr>
        <w:t>у</w:t>
      </w:r>
      <w:r>
        <w:t xml:space="preserve"> </w:t>
      </w:r>
      <w:r>
        <w:rPr>
          <w:rFonts w:hint="eastAsia"/>
        </w:rPr>
        <w:t>пациентов</w:t>
      </w:r>
      <w:r>
        <w:t xml:space="preserve"> </w:t>
      </w:r>
      <w:r>
        <w:rPr>
          <w:rFonts w:hint="eastAsia"/>
        </w:rPr>
        <w:t>лимфомой</w:t>
      </w:r>
      <w:r>
        <w:t xml:space="preserve"> </w:t>
      </w:r>
      <w:r>
        <w:rPr>
          <w:rFonts w:hint="eastAsia"/>
        </w:rPr>
        <w:t>из</w:t>
      </w:r>
      <w:r>
        <w:t xml:space="preserve"> </w:t>
      </w:r>
      <w:r>
        <w:rPr>
          <w:rFonts w:hint="eastAsia"/>
        </w:rPr>
        <w:t>клеток</w:t>
      </w:r>
      <w:r>
        <w:t xml:space="preserve"> </w:t>
      </w:r>
      <w:r>
        <w:rPr>
          <w:rFonts w:hint="eastAsia"/>
        </w:rPr>
        <w:t>маргинальной</w:t>
      </w:r>
      <w:r>
        <w:t xml:space="preserve"> </w:t>
      </w:r>
      <w:r>
        <w:rPr>
          <w:rFonts w:hint="eastAsia"/>
        </w:rPr>
        <w:t>зоны</w:t>
      </w:r>
      <w:r>
        <w:t xml:space="preserve"> </w:t>
      </w:r>
      <w:r>
        <w:rPr>
          <w:rFonts w:hint="eastAsia"/>
        </w:rPr>
        <w:t>селезенкив</w:t>
      </w:r>
    </w:p>
    <w:p w14:paraId="5F080375" w14:textId="77777777" w:rsidR="00321227" w:rsidRDefault="00321227" w:rsidP="00321227"/>
    <w:p w14:paraId="517996CA" w14:textId="77777777" w:rsidR="00321227" w:rsidRDefault="00321227" w:rsidP="00321227">
      <w:r>
        <w:rPr>
          <w:rFonts w:hint="eastAsia"/>
        </w:rPr>
        <w:t>зависимости</w:t>
      </w:r>
      <w:r>
        <w:t xml:space="preserve"> </w:t>
      </w:r>
      <w:r>
        <w:rPr>
          <w:rFonts w:hint="eastAsia"/>
        </w:rPr>
        <w:t>от</w:t>
      </w:r>
      <w:r>
        <w:t xml:space="preserve"> </w:t>
      </w:r>
      <w:r>
        <w:rPr>
          <w:rFonts w:hint="eastAsia"/>
        </w:rPr>
        <w:t>клинико</w:t>
      </w:r>
      <w:r>
        <w:t>-</w:t>
      </w:r>
      <w:r>
        <w:rPr>
          <w:rFonts w:hint="eastAsia"/>
        </w:rPr>
        <w:t>лабораторных</w:t>
      </w:r>
      <w:r>
        <w:t xml:space="preserve"> </w:t>
      </w:r>
      <w:r>
        <w:rPr>
          <w:rFonts w:hint="eastAsia"/>
        </w:rPr>
        <w:t>параметров</w:t>
      </w:r>
    </w:p>
    <w:p w14:paraId="409AA3D1" w14:textId="77777777" w:rsidR="00321227" w:rsidRDefault="00321227" w:rsidP="00321227"/>
    <w:p w14:paraId="078B5A01" w14:textId="77777777" w:rsidR="00321227" w:rsidRDefault="00321227" w:rsidP="00321227">
      <w:r>
        <w:t xml:space="preserve">3.8 </w:t>
      </w:r>
      <w:r>
        <w:rPr>
          <w:rFonts w:hint="eastAsia"/>
        </w:rPr>
        <w:t>Сравнение</w:t>
      </w:r>
      <w:r>
        <w:t xml:space="preserve"> </w:t>
      </w:r>
      <w:r>
        <w:rPr>
          <w:rFonts w:hint="eastAsia"/>
        </w:rPr>
        <w:t>групп</w:t>
      </w:r>
      <w:r>
        <w:t xml:space="preserve"> </w:t>
      </w:r>
      <w:r>
        <w:rPr>
          <w:rFonts w:hint="eastAsia"/>
        </w:rPr>
        <w:t>пациентов</w:t>
      </w:r>
      <w:r>
        <w:t xml:space="preserve"> </w:t>
      </w:r>
      <w:r>
        <w:rPr>
          <w:rFonts w:hint="eastAsia"/>
        </w:rPr>
        <w:t>ХЛЛ</w:t>
      </w:r>
      <w:r>
        <w:t xml:space="preserve"> </w:t>
      </w:r>
      <w:r>
        <w:rPr>
          <w:rFonts w:hint="eastAsia"/>
        </w:rPr>
        <w:t>по</w:t>
      </w:r>
      <w:r>
        <w:t xml:space="preserve"> </w:t>
      </w:r>
      <w:r>
        <w:rPr>
          <w:rFonts w:hint="eastAsia"/>
        </w:rPr>
        <w:t>экспрессии</w:t>
      </w:r>
      <w:r>
        <w:t xml:space="preserve"> </w:t>
      </w:r>
      <w:r>
        <w:rPr>
          <w:rFonts w:hint="eastAsia"/>
        </w:rPr>
        <w:t>антигенов</w:t>
      </w:r>
      <w:r>
        <w:t xml:space="preserve">, </w:t>
      </w:r>
      <w:r>
        <w:rPr>
          <w:rFonts w:hint="eastAsia"/>
        </w:rPr>
        <w:t>участвующих</w:t>
      </w:r>
      <w:r>
        <w:t xml:space="preserve"> </w:t>
      </w:r>
      <w:r>
        <w:rPr>
          <w:rFonts w:hint="eastAsia"/>
        </w:rPr>
        <w:t>в</w:t>
      </w:r>
      <w:r>
        <w:t xml:space="preserve"> </w:t>
      </w:r>
      <w:r>
        <w:rPr>
          <w:rFonts w:hint="eastAsia"/>
        </w:rPr>
        <w:t>формировании</w:t>
      </w:r>
      <w:r>
        <w:t xml:space="preserve"> </w:t>
      </w:r>
      <w:r>
        <w:rPr>
          <w:rFonts w:hint="eastAsia"/>
        </w:rPr>
        <w:t>иммунологического</w:t>
      </w:r>
      <w:r>
        <w:t xml:space="preserve"> </w:t>
      </w:r>
      <w:r>
        <w:rPr>
          <w:rFonts w:hint="eastAsia"/>
        </w:rPr>
        <w:t>синапса</w:t>
      </w:r>
      <w:r>
        <w:t xml:space="preserve">, </w:t>
      </w:r>
      <w:r>
        <w:rPr>
          <w:rFonts w:hint="eastAsia"/>
        </w:rPr>
        <w:t>от</w:t>
      </w:r>
      <w:r>
        <w:t xml:space="preserve"> </w:t>
      </w:r>
      <w:r>
        <w:rPr>
          <w:rFonts w:hint="eastAsia"/>
        </w:rPr>
        <w:t>необходимости</w:t>
      </w:r>
      <w:r>
        <w:t xml:space="preserve"> </w:t>
      </w:r>
      <w:r>
        <w:rPr>
          <w:rFonts w:hint="eastAsia"/>
        </w:rPr>
        <w:t>в</w:t>
      </w:r>
      <w:r>
        <w:t xml:space="preserve"> </w:t>
      </w:r>
      <w:r>
        <w:rPr>
          <w:rFonts w:hint="eastAsia"/>
        </w:rPr>
        <w:t>терапии</w:t>
      </w:r>
    </w:p>
    <w:p w14:paraId="08087A03" w14:textId="77777777" w:rsidR="00321227" w:rsidRDefault="00321227" w:rsidP="00321227"/>
    <w:p w14:paraId="483D678F" w14:textId="77777777" w:rsidR="00321227" w:rsidRDefault="00321227" w:rsidP="00321227">
      <w:r>
        <w:rPr>
          <w:rFonts w:hint="eastAsia"/>
        </w:rPr>
        <w:t>ГЛАВА</w:t>
      </w:r>
      <w:r>
        <w:t xml:space="preserve"> 4.</w:t>
      </w:r>
      <w:r>
        <w:rPr>
          <w:rFonts w:hint="eastAsia"/>
        </w:rPr>
        <w:t>ОБСУЖДЕНИЕ</w:t>
      </w:r>
    </w:p>
    <w:p w14:paraId="76BAA1B4" w14:textId="77777777" w:rsidR="00321227" w:rsidRDefault="00321227" w:rsidP="00321227"/>
    <w:p w14:paraId="70DA5E8A" w14:textId="77777777" w:rsidR="00321227" w:rsidRDefault="00321227" w:rsidP="00321227">
      <w:r>
        <w:rPr>
          <w:rFonts w:hint="eastAsia"/>
        </w:rPr>
        <w:t>ГЛАВА</w:t>
      </w:r>
      <w:r>
        <w:t xml:space="preserve"> 5. </w:t>
      </w:r>
      <w:r>
        <w:rPr>
          <w:rFonts w:hint="eastAsia"/>
        </w:rPr>
        <w:t>ЗАКЛЮЧЕНИЕ</w:t>
      </w:r>
    </w:p>
    <w:p w14:paraId="0469C08F" w14:textId="77777777" w:rsidR="00321227" w:rsidRDefault="00321227" w:rsidP="00321227"/>
    <w:p w14:paraId="680CDB21" w14:textId="77777777" w:rsidR="00321227" w:rsidRDefault="00321227" w:rsidP="00321227">
      <w:r>
        <w:rPr>
          <w:rFonts w:hint="eastAsia"/>
        </w:rPr>
        <w:t>ВЫВОДЫ</w:t>
      </w:r>
    </w:p>
    <w:p w14:paraId="503F6F22" w14:textId="77777777" w:rsidR="00321227" w:rsidRDefault="00321227" w:rsidP="00321227"/>
    <w:p w14:paraId="2C9745A4" w14:textId="77777777" w:rsidR="00321227" w:rsidRDefault="00321227" w:rsidP="00321227">
      <w:r>
        <w:rPr>
          <w:rFonts w:hint="eastAsia"/>
        </w:rPr>
        <w:t>ПРАКТИЧЕСКИЕ</w:t>
      </w:r>
      <w:r>
        <w:t xml:space="preserve"> </w:t>
      </w:r>
      <w:r>
        <w:rPr>
          <w:rFonts w:hint="eastAsia"/>
        </w:rPr>
        <w:t>РЕКОМЕНДАЦИИ</w:t>
      </w:r>
    </w:p>
    <w:p w14:paraId="425779B2" w14:textId="77777777" w:rsidR="00321227" w:rsidRDefault="00321227" w:rsidP="00321227"/>
    <w:p w14:paraId="30E488B1" w14:textId="77777777" w:rsidR="00321227" w:rsidRDefault="00321227" w:rsidP="00321227">
      <w:r>
        <w:rPr>
          <w:rFonts w:hint="eastAsia"/>
        </w:rPr>
        <w:t>СПИСОК</w:t>
      </w:r>
      <w:r>
        <w:t xml:space="preserve"> </w:t>
      </w:r>
      <w:r>
        <w:rPr>
          <w:rFonts w:hint="eastAsia"/>
        </w:rPr>
        <w:t>ИСПОЛЬЗУЕМЫХ</w:t>
      </w:r>
      <w:r>
        <w:t xml:space="preserve"> </w:t>
      </w:r>
      <w:r>
        <w:rPr>
          <w:rFonts w:hint="eastAsia"/>
        </w:rPr>
        <w:t>СОКРАЩЕНИЙ</w:t>
      </w:r>
    </w:p>
    <w:p w14:paraId="4A5CBEC6" w14:textId="77777777" w:rsidR="00321227" w:rsidRDefault="00321227" w:rsidP="00321227"/>
    <w:p w14:paraId="630F8EEA" w14:textId="77777777" w:rsidR="00321227" w:rsidRDefault="00321227" w:rsidP="00321227">
      <w:r>
        <w:rPr>
          <w:rFonts w:hint="eastAsia"/>
        </w:rPr>
        <w:t>СПИСОК</w:t>
      </w:r>
      <w:r>
        <w:t xml:space="preserve"> </w:t>
      </w:r>
      <w:r>
        <w:rPr>
          <w:rFonts w:hint="eastAsia"/>
        </w:rPr>
        <w:t>ЛИТЕРАТУРЫ</w:t>
      </w:r>
    </w:p>
    <w:p w14:paraId="66EA90CE" w14:textId="77777777" w:rsidR="00321227" w:rsidRDefault="00321227" w:rsidP="00321227"/>
    <w:p w14:paraId="4FC21AF5" w14:textId="77777777" w:rsidR="00321227" w:rsidRDefault="00321227" w:rsidP="00321227">
      <w:r>
        <w:rPr>
          <w:rFonts w:hint="eastAsia"/>
        </w:rPr>
        <w:t>ПРИЛОЖЕНИЯ</w:t>
      </w:r>
    </w:p>
    <w:p w14:paraId="649106F6" w14:textId="77777777" w:rsidR="00321227" w:rsidRDefault="00321227" w:rsidP="00321227"/>
    <w:p w14:paraId="6902C66A" w14:textId="2AC50307" w:rsidR="00321227" w:rsidRPr="00321227" w:rsidRDefault="00321227" w:rsidP="00321227">
      <w:r>
        <w:rPr>
          <w:rFonts w:hint="eastAsia"/>
        </w:rPr>
        <w:t>ВВЕДЕНИЕ</w:t>
      </w:r>
    </w:p>
    <w:sectPr w:rsidR="00321227" w:rsidRPr="00321227"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887F5" w14:textId="77777777" w:rsidR="00683A0B" w:rsidRPr="008D1934" w:rsidRDefault="00683A0B">
      <w:pPr>
        <w:spacing w:after="0" w:line="240" w:lineRule="auto"/>
      </w:pPr>
      <w:r w:rsidRPr="008D1934">
        <w:separator/>
      </w:r>
    </w:p>
  </w:endnote>
  <w:endnote w:type="continuationSeparator" w:id="0">
    <w:p w14:paraId="5F2BBB34" w14:textId="77777777" w:rsidR="00683A0B" w:rsidRPr="008D1934" w:rsidRDefault="00683A0B">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AC4D9" w14:textId="77777777" w:rsidR="00683A0B" w:rsidRPr="008D1934" w:rsidRDefault="00683A0B"/>
    <w:p w14:paraId="634E9D29" w14:textId="77777777" w:rsidR="00683A0B" w:rsidRPr="008D1934" w:rsidRDefault="00683A0B"/>
    <w:p w14:paraId="59F0100D" w14:textId="77777777" w:rsidR="00683A0B" w:rsidRPr="008D1934" w:rsidRDefault="00683A0B"/>
    <w:p w14:paraId="69A49A9C" w14:textId="77777777" w:rsidR="00683A0B" w:rsidRPr="008D1934" w:rsidRDefault="00683A0B"/>
    <w:p w14:paraId="6ACC5558" w14:textId="77777777" w:rsidR="00683A0B" w:rsidRPr="008D1934" w:rsidRDefault="00683A0B"/>
    <w:p w14:paraId="3BF308C8" w14:textId="77777777" w:rsidR="00683A0B" w:rsidRPr="008D1934" w:rsidRDefault="00683A0B"/>
    <w:p w14:paraId="75A4A536" w14:textId="77777777" w:rsidR="00683A0B" w:rsidRPr="008D1934" w:rsidRDefault="00683A0B">
      <w:pPr>
        <w:rPr>
          <w:sz w:val="2"/>
          <w:szCs w:val="2"/>
        </w:rPr>
      </w:pPr>
      <w:r>
        <w:rPr>
          <w:noProof/>
        </w:rPr>
        <mc:AlternateContent>
          <mc:Choice Requires="wps">
            <w:drawing>
              <wp:anchor distT="0" distB="0" distL="63500" distR="63500" simplePos="0" relativeHeight="251660288" behindDoc="1" locked="0" layoutInCell="1" allowOverlap="1" wp14:anchorId="0E43A7E5" wp14:editId="548CB968">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68853E4F" w14:textId="77777777" w:rsidR="00683A0B" w:rsidRPr="008D1934" w:rsidRDefault="00683A0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43A7E5"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8853E4F" w14:textId="77777777" w:rsidR="00683A0B" w:rsidRPr="008D1934" w:rsidRDefault="00683A0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48631089" w14:textId="77777777" w:rsidR="00683A0B" w:rsidRPr="008D1934" w:rsidRDefault="00683A0B"/>
    <w:p w14:paraId="1B7E44CB" w14:textId="77777777" w:rsidR="00683A0B" w:rsidRPr="008D1934" w:rsidRDefault="00683A0B"/>
    <w:p w14:paraId="5621DE3C" w14:textId="77777777" w:rsidR="00683A0B" w:rsidRPr="008D1934" w:rsidRDefault="00683A0B">
      <w:pPr>
        <w:rPr>
          <w:sz w:val="2"/>
          <w:szCs w:val="2"/>
        </w:rPr>
      </w:pPr>
      <w:r>
        <w:rPr>
          <w:noProof/>
        </w:rPr>
        <mc:AlternateContent>
          <mc:Choice Requires="wps">
            <w:drawing>
              <wp:anchor distT="0" distB="0" distL="63500" distR="63500" simplePos="0" relativeHeight="251659264" behindDoc="1" locked="0" layoutInCell="1" allowOverlap="1" wp14:anchorId="35B1B3FB" wp14:editId="7D527EEB">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0DC03F0" w14:textId="77777777" w:rsidR="00683A0B" w:rsidRPr="008D1934" w:rsidRDefault="00683A0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B1B3FB"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0DC03F0" w14:textId="77777777" w:rsidR="00683A0B" w:rsidRPr="008D1934" w:rsidRDefault="00683A0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C57905E" w14:textId="77777777" w:rsidR="00683A0B" w:rsidRPr="008D1934" w:rsidRDefault="00683A0B"/>
    <w:p w14:paraId="764A478D" w14:textId="77777777" w:rsidR="00683A0B" w:rsidRPr="008D1934" w:rsidRDefault="00683A0B">
      <w:pPr>
        <w:rPr>
          <w:sz w:val="2"/>
          <w:szCs w:val="2"/>
        </w:rPr>
      </w:pPr>
    </w:p>
    <w:p w14:paraId="1AA7F186" w14:textId="77777777" w:rsidR="00683A0B" w:rsidRPr="008D1934" w:rsidRDefault="00683A0B"/>
    <w:p w14:paraId="37E95A8D" w14:textId="77777777" w:rsidR="00683A0B" w:rsidRPr="008D1934" w:rsidRDefault="00683A0B">
      <w:pPr>
        <w:spacing w:after="0" w:line="240" w:lineRule="auto"/>
      </w:pPr>
    </w:p>
  </w:footnote>
  <w:footnote w:type="continuationSeparator" w:id="0">
    <w:p w14:paraId="726AE46B" w14:textId="77777777" w:rsidR="00683A0B" w:rsidRPr="008D1934" w:rsidRDefault="00683A0B">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0B"/>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6013</TotalTime>
  <Pages>3</Pages>
  <Words>304</Words>
  <Characters>1738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2038</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1001</cp:revision>
  <cp:lastPrinted>2024-05-12T14:21:00Z</cp:lastPrinted>
  <dcterms:created xsi:type="dcterms:W3CDTF">2024-05-12T14:37:00Z</dcterms:created>
  <dcterms:modified xsi:type="dcterms:W3CDTF">2024-05-19T20:35:00Z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