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8507" w14:textId="3D192BF6" w:rsidR="00A54EC6" w:rsidRDefault="00A0348D" w:rsidP="00A0348D">
      <w:r w:rsidRPr="00A0348D">
        <w:rPr>
          <w:rFonts w:hint="eastAsia"/>
        </w:rPr>
        <w:t>Шкробтак</w:t>
      </w:r>
      <w:r w:rsidRPr="00A0348D">
        <w:t xml:space="preserve"> </w:t>
      </w:r>
      <w:r w:rsidRPr="00A0348D">
        <w:rPr>
          <w:rFonts w:hint="eastAsia"/>
        </w:rPr>
        <w:t>Игорь</w:t>
      </w:r>
      <w:r w:rsidRPr="00A0348D">
        <w:t xml:space="preserve"> </w:t>
      </w:r>
      <w:r w:rsidRPr="00A0348D">
        <w:rPr>
          <w:rFonts w:hint="eastAsia"/>
        </w:rPr>
        <w:t>Олегович</w:t>
      </w:r>
      <w:r>
        <w:t xml:space="preserve"> </w:t>
      </w:r>
      <w:r w:rsidRPr="00A0348D">
        <w:rPr>
          <w:rFonts w:hint="eastAsia"/>
        </w:rPr>
        <w:t>Эволюция</w:t>
      </w:r>
      <w:r w:rsidRPr="00A0348D">
        <w:t xml:space="preserve"> </w:t>
      </w:r>
      <w:r w:rsidRPr="00A0348D">
        <w:rPr>
          <w:rFonts w:hint="eastAsia"/>
        </w:rPr>
        <w:t>политики</w:t>
      </w:r>
      <w:r w:rsidRPr="00A0348D">
        <w:t xml:space="preserve"> </w:t>
      </w:r>
      <w:r w:rsidRPr="00A0348D">
        <w:rPr>
          <w:rFonts w:hint="eastAsia"/>
        </w:rPr>
        <w:t>обороны</w:t>
      </w:r>
      <w:r w:rsidRPr="00A0348D">
        <w:t xml:space="preserve"> </w:t>
      </w:r>
      <w:r w:rsidRPr="00A0348D">
        <w:rPr>
          <w:rFonts w:hint="eastAsia"/>
        </w:rPr>
        <w:t>и</w:t>
      </w:r>
      <w:r w:rsidRPr="00A0348D">
        <w:t xml:space="preserve"> </w:t>
      </w:r>
      <w:r w:rsidRPr="00A0348D">
        <w:rPr>
          <w:rFonts w:hint="eastAsia"/>
        </w:rPr>
        <w:t>безопасности</w:t>
      </w:r>
      <w:r w:rsidRPr="00A0348D">
        <w:t xml:space="preserve"> </w:t>
      </w:r>
      <w:r w:rsidRPr="00A0348D">
        <w:rPr>
          <w:rFonts w:hint="eastAsia"/>
        </w:rPr>
        <w:t>Великобритании</w:t>
      </w:r>
      <w:r w:rsidRPr="00A0348D">
        <w:t xml:space="preserve"> </w:t>
      </w:r>
      <w:r w:rsidRPr="00A0348D">
        <w:rPr>
          <w:rFonts w:hint="eastAsia"/>
        </w:rPr>
        <w:t>в</w:t>
      </w:r>
      <w:r w:rsidRPr="00A0348D">
        <w:t xml:space="preserve"> 1980- 2017 </w:t>
      </w:r>
      <w:r w:rsidRPr="00A0348D">
        <w:rPr>
          <w:rFonts w:hint="eastAsia"/>
        </w:rPr>
        <w:t>гг</w:t>
      </w:r>
      <w:r w:rsidRPr="00A0348D">
        <w:t>.</w:t>
      </w:r>
    </w:p>
    <w:p w14:paraId="149A85DE" w14:textId="77777777" w:rsidR="00A0348D" w:rsidRDefault="00A0348D" w:rsidP="00A0348D">
      <w:r>
        <w:rPr>
          <w:rFonts w:hint="eastAsia"/>
        </w:rPr>
        <w:t>ОГЛАВЛЕНИЕ</w:t>
      </w:r>
      <w:r>
        <w:t xml:space="preserve"> </w:t>
      </w:r>
      <w:r>
        <w:rPr>
          <w:rFonts w:hint="eastAsia"/>
        </w:rPr>
        <w:t>ДИССЕРТАЦИИ</w:t>
      </w:r>
    </w:p>
    <w:p w14:paraId="070E5F28" w14:textId="77777777" w:rsidR="00A0348D" w:rsidRDefault="00A0348D" w:rsidP="00A0348D">
      <w:r>
        <w:rPr>
          <w:rFonts w:hint="eastAsia"/>
        </w:rPr>
        <w:t>кандидат</w:t>
      </w:r>
      <w:r>
        <w:t xml:space="preserve"> </w:t>
      </w:r>
      <w:r>
        <w:rPr>
          <w:rFonts w:hint="eastAsia"/>
        </w:rPr>
        <w:t>наук</w:t>
      </w:r>
      <w:r>
        <w:t xml:space="preserve"> </w:t>
      </w:r>
      <w:r>
        <w:rPr>
          <w:rFonts w:hint="eastAsia"/>
        </w:rPr>
        <w:t>Шкробтак</w:t>
      </w:r>
      <w:r>
        <w:t xml:space="preserve"> </w:t>
      </w:r>
      <w:r>
        <w:rPr>
          <w:rFonts w:hint="eastAsia"/>
        </w:rPr>
        <w:t>Игорь</w:t>
      </w:r>
      <w:r>
        <w:t xml:space="preserve"> </w:t>
      </w:r>
      <w:r>
        <w:rPr>
          <w:rFonts w:hint="eastAsia"/>
        </w:rPr>
        <w:t>Олегович</w:t>
      </w:r>
    </w:p>
    <w:p w14:paraId="4D653C46" w14:textId="77777777" w:rsidR="00A0348D" w:rsidRDefault="00A0348D" w:rsidP="00A0348D">
      <w:r>
        <w:rPr>
          <w:rFonts w:hint="eastAsia"/>
        </w:rPr>
        <w:t>Оглавление</w:t>
      </w:r>
      <w:r>
        <w:t>:</w:t>
      </w:r>
    </w:p>
    <w:p w14:paraId="3FC632DB" w14:textId="77777777" w:rsidR="00A0348D" w:rsidRDefault="00A0348D" w:rsidP="00A0348D"/>
    <w:p w14:paraId="3199C4D7" w14:textId="77777777" w:rsidR="00A0348D" w:rsidRDefault="00A0348D" w:rsidP="00A0348D">
      <w:r>
        <w:rPr>
          <w:rFonts w:hint="eastAsia"/>
        </w:rPr>
        <w:t>Введение</w:t>
      </w:r>
    </w:p>
    <w:p w14:paraId="7321384E" w14:textId="77777777" w:rsidR="00A0348D" w:rsidRDefault="00A0348D" w:rsidP="00A0348D"/>
    <w:p w14:paraId="5C79FE1F" w14:textId="77777777" w:rsidR="00A0348D" w:rsidRDefault="00A0348D" w:rsidP="00A0348D">
      <w:r>
        <w:rPr>
          <w:rFonts w:hint="eastAsia"/>
        </w:rPr>
        <w:t>Глава</w:t>
      </w:r>
      <w:r>
        <w:t xml:space="preserve"> 1. </w:t>
      </w:r>
      <w:r>
        <w:rPr>
          <w:rFonts w:hint="eastAsia"/>
        </w:rPr>
        <w:t>Политические</w:t>
      </w:r>
      <w:r>
        <w:t xml:space="preserve"> </w:t>
      </w:r>
      <w:r>
        <w:rPr>
          <w:rFonts w:hint="eastAsia"/>
        </w:rPr>
        <w:t>аспекты</w:t>
      </w:r>
      <w:r>
        <w:t xml:space="preserve"> </w:t>
      </w:r>
      <w:r>
        <w:rPr>
          <w:rFonts w:hint="eastAsia"/>
        </w:rPr>
        <w:t>эволюции</w:t>
      </w:r>
      <w:r>
        <w:t xml:space="preserve"> </w:t>
      </w:r>
      <w:r>
        <w:rPr>
          <w:rFonts w:hint="eastAsia"/>
        </w:rPr>
        <w:t>британских</w:t>
      </w:r>
      <w:r>
        <w:t xml:space="preserve"> </w:t>
      </w:r>
      <w:r>
        <w:rPr>
          <w:rFonts w:hint="eastAsia"/>
        </w:rPr>
        <w:t>подходов</w:t>
      </w:r>
      <w:r>
        <w:t xml:space="preserve"> </w:t>
      </w:r>
      <w:r>
        <w:rPr>
          <w:rFonts w:hint="eastAsia"/>
        </w:rPr>
        <w:t>к</w:t>
      </w:r>
      <w:r>
        <w:t xml:space="preserve"> </w:t>
      </w:r>
      <w:r>
        <w:rPr>
          <w:rFonts w:hint="eastAsia"/>
        </w:rPr>
        <w:t>обороне</w:t>
      </w:r>
      <w:r>
        <w:t xml:space="preserve"> </w:t>
      </w:r>
      <w:r>
        <w:rPr>
          <w:rFonts w:hint="eastAsia"/>
        </w:rPr>
        <w:t>и</w:t>
      </w:r>
      <w:r>
        <w:t xml:space="preserve"> </w:t>
      </w:r>
      <w:r>
        <w:rPr>
          <w:rFonts w:hint="eastAsia"/>
        </w:rPr>
        <w:t>безопасности</w:t>
      </w:r>
    </w:p>
    <w:p w14:paraId="4F16D9C8" w14:textId="77777777" w:rsidR="00A0348D" w:rsidRDefault="00A0348D" w:rsidP="00A0348D"/>
    <w:p w14:paraId="3AADA46D" w14:textId="77777777" w:rsidR="00A0348D" w:rsidRDefault="00A0348D" w:rsidP="00A0348D">
      <w:r>
        <w:t xml:space="preserve">1.1 </w:t>
      </w:r>
      <w:r>
        <w:rPr>
          <w:rFonts w:hint="eastAsia"/>
        </w:rPr>
        <w:t>Концептуальный</w:t>
      </w:r>
      <w:r>
        <w:t xml:space="preserve"> </w:t>
      </w:r>
      <w:r>
        <w:rPr>
          <w:rFonts w:hint="eastAsia"/>
        </w:rPr>
        <w:t>поиск</w:t>
      </w:r>
      <w:r>
        <w:t xml:space="preserve"> </w:t>
      </w:r>
      <w:r>
        <w:rPr>
          <w:rFonts w:hint="eastAsia"/>
        </w:rPr>
        <w:t>британской</w:t>
      </w:r>
      <w:r>
        <w:t xml:space="preserve"> </w:t>
      </w:r>
      <w:r>
        <w:rPr>
          <w:rFonts w:hint="eastAsia"/>
        </w:rPr>
        <w:t>обороны</w:t>
      </w:r>
      <w:r>
        <w:t xml:space="preserve"> </w:t>
      </w:r>
      <w:r>
        <w:rPr>
          <w:rFonts w:hint="eastAsia"/>
        </w:rPr>
        <w:t>и</w:t>
      </w:r>
      <w:r>
        <w:t xml:space="preserve"> </w:t>
      </w:r>
      <w:r>
        <w:rPr>
          <w:rFonts w:hint="eastAsia"/>
        </w:rPr>
        <w:t>безопасности</w:t>
      </w:r>
    </w:p>
    <w:p w14:paraId="3289AA1D" w14:textId="77777777" w:rsidR="00A0348D" w:rsidRDefault="00A0348D" w:rsidP="00A0348D"/>
    <w:p w14:paraId="664FDD12" w14:textId="77777777" w:rsidR="00A0348D" w:rsidRDefault="00A0348D" w:rsidP="00A0348D">
      <w:r>
        <w:t xml:space="preserve">1.2 </w:t>
      </w:r>
      <w:r>
        <w:rPr>
          <w:rFonts w:hint="eastAsia"/>
        </w:rPr>
        <w:t>Фактор</w:t>
      </w:r>
      <w:r>
        <w:t xml:space="preserve"> </w:t>
      </w:r>
      <w:r>
        <w:rPr>
          <w:rFonts w:hint="eastAsia"/>
        </w:rPr>
        <w:t>взаимовлияния</w:t>
      </w:r>
      <w:r>
        <w:t xml:space="preserve"> </w:t>
      </w:r>
      <w:r>
        <w:rPr>
          <w:rFonts w:hint="eastAsia"/>
        </w:rPr>
        <w:t>систем</w:t>
      </w:r>
      <w:r>
        <w:t xml:space="preserve"> </w:t>
      </w:r>
      <w:r>
        <w:rPr>
          <w:rFonts w:hint="eastAsia"/>
        </w:rPr>
        <w:t>безопасности</w:t>
      </w:r>
      <w:r>
        <w:t xml:space="preserve"> </w:t>
      </w:r>
      <w:r>
        <w:rPr>
          <w:rFonts w:hint="eastAsia"/>
        </w:rPr>
        <w:t>и</w:t>
      </w:r>
      <w:r>
        <w:t xml:space="preserve"> </w:t>
      </w:r>
      <w:r>
        <w:rPr>
          <w:rFonts w:hint="eastAsia"/>
        </w:rPr>
        <w:t>обороны</w:t>
      </w:r>
      <w:r>
        <w:t xml:space="preserve"> </w:t>
      </w:r>
      <w:r>
        <w:rPr>
          <w:rFonts w:hint="eastAsia"/>
        </w:rPr>
        <w:t>Великобритании</w:t>
      </w:r>
      <w:r>
        <w:t xml:space="preserve"> </w:t>
      </w:r>
      <w:r>
        <w:rPr>
          <w:rFonts w:hint="eastAsia"/>
        </w:rPr>
        <w:t>и</w:t>
      </w:r>
      <w:r>
        <w:t xml:space="preserve"> </w:t>
      </w:r>
      <w:r>
        <w:rPr>
          <w:rFonts w:hint="eastAsia"/>
        </w:rPr>
        <w:t>европейских</w:t>
      </w:r>
      <w:r>
        <w:t xml:space="preserve"> </w:t>
      </w:r>
      <w:r>
        <w:rPr>
          <w:rFonts w:hint="eastAsia"/>
        </w:rPr>
        <w:t>сообществ</w:t>
      </w:r>
      <w:r>
        <w:t xml:space="preserve"> </w:t>
      </w:r>
      <w:r>
        <w:rPr>
          <w:rFonts w:hint="eastAsia"/>
        </w:rPr>
        <w:t>и</w:t>
      </w:r>
      <w:r>
        <w:t xml:space="preserve"> </w:t>
      </w:r>
      <w:r>
        <w:rPr>
          <w:rFonts w:hint="eastAsia"/>
        </w:rPr>
        <w:t>ЕС</w:t>
      </w:r>
    </w:p>
    <w:p w14:paraId="20E0E0C5" w14:textId="77777777" w:rsidR="00A0348D" w:rsidRDefault="00A0348D" w:rsidP="00A0348D"/>
    <w:p w14:paraId="6E1BA840" w14:textId="77777777" w:rsidR="00A0348D" w:rsidRDefault="00A0348D" w:rsidP="00A0348D">
      <w:r>
        <w:t xml:space="preserve">1.3 </w:t>
      </w:r>
      <w:r>
        <w:rPr>
          <w:rFonts w:hint="eastAsia"/>
        </w:rPr>
        <w:t>Новая</w:t>
      </w:r>
      <w:r>
        <w:t xml:space="preserve"> </w:t>
      </w:r>
      <w:r>
        <w:rPr>
          <w:rFonts w:hint="eastAsia"/>
        </w:rPr>
        <w:t>британская</w:t>
      </w:r>
      <w:r>
        <w:t xml:space="preserve"> </w:t>
      </w:r>
      <w:r>
        <w:rPr>
          <w:rFonts w:hint="eastAsia"/>
        </w:rPr>
        <w:t>оборонная</w:t>
      </w:r>
      <w:r>
        <w:t xml:space="preserve"> </w:t>
      </w:r>
      <w:r>
        <w:rPr>
          <w:rFonts w:hint="eastAsia"/>
        </w:rPr>
        <w:t>доктрина</w:t>
      </w:r>
    </w:p>
    <w:p w14:paraId="3612926A" w14:textId="77777777" w:rsidR="00A0348D" w:rsidRDefault="00A0348D" w:rsidP="00A0348D"/>
    <w:p w14:paraId="0187CD65" w14:textId="77777777" w:rsidR="00A0348D" w:rsidRDefault="00A0348D" w:rsidP="00A0348D">
      <w:r>
        <w:rPr>
          <w:rFonts w:hint="eastAsia"/>
        </w:rPr>
        <w:t>Глава</w:t>
      </w:r>
      <w:r>
        <w:t xml:space="preserve"> 2. </w:t>
      </w:r>
      <w:r>
        <w:rPr>
          <w:rFonts w:hint="eastAsia"/>
        </w:rPr>
        <w:t>Экономические</w:t>
      </w:r>
      <w:r>
        <w:t xml:space="preserve"> </w:t>
      </w:r>
      <w:r>
        <w:rPr>
          <w:rFonts w:hint="eastAsia"/>
        </w:rPr>
        <w:t>аспекты</w:t>
      </w:r>
      <w:r>
        <w:t xml:space="preserve"> </w:t>
      </w:r>
      <w:r>
        <w:rPr>
          <w:rFonts w:hint="eastAsia"/>
        </w:rPr>
        <w:t>эволюции</w:t>
      </w:r>
      <w:r>
        <w:t xml:space="preserve"> </w:t>
      </w:r>
      <w:r>
        <w:rPr>
          <w:rFonts w:hint="eastAsia"/>
        </w:rPr>
        <w:t>британской</w:t>
      </w:r>
      <w:r>
        <w:t xml:space="preserve"> </w:t>
      </w:r>
      <w:r>
        <w:rPr>
          <w:rFonts w:hint="eastAsia"/>
        </w:rPr>
        <w:t>политики</w:t>
      </w:r>
      <w:r>
        <w:t xml:space="preserve"> </w:t>
      </w:r>
      <w:r>
        <w:rPr>
          <w:rFonts w:hint="eastAsia"/>
        </w:rPr>
        <w:t>обороны</w:t>
      </w:r>
      <w:r>
        <w:t xml:space="preserve"> </w:t>
      </w:r>
      <w:r>
        <w:rPr>
          <w:rFonts w:hint="eastAsia"/>
        </w:rPr>
        <w:t>и</w:t>
      </w:r>
      <w:r>
        <w:t xml:space="preserve"> </w:t>
      </w:r>
      <w:r>
        <w:rPr>
          <w:rFonts w:hint="eastAsia"/>
        </w:rPr>
        <w:t>безопасности</w:t>
      </w:r>
    </w:p>
    <w:p w14:paraId="51DF49D9" w14:textId="77777777" w:rsidR="00A0348D" w:rsidRDefault="00A0348D" w:rsidP="00A0348D"/>
    <w:p w14:paraId="7E20DF79" w14:textId="77777777" w:rsidR="00A0348D" w:rsidRDefault="00A0348D" w:rsidP="00A0348D">
      <w:r>
        <w:t xml:space="preserve">2.1 </w:t>
      </w:r>
      <w:r>
        <w:rPr>
          <w:rFonts w:hint="eastAsia"/>
        </w:rPr>
        <w:t>Британский</w:t>
      </w:r>
      <w:r>
        <w:t xml:space="preserve"> </w:t>
      </w:r>
      <w:r>
        <w:rPr>
          <w:rFonts w:hint="eastAsia"/>
        </w:rPr>
        <w:t>ВПК</w:t>
      </w:r>
      <w:r>
        <w:t xml:space="preserve">: </w:t>
      </w:r>
      <w:r>
        <w:rPr>
          <w:rFonts w:hint="eastAsia"/>
        </w:rPr>
        <w:t>основные</w:t>
      </w:r>
      <w:r>
        <w:t xml:space="preserve"> </w:t>
      </w:r>
      <w:r>
        <w:rPr>
          <w:rFonts w:hint="eastAsia"/>
        </w:rPr>
        <w:t>черты</w:t>
      </w:r>
    </w:p>
    <w:p w14:paraId="4E2A21DD" w14:textId="77777777" w:rsidR="00A0348D" w:rsidRDefault="00A0348D" w:rsidP="00A0348D"/>
    <w:p w14:paraId="4161ED55" w14:textId="77777777" w:rsidR="00A0348D" w:rsidRDefault="00A0348D" w:rsidP="00A0348D">
      <w:r>
        <w:t xml:space="preserve">2.2 </w:t>
      </w:r>
      <w:r>
        <w:rPr>
          <w:rFonts w:hint="eastAsia"/>
        </w:rPr>
        <w:t>Динамика</w:t>
      </w:r>
      <w:r>
        <w:t xml:space="preserve"> </w:t>
      </w:r>
      <w:r>
        <w:rPr>
          <w:rFonts w:hint="eastAsia"/>
        </w:rPr>
        <w:t>расходов</w:t>
      </w:r>
      <w:r>
        <w:t xml:space="preserve"> </w:t>
      </w:r>
      <w:r>
        <w:rPr>
          <w:rFonts w:hint="eastAsia"/>
        </w:rPr>
        <w:t>на</w:t>
      </w:r>
      <w:r>
        <w:t xml:space="preserve"> </w:t>
      </w:r>
      <w:r>
        <w:rPr>
          <w:rFonts w:hint="eastAsia"/>
        </w:rPr>
        <w:t>оборону</w:t>
      </w:r>
      <w:r>
        <w:t xml:space="preserve"> </w:t>
      </w:r>
      <w:r>
        <w:rPr>
          <w:rFonts w:hint="eastAsia"/>
        </w:rPr>
        <w:t>на</w:t>
      </w:r>
      <w:r>
        <w:t xml:space="preserve"> </w:t>
      </w:r>
      <w:r>
        <w:rPr>
          <w:rFonts w:hint="eastAsia"/>
        </w:rPr>
        <w:t>этапе</w:t>
      </w:r>
      <w:r>
        <w:t xml:space="preserve"> </w:t>
      </w:r>
      <w:r>
        <w:rPr>
          <w:rFonts w:hint="eastAsia"/>
        </w:rPr>
        <w:t>новой</w:t>
      </w:r>
      <w:r>
        <w:t xml:space="preserve"> </w:t>
      </w:r>
      <w:r>
        <w:rPr>
          <w:rFonts w:hint="eastAsia"/>
        </w:rPr>
        <w:t>исторической</w:t>
      </w:r>
      <w:r>
        <w:t xml:space="preserve"> </w:t>
      </w:r>
      <w:r>
        <w:rPr>
          <w:rFonts w:hint="eastAsia"/>
        </w:rPr>
        <w:t>доктрины</w:t>
      </w:r>
    </w:p>
    <w:p w14:paraId="64DAABBF" w14:textId="77777777" w:rsidR="00A0348D" w:rsidRDefault="00A0348D" w:rsidP="00A0348D"/>
    <w:p w14:paraId="33FB9E5F" w14:textId="77777777" w:rsidR="00A0348D" w:rsidRDefault="00A0348D" w:rsidP="00A0348D">
      <w:r>
        <w:t xml:space="preserve">2.3 </w:t>
      </w:r>
      <w:r>
        <w:rPr>
          <w:rFonts w:hint="eastAsia"/>
        </w:rPr>
        <w:t>Международное</w:t>
      </w:r>
      <w:r>
        <w:t xml:space="preserve"> </w:t>
      </w:r>
      <w:r>
        <w:rPr>
          <w:rFonts w:hint="eastAsia"/>
        </w:rPr>
        <w:t>сотрудничество</w:t>
      </w:r>
      <w:r>
        <w:t xml:space="preserve"> </w:t>
      </w:r>
      <w:r>
        <w:rPr>
          <w:rFonts w:hint="eastAsia"/>
        </w:rPr>
        <w:t>британского</w:t>
      </w:r>
      <w:r>
        <w:t xml:space="preserve"> </w:t>
      </w:r>
      <w:r>
        <w:rPr>
          <w:rFonts w:hint="eastAsia"/>
        </w:rPr>
        <w:t>ВПК</w:t>
      </w:r>
    </w:p>
    <w:p w14:paraId="56F77023" w14:textId="77777777" w:rsidR="00A0348D" w:rsidRDefault="00A0348D" w:rsidP="00A0348D"/>
    <w:p w14:paraId="6D95CF72" w14:textId="77777777" w:rsidR="00A0348D" w:rsidRDefault="00A0348D" w:rsidP="00A0348D">
      <w:r>
        <w:t xml:space="preserve">2.4 </w:t>
      </w:r>
      <w:r>
        <w:rPr>
          <w:rFonts w:hint="eastAsia"/>
        </w:rPr>
        <w:t>Частный</w:t>
      </w:r>
      <w:r>
        <w:t xml:space="preserve"> </w:t>
      </w:r>
      <w:r>
        <w:rPr>
          <w:rFonts w:hint="eastAsia"/>
        </w:rPr>
        <w:t>военный</w:t>
      </w:r>
      <w:r>
        <w:t xml:space="preserve"> </w:t>
      </w:r>
      <w:r>
        <w:rPr>
          <w:rFonts w:hint="eastAsia"/>
        </w:rPr>
        <w:t>бизнес</w:t>
      </w:r>
    </w:p>
    <w:p w14:paraId="2744355D" w14:textId="77777777" w:rsidR="00A0348D" w:rsidRDefault="00A0348D" w:rsidP="00A0348D"/>
    <w:p w14:paraId="7EBFE874" w14:textId="77777777" w:rsidR="00A0348D" w:rsidRDefault="00A0348D" w:rsidP="00A0348D">
      <w:r>
        <w:rPr>
          <w:rFonts w:hint="eastAsia"/>
        </w:rPr>
        <w:t>Глава</w:t>
      </w:r>
      <w:r>
        <w:t xml:space="preserve"> 3. </w:t>
      </w:r>
      <w:r>
        <w:rPr>
          <w:rFonts w:hint="eastAsia"/>
        </w:rPr>
        <w:t>Результаты</w:t>
      </w:r>
      <w:r>
        <w:t xml:space="preserve"> </w:t>
      </w:r>
      <w:r>
        <w:rPr>
          <w:rFonts w:hint="eastAsia"/>
        </w:rPr>
        <w:t>британской</w:t>
      </w:r>
      <w:r>
        <w:t xml:space="preserve"> </w:t>
      </w:r>
      <w:r>
        <w:rPr>
          <w:rFonts w:hint="eastAsia"/>
        </w:rPr>
        <w:t>оборонной</w:t>
      </w:r>
      <w:r>
        <w:t xml:space="preserve"> </w:t>
      </w:r>
      <w:r>
        <w:rPr>
          <w:rFonts w:hint="eastAsia"/>
        </w:rPr>
        <w:t>политики</w:t>
      </w:r>
      <w:r>
        <w:t xml:space="preserve"> </w:t>
      </w:r>
      <w:r>
        <w:rPr>
          <w:rFonts w:hint="eastAsia"/>
        </w:rPr>
        <w:t>обороны</w:t>
      </w:r>
      <w:r>
        <w:t xml:space="preserve"> </w:t>
      </w:r>
      <w:r>
        <w:rPr>
          <w:rFonts w:hint="eastAsia"/>
        </w:rPr>
        <w:t>и</w:t>
      </w:r>
      <w:r>
        <w:t xml:space="preserve"> </w:t>
      </w:r>
      <w:r>
        <w:rPr>
          <w:rFonts w:hint="eastAsia"/>
        </w:rPr>
        <w:t>безопасности</w:t>
      </w:r>
    </w:p>
    <w:p w14:paraId="2345A8C6" w14:textId="77777777" w:rsidR="00A0348D" w:rsidRDefault="00A0348D" w:rsidP="00A0348D"/>
    <w:p w14:paraId="42686682" w14:textId="77777777" w:rsidR="00A0348D" w:rsidRDefault="00A0348D" w:rsidP="00A0348D">
      <w:r>
        <w:t xml:space="preserve">3.1 </w:t>
      </w:r>
      <w:r>
        <w:rPr>
          <w:rFonts w:hint="eastAsia"/>
        </w:rPr>
        <w:t>Британские</w:t>
      </w:r>
      <w:r>
        <w:t xml:space="preserve"> </w:t>
      </w:r>
      <w:r>
        <w:rPr>
          <w:rFonts w:hint="eastAsia"/>
        </w:rPr>
        <w:t>ВМС</w:t>
      </w:r>
    </w:p>
    <w:p w14:paraId="3A315401" w14:textId="77777777" w:rsidR="00A0348D" w:rsidRDefault="00A0348D" w:rsidP="00A0348D"/>
    <w:p w14:paraId="11708ED8" w14:textId="77777777" w:rsidR="00A0348D" w:rsidRDefault="00A0348D" w:rsidP="00A0348D">
      <w:r>
        <w:t xml:space="preserve">3.2 </w:t>
      </w:r>
      <w:r>
        <w:rPr>
          <w:rFonts w:hint="eastAsia"/>
        </w:rPr>
        <w:t>Британские</w:t>
      </w:r>
      <w:r>
        <w:t xml:space="preserve"> </w:t>
      </w:r>
      <w:r>
        <w:rPr>
          <w:rFonts w:hint="eastAsia"/>
        </w:rPr>
        <w:t>ВВС</w:t>
      </w:r>
    </w:p>
    <w:p w14:paraId="2624BE33" w14:textId="77777777" w:rsidR="00A0348D" w:rsidRDefault="00A0348D" w:rsidP="00A0348D"/>
    <w:p w14:paraId="6AA17A2D" w14:textId="77777777" w:rsidR="00A0348D" w:rsidRDefault="00A0348D" w:rsidP="00A0348D">
      <w:r>
        <w:t xml:space="preserve">3.3 </w:t>
      </w:r>
      <w:r>
        <w:rPr>
          <w:rFonts w:hint="eastAsia"/>
        </w:rPr>
        <w:t>Применение</w:t>
      </w:r>
      <w:r>
        <w:t xml:space="preserve"> </w:t>
      </w:r>
      <w:r>
        <w:rPr>
          <w:rFonts w:hint="eastAsia"/>
        </w:rPr>
        <w:t>британских</w:t>
      </w:r>
      <w:r>
        <w:t xml:space="preserve"> </w:t>
      </w:r>
      <w:r>
        <w:rPr>
          <w:rFonts w:hint="eastAsia"/>
        </w:rPr>
        <w:t>сухопутных</w:t>
      </w:r>
      <w:r>
        <w:t xml:space="preserve"> </w:t>
      </w:r>
      <w:r>
        <w:rPr>
          <w:rFonts w:hint="eastAsia"/>
        </w:rPr>
        <w:t>сил</w:t>
      </w:r>
      <w:r>
        <w:t xml:space="preserve"> </w:t>
      </w:r>
      <w:r>
        <w:rPr>
          <w:rFonts w:hint="eastAsia"/>
        </w:rPr>
        <w:t>в</w:t>
      </w:r>
      <w:r>
        <w:t xml:space="preserve"> </w:t>
      </w:r>
      <w:r>
        <w:rPr>
          <w:rFonts w:hint="eastAsia"/>
        </w:rPr>
        <w:t>новых</w:t>
      </w:r>
      <w:r>
        <w:t xml:space="preserve"> </w:t>
      </w:r>
      <w:r>
        <w:rPr>
          <w:rFonts w:hint="eastAsia"/>
        </w:rPr>
        <w:t>исторических</w:t>
      </w:r>
      <w:r>
        <w:t xml:space="preserve"> </w:t>
      </w:r>
      <w:r>
        <w:rPr>
          <w:rFonts w:hint="eastAsia"/>
        </w:rPr>
        <w:t>условиях</w:t>
      </w:r>
      <w:r>
        <w:t>.</w:t>
      </w:r>
    </w:p>
    <w:p w14:paraId="4FD8ED68" w14:textId="77777777" w:rsidR="00A0348D" w:rsidRDefault="00A0348D" w:rsidP="00A0348D"/>
    <w:p w14:paraId="50189F8C" w14:textId="77777777" w:rsidR="00A0348D" w:rsidRDefault="00A0348D" w:rsidP="00A0348D">
      <w:r>
        <w:rPr>
          <w:rFonts w:hint="eastAsia"/>
        </w:rPr>
        <w:t>Заключение</w:t>
      </w:r>
    </w:p>
    <w:p w14:paraId="5BADA5DC" w14:textId="77777777" w:rsidR="00A0348D" w:rsidRDefault="00A0348D" w:rsidP="00A0348D"/>
    <w:p w14:paraId="7EF2AAE1" w14:textId="2FC0C742" w:rsidR="00A0348D" w:rsidRPr="00A0348D" w:rsidRDefault="00A0348D" w:rsidP="00A0348D">
      <w:r>
        <w:rPr>
          <w:rFonts w:hint="eastAsia"/>
        </w:rPr>
        <w:t>Список</w:t>
      </w:r>
      <w:r>
        <w:t xml:space="preserve"> </w:t>
      </w:r>
      <w:r>
        <w:rPr>
          <w:rFonts w:hint="eastAsia"/>
        </w:rPr>
        <w:t>литературы</w:t>
      </w:r>
    </w:p>
    <w:sectPr w:rsidR="00A0348D" w:rsidRPr="00A0348D" w:rsidSect="00CC51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D686" w14:textId="77777777" w:rsidR="00CC5118" w:rsidRDefault="00CC5118">
      <w:pPr>
        <w:spacing w:after="0" w:line="240" w:lineRule="auto"/>
      </w:pPr>
      <w:r>
        <w:separator/>
      </w:r>
    </w:p>
  </w:endnote>
  <w:endnote w:type="continuationSeparator" w:id="0">
    <w:p w14:paraId="62AF000E" w14:textId="77777777" w:rsidR="00CC5118" w:rsidRDefault="00CC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D25B" w14:textId="77777777" w:rsidR="00CC5118" w:rsidRDefault="00CC5118"/>
    <w:p w14:paraId="034D9E97" w14:textId="77777777" w:rsidR="00CC5118" w:rsidRDefault="00CC5118"/>
    <w:p w14:paraId="53C9BCCE" w14:textId="77777777" w:rsidR="00CC5118" w:rsidRDefault="00CC5118"/>
    <w:p w14:paraId="7D5CFC48" w14:textId="77777777" w:rsidR="00CC5118" w:rsidRDefault="00CC5118"/>
    <w:p w14:paraId="73475801" w14:textId="77777777" w:rsidR="00CC5118" w:rsidRDefault="00CC5118"/>
    <w:p w14:paraId="13081654" w14:textId="77777777" w:rsidR="00CC5118" w:rsidRDefault="00CC5118"/>
    <w:p w14:paraId="384D40A6" w14:textId="77777777" w:rsidR="00CC5118" w:rsidRDefault="00CC51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2442DB" wp14:editId="67256E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1467" w14:textId="77777777" w:rsidR="00CC5118" w:rsidRDefault="00CC51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442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361467" w14:textId="77777777" w:rsidR="00CC5118" w:rsidRDefault="00CC51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5F99F" w14:textId="77777777" w:rsidR="00CC5118" w:rsidRDefault="00CC5118"/>
    <w:p w14:paraId="0E361006" w14:textId="77777777" w:rsidR="00CC5118" w:rsidRDefault="00CC5118"/>
    <w:p w14:paraId="4B115FB1" w14:textId="77777777" w:rsidR="00CC5118" w:rsidRDefault="00CC51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20299F" wp14:editId="46E976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68706" w14:textId="77777777" w:rsidR="00CC5118" w:rsidRDefault="00CC5118"/>
                          <w:p w14:paraId="5746973E" w14:textId="77777777" w:rsidR="00CC5118" w:rsidRDefault="00CC51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02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168706" w14:textId="77777777" w:rsidR="00CC5118" w:rsidRDefault="00CC5118"/>
                    <w:p w14:paraId="5746973E" w14:textId="77777777" w:rsidR="00CC5118" w:rsidRDefault="00CC51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90D4E7" w14:textId="77777777" w:rsidR="00CC5118" w:rsidRDefault="00CC5118"/>
    <w:p w14:paraId="73448652" w14:textId="77777777" w:rsidR="00CC5118" w:rsidRDefault="00CC5118">
      <w:pPr>
        <w:rPr>
          <w:sz w:val="2"/>
          <w:szCs w:val="2"/>
        </w:rPr>
      </w:pPr>
    </w:p>
    <w:p w14:paraId="26E1E0EA" w14:textId="77777777" w:rsidR="00CC5118" w:rsidRDefault="00CC5118"/>
    <w:p w14:paraId="427E44DA" w14:textId="77777777" w:rsidR="00CC5118" w:rsidRDefault="00CC5118">
      <w:pPr>
        <w:spacing w:after="0" w:line="240" w:lineRule="auto"/>
      </w:pPr>
    </w:p>
  </w:footnote>
  <w:footnote w:type="continuationSeparator" w:id="0">
    <w:p w14:paraId="074EE45B" w14:textId="77777777" w:rsidR="00CC5118" w:rsidRDefault="00CC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18"/>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55284</TotalTime>
  <Pages>2</Pages>
  <Words>142</Words>
  <Characters>811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1014</cp:revision>
  <cp:lastPrinted>2009-02-06T05:36:00Z</cp:lastPrinted>
  <dcterms:created xsi:type="dcterms:W3CDTF">2024-01-07T13:43:00Z</dcterms:created>
  <dcterms:modified xsi:type="dcterms:W3CDTF">2024-04-02T11:01:00Z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