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8F0CF" w14:textId="30156B82" w:rsidR="00C9210C" w:rsidRDefault="001F25A3" w:rsidP="001F25A3">
      <w:r w:rsidRPr="001F25A3">
        <w:rPr>
          <w:rFonts w:hint="eastAsia"/>
        </w:rPr>
        <w:t>Инь</w:t>
      </w:r>
      <w:r w:rsidRPr="001F25A3">
        <w:t xml:space="preserve"> </w:t>
      </w:r>
      <w:r w:rsidRPr="001F25A3">
        <w:rPr>
          <w:rFonts w:hint="eastAsia"/>
        </w:rPr>
        <w:t>Сюй</w:t>
      </w:r>
      <w:r>
        <w:t xml:space="preserve"> </w:t>
      </w:r>
      <w:r w:rsidRPr="001F25A3">
        <w:rPr>
          <w:rFonts w:hint="eastAsia"/>
        </w:rPr>
        <w:t>Грамматический</w:t>
      </w:r>
      <w:r w:rsidRPr="001F25A3">
        <w:t xml:space="preserve"> </w:t>
      </w:r>
      <w:r w:rsidRPr="001F25A3">
        <w:rPr>
          <w:rFonts w:hint="eastAsia"/>
        </w:rPr>
        <w:t>словарь</w:t>
      </w:r>
      <w:r w:rsidRPr="001F25A3">
        <w:t xml:space="preserve"> </w:t>
      </w:r>
      <w:r w:rsidRPr="001F25A3">
        <w:rPr>
          <w:rFonts w:hint="eastAsia"/>
        </w:rPr>
        <w:t>Буковница</w:t>
      </w:r>
      <w:r w:rsidRPr="001F25A3">
        <w:t xml:space="preserve"> 1592 </w:t>
      </w:r>
      <w:r w:rsidRPr="001F25A3">
        <w:rPr>
          <w:rFonts w:hint="eastAsia"/>
        </w:rPr>
        <w:t>г</w:t>
      </w:r>
      <w:r w:rsidRPr="001F25A3">
        <w:t xml:space="preserve">. </w:t>
      </w:r>
      <w:r w:rsidRPr="001F25A3">
        <w:rPr>
          <w:rFonts w:hint="eastAsia"/>
        </w:rPr>
        <w:t>в</w:t>
      </w:r>
      <w:r w:rsidRPr="001F25A3">
        <w:t xml:space="preserve"> </w:t>
      </w:r>
      <w:r w:rsidRPr="001F25A3">
        <w:rPr>
          <w:rFonts w:hint="eastAsia"/>
        </w:rPr>
        <w:t>славянской</w:t>
      </w:r>
      <w:r w:rsidRPr="001F25A3">
        <w:t xml:space="preserve"> </w:t>
      </w:r>
      <w:r w:rsidRPr="001F25A3">
        <w:rPr>
          <w:rFonts w:hint="eastAsia"/>
        </w:rPr>
        <w:t>грамматической</w:t>
      </w:r>
      <w:r w:rsidRPr="001F25A3">
        <w:t xml:space="preserve"> </w:t>
      </w:r>
      <w:r w:rsidRPr="001F25A3">
        <w:rPr>
          <w:rFonts w:hint="eastAsia"/>
        </w:rPr>
        <w:t>традиции</w:t>
      </w:r>
    </w:p>
    <w:p w14:paraId="7010470D" w14:textId="77777777" w:rsidR="001F25A3" w:rsidRDefault="001F25A3" w:rsidP="001F25A3">
      <w:r>
        <w:rPr>
          <w:rFonts w:hint="eastAsia"/>
        </w:rPr>
        <w:t>ОГЛАВЛЕНИЕ</w:t>
      </w:r>
      <w:r>
        <w:t xml:space="preserve"> </w:t>
      </w:r>
      <w:r>
        <w:rPr>
          <w:rFonts w:hint="eastAsia"/>
        </w:rPr>
        <w:t>ДИССЕРТАЦИИ</w:t>
      </w:r>
    </w:p>
    <w:p w14:paraId="3B82B443" w14:textId="77777777" w:rsidR="001F25A3" w:rsidRDefault="001F25A3" w:rsidP="001F25A3">
      <w:r>
        <w:rPr>
          <w:rFonts w:hint="eastAsia"/>
        </w:rPr>
        <w:t>кандидат</w:t>
      </w:r>
      <w:r>
        <w:t xml:space="preserve"> </w:t>
      </w:r>
      <w:r>
        <w:rPr>
          <w:rFonts w:hint="eastAsia"/>
        </w:rPr>
        <w:t>наук</w:t>
      </w:r>
      <w:r>
        <w:t xml:space="preserve"> </w:t>
      </w:r>
      <w:r>
        <w:rPr>
          <w:rFonts w:hint="eastAsia"/>
        </w:rPr>
        <w:t>Инь</w:t>
      </w:r>
      <w:r>
        <w:t xml:space="preserve"> </w:t>
      </w:r>
      <w:r>
        <w:rPr>
          <w:rFonts w:hint="eastAsia"/>
        </w:rPr>
        <w:t>Сюй</w:t>
      </w:r>
    </w:p>
    <w:p w14:paraId="204A2F9B" w14:textId="77777777" w:rsidR="001F25A3" w:rsidRDefault="001F25A3" w:rsidP="001F25A3">
      <w:r>
        <w:rPr>
          <w:rFonts w:hint="eastAsia"/>
        </w:rPr>
        <w:t>Введение</w:t>
      </w:r>
    </w:p>
    <w:p w14:paraId="591108CD" w14:textId="77777777" w:rsidR="001F25A3" w:rsidRDefault="001F25A3" w:rsidP="001F25A3"/>
    <w:p w14:paraId="7D8B82DA" w14:textId="77777777" w:rsidR="001F25A3" w:rsidRDefault="001F25A3" w:rsidP="001F25A3">
      <w:r>
        <w:rPr>
          <w:rFonts w:hint="eastAsia"/>
        </w:rPr>
        <w:t>Глава</w:t>
      </w:r>
      <w:r>
        <w:t xml:space="preserve"> 1. </w:t>
      </w:r>
      <w:r>
        <w:rPr>
          <w:rFonts w:hint="eastAsia"/>
        </w:rPr>
        <w:t>Структура</w:t>
      </w:r>
      <w:r>
        <w:t xml:space="preserve"> </w:t>
      </w:r>
      <w:r>
        <w:rPr>
          <w:rFonts w:hint="eastAsia"/>
        </w:rPr>
        <w:t>и</w:t>
      </w:r>
      <w:r>
        <w:t xml:space="preserve"> </w:t>
      </w:r>
      <w:r>
        <w:rPr>
          <w:rFonts w:hint="eastAsia"/>
        </w:rPr>
        <w:t>источники</w:t>
      </w:r>
      <w:r>
        <w:t xml:space="preserve"> </w:t>
      </w:r>
      <w:r>
        <w:rPr>
          <w:rFonts w:hint="eastAsia"/>
        </w:rPr>
        <w:t>Буковницы</w:t>
      </w:r>
      <w:r>
        <w:t xml:space="preserve"> 1592 </w:t>
      </w:r>
      <w:r>
        <w:rPr>
          <w:rFonts w:hint="eastAsia"/>
        </w:rPr>
        <w:t>г</w:t>
      </w:r>
    </w:p>
    <w:p w14:paraId="6C27D1FD" w14:textId="77777777" w:rsidR="001F25A3" w:rsidRDefault="001F25A3" w:rsidP="001F25A3"/>
    <w:p w14:paraId="4EAFCD39" w14:textId="77777777" w:rsidR="001F25A3" w:rsidRDefault="001F25A3" w:rsidP="001F25A3">
      <w:r>
        <w:rPr>
          <w:rFonts w:hint="eastAsia"/>
        </w:rPr>
        <w:t>Глава</w:t>
      </w:r>
      <w:r>
        <w:t xml:space="preserve"> 2. </w:t>
      </w:r>
      <w:r>
        <w:rPr>
          <w:rFonts w:hint="eastAsia"/>
        </w:rPr>
        <w:t>Стратегия</w:t>
      </w:r>
      <w:r>
        <w:t xml:space="preserve"> </w:t>
      </w:r>
      <w:r>
        <w:rPr>
          <w:rFonts w:hint="eastAsia"/>
        </w:rPr>
        <w:t>реализации</w:t>
      </w:r>
      <w:r>
        <w:t xml:space="preserve"> </w:t>
      </w:r>
      <w:r>
        <w:rPr>
          <w:rFonts w:hint="eastAsia"/>
        </w:rPr>
        <w:t>принципа</w:t>
      </w:r>
      <w:r>
        <w:t xml:space="preserve"> </w:t>
      </w:r>
      <w:r>
        <w:rPr>
          <w:rFonts w:hint="eastAsia"/>
        </w:rPr>
        <w:t>антистиха</w:t>
      </w:r>
      <w:r>
        <w:t xml:space="preserve"> </w:t>
      </w:r>
      <w:r>
        <w:rPr>
          <w:rFonts w:hint="eastAsia"/>
        </w:rPr>
        <w:t>в</w:t>
      </w:r>
      <w:r>
        <w:t xml:space="preserve"> </w:t>
      </w:r>
      <w:r>
        <w:rPr>
          <w:rFonts w:hint="eastAsia"/>
        </w:rPr>
        <w:t>Буковнице</w:t>
      </w:r>
      <w:r>
        <w:t xml:space="preserve"> 1592 </w:t>
      </w:r>
      <w:r>
        <w:rPr>
          <w:rFonts w:hint="eastAsia"/>
        </w:rPr>
        <w:t>г</w:t>
      </w:r>
      <w:r>
        <w:t xml:space="preserve">.: </w:t>
      </w:r>
      <w:r>
        <w:rPr>
          <w:rFonts w:hint="eastAsia"/>
        </w:rPr>
        <w:t>традиции</w:t>
      </w:r>
      <w:r>
        <w:t xml:space="preserve"> </w:t>
      </w:r>
      <w:r>
        <w:rPr>
          <w:rFonts w:hint="eastAsia"/>
        </w:rPr>
        <w:t>и</w:t>
      </w:r>
      <w:r>
        <w:t xml:space="preserve"> </w:t>
      </w:r>
      <w:r>
        <w:rPr>
          <w:rFonts w:hint="eastAsia"/>
        </w:rPr>
        <w:t>инновации</w:t>
      </w:r>
    </w:p>
    <w:p w14:paraId="4960D65A" w14:textId="77777777" w:rsidR="001F25A3" w:rsidRDefault="001F25A3" w:rsidP="001F25A3"/>
    <w:p w14:paraId="230C21F3" w14:textId="77777777" w:rsidR="001F25A3" w:rsidRDefault="001F25A3" w:rsidP="001F25A3">
      <w:r>
        <w:t xml:space="preserve">1. </w:t>
      </w:r>
      <w:r>
        <w:rPr>
          <w:rFonts w:hint="eastAsia"/>
        </w:rPr>
        <w:t>Модель</w:t>
      </w:r>
      <w:r>
        <w:t xml:space="preserve"> </w:t>
      </w:r>
      <w:r>
        <w:rPr>
          <w:rFonts w:hint="eastAsia"/>
        </w:rPr>
        <w:t>реализации</w:t>
      </w:r>
      <w:r>
        <w:t xml:space="preserve"> </w:t>
      </w:r>
      <w:r>
        <w:rPr>
          <w:rFonts w:hint="eastAsia"/>
        </w:rPr>
        <w:t>принципа</w:t>
      </w:r>
      <w:r>
        <w:t xml:space="preserve"> </w:t>
      </w:r>
      <w:r>
        <w:rPr>
          <w:rFonts w:hint="eastAsia"/>
        </w:rPr>
        <w:t>антистиха</w:t>
      </w:r>
      <w:r>
        <w:t xml:space="preserve"> </w:t>
      </w:r>
      <w:r>
        <w:rPr>
          <w:rFonts w:hint="eastAsia"/>
        </w:rPr>
        <w:t>в</w:t>
      </w:r>
      <w:r>
        <w:t xml:space="preserve"> </w:t>
      </w:r>
      <w:r>
        <w:rPr>
          <w:rFonts w:hint="eastAsia"/>
        </w:rPr>
        <w:t>трактате</w:t>
      </w:r>
      <w:r>
        <w:t xml:space="preserve"> </w:t>
      </w:r>
      <w:r>
        <w:rPr>
          <w:rFonts w:hint="eastAsia"/>
        </w:rPr>
        <w:t>«</w:t>
      </w:r>
      <w:r>
        <w:rPr>
          <w:rFonts w:hint="eastAsia"/>
        </w:rPr>
        <w:t>О</w:t>
      </w:r>
      <w:r>
        <w:t xml:space="preserve"> </w:t>
      </w:r>
      <w:r>
        <w:rPr>
          <w:rFonts w:hint="eastAsia"/>
        </w:rPr>
        <w:t>мнЭжествЭ</w:t>
      </w:r>
      <w:r>
        <w:t xml:space="preserve"> 1 </w:t>
      </w:r>
      <w:r>
        <w:rPr>
          <w:rFonts w:hint="eastAsia"/>
        </w:rPr>
        <w:t>о</w:t>
      </w:r>
      <w:r>
        <w:t xml:space="preserve"> </w:t>
      </w:r>
      <w:r>
        <w:rPr>
          <w:rFonts w:hint="eastAsia"/>
        </w:rPr>
        <w:t>ед</w:t>
      </w:r>
      <w:r>
        <w:t>'</w:t>
      </w:r>
      <w:r>
        <w:rPr>
          <w:rFonts w:hint="eastAsia"/>
        </w:rPr>
        <w:t>шствЭ</w:t>
      </w:r>
      <w:r>
        <w:rPr>
          <w:rFonts w:hint="eastAsia"/>
        </w:rPr>
        <w:t>»</w:t>
      </w:r>
      <w:r>
        <w:t xml:space="preserve"> </w:t>
      </w:r>
      <w:r>
        <w:rPr>
          <w:rFonts w:hint="eastAsia"/>
        </w:rPr>
        <w:t>как</w:t>
      </w:r>
      <w:r>
        <w:t xml:space="preserve"> </w:t>
      </w:r>
      <w:r>
        <w:rPr>
          <w:rFonts w:hint="eastAsia"/>
        </w:rPr>
        <w:t>основа</w:t>
      </w:r>
      <w:r>
        <w:t xml:space="preserve"> </w:t>
      </w:r>
      <w:r>
        <w:rPr>
          <w:rFonts w:hint="eastAsia"/>
        </w:rPr>
        <w:t>орфографической</w:t>
      </w:r>
      <w:r>
        <w:t xml:space="preserve"> </w:t>
      </w:r>
      <w:r>
        <w:rPr>
          <w:rFonts w:hint="eastAsia"/>
        </w:rPr>
        <w:t>нормализации</w:t>
      </w:r>
      <w:r>
        <w:t xml:space="preserve"> </w:t>
      </w:r>
      <w:r>
        <w:rPr>
          <w:rFonts w:hint="eastAsia"/>
        </w:rPr>
        <w:t>в</w:t>
      </w:r>
      <w:r>
        <w:t xml:space="preserve"> </w:t>
      </w:r>
      <w:r>
        <w:rPr>
          <w:rFonts w:hint="eastAsia"/>
        </w:rPr>
        <w:t>Буковнице</w:t>
      </w:r>
    </w:p>
    <w:p w14:paraId="237F264B" w14:textId="77777777" w:rsidR="001F25A3" w:rsidRDefault="001F25A3" w:rsidP="001F25A3"/>
    <w:p w14:paraId="5FECDBDE" w14:textId="77777777" w:rsidR="001F25A3" w:rsidRDefault="001F25A3" w:rsidP="001F25A3">
      <w:r>
        <w:t xml:space="preserve">2. </w:t>
      </w:r>
      <w:r>
        <w:rPr>
          <w:rFonts w:hint="eastAsia"/>
        </w:rPr>
        <w:t>Использование</w:t>
      </w:r>
      <w:r>
        <w:t xml:space="preserve"> </w:t>
      </w:r>
      <w:r>
        <w:rPr>
          <w:rFonts w:hint="eastAsia"/>
        </w:rPr>
        <w:t>стандартного</w:t>
      </w:r>
      <w:r>
        <w:t xml:space="preserve"> </w:t>
      </w:r>
      <w:r>
        <w:rPr>
          <w:rFonts w:hint="eastAsia"/>
        </w:rPr>
        <w:t>набора</w:t>
      </w:r>
      <w:r>
        <w:t xml:space="preserve"> </w:t>
      </w:r>
      <w:r>
        <w:rPr>
          <w:rFonts w:hint="eastAsia"/>
        </w:rPr>
        <w:t>графико</w:t>
      </w:r>
      <w:r>
        <w:t>-</w:t>
      </w:r>
      <w:r>
        <w:rPr>
          <w:rFonts w:hint="eastAsia"/>
        </w:rPr>
        <w:t>орфографических</w:t>
      </w:r>
      <w:r>
        <w:t xml:space="preserve"> </w:t>
      </w:r>
      <w:r>
        <w:rPr>
          <w:rFonts w:hint="eastAsia"/>
        </w:rPr>
        <w:t>средств</w:t>
      </w:r>
      <w:r>
        <w:t xml:space="preserve"> </w:t>
      </w:r>
      <w:r>
        <w:rPr>
          <w:rFonts w:hint="eastAsia"/>
        </w:rPr>
        <w:t>во</w:t>
      </w:r>
      <w:r>
        <w:t xml:space="preserve"> </w:t>
      </w:r>
      <w:r>
        <w:rPr>
          <w:rFonts w:hint="eastAsia"/>
        </w:rPr>
        <w:t>флексиях</w:t>
      </w:r>
    </w:p>
    <w:p w14:paraId="1CBBBE93" w14:textId="77777777" w:rsidR="001F25A3" w:rsidRDefault="001F25A3" w:rsidP="001F25A3"/>
    <w:p w14:paraId="698AC898" w14:textId="77777777" w:rsidR="001F25A3" w:rsidRDefault="001F25A3" w:rsidP="001F25A3">
      <w:r>
        <w:t xml:space="preserve">3. </w:t>
      </w:r>
      <w:r>
        <w:rPr>
          <w:rFonts w:hint="eastAsia"/>
        </w:rPr>
        <w:t>Расширение</w:t>
      </w:r>
      <w:r>
        <w:t xml:space="preserve"> </w:t>
      </w:r>
      <w:r>
        <w:rPr>
          <w:rFonts w:hint="eastAsia"/>
        </w:rPr>
        <w:t>диапазона</w:t>
      </w:r>
      <w:r>
        <w:t xml:space="preserve"> </w:t>
      </w:r>
      <w:r>
        <w:rPr>
          <w:rFonts w:hint="eastAsia"/>
        </w:rPr>
        <w:t>позиций</w:t>
      </w:r>
      <w:r>
        <w:t xml:space="preserve"> </w:t>
      </w:r>
      <w:r>
        <w:rPr>
          <w:rFonts w:hint="eastAsia"/>
        </w:rPr>
        <w:t>использования</w:t>
      </w:r>
      <w:r>
        <w:t xml:space="preserve"> </w:t>
      </w:r>
      <w:r>
        <w:rPr>
          <w:rFonts w:hint="eastAsia"/>
        </w:rPr>
        <w:t>графико</w:t>
      </w:r>
      <w:r>
        <w:t>-</w:t>
      </w:r>
      <w:r>
        <w:rPr>
          <w:rFonts w:hint="eastAsia"/>
        </w:rPr>
        <w:t>орфографических</w:t>
      </w:r>
      <w:r>
        <w:t xml:space="preserve"> </w:t>
      </w:r>
      <w:r>
        <w:rPr>
          <w:rFonts w:hint="eastAsia"/>
        </w:rPr>
        <w:t>числовых</w:t>
      </w:r>
      <w:r>
        <w:t xml:space="preserve"> </w:t>
      </w:r>
      <w:r>
        <w:rPr>
          <w:rFonts w:hint="eastAsia"/>
        </w:rPr>
        <w:t>показателей</w:t>
      </w:r>
    </w:p>
    <w:p w14:paraId="0C3E5C18" w14:textId="77777777" w:rsidR="001F25A3" w:rsidRDefault="001F25A3" w:rsidP="001F25A3"/>
    <w:p w14:paraId="4F5FB546" w14:textId="77777777" w:rsidR="001F25A3" w:rsidRDefault="001F25A3" w:rsidP="001F25A3">
      <w:r>
        <w:t xml:space="preserve">4. </w:t>
      </w:r>
      <w:r>
        <w:rPr>
          <w:rFonts w:hint="eastAsia"/>
        </w:rPr>
        <w:t>Введение</w:t>
      </w:r>
      <w:r>
        <w:t xml:space="preserve"> </w:t>
      </w:r>
      <w:r>
        <w:rPr>
          <w:rFonts w:hint="eastAsia"/>
        </w:rPr>
        <w:t>новых</w:t>
      </w:r>
      <w:r>
        <w:t xml:space="preserve"> </w:t>
      </w:r>
      <w:r>
        <w:rPr>
          <w:rFonts w:hint="eastAsia"/>
        </w:rPr>
        <w:t>графико</w:t>
      </w:r>
      <w:r>
        <w:t>-</w:t>
      </w:r>
      <w:r>
        <w:rPr>
          <w:rFonts w:hint="eastAsia"/>
        </w:rPr>
        <w:t>орфографических</w:t>
      </w:r>
      <w:r>
        <w:t xml:space="preserve"> </w:t>
      </w:r>
      <w:r>
        <w:rPr>
          <w:rFonts w:hint="eastAsia"/>
        </w:rPr>
        <w:t>оппозиций</w:t>
      </w:r>
    </w:p>
    <w:p w14:paraId="25BA0CE2" w14:textId="77777777" w:rsidR="001F25A3" w:rsidRDefault="001F25A3" w:rsidP="001F25A3"/>
    <w:p w14:paraId="6D8CF465" w14:textId="77777777" w:rsidR="001F25A3" w:rsidRDefault="001F25A3" w:rsidP="001F25A3">
      <w:r>
        <w:t xml:space="preserve">5. </w:t>
      </w:r>
      <w:r>
        <w:rPr>
          <w:rFonts w:hint="eastAsia"/>
        </w:rPr>
        <w:t>Стремление</w:t>
      </w:r>
      <w:r>
        <w:t xml:space="preserve"> </w:t>
      </w:r>
      <w:r>
        <w:rPr>
          <w:rFonts w:hint="eastAsia"/>
        </w:rPr>
        <w:t>к</w:t>
      </w:r>
      <w:r>
        <w:t xml:space="preserve"> </w:t>
      </w:r>
      <w:r>
        <w:rPr>
          <w:rFonts w:hint="eastAsia"/>
        </w:rPr>
        <w:t>максимальному</w:t>
      </w:r>
      <w:r>
        <w:t xml:space="preserve"> </w:t>
      </w:r>
      <w:r>
        <w:rPr>
          <w:rFonts w:hint="eastAsia"/>
        </w:rPr>
        <w:t>графико</w:t>
      </w:r>
      <w:r>
        <w:t>-</w:t>
      </w:r>
      <w:r>
        <w:rPr>
          <w:rFonts w:hint="eastAsia"/>
        </w:rPr>
        <w:t>орфографическому</w:t>
      </w:r>
      <w:r>
        <w:t xml:space="preserve"> </w:t>
      </w:r>
      <w:r>
        <w:rPr>
          <w:rFonts w:hint="eastAsia"/>
        </w:rPr>
        <w:t>расподоблению</w:t>
      </w:r>
      <w:r>
        <w:t xml:space="preserve"> </w:t>
      </w:r>
      <w:r>
        <w:rPr>
          <w:rFonts w:hint="eastAsia"/>
        </w:rPr>
        <w:t>омонимичных</w:t>
      </w:r>
      <w:r>
        <w:t xml:space="preserve"> </w:t>
      </w:r>
      <w:r>
        <w:rPr>
          <w:rFonts w:hint="eastAsia"/>
        </w:rPr>
        <w:t>форм</w:t>
      </w:r>
    </w:p>
    <w:p w14:paraId="5388ACAB" w14:textId="77777777" w:rsidR="001F25A3" w:rsidRDefault="001F25A3" w:rsidP="001F25A3"/>
    <w:p w14:paraId="3D54FE34" w14:textId="77777777" w:rsidR="001F25A3" w:rsidRDefault="001F25A3" w:rsidP="001F25A3">
      <w:r>
        <w:t xml:space="preserve">6. </w:t>
      </w:r>
      <w:r>
        <w:rPr>
          <w:rFonts w:hint="eastAsia"/>
        </w:rPr>
        <w:t>Филиация</w:t>
      </w:r>
      <w:r>
        <w:t xml:space="preserve"> </w:t>
      </w:r>
      <w:r>
        <w:rPr>
          <w:rFonts w:hint="eastAsia"/>
        </w:rPr>
        <w:t>идей</w:t>
      </w:r>
      <w:r>
        <w:t xml:space="preserve"> </w:t>
      </w:r>
      <w:r>
        <w:rPr>
          <w:rFonts w:hint="eastAsia"/>
        </w:rPr>
        <w:t>Буковницы</w:t>
      </w:r>
      <w:r>
        <w:t xml:space="preserve"> </w:t>
      </w:r>
      <w:r>
        <w:rPr>
          <w:rFonts w:hint="eastAsia"/>
        </w:rPr>
        <w:t>в</w:t>
      </w:r>
      <w:r>
        <w:t xml:space="preserve"> </w:t>
      </w:r>
      <w:r>
        <w:rPr>
          <w:rFonts w:hint="eastAsia"/>
        </w:rPr>
        <w:t>церковнославянской</w:t>
      </w:r>
      <w:r>
        <w:t xml:space="preserve"> </w:t>
      </w:r>
      <w:r>
        <w:rPr>
          <w:rFonts w:hint="eastAsia"/>
        </w:rPr>
        <w:t>книжной</w:t>
      </w:r>
      <w:r>
        <w:t xml:space="preserve"> </w:t>
      </w:r>
      <w:r>
        <w:rPr>
          <w:rFonts w:hint="eastAsia"/>
        </w:rPr>
        <w:t>традиции</w:t>
      </w:r>
    </w:p>
    <w:p w14:paraId="00A8E1D1" w14:textId="77777777" w:rsidR="001F25A3" w:rsidRDefault="001F25A3" w:rsidP="001F25A3"/>
    <w:p w14:paraId="69EBC8FE" w14:textId="77777777" w:rsidR="001F25A3" w:rsidRDefault="001F25A3" w:rsidP="001F25A3">
      <w:r>
        <w:rPr>
          <w:rFonts w:hint="eastAsia"/>
        </w:rPr>
        <w:t>Глава</w:t>
      </w:r>
      <w:r>
        <w:t xml:space="preserve"> 3. </w:t>
      </w:r>
      <w:r>
        <w:rPr>
          <w:rFonts w:hint="eastAsia"/>
        </w:rPr>
        <w:t>Принципы</w:t>
      </w:r>
      <w:r>
        <w:t xml:space="preserve"> </w:t>
      </w:r>
      <w:r>
        <w:rPr>
          <w:rFonts w:hint="eastAsia"/>
        </w:rPr>
        <w:t>организации</w:t>
      </w:r>
      <w:r>
        <w:t xml:space="preserve"> </w:t>
      </w:r>
      <w:r>
        <w:rPr>
          <w:rFonts w:hint="eastAsia"/>
        </w:rPr>
        <w:t>словарного</w:t>
      </w:r>
      <w:r>
        <w:t xml:space="preserve"> </w:t>
      </w:r>
      <w:r>
        <w:rPr>
          <w:rFonts w:hint="eastAsia"/>
        </w:rPr>
        <w:t>материала</w:t>
      </w:r>
      <w:r>
        <w:t xml:space="preserve"> </w:t>
      </w:r>
      <w:r>
        <w:rPr>
          <w:rFonts w:hint="eastAsia"/>
        </w:rPr>
        <w:t>и</w:t>
      </w:r>
      <w:r>
        <w:t xml:space="preserve"> </w:t>
      </w:r>
      <w:r>
        <w:rPr>
          <w:rFonts w:hint="eastAsia"/>
        </w:rPr>
        <w:t>особенности</w:t>
      </w:r>
      <w:r>
        <w:t xml:space="preserve"> </w:t>
      </w:r>
      <w:r>
        <w:rPr>
          <w:rFonts w:hint="eastAsia"/>
        </w:rPr>
        <w:t>грамматической</w:t>
      </w:r>
      <w:r>
        <w:t xml:space="preserve"> </w:t>
      </w:r>
      <w:r>
        <w:rPr>
          <w:rFonts w:hint="eastAsia"/>
        </w:rPr>
        <w:t>кодификации</w:t>
      </w:r>
      <w:r>
        <w:t xml:space="preserve"> </w:t>
      </w:r>
      <w:r>
        <w:rPr>
          <w:rFonts w:hint="eastAsia"/>
        </w:rPr>
        <w:t>в</w:t>
      </w:r>
      <w:r>
        <w:t xml:space="preserve"> </w:t>
      </w:r>
      <w:r>
        <w:rPr>
          <w:rFonts w:hint="eastAsia"/>
        </w:rPr>
        <w:t>Буковнице</w:t>
      </w:r>
      <w:r>
        <w:t xml:space="preserve"> 1592 </w:t>
      </w:r>
      <w:r>
        <w:rPr>
          <w:rFonts w:hint="eastAsia"/>
        </w:rPr>
        <w:t>г</w:t>
      </w:r>
    </w:p>
    <w:p w14:paraId="158AAFB7" w14:textId="77777777" w:rsidR="001F25A3" w:rsidRDefault="001F25A3" w:rsidP="001F25A3"/>
    <w:p w14:paraId="0483AC97" w14:textId="77777777" w:rsidR="001F25A3" w:rsidRDefault="001F25A3" w:rsidP="001F25A3">
      <w:r>
        <w:t xml:space="preserve">1. </w:t>
      </w:r>
      <w:r>
        <w:rPr>
          <w:rFonts w:hint="eastAsia"/>
        </w:rPr>
        <w:t>Нормализаторская</w:t>
      </w:r>
      <w:r>
        <w:t xml:space="preserve"> </w:t>
      </w:r>
      <w:r>
        <w:rPr>
          <w:rFonts w:hint="eastAsia"/>
        </w:rPr>
        <w:t>концепция</w:t>
      </w:r>
      <w:r>
        <w:t xml:space="preserve"> </w:t>
      </w:r>
      <w:r>
        <w:rPr>
          <w:rFonts w:hint="eastAsia"/>
        </w:rPr>
        <w:t>первой</w:t>
      </w:r>
      <w:r>
        <w:t xml:space="preserve"> </w:t>
      </w:r>
      <w:r>
        <w:rPr>
          <w:rFonts w:hint="eastAsia"/>
        </w:rPr>
        <w:t>части</w:t>
      </w:r>
      <w:r>
        <w:t xml:space="preserve"> </w:t>
      </w:r>
      <w:r>
        <w:rPr>
          <w:rFonts w:hint="eastAsia"/>
        </w:rPr>
        <w:t>Буков</w:t>
      </w:r>
      <w:r>
        <w:rPr>
          <w:rFonts w:hint="eastAsia"/>
        </w:rPr>
        <w:lastRenderedPageBreak/>
        <w:t>ницы</w:t>
      </w:r>
    </w:p>
    <w:p w14:paraId="4A80DDAB" w14:textId="77777777" w:rsidR="001F25A3" w:rsidRDefault="001F25A3" w:rsidP="001F25A3"/>
    <w:p w14:paraId="4CC4C788" w14:textId="77777777" w:rsidR="001F25A3" w:rsidRDefault="001F25A3" w:rsidP="001F25A3">
      <w:r>
        <w:t xml:space="preserve">1.1. </w:t>
      </w:r>
      <w:r>
        <w:rPr>
          <w:rFonts w:hint="eastAsia"/>
        </w:rPr>
        <w:t>Организация</w:t>
      </w:r>
      <w:r>
        <w:t xml:space="preserve"> </w:t>
      </w:r>
      <w:r>
        <w:rPr>
          <w:rFonts w:hint="eastAsia"/>
        </w:rPr>
        <w:t>словарных</w:t>
      </w:r>
      <w:r>
        <w:t xml:space="preserve"> </w:t>
      </w:r>
      <w:r>
        <w:rPr>
          <w:rFonts w:hint="eastAsia"/>
        </w:rPr>
        <w:t>гнезд</w:t>
      </w:r>
    </w:p>
    <w:p w14:paraId="34278127" w14:textId="77777777" w:rsidR="001F25A3" w:rsidRDefault="001F25A3" w:rsidP="001F25A3"/>
    <w:p w14:paraId="6A92795A" w14:textId="77777777" w:rsidR="001F25A3" w:rsidRDefault="001F25A3" w:rsidP="001F25A3">
      <w:r>
        <w:t xml:space="preserve">1.2. </w:t>
      </w:r>
      <w:r>
        <w:rPr>
          <w:rFonts w:hint="eastAsia"/>
        </w:rPr>
        <w:t>Особенности</w:t>
      </w:r>
      <w:r>
        <w:t xml:space="preserve"> </w:t>
      </w:r>
      <w:r>
        <w:rPr>
          <w:rFonts w:hint="eastAsia"/>
        </w:rPr>
        <w:t>грамматической</w:t>
      </w:r>
      <w:r>
        <w:t xml:space="preserve"> </w:t>
      </w:r>
      <w:r>
        <w:rPr>
          <w:rFonts w:hint="eastAsia"/>
        </w:rPr>
        <w:t>кодификации</w:t>
      </w:r>
    </w:p>
    <w:p w14:paraId="104656C7" w14:textId="77777777" w:rsidR="001F25A3" w:rsidRDefault="001F25A3" w:rsidP="001F25A3"/>
    <w:p w14:paraId="757BC50A" w14:textId="77777777" w:rsidR="001F25A3" w:rsidRDefault="001F25A3" w:rsidP="001F25A3">
      <w:r>
        <w:t xml:space="preserve">2. </w:t>
      </w:r>
      <w:r>
        <w:rPr>
          <w:rFonts w:hint="eastAsia"/>
        </w:rPr>
        <w:t>Нормализаторская</w:t>
      </w:r>
      <w:r>
        <w:t xml:space="preserve"> </w:t>
      </w:r>
      <w:r>
        <w:rPr>
          <w:rFonts w:hint="eastAsia"/>
        </w:rPr>
        <w:t>концепция</w:t>
      </w:r>
      <w:r>
        <w:t xml:space="preserve"> </w:t>
      </w:r>
      <w:r>
        <w:rPr>
          <w:rFonts w:hint="eastAsia"/>
        </w:rPr>
        <w:t>второй</w:t>
      </w:r>
      <w:r>
        <w:t xml:space="preserve"> </w:t>
      </w:r>
      <w:r>
        <w:rPr>
          <w:rFonts w:hint="eastAsia"/>
        </w:rPr>
        <w:t>и</w:t>
      </w:r>
      <w:r>
        <w:t xml:space="preserve"> </w:t>
      </w:r>
      <w:r>
        <w:rPr>
          <w:rFonts w:hint="eastAsia"/>
        </w:rPr>
        <w:t>третьей</w:t>
      </w:r>
      <w:r>
        <w:t xml:space="preserve"> </w:t>
      </w:r>
      <w:r>
        <w:rPr>
          <w:rFonts w:hint="eastAsia"/>
        </w:rPr>
        <w:t>частей</w:t>
      </w:r>
      <w:r>
        <w:t xml:space="preserve"> </w:t>
      </w:r>
      <w:r>
        <w:rPr>
          <w:rFonts w:hint="eastAsia"/>
        </w:rPr>
        <w:t>Буковницы</w:t>
      </w:r>
    </w:p>
    <w:p w14:paraId="28430C0B" w14:textId="77777777" w:rsidR="001F25A3" w:rsidRDefault="001F25A3" w:rsidP="001F25A3"/>
    <w:p w14:paraId="2F31BBC4" w14:textId="77777777" w:rsidR="001F25A3" w:rsidRDefault="001F25A3" w:rsidP="001F25A3">
      <w:r>
        <w:t xml:space="preserve">2.1. </w:t>
      </w:r>
      <w:r>
        <w:rPr>
          <w:rFonts w:hint="eastAsia"/>
        </w:rPr>
        <w:t>Организация</w:t>
      </w:r>
      <w:r>
        <w:t xml:space="preserve"> </w:t>
      </w:r>
      <w:r>
        <w:rPr>
          <w:rFonts w:hint="eastAsia"/>
        </w:rPr>
        <w:t>парадигм</w:t>
      </w:r>
    </w:p>
    <w:p w14:paraId="21FD29C5" w14:textId="77777777" w:rsidR="001F25A3" w:rsidRDefault="001F25A3" w:rsidP="001F25A3"/>
    <w:p w14:paraId="08381CB2" w14:textId="77777777" w:rsidR="001F25A3" w:rsidRDefault="001F25A3" w:rsidP="001F25A3">
      <w:r>
        <w:t xml:space="preserve">2.2. </w:t>
      </w:r>
      <w:r>
        <w:rPr>
          <w:rFonts w:hint="eastAsia"/>
        </w:rPr>
        <w:t>Особенности</w:t>
      </w:r>
      <w:r>
        <w:t xml:space="preserve"> </w:t>
      </w:r>
      <w:r>
        <w:rPr>
          <w:rFonts w:hint="eastAsia"/>
        </w:rPr>
        <w:t>грамматической</w:t>
      </w:r>
      <w:r>
        <w:t xml:space="preserve"> </w:t>
      </w:r>
      <w:r>
        <w:rPr>
          <w:rFonts w:hint="eastAsia"/>
        </w:rPr>
        <w:t>кодификации</w:t>
      </w:r>
    </w:p>
    <w:p w14:paraId="6BB19FFE" w14:textId="77777777" w:rsidR="001F25A3" w:rsidRDefault="001F25A3" w:rsidP="001F25A3"/>
    <w:p w14:paraId="1853D07B" w14:textId="77777777" w:rsidR="001F25A3" w:rsidRDefault="001F25A3" w:rsidP="001F25A3">
      <w:r>
        <w:t xml:space="preserve">2.3. </w:t>
      </w:r>
      <w:r>
        <w:rPr>
          <w:rFonts w:hint="eastAsia"/>
        </w:rPr>
        <w:t>Лексические</w:t>
      </w:r>
      <w:r>
        <w:t xml:space="preserve"> </w:t>
      </w:r>
      <w:r>
        <w:rPr>
          <w:rFonts w:hint="eastAsia"/>
        </w:rPr>
        <w:t>и</w:t>
      </w:r>
      <w:r>
        <w:t xml:space="preserve"> </w:t>
      </w:r>
      <w:r>
        <w:rPr>
          <w:rFonts w:hint="eastAsia"/>
        </w:rPr>
        <w:t>словообразовательные</w:t>
      </w:r>
      <w:r>
        <w:t xml:space="preserve"> </w:t>
      </w:r>
      <w:r>
        <w:rPr>
          <w:rFonts w:hint="eastAsia"/>
        </w:rPr>
        <w:t>особенности</w:t>
      </w:r>
      <w:r>
        <w:t xml:space="preserve"> </w:t>
      </w:r>
      <w:r>
        <w:rPr>
          <w:rFonts w:hint="eastAsia"/>
        </w:rPr>
        <w:t>словарного</w:t>
      </w:r>
      <w:r>
        <w:t xml:space="preserve"> </w:t>
      </w:r>
      <w:r>
        <w:rPr>
          <w:rFonts w:hint="eastAsia"/>
        </w:rPr>
        <w:t>материала</w:t>
      </w:r>
      <w:r>
        <w:t xml:space="preserve"> </w:t>
      </w:r>
      <w:r>
        <w:rPr>
          <w:rFonts w:hint="eastAsia"/>
        </w:rPr>
        <w:t>второй</w:t>
      </w:r>
      <w:r>
        <w:t xml:space="preserve"> </w:t>
      </w:r>
      <w:r>
        <w:rPr>
          <w:rFonts w:hint="eastAsia"/>
        </w:rPr>
        <w:t>и</w:t>
      </w:r>
      <w:r>
        <w:t xml:space="preserve"> </w:t>
      </w:r>
      <w:r>
        <w:rPr>
          <w:rFonts w:hint="eastAsia"/>
        </w:rPr>
        <w:t>третьей</w:t>
      </w:r>
      <w:r>
        <w:t xml:space="preserve"> </w:t>
      </w:r>
      <w:r>
        <w:rPr>
          <w:rFonts w:hint="eastAsia"/>
        </w:rPr>
        <w:t>частей</w:t>
      </w:r>
      <w:r>
        <w:t xml:space="preserve"> </w:t>
      </w:r>
      <w:r>
        <w:rPr>
          <w:rFonts w:hint="eastAsia"/>
        </w:rPr>
        <w:t>Буковницы</w:t>
      </w:r>
    </w:p>
    <w:p w14:paraId="6271C63D" w14:textId="77777777" w:rsidR="001F25A3" w:rsidRDefault="001F25A3" w:rsidP="001F25A3"/>
    <w:p w14:paraId="41CEFDE8" w14:textId="77777777" w:rsidR="001F25A3" w:rsidRDefault="001F25A3" w:rsidP="001F25A3">
      <w:r>
        <w:t xml:space="preserve">2.4. </w:t>
      </w:r>
      <w:r>
        <w:rPr>
          <w:rFonts w:hint="eastAsia"/>
        </w:rPr>
        <w:t>Организация</w:t>
      </w:r>
      <w:r>
        <w:t xml:space="preserve"> </w:t>
      </w:r>
      <w:r>
        <w:rPr>
          <w:rFonts w:hint="eastAsia"/>
        </w:rPr>
        <w:t>словообразовательных</w:t>
      </w:r>
      <w:r>
        <w:t xml:space="preserve"> </w:t>
      </w:r>
      <w:r>
        <w:rPr>
          <w:rFonts w:hint="eastAsia"/>
        </w:rPr>
        <w:t>гнезд</w:t>
      </w:r>
    </w:p>
    <w:p w14:paraId="3CEF8EC3" w14:textId="77777777" w:rsidR="001F25A3" w:rsidRDefault="001F25A3" w:rsidP="001F25A3"/>
    <w:p w14:paraId="4D44B4BE" w14:textId="77777777" w:rsidR="001F25A3" w:rsidRDefault="001F25A3" w:rsidP="001F25A3">
      <w:r>
        <w:t xml:space="preserve">2.5. </w:t>
      </w:r>
      <w:r>
        <w:rPr>
          <w:rFonts w:hint="eastAsia"/>
        </w:rPr>
        <w:t>Стратегия</w:t>
      </w:r>
      <w:r>
        <w:t xml:space="preserve"> </w:t>
      </w:r>
      <w:r>
        <w:rPr>
          <w:rFonts w:hint="eastAsia"/>
        </w:rPr>
        <w:t>сокращения</w:t>
      </w:r>
      <w:r>
        <w:t xml:space="preserve"> </w:t>
      </w:r>
      <w:r>
        <w:rPr>
          <w:rFonts w:hint="eastAsia"/>
        </w:rPr>
        <w:t>языкового</w:t>
      </w:r>
      <w:r>
        <w:t xml:space="preserve"> </w:t>
      </w:r>
      <w:r>
        <w:rPr>
          <w:rFonts w:hint="eastAsia"/>
        </w:rPr>
        <w:t>материала</w:t>
      </w:r>
      <w:r>
        <w:t xml:space="preserve"> </w:t>
      </w:r>
      <w:r>
        <w:rPr>
          <w:rFonts w:hint="eastAsia"/>
        </w:rPr>
        <w:t>третьей</w:t>
      </w:r>
      <w:r>
        <w:t xml:space="preserve"> </w:t>
      </w:r>
      <w:r>
        <w:rPr>
          <w:rFonts w:hint="eastAsia"/>
        </w:rPr>
        <w:t>части</w:t>
      </w:r>
    </w:p>
    <w:p w14:paraId="5FD6B80F" w14:textId="77777777" w:rsidR="001F25A3" w:rsidRDefault="001F25A3" w:rsidP="001F25A3"/>
    <w:p w14:paraId="4B600BE3" w14:textId="77777777" w:rsidR="001F25A3" w:rsidRDefault="001F25A3" w:rsidP="001F25A3">
      <w:r>
        <w:rPr>
          <w:rFonts w:hint="eastAsia"/>
        </w:rPr>
        <w:t>Глава</w:t>
      </w:r>
      <w:r>
        <w:t xml:space="preserve"> 4. </w:t>
      </w:r>
      <w:r>
        <w:rPr>
          <w:rFonts w:hint="eastAsia"/>
        </w:rPr>
        <w:t>Функционально</w:t>
      </w:r>
      <w:r>
        <w:t>-</w:t>
      </w:r>
      <w:r>
        <w:rPr>
          <w:rFonts w:hint="eastAsia"/>
        </w:rPr>
        <w:t>типологические</w:t>
      </w:r>
      <w:r>
        <w:t xml:space="preserve"> </w:t>
      </w:r>
      <w:r>
        <w:rPr>
          <w:rFonts w:hint="eastAsia"/>
        </w:rPr>
        <w:t>характеристики</w:t>
      </w:r>
      <w:r>
        <w:t xml:space="preserve"> </w:t>
      </w:r>
      <w:r>
        <w:rPr>
          <w:rFonts w:hint="eastAsia"/>
        </w:rPr>
        <w:t>грамматического</w:t>
      </w:r>
      <w:r>
        <w:t xml:space="preserve"> </w:t>
      </w:r>
      <w:r>
        <w:rPr>
          <w:rFonts w:hint="eastAsia"/>
        </w:rPr>
        <w:t>словаря</w:t>
      </w:r>
      <w:r>
        <w:t xml:space="preserve"> </w:t>
      </w:r>
      <w:r>
        <w:rPr>
          <w:rFonts w:hint="eastAsia"/>
        </w:rPr>
        <w:t>церковнославянского</w:t>
      </w:r>
      <w:r>
        <w:t xml:space="preserve"> </w:t>
      </w:r>
      <w:r>
        <w:rPr>
          <w:rFonts w:hint="eastAsia"/>
        </w:rPr>
        <w:t>языка</w:t>
      </w:r>
      <w:r>
        <w:t xml:space="preserve">: </w:t>
      </w:r>
      <w:r>
        <w:rPr>
          <w:rFonts w:hint="eastAsia"/>
        </w:rPr>
        <w:t>Буковница</w:t>
      </w:r>
      <w:r>
        <w:t xml:space="preserve"> 1592 </w:t>
      </w:r>
      <w:r>
        <w:rPr>
          <w:rFonts w:hint="eastAsia"/>
        </w:rPr>
        <w:t>г</w:t>
      </w:r>
      <w:r>
        <w:t xml:space="preserve">. </w:t>
      </w:r>
      <w:r>
        <w:rPr>
          <w:rFonts w:hint="eastAsia"/>
        </w:rPr>
        <w:t>и</w:t>
      </w:r>
      <w:r>
        <w:t xml:space="preserve"> </w:t>
      </w:r>
      <w:r>
        <w:rPr>
          <w:rFonts w:hint="eastAsia"/>
        </w:rPr>
        <w:t>«</w:t>
      </w:r>
      <w:r>
        <w:rPr>
          <w:rFonts w:hint="eastAsia"/>
        </w:rPr>
        <w:t>КнЪгл</w:t>
      </w:r>
      <w:r>
        <w:t xml:space="preserve"> </w:t>
      </w:r>
      <w:r>
        <w:rPr>
          <w:rFonts w:hint="eastAsia"/>
        </w:rPr>
        <w:t>глемля</w:t>
      </w:r>
      <w:r>
        <w:t xml:space="preserve"> </w:t>
      </w:r>
      <w:r>
        <w:rPr>
          <w:rFonts w:hint="eastAsia"/>
        </w:rPr>
        <w:t>кУквы</w:t>
      </w:r>
      <w:r>
        <w:t xml:space="preserve"> </w:t>
      </w:r>
      <w:r>
        <w:rPr>
          <w:rFonts w:hint="eastAsia"/>
        </w:rPr>
        <w:t>грлмотичнлго</w:t>
      </w:r>
      <w:r>
        <w:t xml:space="preserve"> </w:t>
      </w:r>
      <w:r>
        <w:rPr>
          <w:rFonts w:hint="eastAsia"/>
        </w:rPr>
        <w:t>оучешА</w:t>
      </w:r>
      <w:r>
        <w:rPr>
          <w:rFonts w:hint="eastAsia"/>
        </w:rPr>
        <w:t>»</w:t>
      </w:r>
    </w:p>
    <w:p w14:paraId="3EB4E7A5" w14:textId="77777777" w:rsidR="001F25A3" w:rsidRDefault="001F25A3" w:rsidP="001F25A3"/>
    <w:p w14:paraId="3D277929" w14:textId="77777777" w:rsidR="001F25A3" w:rsidRDefault="001F25A3" w:rsidP="001F25A3">
      <w:r>
        <w:t xml:space="preserve">1. </w:t>
      </w:r>
      <w:r>
        <w:rPr>
          <w:rFonts w:hint="eastAsia"/>
        </w:rPr>
        <w:t>Принципы</w:t>
      </w:r>
      <w:r>
        <w:t xml:space="preserve"> </w:t>
      </w:r>
      <w:r>
        <w:rPr>
          <w:rFonts w:hint="eastAsia"/>
        </w:rPr>
        <w:t>организация</w:t>
      </w:r>
      <w:r>
        <w:t xml:space="preserve"> </w:t>
      </w:r>
      <w:r>
        <w:rPr>
          <w:rFonts w:hint="eastAsia"/>
        </w:rPr>
        <w:t>языкового</w:t>
      </w:r>
      <w:r>
        <w:t xml:space="preserve"> </w:t>
      </w:r>
      <w:r>
        <w:rPr>
          <w:rFonts w:hint="eastAsia"/>
        </w:rPr>
        <w:t>материала</w:t>
      </w:r>
    </w:p>
    <w:p w14:paraId="2E5FFA07" w14:textId="77777777" w:rsidR="001F25A3" w:rsidRDefault="001F25A3" w:rsidP="001F25A3"/>
    <w:p w14:paraId="3307BA1B" w14:textId="77777777" w:rsidR="001F25A3" w:rsidRDefault="001F25A3" w:rsidP="001F25A3">
      <w:r>
        <w:t xml:space="preserve">2. </w:t>
      </w:r>
      <w:r>
        <w:rPr>
          <w:rFonts w:hint="eastAsia"/>
        </w:rPr>
        <w:t>Назначение</w:t>
      </w:r>
      <w:r>
        <w:t xml:space="preserve"> </w:t>
      </w:r>
      <w:r>
        <w:rPr>
          <w:rFonts w:hint="eastAsia"/>
        </w:rPr>
        <w:t>словарей</w:t>
      </w:r>
      <w:r>
        <w:t xml:space="preserve"> </w:t>
      </w:r>
      <w:r>
        <w:rPr>
          <w:rFonts w:hint="eastAsia"/>
        </w:rPr>
        <w:t>и</w:t>
      </w:r>
      <w:r>
        <w:t xml:space="preserve"> </w:t>
      </w:r>
      <w:r>
        <w:rPr>
          <w:rFonts w:hint="eastAsia"/>
        </w:rPr>
        <w:t>принципы</w:t>
      </w:r>
      <w:r>
        <w:t xml:space="preserve"> </w:t>
      </w:r>
      <w:r>
        <w:rPr>
          <w:rFonts w:hint="eastAsia"/>
        </w:rPr>
        <w:t>отбора</w:t>
      </w:r>
      <w:r>
        <w:t xml:space="preserve"> </w:t>
      </w:r>
      <w:r>
        <w:rPr>
          <w:rFonts w:hint="eastAsia"/>
        </w:rPr>
        <w:t>языкового</w:t>
      </w:r>
      <w:r>
        <w:t xml:space="preserve"> </w:t>
      </w:r>
      <w:r>
        <w:rPr>
          <w:rFonts w:hint="eastAsia"/>
        </w:rPr>
        <w:t>материала</w:t>
      </w:r>
    </w:p>
    <w:p w14:paraId="4A7B764C" w14:textId="77777777" w:rsidR="001F25A3" w:rsidRDefault="001F25A3" w:rsidP="001F25A3"/>
    <w:p w14:paraId="7D762F4D" w14:textId="77777777" w:rsidR="001F25A3" w:rsidRDefault="001F25A3" w:rsidP="001F25A3">
      <w:r>
        <w:t xml:space="preserve">2.1. </w:t>
      </w:r>
      <w:r>
        <w:rPr>
          <w:rFonts w:hint="eastAsia"/>
        </w:rPr>
        <w:t>Проблема</w:t>
      </w:r>
      <w:r>
        <w:t xml:space="preserve"> </w:t>
      </w:r>
      <w:r>
        <w:rPr>
          <w:rFonts w:hint="eastAsia"/>
        </w:rPr>
        <w:t>омонимии</w:t>
      </w:r>
      <w:r>
        <w:t xml:space="preserve"> </w:t>
      </w:r>
      <w:r>
        <w:rPr>
          <w:rFonts w:hint="eastAsia"/>
        </w:rPr>
        <w:t>и</w:t>
      </w:r>
      <w:r>
        <w:t xml:space="preserve"> </w:t>
      </w:r>
      <w:r>
        <w:rPr>
          <w:rFonts w:hint="eastAsia"/>
        </w:rPr>
        <w:t>способы</w:t>
      </w:r>
      <w:r>
        <w:t xml:space="preserve"> </w:t>
      </w:r>
      <w:r>
        <w:rPr>
          <w:rFonts w:hint="eastAsia"/>
        </w:rPr>
        <w:t>ее</w:t>
      </w:r>
      <w:r>
        <w:t xml:space="preserve"> </w:t>
      </w:r>
      <w:r>
        <w:rPr>
          <w:rFonts w:hint="eastAsia"/>
        </w:rPr>
        <w:t>преодоления</w:t>
      </w:r>
    </w:p>
    <w:p w14:paraId="3A019A2E" w14:textId="77777777" w:rsidR="001F25A3" w:rsidRDefault="001F25A3" w:rsidP="001F25A3"/>
    <w:p w14:paraId="6A849E44" w14:textId="77777777" w:rsidR="001F25A3" w:rsidRDefault="001F25A3" w:rsidP="001F25A3">
      <w:r>
        <w:lastRenderedPageBreak/>
        <w:t xml:space="preserve">2.2. </w:t>
      </w:r>
      <w:r>
        <w:rPr>
          <w:rFonts w:hint="eastAsia"/>
        </w:rPr>
        <w:t>Проблема</w:t>
      </w:r>
      <w:r>
        <w:t xml:space="preserve"> </w:t>
      </w:r>
      <w:r>
        <w:rPr>
          <w:rFonts w:hint="eastAsia"/>
        </w:rPr>
        <w:t>паронимии</w:t>
      </w:r>
      <w:r>
        <w:t xml:space="preserve"> </w:t>
      </w:r>
      <w:r>
        <w:rPr>
          <w:rFonts w:hint="eastAsia"/>
        </w:rPr>
        <w:t>и</w:t>
      </w:r>
      <w:r>
        <w:t xml:space="preserve"> </w:t>
      </w:r>
      <w:r>
        <w:rPr>
          <w:rFonts w:hint="eastAsia"/>
        </w:rPr>
        <w:t>синонимии</w:t>
      </w:r>
    </w:p>
    <w:p w14:paraId="7CB88272" w14:textId="77777777" w:rsidR="001F25A3" w:rsidRDefault="001F25A3" w:rsidP="001F25A3"/>
    <w:p w14:paraId="4D715742" w14:textId="77777777" w:rsidR="001F25A3" w:rsidRDefault="001F25A3" w:rsidP="001F25A3">
      <w:r>
        <w:t xml:space="preserve">2.3. </w:t>
      </w:r>
      <w:r>
        <w:rPr>
          <w:rFonts w:hint="eastAsia"/>
        </w:rPr>
        <w:t>Проблема</w:t>
      </w:r>
      <w:r>
        <w:t xml:space="preserve"> </w:t>
      </w:r>
      <w:r>
        <w:rPr>
          <w:rFonts w:hint="eastAsia"/>
        </w:rPr>
        <w:t>употребления</w:t>
      </w:r>
      <w:r>
        <w:t xml:space="preserve"> </w:t>
      </w:r>
      <w:r>
        <w:rPr>
          <w:rFonts w:hint="eastAsia"/>
        </w:rPr>
        <w:t>специфически</w:t>
      </w:r>
      <w:r>
        <w:t xml:space="preserve"> </w:t>
      </w:r>
      <w:r>
        <w:rPr>
          <w:rFonts w:hint="eastAsia"/>
        </w:rPr>
        <w:t>книжных</w:t>
      </w:r>
      <w:r>
        <w:t xml:space="preserve"> </w:t>
      </w:r>
      <w:r>
        <w:rPr>
          <w:rFonts w:hint="eastAsia"/>
        </w:rPr>
        <w:t>форм</w:t>
      </w:r>
    </w:p>
    <w:p w14:paraId="102D64F5" w14:textId="77777777" w:rsidR="001F25A3" w:rsidRDefault="001F25A3" w:rsidP="001F25A3"/>
    <w:p w14:paraId="3886C6A6" w14:textId="77777777" w:rsidR="001F25A3" w:rsidRDefault="001F25A3" w:rsidP="001F25A3">
      <w:r>
        <w:t xml:space="preserve">3. </w:t>
      </w:r>
      <w:r>
        <w:rPr>
          <w:rFonts w:hint="eastAsia"/>
        </w:rPr>
        <w:t>Применение</w:t>
      </w:r>
      <w:r>
        <w:t xml:space="preserve"> </w:t>
      </w:r>
      <w:r>
        <w:rPr>
          <w:rFonts w:hint="eastAsia"/>
        </w:rPr>
        <w:t>грамматического</w:t>
      </w:r>
      <w:r>
        <w:t xml:space="preserve"> </w:t>
      </w:r>
      <w:r>
        <w:rPr>
          <w:rFonts w:hint="eastAsia"/>
        </w:rPr>
        <w:t>инструментария</w:t>
      </w:r>
    </w:p>
    <w:p w14:paraId="257F9843" w14:textId="77777777" w:rsidR="001F25A3" w:rsidRDefault="001F25A3" w:rsidP="001F25A3"/>
    <w:p w14:paraId="2B010088" w14:textId="77777777" w:rsidR="001F25A3" w:rsidRDefault="001F25A3" w:rsidP="001F25A3">
      <w:r>
        <w:t xml:space="preserve">4. </w:t>
      </w:r>
      <w:r>
        <w:rPr>
          <w:rFonts w:hint="eastAsia"/>
        </w:rPr>
        <w:t>Способы</w:t>
      </w:r>
      <w:r>
        <w:t xml:space="preserve"> </w:t>
      </w:r>
      <w:r>
        <w:rPr>
          <w:rFonts w:hint="eastAsia"/>
        </w:rPr>
        <w:t>описания</w:t>
      </w:r>
      <w:r>
        <w:t xml:space="preserve"> </w:t>
      </w:r>
      <w:r>
        <w:rPr>
          <w:rFonts w:hint="eastAsia"/>
        </w:rPr>
        <w:t>грамматического</w:t>
      </w:r>
      <w:r>
        <w:t xml:space="preserve"> </w:t>
      </w:r>
      <w:r>
        <w:rPr>
          <w:rFonts w:hint="eastAsia"/>
        </w:rPr>
        <w:t>и</w:t>
      </w:r>
      <w:r>
        <w:t xml:space="preserve"> </w:t>
      </w:r>
      <w:r>
        <w:rPr>
          <w:rFonts w:hint="eastAsia"/>
        </w:rPr>
        <w:t>лексического</w:t>
      </w:r>
      <w:r>
        <w:t xml:space="preserve"> </w:t>
      </w:r>
      <w:r>
        <w:rPr>
          <w:rFonts w:hint="eastAsia"/>
        </w:rPr>
        <w:t>значения</w:t>
      </w:r>
    </w:p>
    <w:p w14:paraId="607E321A" w14:textId="77777777" w:rsidR="001F25A3" w:rsidRDefault="001F25A3" w:rsidP="001F25A3"/>
    <w:p w14:paraId="64550156" w14:textId="77777777" w:rsidR="001F25A3" w:rsidRDefault="001F25A3" w:rsidP="001F25A3">
      <w:r>
        <w:t xml:space="preserve">4.1. </w:t>
      </w:r>
      <w:r>
        <w:rPr>
          <w:rFonts w:hint="eastAsia"/>
        </w:rPr>
        <w:t>Дефинитивный</w:t>
      </w:r>
      <w:r>
        <w:t xml:space="preserve"> </w:t>
      </w:r>
      <w:r>
        <w:rPr>
          <w:rFonts w:hint="eastAsia"/>
        </w:rPr>
        <w:t>способ</w:t>
      </w:r>
    </w:p>
    <w:p w14:paraId="2C211DAE" w14:textId="77777777" w:rsidR="001F25A3" w:rsidRDefault="001F25A3" w:rsidP="001F25A3"/>
    <w:p w14:paraId="0D7C6319" w14:textId="77777777" w:rsidR="001F25A3" w:rsidRDefault="001F25A3" w:rsidP="001F25A3">
      <w:r>
        <w:t xml:space="preserve">4.2. </w:t>
      </w:r>
      <w:r>
        <w:rPr>
          <w:rFonts w:hint="eastAsia"/>
        </w:rPr>
        <w:t>Иллюстративный</w:t>
      </w:r>
      <w:r>
        <w:t xml:space="preserve"> (</w:t>
      </w:r>
      <w:r>
        <w:rPr>
          <w:rFonts w:hint="eastAsia"/>
        </w:rPr>
        <w:t>или</w:t>
      </w:r>
      <w:r>
        <w:t xml:space="preserve"> </w:t>
      </w:r>
      <w:r>
        <w:rPr>
          <w:rFonts w:hint="eastAsia"/>
        </w:rPr>
        <w:t>контекстуальный</w:t>
      </w:r>
      <w:r>
        <w:t xml:space="preserve">) </w:t>
      </w:r>
      <w:r>
        <w:rPr>
          <w:rFonts w:hint="eastAsia"/>
        </w:rPr>
        <w:t>способ</w:t>
      </w:r>
    </w:p>
    <w:p w14:paraId="77F2631C" w14:textId="77777777" w:rsidR="001F25A3" w:rsidRDefault="001F25A3" w:rsidP="001F25A3"/>
    <w:p w14:paraId="28D12FBF" w14:textId="77777777" w:rsidR="001F25A3" w:rsidRDefault="001F25A3" w:rsidP="001F25A3">
      <w:r>
        <w:t xml:space="preserve">5. </w:t>
      </w:r>
      <w:r>
        <w:rPr>
          <w:rFonts w:hint="eastAsia"/>
        </w:rPr>
        <w:t>Словарный</w:t>
      </w:r>
      <w:r>
        <w:t xml:space="preserve"> </w:t>
      </w:r>
      <w:r>
        <w:rPr>
          <w:rFonts w:hint="eastAsia"/>
        </w:rPr>
        <w:t>аппарат</w:t>
      </w:r>
      <w:r>
        <w:t xml:space="preserve"> </w:t>
      </w:r>
      <w:r>
        <w:rPr>
          <w:rFonts w:hint="eastAsia"/>
        </w:rPr>
        <w:t>и</w:t>
      </w:r>
      <w:r>
        <w:t xml:space="preserve"> </w:t>
      </w:r>
      <w:r>
        <w:rPr>
          <w:rFonts w:hint="eastAsia"/>
        </w:rPr>
        <w:t>технические</w:t>
      </w:r>
      <w:r>
        <w:t xml:space="preserve"> </w:t>
      </w:r>
      <w:r>
        <w:rPr>
          <w:rFonts w:hint="eastAsia"/>
        </w:rPr>
        <w:t>приемы</w:t>
      </w:r>
      <w:r>
        <w:t xml:space="preserve"> </w:t>
      </w:r>
      <w:r>
        <w:rPr>
          <w:rFonts w:hint="eastAsia"/>
        </w:rPr>
        <w:t>подачи</w:t>
      </w:r>
      <w:r>
        <w:t xml:space="preserve"> </w:t>
      </w:r>
      <w:r>
        <w:rPr>
          <w:rFonts w:hint="eastAsia"/>
        </w:rPr>
        <w:t>материала</w:t>
      </w:r>
    </w:p>
    <w:p w14:paraId="7C216E8D" w14:textId="77777777" w:rsidR="001F25A3" w:rsidRDefault="001F25A3" w:rsidP="001F25A3"/>
    <w:p w14:paraId="299B11F5" w14:textId="77777777" w:rsidR="001F25A3" w:rsidRDefault="001F25A3" w:rsidP="001F25A3">
      <w:r>
        <w:t xml:space="preserve">5.1. </w:t>
      </w:r>
      <w:r>
        <w:rPr>
          <w:rFonts w:hint="eastAsia"/>
        </w:rPr>
        <w:t>Справочно</w:t>
      </w:r>
      <w:r>
        <w:t>-</w:t>
      </w:r>
      <w:r>
        <w:rPr>
          <w:rFonts w:hint="eastAsia"/>
        </w:rPr>
        <w:t>ссылочный</w:t>
      </w:r>
      <w:r>
        <w:t xml:space="preserve"> </w:t>
      </w:r>
      <w:r>
        <w:rPr>
          <w:rFonts w:hint="eastAsia"/>
        </w:rPr>
        <w:t>аппарат</w:t>
      </w:r>
    </w:p>
    <w:p w14:paraId="3D0CABDC" w14:textId="77777777" w:rsidR="001F25A3" w:rsidRDefault="001F25A3" w:rsidP="001F25A3"/>
    <w:p w14:paraId="2A29F82E" w14:textId="77777777" w:rsidR="001F25A3" w:rsidRDefault="001F25A3" w:rsidP="001F25A3">
      <w:r>
        <w:t xml:space="preserve">5.2. </w:t>
      </w:r>
      <w:r>
        <w:rPr>
          <w:rFonts w:hint="eastAsia"/>
        </w:rPr>
        <w:t>Сокращения</w:t>
      </w:r>
    </w:p>
    <w:p w14:paraId="2722CDB6" w14:textId="77777777" w:rsidR="001F25A3" w:rsidRDefault="001F25A3" w:rsidP="001F25A3"/>
    <w:p w14:paraId="7D3A8027" w14:textId="77777777" w:rsidR="001F25A3" w:rsidRDefault="001F25A3" w:rsidP="001F25A3">
      <w:r>
        <w:t xml:space="preserve">5.3. </w:t>
      </w:r>
      <w:r>
        <w:rPr>
          <w:rFonts w:hint="eastAsia"/>
        </w:rPr>
        <w:t>Табличный</w:t>
      </w:r>
      <w:r>
        <w:t xml:space="preserve"> </w:t>
      </w:r>
      <w:r>
        <w:rPr>
          <w:rFonts w:hint="eastAsia"/>
        </w:rPr>
        <w:t>формат</w:t>
      </w:r>
    </w:p>
    <w:p w14:paraId="48534B7C" w14:textId="77777777" w:rsidR="001F25A3" w:rsidRDefault="001F25A3" w:rsidP="001F25A3"/>
    <w:p w14:paraId="3E839C81" w14:textId="77777777" w:rsidR="001F25A3" w:rsidRDefault="001F25A3" w:rsidP="001F25A3">
      <w:r>
        <w:t xml:space="preserve">5.4. </w:t>
      </w:r>
      <w:r>
        <w:rPr>
          <w:rFonts w:hint="eastAsia"/>
        </w:rPr>
        <w:t>Киноварь</w:t>
      </w:r>
    </w:p>
    <w:p w14:paraId="5A17CD24" w14:textId="77777777" w:rsidR="001F25A3" w:rsidRDefault="001F25A3" w:rsidP="001F25A3"/>
    <w:p w14:paraId="5E25B478" w14:textId="77777777" w:rsidR="001F25A3" w:rsidRDefault="001F25A3" w:rsidP="001F25A3">
      <w:r>
        <w:rPr>
          <w:rFonts w:hint="eastAsia"/>
        </w:rPr>
        <w:t>Заключение</w:t>
      </w:r>
    </w:p>
    <w:p w14:paraId="678949FD" w14:textId="77777777" w:rsidR="001F25A3" w:rsidRDefault="001F25A3" w:rsidP="001F25A3"/>
    <w:p w14:paraId="18E86C6B" w14:textId="77777777" w:rsidR="001F25A3" w:rsidRDefault="001F25A3" w:rsidP="001F25A3">
      <w:r>
        <w:rPr>
          <w:rFonts w:hint="eastAsia"/>
        </w:rPr>
        <w:t>Список</w:t>
      </w:r>
      <w:r>
        <w:t xml:space="preserve"> </w:t>
      </w:r>
      <w:r>
        <w:rPr>
          <w:rFonts w:hint="eastAsia"/>
        </w:rPr>
        <w:t>литературы</w:t>
      </w:r>
    </w:p>
    <w:p w14:paraId="279401DD" w14:textId="77777777" w:rsidR="001F25A3" w:rsidRDefault="001F25A3" w:rsidP="001F25A3"/>
    <w:p w14:paraId="24DB08C7" w14:textId="74184F94" w:rsidR="001F25A3" w:rsidRPr="001F25A3" w:rsidRDefault="001F25A3" w:rsidP="001F25A3">
      <w:r>
        <w:rPr>
          <w:rFonts w:hint="eastAsia"/>
        </w:rPr>
        <w:t>Приложение</w:t>
      </w:r>
    </w:p>
    <w:sectPr w:rsidR="001F25A3" w:rsidRPr="001F25A3" w:rsidSect="00EF746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6019A" w14:textId="77777777" w:rsidR="00EF7468" w:rsidRDefault="00EF7468">
      <w:pPr>
        <w:spacing w:after="0" w:line="240" w:lineRule="auto"/>
      </w:pPr>
      <w:r>
        <w:separator/>
      </w:r>
    </w:p>
  </w:endnote>
  <w:endnote w:type="continuationSeparator" w:id="0">
    <w:p w14:paraId="2F4C8B61" w14:textId="77777777" w:rsidR="00EF7468" w:rsidRDefault="00EF7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C1C92" w14:textId="77777777" w:rsidR="00EF7468" w:rsidRDefault="00EF7468"/>
    <w:p w14:paraId="6850EFF1" w14:textId="77777777" w:rsidR="00EF7468" w:rsidRDefault="00EF7468"/>
    <w:p w14:paraId="0411E7C4" w14:textId="77777777" w:rsidR="00EF7468" w:rsidRDefault="00EF7468"/>
    <w:p w14:paraId="3DF4FD4E" w14:textId="77777777" w:rsidR="00EF7468" w:rsidRDefault="00EF7468"/>
    <w:p w14:paraId="7AA66E87" w14:textId="77777777" w:rsidR="00EF7468" w:rsidRDefault="00EF7468"/>
    <w:p w14:paraId="5DEB1F09" w14:textId="77777777" w:rsidR="00EF7468" w:rsidRDefault="00EF7468"/>
    <w:p w14:paraId="20128EFD" w14:textId="77777777" w:rsidR="00EF7468" w:rsidRDefault="00EF746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66F732" wp14:editId="05260A7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AE042" w14:textId="77777777" w:rsidR="00EF7468" w:rsidRDefault="00EF74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66F73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AEAE042" w14:textId="77777777" w:rsidR="00EF7468" w:rsidRDefault="00EF74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0436E9" w14:textId="77777777" w:rsidR="00EF7468" w:rsidRDefault="00EF7468"/>
    <w:p w14:paraId="53BB488F" w14:textId="77777777" w:rsidR="00EF7468" w:rsidRDefault="00EF7468"/>
    <w:p w14:paraId="52DB6D78" w14:textId="77777777" w:rsidR="00EF7468" w:rsidRDefault="00EF746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6C2DC8" wp14:editId="14250E2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DB7DD" w14:textId="77777777" w:rsidR="00EF7468" w:rsidRDefault="00EF7468"/>
                          <w:p w14:paraId="3A43869B" w14:textId="77777777" w:rsidR="00EF7468" w:rsidRDefault="00EF74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6C2DC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5BDB7DD" w14:textId="77777777" w:rsidR="00EF7468" w:rsidRDefault="00EF7468"/>
                    <w:p w14:paraId="3A43869B" w14:textId="77777777" w:rsidR="00EF7468" w:rsidRDefault="00EF74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036511" w14:textId="77777777" w:rsidR="00EF7468" w:rsidRDefault="00EF7468"/>
    <w:p w14:paraId="68491A29" w14:textId="77777777" w:rsidR="00EF7468" w:rsidRDefault="00EF7468">
      <w:pPr>
        <w:rPr>
          <w:sz w:val="2"/>
          <w:szCs w:val="2"/>
        </w:rPr>
      </w:pPr>
    </w:p>
    <w:p w14:paraId="577D80B1" w14:textId="77777777" w:rsidR="00EF7468" w:rsidRDefault="00EF7468"/>
    <w:p w14:paraId="04BEF26D" w14:textId="77777777" w:rsidR="00EF7468" w:rsidRDefault="00EF7468">
      <w:pPr>
        <w:spacing w:after="0" w:line="240" w:lineRule="auto"/>
      </w:pPr>
    </w:p>
  </w:footnote>
  <w:footnote w:type="continuationSeparator" w:id="0">
    <w:p w14:paraId="2B0F5173" w14:textId="77777777" w:rsidR="00EF7468" w:rsidRDefault="00EF74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468"/>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42641</TotalTime>
  <Pages>3</Pages>
  <Words>324</Words>
  <Characters>1852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5387</cp:revision>
  <cp:lastPrinted>2009-02-06T05:36:00Z</cp:lastPrinted>
  <dcterms:created xsi:type="dcterms:W3CDTF">2024-01-07T13:43:00Z</dcterms:created>
  <dcterms:modified xsi:type="dcterms:W3CDTF">2024-03-14T13:19:00Z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