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03E" w14:textId="2690F5E0" w:rsidR="00E14336" w:rsidRDefault="00106BDF" w:rsidP="00106BDF">
      <w:r w:rsidRPr="00106BDF">
        <w:rPr>
          <w:rFonts w:hint="eastAsia"/>
        </w:rPr>
        <w:t>Воробьёва</w:t>
      </w:r>
      <w:r w:rsidRPr="00106BDF">
        <w:t xml:space="preserve"> </w:t>
      </w:r>
      <w:r w:rsidRPr="00106BDF">
        <w:rPr>
          <w:rFonts w:hint="eastAsia"/>
        </w:rPr>
        <w:t>Оксана</w:t>
      </w:r>
      <w:r w:rsidRPr="00106BDF">
        <w:t xml:space="preserve"> </w:t>
      </w:r>
      <w:r w:rsidRPr="00106BDF">
        <w:rPr>
          <w:rFonts w:hint="eastAsia"/>
        </w:rPr>
        <w:t>Александровна</w:t>
      </w:r>
      <w:r>
        <w:rPr>
          <w:rFonts w:hint="cs"/>
        </w:rPr>
        <w:t xml:space="preserve"> </w:t>
      </w:r>
      <w:r w:rsidRPr="00106BDF">
        <w:rPr>
          <w:rFonts w:hint="eastAsia"/>
        </w:rPr>
        <w:t>Журнал</w:t>
      </w:r>
      <w:r w:rsidRPr="00106BDF">
        <w:t xml:space="preserve"> </w:t>
      </w:r>
      <w:r w:rsidRPr="00106BDF">
        <w:rPr>
          <w:rFonts w:hint="eastAsia"/>
        </w:rPr>
        <w:t>«</w:t>
      </w:r>
      <w:r w:rsidRPr="00106BDF">
        <w:rPr>
          <w:rFonts w:hint="eastAsia"/>
        </w:rPr>
        <w:t>Русское</w:t>
      </w:r>
      <w:r w:rsidRPr="00106BDF">
        <w:t xml:space="preserve"> </w:t>
      </w:r>
      <w:r w:rsidRPr="00106BDF">
        <w:rPr>
          <w:rFonts w:hint="eastAsia"/>
        </w:rPr>
        <w:t>слово</w:t>
      </w:r>
      <w:r w:rsidRPr="00106BDF">
        <w:rPr>
          <w:rFonts w:hint="eastAsia"/>
        </w:rPr>
        <w:t>»</w:t>
      </w:r>
      <w:r w:rsidRPr="00106BDF">
        <w:t xml:space="preserve">: </w:t>
      </w:r>
      <w:r w:rsidRPr="00106BDF">
        <w:rPr>
          <w:rFonts w:hint="eastAsia"/>
        </w:rPr>
        <w:t>история</w:t>
      </w:r>
      <w:r w:rsidRPr="00106BDF">
        <w:t xml:space="preserve"> </w:t>
      </w:r>
      <w:r w:rsidRPr="00106BDF">
        <w:rPr>
          <w:rFonts w:hint="eastAsia"/>
        </w:rPr>
        <w:t>формирования</w:t>
      </w:r>
      <w:r w:rsidRPr="00106BDF">
        <w:t xml:space="preserve"> </w:t>
      </w:r>
      <w:r w:rsidRPr="00106BDF">
        <w:rPr>
          <w:rFonts w:hint="eastAsia"/>
        </w:rPr>
        <w:t>круга</w:t>
      </w:r>
      <w:r w:rsidRPr="00106BDF">
        <w:t xml:space="preserve"> </w:t>
      </w:r>
      <w:r w:rsidRPr="00106BDF">
        <w:rPr>
          <w:rFonts w:hint="eastAsia"/>
        </w:rPr>
        <w:t>сотрудников</w:t>
      </w:r>
      <w:r w:rsidRPr="00106BDF">
        <w:t xml:space="preserve"> </w:t>
      </w:r>
      <w:r w:rsidRPr="00106BDF">
        <w:rPr>
          <w:rFonts w:hint="eastAsia"/>
        </w:rPr>
        <w:t>и</w:t>
      </w:r>
      <w:r w:rsidRPr="00106BDF">
        <w:t xml:space="preserve"> </w:t>
      </w:r>
      <w:r w:rsidRPr="00106BDF">
        <w:rPr>
          <w:rFonts w:hint="eastAsia"/>
        </w:rPr>
        <w:t>литературная</w:t>
      </w:r>
      <w:r w:rsidRPr="00106BDF">
        <w:t xml:space="preserve"> </w:t>
      </w:r>
      <w:r w:rsidRPr="00106BDF">
        <w:rPr>
          <w:rFonts w:hint="eastAsia"/>
        </w:rPr>
        <w:t>позиция</w:t>
      </w:r>
      <w:r w:rsidRPr="00106BDF">
        <w:t xml:space="preserve"> (1859</w:t>
      </w:r>
      <w:r w:rsidRPr="00106BDF">
        <w:rPr>
          <w:rFonts w:hint="eastAsia"/>
        </w:rPr>
        <w:t>–</w:t>
      </w:r>
      <w:r w:rsidRPr="00106BDF">
        <w:t>1862)</w:t>
      </w:r>
    </w:p>
    <w:p w14:paraId="4E714199" w14:textId="77777777" w:rsidR="00106BDF" w:rsidRDefault="00106BDF" w:rsidP="00106BDF">
      <w:r>
        <w:rPr>
          <w:rFonts w:hint="eastAsia"/>
        </w:rPr>
        <w:t>ОГЛАВЛЕНИЕ</w:t>
      </w:r>
      <w:r>
        <w:t xml:space="preserve"> </w:t>
      </w:r>
      <w:r>
        <w:rPr>
          <w:rFonts w:hint="eastAsia"/>
        </w:rPr>
        <w:t>ДИССЕРТАЦИИ</w:t>
      </w:r>
    </w:p>
    <w:p w14:paraId="69EE76DA" w14:textId="77777777" w:rsidR="00106BDF" w:rsidRDefault="00106BDF" w:rsidP="00106BDF">
      <w:r>
        <w:rPr>
          <w:rFonts w:hint="eastAsia"/>
        </w:rPr>
        <w:t>кандидат</w:t>
      </w:r>
      <w:r>
        <w:t xml:space="preserve"> </w:t>
      </w:r>
      <w:r>
        <w:rPr>
          <w:rFonts w:hint="eastAsia"/>
        </w:rPr>
        <w:t>наук</w:t>
      </w:r>
      <w:r>
        <w:t xml:space="preserve"> </w:t>
      </w:r>
      <w:r>
        <w:rPr>
          <w:rFonts w:hint="eastAsia"/>
        </w:rPr>
        <w:t>Воробьёва</w:t>
      </w:r>
      <w:r>
        <w:t xml:space="preserve"> </w:t>
      </w:r>
      <w:r>
        <w:rPr>
          <w:rFonts w:hint="eastAsia"/>
        </w:rPr>
        <w:t>Оксана</w:t>
      </w:r>
      <w:r>
        <w:t xml:space="preserve"> </w:t>
      </w:r>
      <w:r>
        <w:rPr>
          <w:rFonts w:hint="eastAsia"/>
        </w:rPr>
        <w:t>Александровна</w:t>
      </w:r>
    </w:p>
    <w:p w14:paraId="7C527517" w14:textId="77777777" w:rsidR="00106BDF" w:rsidRDefault="00106BDF" w:rsidP="00106BDF">
      <w:r>
        <w:rPr>
          <w:rFonts w:hint="eastAsia"/>
        </w:rPr>
        <w:t>Оглавление</w:t>
      </w:r>
    </w:p>
    <w:p w14:paraId="0262E2C7" w14:textId="77777777" w:rsidR="00106BDF" w:rsidRDefault="00106BDF" w:rsidP="00106BDF"/>
    <w:p w14:paraId="26A2A3AB" w14:textId="77777777" w:rsidR="00106BDF" w:rsidRDefault="00106BDF" w:rsidP="00106BDF">
      <w:r>
        <w:rPr>
          <w:rFonts w:hint="eastAsia"/>
        </w:rPr>
        <w:t>Введение</w:t>
      </w:r>
    </w:p>
    <w:p w14:paraId="486D9384" w14:textId="77777777" w:rsidR="00106BDF" w:rsidRDefault="00106BDF" w:rsidP="00106BDF"/>
    <w:p w14:paraId="2EC108DE" w14:textId="77777777" w:rsidR="00106BDF" w:rsidRDefault="00106BDF" w:rsidP="00106BDF">
      <w:r>
        <w:rPr>
          <w:rFonts w:hint="eastAsia"/>
        </w:rPr>
        <w:t>Глава</w:t>
      </w:r>
      <w:r>
        <w:t xml:space="preserve"> 1. </w:t>
      </w:r>
      <w:r>
        <w:rPr>
          <w:rFonts w:hint="eastAsia"/>
        </w:rPr>
        <w:t>Граф</w:t>
      </w:r>
      <w:r>
        <w:t xml:space="preserve"> </w:t>
      </w:r>
      <w:r>
        <w:rPr>
          <w:rFonts w:hint="eastAsia"/>
        </w:rPr>
        <w:t>Григорий</w:t>
      </w:r>
      <w:r>
        <w:t xml:space="preserve"> </w:t>
      </w:r>
      <w:r>
        <w:rPr>
          <w:rFonts w:hint="eastAsia"/>
        </w:rPr>
        <w:t>Александрович</w:t>
      </w:r>
      <w:r>
        <w:t xml:space="preserve"> </w:t>
      </w:r>
      <w:r>
        <w:rPr>
          <w:rFonts w:hint="eastAsia"/>
        </w:rPr>
        <w:t>Кушелев</w:t>
      </w:r>
      <w:r>
        <w:t>-</w:t>
      </w:r>
      <w:r>
        <w:rPr>
          <w:rFonts w:hint="eastAsia"/>
        </w:rPr>
        <w:t>Безбородко</w:t>
      </w:r>
    </w:p>
    <w:p w14:paraId="3E7E054A" w14:textId="77777777" w:rsidR="00106BDF" w:rsidRDefault="00106BDF" w:rsidP="00106BDF"/>
    <w:p w14:paraId="039DBD28" w14:textId="77777777" w:rsidR="00106BDF" w:rsidRDefault="00106BDF" w:rsidP="00106BDF">
      <w:r>
        <w:rPr>
          <w:rFonts w:hint="eastAsia"/>
        </w:rPr>
        <w:t>§</w:t>
      </w:r>
      <w:r>
        <w:t xml:space="preserve"> 1. </w:t>
      </w:r>
      <w:r>
        <w:rPr>
          <w:rFonts w:hint="eastAsia"/>
        </w:rPr>
        <w:t>Начальный</w:t>
      </w:r>
      <w:r>
        <w:t xml:space="preserve"> </w:t>
      </w:r>
      <w:r>
        <w:rPr>
          <w:rFonts w:hint="eastAsia"/>
        </w:rPr>
        <w:t>этап</w:t>
      </w:r>
      <w:r>
        <w:t xml:space="preserve"> </w:t>
      </w:r>
      <w:r>
        <w:rPr>
          <w:rFonts w:hint="eastAsia"/>
        </w:rPr>
        <w:t>организации</w:t>
      </w:r>
      <w:r>
        <w:t xml:space="preserve"> </w:t>
      </w:r>
      <w:r>
        <w:rPr>
          <w:rFonts w:hint="eastAsia"/>
        </w:rPr>
        <w:t>«</w:t>
      </w:r>
      <w:r>
        <w:rPr>
          <w:rFonts w:hint="eastAsia"/>
        </w:rPr>
        <w:t>Русского</w:t>
      </w:r>
      <w:r>
        <w:t xml:space="preserve"> </w:t>
      </w:r>
      <w:r>
        <w:rPr>
          <w:rFonts w:hint="eastAsia"/>
        </w:rPr>
        <w:t>слова</w:t>
      </w:r>
      <w:r>
        <w:rPr>
          <w:rFonts w:hint="eastAsia"/>
        </w:rPr>
        <w:t>»</w:t>
      </w:r>
    </w:p>
    <w:p w14:paraId="556E4FC4" w14:textId="77777777" w:rsidR="00106BDF" w:rsidRDefault="00106BDF" w:rsidP="00106BDF"/>
    <w:p w14:paraId="03F700CD" w14:textId="77777777" w:rsidR="00106BDF" w:rsidRDefault="00106BDF" w:rsidP="00106BDF">
      <w:r>
        <w:rPr>
          <w:rFonts w:hint="eastAsia"/>
        </w:rPr>
        <w:t>§</w:t>
      </w:r>
      <w:r>
        <w:t xml:space="preserve"> 2. </w:t>
      </w:r>
      <w:r>
        <w:rPr>
          <w:rFonts w:hint="eastAsia"/>
        </w:rPr>
        <w:t>Причины</w:t>
      </w:r>
      <w:r>
        <w:t xml:space="preserve"> </w:t>
      </w:r>
      <w:r>
        <w:rPr>
          <w:rFonts w:hint="eastAsia"/>
        </w:rPr>
        <w:t>создания</w:t>
      </w:r>
      <w:r>
        <w:t xml:space="preserve"> </w:t>
      </w:r>
      <w:r>
        <w:rPr>
          <w:rFonts w:hint="eastAsia"/>
        </w:rPr>
        <w:t>журнала</w:t>
      </w:r>
    </w:p>
    <w:p w14:paraId="35E66FD8" w14:textId="77777777" w:rsidR="00106BDF" w:rsidRDefault="00106BDF" w:rsidP="00106BDF"/>
    <w:p w14:paraId="645D9439" w14:textId="77777777" w:rsidR="00106BDF" w:rsidRDefault="00106BDF" w:rsidP="00106BDF">
      <w:r>
        <w:rPr>
          <w:rFonts w:hint="eastAsia"/>
        </w:rPr>
        <w:t>§</w:t>
      </w:r>
      <w:r>
        <w:t xml:space="preserve"> 3. </w:t>
      </w:r>
      <w:r>
        <w:rPr>
          <w:rFonts w:hint="eastAsia"/>
        </w:rPr>
        <w:t>Проза</w:t>
      </w:r>
      <w:r>
        <w:t xml:space="preserve"> </w:t>
      </w:r>
      <w:r>
        <w:rPr>
          <w:rFonts w:hint="eastAsia"/>
        </w:rPr>
        <w:t>Кушелева</w:t>
      </w:r>
      <w:r>
        <w:t>-</w:t>
      </w:r>
      <w:r>
        <w:rPr>
          <w:rFonts w:hint="eastAsia"/>
        </w:rPr>
        <w:t>Безбородко</w:t>
      </w:r>
      <w:r>
        <w:t xml:space="preserve"> </w:t>
      </w:r>
      <w:r>
        <w:rPr>
          <w:rFonts w:hint="eastAsia"/>
        </w:rPr>
        <w:t>в</w:t>
      </w:r>
      <w:r>
        <w:t xml:space="preserve"> </w:t>
      </w:r>
      <w:r>
        <w:rPr>
          <w:rFonts w:hint="eastAsia"/>
        </w:rPr>
        <w:t>«</w:t>
      </w:r>
      <w:r>
        <w:rPr>
          <w:rFonts w:hint="eastAsia"/>
        </w:rPr>
        <w:t>Русском</w:t>
      </w:r>
      <w:r>
        <w:t xml:space="preserve"> </w:t>
      </w:r>
      <w:r>
        <w:rPr>
          <w:rFonts w:hint="eastAsia"/>
        </w:rPr>
        <w:t>слове</w:t>
      </w:r>
      <w:r>
        <w:rPr>
          <w:rFonts w:hint="eastAsia"/>
        </w:rPr>
        <w:t>»</w:t>
      </w:r>
    </w:p>
    <w:p w14:paraId="750C37FA" w14:textId="77777777" w:rsidR="00106BDF" w:rsidRDefault="00106BDF" w:rsidP="00106BDF"/>
    <w:p w14:paraId="70CC79E3" w14:textId="77777777" w:rsidR="00106BDF" w:rsidRDefault="00106BDF" w:rsidP="00106BDF">
      <w:r>
        <w:rPr>
          <w:rFonts w:hint="eastAsia"/>
        </w:rPr>
        <w:t>§</w:t>
      </w:r>
      <w:r>
        <w:t xml:space="preserve"> 4. </w:t>
      </w:r>
      <w:r>
        <w:rPr>
          <w:rFonts w:hint="eastAsia"/>
        </w:rPr>
        <w:t>Кушелев</w:t>
      </w:r>
      <w:r>
        <w:t>-</w:t>
      </w:r>
      <w:r>
        <w:rPr>
          <w:rFonts w:hint="eastAsia"/>
        </w:rPr>
        <w:t>Безбородко</w:t>
      </w:r>
      <w:r>
        <w:t xml:space="preserve"> </w:t>
      </w:r>
      <w:r>
        <w:rPr>
          <w:rFonts w:hint="eastAsia"/>
        </w:rPr>
        <w:t>—</w:t>
      </w:r>
      <w:r>
        <w:t xml:space="preserve"> </w:t>
      </w:r>
      <w:r>
        <w:rPr>
          <w:rFonts w:hint="eastAsia"/>
        </w:rPr>
        <w:t>литературный</w:t>
      </w:r>
      <w:r>
        <w:t xml:space="preserve"> </w:t>
      </w:r>
      <w:r>
        <w:rPr>
          <w:rFonts w:hint="eastAsia"/>
        </w:rPr>
        <w:t>критик</w:t>
      </w:r>
      <w:r>
        <w:t xml:space="preserve"> </w:t>
      </w:r>
      <w:r>
        <w:rPr>
          <w:rFonts w:hint="eastAsia"/>
        </w:rPr>
        <w:t>«</w:t>
      </w:r>
      <w:r>
        <w:rPr>
          <w:rFonts w:hint="eastAsia"/>
        </w:rPr>
        <w:t>Русского</w:t>
      </w:r>
      <w:r>
        <w:t xml:space="preserve"> </w:t>
      </w:r>
      <w:r>
        <w:rPr>
          <w:rFonts w:hint="eastAsia"/>
        </w:rPr>
        <w:t>слова</w:t>
      </w:r>
      <w:r>
        <w:rPr>
          <w:rFonts w:hint="eastAsia"/>
        </w:rPr>
        <w:t>»</w:t>
      </w:r>
    </w:p>
    <w:p w14:paraId="6F6CF445" w14:textId="77777777" w:rsidR="00106BDF" w:rsidRDefault="00106BDF" w:rsidP="00106BDF"/>
    <w:p w14:paraId="41E3F02E" w14:textId="77777777" w:rsidR="00106BDF" w:rsidRDefault="00106BDF" w:rsidP="00106BDF">
      <w:r>
        <w:rPr>
          <w:rFonts w:hint="eastAsia"/>
        </w:rPr>
        <w:t>Глава</w:t>
      </w:r>
      <w:r>
        <w:t xml:space="preserve"> 2. </w:t>
      </w:r>
      <w:r>
        <w:rPr>
          <w:rFonts w:hint="eastAsia"/>
        </w:rPr>
        <w:t>Неофициальные</w:t>
      </w:r>
      <w:r>
        <w:t xml:space="preserve"> </w:t>
      </w:r>
      <w:r>
        <w:rPr>
          <w:rFonts w:hint="eastAsia"/>
        </w:rPr>
        <w:t>редакторы</w:t>
      </w:r>
      <w:r>
        <w:t xml:space="preserve"> </w:t>
      </w:r>
      <w:r>
        <w:rPr>
          <w:rFonts w:hint="eastAsia"/>
        </w:rPr>
        <w:t>журнала</w:t>
      </w:r>
      <w:r>
        <w:t xml:space="preserve"> </w:t>
      </w:r>
      <w:r>
        <w:rPr>
          <w:rFonts w:hint="eastAsia"/>
        </w:rPr>
        <w:t>«</w:t>
      </w:r>
      <w:r>
        <w:rPr>
          <w:rFonts w:hint="eastAsia"/>
        </w:rPr>
        <w:t>Русское</w:t>
      </w:r>
      <w:r>
        <w:t xml:space="preserve"> </w:t>
      </w:r>
      <w:r>
        <w:rPr>
          <w:rFonts w:hint="eastAsia"/>
        </w:rPr>
        <w:t>слово</w:t>
      </w:r>
      <w:r>
        <w:rPr>
          <w:rFonts w:hint="eastAsia"/>
        </w:rPr>
        <w:t>»</w:t>
      </w:r>
    </w:p>
    <w:p w14:paraId="6081EAF4" w14:textId="77777777" w:rsidR="00106BDF" w:rsidRDefault="00106BDF" w:rsidP="00106BDF"/>
    <w:p w14:paraId="731F6F19" w14:textId="77777777" w:rsidR="00106BDF" w:rsidRDefault="00106BDF" w:rsidP="00106BDF">
      <w:r>
        <w:rPr>
          <w:rFonts w:hint="eastAsia"/>
        </w:rPr>
        <w:t>§</w:t>
      </w:r>
      <w:r>
        <w:t xml:space="preserve"> 1. </w:t>
      </w:r>
      <w:r>
        <w:rPr>
          <w:rFonts w:hint="eastAsia"/>
        </w:rPr>
        <w:t>Егор</w:t>
      </w:r>
      <w:r>
        <w:t xml:space="preserve"> </w:t>
      </w:r>
      <w:r>
        <w:rPr>
          <w:rFonts w:hint="eastAsia"/>
        </w:rPr>
        <w:t>Федорович</w:t>
      </w:r>
      <w:r>
        <w:t xml:space="preserve"> </w:t>
      </w:r>
      <w:r>
        <w:rPr>
          <w:rFonts w:hint="eastAsia"/>
        </w:rPr>
        <w:t>Моллер</w:t>
      </w:r>
      <w:r>
        <w:t xml:space="preserve"> </w:t>
      </w:r>
      <w:r>
        <w:rPr>
          <w:rFonts w:hint="eastAsia"/>
        </w:rPr>
        <w:t>—</w:t>
      </w:r>
      <w:r>
        <w:t xml:space="preserve"> </w:t>
      </w:r>
      <w:r>
        <w:rPr>
          <w:rFonts w:hint="eastAsia"/>
        </w:rPr>
        <w:t>первый</w:t>
      </w:r>
      <w:r>
        <w:t xml:space="preserve"> </w:t>
      </w:r>
      <w:r>
        <w:rPr>
          <w:rFonts w:hint="eastAsia"/>
        </w:rPr>
        <w:t>помощник</w:t>
      </w:r>
      <w:r>
        <w:t xml:space="preserve"> </w:t>
      </w:r>
      <w:r>
        <w:rPr>
          <w:rFonts w:hint="eastAsia"/>
        </w:rPr>
        <w:t>Кушелева</w:t>
      </w:r>
      <w:r>
        <w:t>-</w:t>
      </w:r>
      <w:r>
        <w:rPr>
          <w:rFonts w:hint="eastAsia"/>
        </w:rPr>
        <w:t>Безбородко</w:t>
      </w:r>
    </w:p>
    <w:p w14:paraId="17F617D5" w14:textId="77777777" w:rsidR="00106BDF" w:rsidRDefault="00106BDF" w:rsidP="00106BDF"/>
    <w:p w14:paraId="56FD02B2" w14:textId="77777777" w:rsidR="00106BDF" w:rsidRDefault="00106BDF" w:rsidP="00106BDF">
      <w:r>
        <w:rPr>
          <w:rFonts w:hint="eastAsia"/>
        </w:rPr>
        <w:t>§</w:t>
      </w:r>
      <w:r>
        <w:t xml:space="preserve"> 2. </w:t>
      </w:r>
      <w:r>
        <w:rPr>
          <w:rFonts w:hint="eastAsia"/>
        </w:rPr>
        <w:t>Моллер</w:t>
      </w:r>
      <w:r>
        <w:t xml:space="preserve"> </w:t>
      </w:r>
      <w:r>
        <w:rPr>
          <w:rFonts w:hint="eastAsia"/>
        </w:rPr>
        <w:t>—</w:t>
      </w:r>
      <w:r>
        <w:t xml:space="preserve"> </w:t>
      </w:r>
      <w:r>
        <w:rPr>
          <w:rFonts w:hint="eastAsia"/>
        </w:rPr>
        <w:t>фельетонист</w:t>
      </w:r>
      <w:r>
        <w:t xml:space="preserve"> </w:t>
      </w:r>
      <w:r>
        <w:rPr>
          <w:rFonts w:hint="eastAsia"/>
        </w:rPr>
        <w:t>«</w:t>
      </w:r>
      <w:r>
        <w:rPr>
          <w:rFonts w:hint="eastAsia"/>
        </w:rPr>
        <w:t>Русского</w:t>
      </w:r>
      <w:r>
        <w:t xml:space="preserve"> </w:t>
      </w:r>
      <w:r>
        <w:rPr>
          <w:rFonts w:hint="eastAsia"/>
        </w:rPr>
        <w:t>слова</w:t>
      </w:r>
      <w:r>
        <w:rPr>
          <w:rFonts w:hint="eastAsia"/>
        </w:rPr>
        <w:t>»</w:t>
      </w:r>
    </w:p>
    <w:p w14:paraId="435D48F8" w14:textId="77777777" w:rsidR="00106BDF" w:rsidRDefault="00106BDF" w:rsidP="00106BDF"/>
    <w:p w14:paraId="6CC537EB" w14:textId="77777777" w:rsidR="00106BDF" w:rsidRDefault="00106BDF" w:rsidP="00106BDF">
      <w:r>
        <w:rPr>
          <w:rFonts w:hint="eastAsia"/>
        </w:rPr>
        <w:t>§</w:t>
      </w:r>
      <w:r>
        <w:t xml:space="preserve"> 3. </w:t>
      </w:r>
      <w:r>
        <w:rPr>
          <w:rFonts w:hint="eastAsia"/>
        </w:rPr>
        <w:t>Аполлон</w:t>
      </w:r>
      <w:r>
        <w:t xml:space="preserve"> </w:t>
      </w:r>
      <w:r>
        <w:rPr>
          <w:rFonts w:hint="eastAsia"/>
        </w:rPr>
        <w:t>Николаевич</w:t>
      </w:r>
      <w:r>
        <w:t xml:space="preserve"> </w:t>
      </w:r>
      <w:r>
        <w:rPr>
          <w:rFonts w:hint="eastAsia"/>
        </w:rPr>
        <w:t>Майков</w:t>
      </w:r>
      <w:r>
        <w:t xml:space="preserve"> </w:t>
      </w:r>
      <w:r>
        <w:rPr>
          <w:rFonts w:hint="eastAsia"/>
        </w:rPr>
        <w:t>—</w:t>
      </w:r>
      <w:r>
        <w:t xml:space="preserve"> </w:t>
      </w:r>
      <w:r>
        <w:rPr>
          <w:rFonts w:hint="eastAsia"/>
        </w:rPr>
        <w:t>друг</w:t>
      </w:r>
      <w:r>
        <w:t xml:space="preserve"> </w:t>
      </w:r>
      <w:r>
        <w:rPr>
          <w:rFonts w:hint="eastAsia"/>
        </w:rPr>
        <w:t>редакции</w:t>
      </w:r>
    </w:p>
    <w:p w14:paraId="64FF2CCD" w14:textId="77777777" w:rsidR="00106BDF" w:rsidRDefault="00106BDF" w:rsidP="00106BDF"/>
    <w:p w14:paraId="2C66AD2F" w14:textId="77777777" w:rsidR="00106BDF" w:rsidRDefault="00106BDF" w:rsidP="00106BDF">
      <w:r>
        <w:rPr>
          <w:rFonts w:hint="eastAsia"/>
        </w:rPr>
        <w:t>§</w:t>
      </w:r>
      <w:r>
        <w:t xml:space="preserve"> 4. </w:t>
      </w:r>
      <w:r>
        <w:rPr>
          <w:rFonts w:hint="eastAsia"/>
        </w:rPr>
        <w:t>История</w:t>
      </w:r>
      <w:r>
        <w:t xml:space="preserve"> </w:t>
      </w:r>
      <w:r>
        <w:rPr>
          <w:rFonts w:hint="eastAsia"/>
        </w:rPr>
        <w:t>публикации</w:t>
      </w:r>
      <w:r>
        <w:t xml:space="preserve"> </w:t>
      </w:r>
      <w:r>
        <w:rPr>
          <w:rFonts w:hint="eastAsia"/>
        </w:rPr>
        <w:t>поэмы</w:t>
      </w:r>
      <w:r>
        <w:t xml:space="preserve"> </w:t>
      </w:r>
      <w:r>
        <w:rPr>
          <w:rFonts w:hint="eastAsia"/>
        </w:rPr>
        <w:t>«</w:t>
      </w:r>
      <w:r>
        <w:rPr>
          <w:rFonts w:hint="eastAsia"/>
        </w:rPr>
        <w:t>Сны</w:t>
      </w:r>
      <w:r>
        <w:rPr>
          <w:rFonts w:hint="eastAsia"/>
        </w:rPr>
        <w:t>»</w:t>
      </w:r>
      <w:r>
        <w:t xml:space="preserve"> </w:t>
      </w:r>
      <w:r>
        <w:rPr>
          <w:rFonts w:hint="eastAsia"/>
        </w:rPr>
        <w:t>Майкова</w:t>
      </w:r>
    </w:p>
    <w:p w14:paraId="7A0EAF73" w14:textId="77777777" w:rsidR="00106BDF" w:rsidRDefault="00106BDF" w:rsidP="00106BDF"/>
    <w:p w14:paraId="206DC4A4" w14:textId="77777777" w:rsidR="00106BDF" w:rsidRDefault="00106BDF" w:rsidP="00106BDF">
      <w:r>
        <w:rPr>
          <w:rFonts w:hint="eastAsia"/>
        </w:rPr>
        <w:lastRenderedPageBreak/>
        <w:t>Глава</w:t>
      </w:r>
      <w:r>
        <w:t xml:space="preserve"> 3. </w:t>
      </w:r>
      <w:r>
        <w:rPr>
          <w:rFonts w:hint="eastAsia"/>
        </w:rPr>
        <w:t>Первая</w:t>
      </w:r>
      <w:r>
        <w:t xml:space="preserve"> </w:t>
      </w:r>
      <w:r>
        <w:rPr>
          <w:rFonts w:hint="eastAsia"/>
        </w:rPr>
        <w:t>редакция</w:t>
      </w:r>
      <w:r>
        <w:t xml:space="preserve"> </w:t>
      </w:r>
      <w:r>
        <w:rPr>
          <w:rFonts w:hint="eastAsia"/>
        </w:rPr>
        <w:t>журнала</w:t>
      </w:r>
      <w:r>
        <w:t xml:space="preserve"> </w:t>
      </w:r>
      <w:r>
        <w:rPr>
          <w:rFonts w:hint="eastAsia"/>
        </w:rPr>
        <w:t>«</w:t>
      </w:r>
      <w:r>
        <w:rPr>
          <w:rFonts w:hint="eastAsia"/>
        </w:rPr>
        <w:t>Русское</w:t>
      </w:r>
      <w:r>
        <w:t xml:space="preserve"> </w:t>
      </w:r>
      <w:r>
        <w:rPr>
          <w:rFonts w:hint="eastAsia"/>
        </w:rPr>
        <w:t>слово</w:t>
      </w:r>
      <w:r>
        <w:rPr>
          <w:rFonts w:hint="eastAsia"/>
        </w:rPr>
        <w:t>»</w:t>
      </w:r>
    </w:p>
    <w:p w14:paraId="2E1D96C7" w14:textId="77777777" w:rsidR="00106BDF" w:rsidRDefault="00106BDF" w:rsidP="00106BDF"/>
    <w:p w14:paraId="402E29E8" w14:textId="77777777" w:rsidR="00106BDF" w:rsidRDefault="00106BDF" w:rsidP="00106BDF">
      <w:r>
        <w:rPr>
          <w:rFonts w:hint="eastAsia"/>
        </w:rPr>
        <w:t>§</w:t>
      </w:r>
      <w:r>
        <w:t xml:space="preserve"> 1. </w:t>
      </w:r>
      <w:r>
        <w:rPr>
          <w:rFonts w:hint="eastAsia"/>
        </w:rPr>
        <w:t>Яков</w:t>
      </w:r>
      <w:r>
        <w:t xml:space="preserve"> </w:t>
      </w:r>
      <w:r>
        <w:rPr>
          <w:rFonts w:hint="eastAsia"/>
        </w:rPr>
        <w:t>Петрович</w:t>
      </w:r>
      <w:r>
        <w:t xml:space="preserve"> </w:t>
      </w:r>
      <w:r>
        <w:rPr>
          <w:rFonts w:hint="eastAsia"/>
        </w:rPr>
        <w:t>Полонский</w:t>
      </w:r>
      <w:r>
        <w:t xml:space="preserve">. </w:t>
      </w:r>
      <w:r>
        <w:rPr>
          <w:rFonts w:hint="eastAsia"/>
        </w:rPr>
        <w:t>Вынужденное</w:t>
      </w:r>
      <w:r>
        <w:t xml:space="preserve"> </w:t>
      </w:r>
      <w:r>
        <w:rPr>
          <w:rFonts w:hint="eastAsia"/>
        </w:rPr>
        <w:t>согласие</w:t>
      </w:r>
    </w:p>
    <w:p w14:paraId="460A8C69" w14:textId="77777777" w:rsidR="00106BDF" w:rsidRDefault="00106BDF" w:rsidP="00106BDF"/>
    <w:p w14:paraId="1DB97DE6" w14:textId="77777777" w:rsidR="00106BDF" w:rsidRDefault="00106BDF" w:rsidP="00106BDF">
      <w:r>
        <w:rPr>
          <w:rFonts w:hint="eastAsia"/>
        </w:rPr>
        <w:t>§</w:t>
      </w:r>
      <w:r>
        <w:t xml:space="preserve"> 2. </w:t>
      </w:r>
      <w:r>
        <w:rPr>
          <w:rFonts w:hint="eastAsia"/>
        </w:rPr>
        <w:t>Полонский</w:t>
      </w:r>
      <w:r>
        <w:t xml:space="preserve"> </w:t>
      </w:r>
      <w:r>
        <w:rPr>
          <w:rFonts w:hint="eastAsia"/>
        </w:rPr>
        <w:t>в</w:t>
      </w:r>
      <w:r>
        <w:t xml:space="preserve"> </w:t>
      </w:r>
      <w:r>
        <w:rPr>
          <w:rFonts w:hint="eastAsia"/>
        </w:rPr>
        <w:t>должности</w:t>
      </w:r>
      <w:r>
        <w:t xml:space="preserve"> </w:t>
      </w:r>
      <w:r>
        <w:rPr>
          <w:rFonts w:hint="eastAsia"/>
        </w:rPr>
        <w:t>соредактора</w:t>
      </w:r>
    </w:p>
    <w:p w14:paraId="701FADA7" w14:textId="77777777" w:rsidR="00106BDF" w:rsidRDefault="00106BDF" w:rsidP="00106BDF"/>
    <w:p w14:paraId="0A55DC5A" w14:textId="77777777" w:rsidR="00106BDF" w:rsidRDefault="00106BDF" w:rsidP="00106BDF">
      <w:r>
        <w:rPr>
          <w:rFonts w:hint="eastAsia"/>
        </w:rPr>
        <w:t>§</w:t>
      </w:r>
      <w:r>
        <w:t xml:space="preserve"> 3. </w:t>
      </w:r>
      <w:r>
        <w:rPr>
          <w:rFonts w:hint="eastAsia"/>
        </w:rPr>
        <w:t>Сотрудничество</w:t>
      </w:r>
      <w:r>
        <w:t xml:space="preserve"> </w:t>
      </w:r>
      <w:r>
        <w:rPr>
          <w:rFonts w:hint="eastAsia"/>
        </w:rPr>
        <w:t>М</w:t>
      </w:r>
      <w:r>
        <w:t>.</w:t>
      </w:r>
      <w:r>
        <w:rPr>
          <w:rFonts w:hint="eastAsia"/>
        </w:rPr>
        <w:t>Л</w:t>
      </w:r>
      <w:r>
        <w:t xml:space="preserve">. </w:t>
      </w:r>
      <w:r>
        <w:rPr>
          <w:rFonts w:hint="eastAsia"/>
        </w:rPr>
        <w:t>Михайлова</w:t>
      </w:r>
      <w:r>
        <w:t xml:space="preserve"> </w:t>
      </w:r>
      <w:r>
        <w:rPr>
          <w:rFonts w:hint="eastAsia"/>
        </w:rPr>
        <w:t>с</w:t>
      </w:r>
      <w:r>
        <w:t xml:space="preserve"> </w:t>
      </w:r>
      <w:r>
        <w:rPr>
          <w:rFonts w:hint="eastAsia"/>
        </w:rPr>
        <w:t>«</w:t>
      </w:r>
      <w:r>
        <w:rPr>
          <w:rFonts w:hint="eastAsia"/>
        </w:rPr>
        <w:t>Русским</w:t>
      </w:r>
      <w:r>
        <w:t xml:space="preserve"> </w:t>
      </w:r>
      <w:r>
        <w:rPr>
          <w:rFonts w:hint="eastAsia"/>
        </w:rPr>
        <w:t>словом</w:t>
      </w:r>
      <w:r>
        <w:rPr>
          <w:rFonts w:hint="eastAsia"/>
        </w:rPr>
        <w:t>»</w:t>
      </w:r>
    </w:p>
    <w:p w14:paraId="1AF325C4" w14:textId="77777777" w:rsidR="00106BDF" w:rsidRDefault="00106BDF" w:rsidP="00106BDF"/>
    <w:p w14:paraId="7CFC8519" w14:textId="77777777" w:rsidR="00106BDF" w:rsidRDefault="00106BDF" w:rsidP="00106BDF">
      <w:r>
        <w:rPr>
          <w:rFonts w:hint="eastAsia"/>
        </w:rPr>
        <w:t>§</w:t>
      </w:r>
      <w:r>
        <w:t xml:space="preserve"> 4. </w:t>
      </w:r>
      <w:r>
        <w:rPr>
          <w:rFonts w:hint="eastAsia"/>
        </w:rPr>
        <w:t>Моллер</w:t>
      </w:r>
      <w:r>
        <w:t xml:space="preserve"> </w:t>
      </w:r>
      <w:r>
        <w:rPr>
          <w:rFonts w:hint="eastAsia"/>
        </w:rPr>
        <w:t>и</w:t>
      </w:r>
      <w:r>
        <w:t xml:space="preserve"> </w:t>
      </w:r>
      <w:r>
        <w:rPr>
          <w:rFonts w:hint="eastAsia"/>
        </w:rPr>
        <w:t>Полонский</w:t>
      </w:r>
      <w:r>
        <w:t xml:space="preserve">: </w:t>
      </w:r>
      <w:r>
        <w:rPr>
          <w:rFonts w:hint="eastAsia"/>
        </w:rPr>
        <w:t>первый</w:t>
      </w:r>
      <w:r>
        <w:t xml:space="preserve"> </w:t>
      </w:r>
      <w:r>
        <w:rPr>
          <w:rFonts w:hint="eastAsia"/>
        </w:rPr>
        <w:t>кризис</w:t>
      </w:r>
      <w:r>
        <w:t xml:space="preserve"> </w:t>
      </w:r>
      <w:r>
        <w:rPr>
          <w:rFonts w:hint="eastAsia"/>
        </w:rPr>
        <w:t>внутри</w:t>
      </w:r>
      <w:r>
        <w:t xml:space="preserve"> </w:t>
      </w:r>
      <w:r>
        <w:rPr>
          <w:rFonts w:hint="eastAsia"/>
        </w:rPr>
        <w:t>редакции</w:t>
      </w:r>
    </w:p>
    <w:p w14:paraId="7E8B196C" w14:textId="77777777" w:rsidR="00106BDF" w:rsidRDefault="00106BDF" w:rsidP="00106BDF"/>
    <w:p w14:paraId="395B427D" w14:textId="77777777" w:rsidR="00106BDF" w:rsidRDefault="00106BDF" w:rsidP="00106BDF">
      <w:r>
        <w:rPr>
          <w:rFonts w:hint="eastAsia"/>
        </w:rPr>
        <w:t>§</w:t>
      </w:r>
      <w:r>
        <w:t xml:space="preserve"> 5. </w:t>
      </w:r>
      <w:r>
        <w:rPr>
          <w:rFonts w:hint="eastAsia"/>
        </w:rPr>
        <w:t>Полонский</w:t>
      </w:r>
      <w:r>
        <w:t xml:space="preserve"> </w:t>
      </w:r>
      <w:r>
        <w:rPr>
          <w:rFonts w:hint="eastAsia"/>
        </w:rPr>
        <w:t>—</w:t>
      </w:r>
      <w:r>
        <w:t xml:space="preserve"> </w:t>
      </w:r>
      <w:r>
        <w:rPr>
          <w:rFonts w:hint="eastAsia"/>
        </w:rPr>
        <w:t>автор</w:t>
      </w:r>
      <w:r>
        <w:t xml:space="preserve"> </w:t>
      </w:r>
      <w:r>
        <w:rPr>
          <w:rFonts w:hint="eastAsia"/>
        </w:rPr>
        <w:t>«</w:t>
      </w:r>
      <w:r>
        <w:rPr>
          <w:rFonts w:hint="eastAsia"/>
        </w:rPr>
        <w:t>Русского</w:t>
      </w:r>
      <w:r>
        <w:t xml:space="preserve"> </w:t>
      </w:r>
      <w:r>
        <w:rPr>
          <w:rFonts w:hint="eastAsia"/>
        </w:rPr>
        <w:t>слова</w:t>
      </w:r>
      <w:r>
        <w:rPr>
          <w:rFonts w:hint="eastAsia"/>
        </w:rPr>
        <w:t>»</w:t>
      </w:r>
    </w:p>
    <w:p w14:paraId="7D1291CB" w14:textId="77777777" w:rsidR="00106BDF" w:rsidRDefault="00106BDF" w:rsidP="00106BDF"/>
    <w:p w14:paraId="4C701786" w14:textId="77777777" w:rsidR="00106BDF" w:rsidRDefault="00106BDF" w:rsidP="00106BDF">
      <w:r>
        <w:rPr>
          <w:rFonts w:hint="eastAsia"/>
        </w:rPr>
        <w:t>§</w:t>
      </w:r>
      <w:r>
        <w:t xml:space="preserve"> 6. </w:t>
      </w:r>
      <w:r>
        <w:rPr>
          <w:rFonts w:hint="eastAsia"/>
        </w:rPr>
        <w:t>Аполлон</w:t>
      </w:r>
      <w:r>
        <w:t xml:space="preserve"> </w:t>
      </w:r>
      <w:r>
        <w:rPr>
          <w:rFonts w:hint="eastAsia"/>
        </w:rPr>
        <w:t>Александрович</w:t>
      </w:r>
      <w:r>
        <w:t xml:space="preserve"> </w:t>
      </w:r>
      <w:r>
        <w:rPr>
          <w:rFonts w:hint="eastAsia"/>
        </w:rPr>
        <w:t>Григорьев</w:t>
      </w:r>
      <w:r>
        <w:t xml:space="preserve"> </w:t>
      </w:r>
      <w:r>
        <w:rPr>
          <w:rFonts w:hint="eastAsia"/>
        </w:rPr>
        <w:t>—</w:t>
      </w:r>
      <w:r>
        <w:t xml:space="preserve"> </w:t>
      </w:r>
      <w:r>
        <w:rPr>
          <w:rFonts w:hint="eastAsia"/>
        </w:rPr>
        <w:t>помощник</w:t>
      </w:r>
      <w:r>
        <w:t xml:space="preserve"> </w:t>
      </w:r>
      <w:r>
        <w:rPr>
          <w:rFonts w:hint="eastAsia"/>
        </w:rPr>
        <w:t>Кушелева</w:t>
      </w:r>
      <w:r>
        <w:t>-</w:t>
      </w:r>
      <w:r>
        <w:rPr>
          <w:rFonts w:hint="eastAsia"/>
        </w:rPr>
        <w:t>Безбородко</w:t>
      </w:r>
    </w:p>
    <w:p w14:paraId="03435669" w14:textId="77777777" w:rsidR="00106BDF" w:rsidRDefault="00106BDF" w:rsidP="00106BDF"/>
    <w:p w14:paraId="4956AEBE" w14:textId="77777777" w:rsidR="00106BDF" w:rsidRDefault="00106BDF" w:rsidP="00106BDF">
      <w:r>
        <w:rPr>
          <w:rFonts w:hint="eastAsia"/>
        </w:rPr>
        <w:t>§</w:t>
      </w:r>
      <w:r>
        <w:t xml:space="preserve"> 7. </w:t>
      </w:r>
      <w:r>
        <w:rPr>
          <w:rFonts w:hint="eastAsia"/>
        </w:rPr>
        <w:t>Григорьев</w:t>
      </w:r>
      <w:r>
        <w:t xml:space="preserve"> </w:t>
      </w:r>
      <w:r>
        <w:rPr>
          <w:rFonts w:hint="eastAsia"/>
        </w:rPr>
        <w:t>—</w:t>
      </w:r>
      <w:r>
        <w:t xml:space="preserve"> </w:t>
      </w:r>
      <w:r>
        <w:rPr>
          <w:rFonts w:hint="eastAsia"/>
        </w:rPr>
        <w:t>между</w:t>
      </w:r>
      <w:r>
        <w:t xml:space="preserve"> </w:t>
      </w:r>
      <w:r>
        <w:rPr>
          <w:rFonts w:hint="eastAsia"/>
        </w:rPr>
        <w:t>«</w:t>
      </w:r>
      <w:r>
        <w:rPr>
          <w:rFonts w:hint="eastAsia"/>
        </w:rPr>
        <w:t>Москвитянином</w:t>
      </w:r>
      <w:r>
        <w:rPr>
          <w:rFonts w:hint="eastAsia"/>
        </w:rPr>
        <w:t>»</w:t>
      </w:r>
      <w:r>
        <w:t xml:space="preserve"> </w:t>
      </w:r>
      <w:r>
        <w:rPr>
          <w:rFonts w:hint="eastAsia"/>
        </w:rPr>
        <w:t>и</w:t>
      </w:r>
      <w:r>
        <w:t xml:space="preserve"> </w:t>
      </w:r>
      <w:r>
        <w:rPr>
          <w:rFonts w:hint="eastAsia"/>
        </w:rPr>
        <w:t>«</w:t>
      </w:r>
      <w:r>
        <w:rPr>
          <w:rFonts w:hint="eastAsia"/>
        </w:rPr>
        <w:t>Русским</w:t>
      </w:r>
      <w:r>
        <w:t xml:space="preserve"> </w:t>
      </w:r>
      <w:r>
        <w:rPr>
          <w:rFonts w:hint="eastAsia"/>
        </w:rPr>
        <w:t>словом</w:t>
      </w:r>
      <w:r>
        <w:rPr>
          <w:rFonts w:hint="eastAsia"/>
        </w:rPr>
        <w:t>»</w:t>
      </w:r>
    </w:p>
    <w:p w14:paraId="1D7A9C80" w14:textId="77777777" w:rsidR="00106BDF" w:rsidRDefault="00106BDF" w:rsidP="00106BDF"/>
    <w:p w14:paraId="03D28D15" w14:textId="77777777" w:rsidR="00106BDF" w:rsidRDefault="00106BDF" w:rsidP="00106BDF">
      <w:r>
        <w:rPr>
          <w:rFonts w:hint="eastAsia"/>
        </w:rPr>
        <w:t>§</w:t>
      </w:r>
      <w:r>
        <w:t xml:space="preserve"> 8. </w:t>
      </w:r>
      <w:r>
        <w:rPr>
          <w:rFonts w:hint="eastAsia"/>
        </w:rPr>
        <w:t>Ап</w:t>
      </w:r>
      <w:r>
        <w:t xml:space="preserve">. </w:t>
      </w:r>
      <w:r>
        <w:rPr>
          <w:rFonts w:hint="eastAsia"/>
        </w:rPr>
        <w:t>Григорьев</w:t>
      </w:r>
      <w:r>
        <w:t xml:space="preserve"> </w:t>
      </w:r>
      <w:r>
        <w:rPr>
          <w:rFonts w:hint="eastAsia"/>
        </w:rPr>
        <w:t>и</w:t>
      </w:r>
      <w:r>
        <w:t xml:space="preserve"> </w:t>
      </w:r>
      <w:r>
        <w:rPr>
          <w:rFonts w:hint="eastAsia"/>
        </w:rPr>
        <w:t>Полонский</w:t>
      </w:r>
      <w:r>
        <w:t xml:space="preserve">: </w:t>
      </w:r>
      <w:r>
        <w:rPr>
          <w:rFonts w:hint="eastAsia"/>
        </w:rPr>
        <w:t>к</w:t>
      </w:r>
      <w:r>
        <w:t xml:space="preserve"> </w:t>
      </w:r>
      <w:r>
        <w:rPr>
          <w:rFonts w:hint="eastAsia"/>
        </w:rPr>
        <w:t>вопросу</w:t>
      </w:r>
      <w:r>
        <w:t xml:space="preserve"> </w:t>
      </w:r>
      <w:r>
        <w:rPr>
          <w:rFonts w:hint="eastAsia"/>
        </w:rPr>
        <w:t>о</w:t>
      </w:r>
      <w:r>
        <w:t xml:space="preserve"> </w:t>
      </w:r>
      <w:r>
        <w:rPr>
          <w:rFonts w:hint="eastAsia"/>
        </w:rPr>
        <w:t>соперничестве</w:t>
      </w:r>
      <w:r>
        <w:t xml:space="preserve"> </w:t>
      </w:r>
      <w:r>
        <w:rPr>
          <w:rFonts w:hint="eastAsia"/>
        </w:rPr>
        <w:t>за</w:t>
      </w:r>
      <w:r>
        <w:t xml:space="preserve"> </w:t>
      </w:r>
      <w:r>
        <w:rPr>
          <w:rFonts w:hint="eastAsia"/>
        </w:rPr>
        <w:t>первенство</w:t>
      </w:r>
      <w:r>
        <w:t xml:space="preserve"> </w:t>
      </w:r>
      <w:r>
        <w:rPr>
          <w:rFonts w:hint="eastAsia"/>
        </w:rPr>
        <w:t>в</w:t>
      </w:r>
    </w:p>
    <w:p w14:paraId="3F7B030B" w14:textId="77777777" w:rsidR="00106BDF" w:rsidRDefault="00106BDF" w:rsidP="00106BDF"/>
    <w:p w14:paraId="6D30A179" w14:textId="77777777" w:rsidR="00106BDF" w:rsidRDefault="00106BDF" w:rsidP="00106BDF">
      <w:r>
        <w:rPr>
          <w:rFonts w:hint="eastAsia"/>
        </w:rPr>
        <w:t>редакции</w:t>
      </w:r>
    </w:p>
    <w:p w14:paraId="7DAF8F0C" w14:textId="77777777" w:rsidR="00106BDF" w:rsidRDefault="00106BDF" w:rsidP="00106BDF"/>
    <w:p w14:paraId="530FB55F" w14:textId="77777777" w:rsidR="00106BDF" w:rsidRDefault="00106BDF" w:rsidP="00106BDF">
      <w:r>
        <w:rPr>
          <w:rFonts w:hint="eastAsia"/>
        </w:rPr>
        <w:t>§</w:t>
      </w:r>
      <w:r>
        <w:t xml:space="preserve"> 9. </w:t>
      </w:r>
      <w:r>
        <w:rPr>
          <w:rFonts w:hint="eastAsia"/>
        </w:rPr>
        <w:t>Александр</w:t>
      </w:r>
      <w:r>
        <w:t xml:space="preserve"> </w:t>
      </w:r>
      <w:r>
        <w:rPr>
          <w:rFonts w:hint="eastAsia"/>
        </w:rPr>
        <w:t>Иванович</w:t>
      </w:r>
      <w:r>
        <w:t xml:space="preserve"> </w:t>
      </w:r>
      <w:r>
        <w:rPr>
          <w:rFonts w:hint="eastAsia"/>
        </w:rPr>
        <w:t>Хмельницкий</w:t>
      </w:r>
      <w:r>
        <w:t xml:space="preserve"> </w:t>
      </w:r>
      <w:r>
        <w:rPr>
          <w:rFonts w:hint="eastAsia"/>
        </w:rPr>
        <w:t>—</w:t>
      </w:r>
      <w:r>
        <w:t xml:space="preserve"> </w:t>
      </w:r>
      <w:r>
        <w:rPr>
          <w:rFonts w:hint="eastAsia"/>
        </w:rPr>
        <w:t>случайное</w:t>
      </w:r>
      <w:r>
        <w:t xml:space="preserve"> </w:t>
      </w:r>
      <w:r>
        <w:rPr>
          <w:rFonts w:hint="eastAsia"/>
        </w:rPr>
        <w:t>лицо</w:t>
      </w:r>
      <w:r>
        <w:t xml:space="preserve"> </w:t>
      </w:r>
      <w:r>
        <w:rPr>
          <w:rFonts w:hint="eastAsia"/>
        </w:rPr>
        <w:t>в</w:t>
      </w:r>
      <w:r>
        <w:t xml:space="preserve"> </w:t>
      </w:r>
      <w:r>
        <w:rPr>
          <w:rFonts w:hint="eastAsia"/>
        </w:rPr>
        <w:t>редакции</w:t>
      </w:r>
    </w:p>
    <w:p w14:paraId="1CADDAA6" w14:textId="77777777" w:rsidR="00106BDF" w:rsidRDefault="00106BDF" w:rsidP="00106BDF"/>
    <w:p w14:paraId="54A9E3AD" w14:textId="77777777" w:rsidR="00106BDF" w:rsidRDefault="00106BDF" w:rsidP="00106BDF">
      <w:r>
        <w:rPr>
          <w:rFonts w:hint="eastAsia"/>
        </w:rPr>
        <w:t>Глава</w:t>
      </w:r>
      <w:r>
        <w:t xml:space="preserve"> 4. </w:t>
      </w:r>
      <w:r>
        <w:rPr>
          <w:rFonts w:hint="eastAsia"/>
        </w:rPr>
        <w:t>Лев</w:t>
      </w:r>
      <w:r>
        <w:t xml:space="preserve"> </w:t>
      </w:r>
      <w:r>
        <w:rPr>
          <w:rFonts w:hint="eastAsia"/>
        </w:rPr>
        <w:t>Александрович</w:t>
      </w:r>
      <w:r>
        <w:t xml:space="preserve"> </w:t>
      </w:r>
      <w:r>
        <w:rPr>
          <w:rFonts w:hint="eastAsia"/>
        </w:rPr>
        <w:t>Мей</w:t>
      </w:r>
    </w:p>
    <w:p w14:paraId="149047BB" w14:textId="77777777" w:rsidR="00106BDF" w:rsidRDefault="00106BDF" w:rsidP="00106BDF"/>
    <w:p w14:paraId="7E1C8947" w14:textId="77777777" w:rsidR="00106BDF" w:rsidRDefault="00106BDF" w:rsidP="00106BDF">
      <w:r>
        <w:rPr>
          <w:rFonts w:hint="eastAsia"/>
        </w:rPr>
        <w:t>§</w:t>
      </w:r>
      <w:r>
        <w:t xml:space="preserve"> 1. </w:t>
      </w:r>
      <w:r>
        <w:rPr>
          <w:rFonts w:hint="eastAsia"/>
        </w:rPr>
        <w:t>Мей</w:t>
      </w:r>
      <w:r>
        <w:t xml:space="preserve">. </w:t>
      </w:r>
      <w:r>
        <w:rPr>
          <w:rFonts w:hint="eastAsia"/>
        </w:rPr>
        <w:t>История</w:t>
      </w:r>
      <w:r>
        <w:t xml:space="preserve"> </w:t>
      </w:r>
      <w:r>
        <w:rPr>
          <w:rFonts w:hint="eastAsia"/>
        </w:rPr>
        <w:t>сотрудничества</w:t>
      </w:r>
      <w:r>
        <w:t xml:space="preserve"> </w:t>
      </w:r>
      <w:r>
        <w:rPr>
          <w:rFonts w:hint="eastAsia"/>
        </w:rPr>
        <w:t>с</w:t>
      </w:r>
      <w:r>
        <w:t xml:space="preserve"> </w:t>
      </w:r>
      <w:r>
        <w:rPr>
          <w:rFonts w:hint="eastAsia"/>
        </w:rPr>
        <w:t>журналом</w:t>
      </w:r>
      <w:r>
        <w:t xml:space="preserve"> </w:t>
      </w:r>
      <w:r>
        <w:rPr>
          <w:rFonts w:hint="eastAsia"/>
        </w:rPr>
        <w:t>«</w:t>
      </w:r>
      <w:r>
        <w:rPr>
          <w:rFonts w:hint="eastAsia"/>
        </w:rPr>
        <w:t>Русское</w:t>
      </w:r>
      <w:r>
        <w:t xml:space="preserve"> </w:t>
      </w:r>
      <w:r>
        <w:rPr>
          <w:rFonts w:hint="eastAsia"/>
        </w:rPr>
        <w:t>слово</w:t>
      </w:r>
      <w:r>
        <w:rPr>
          <w:rFonts w:hint="eastAsia"/>
        </w:rPr>
        <w:t>»</w:t>
      </w:r>
    </w:p>
    <w:p w14:paraId="27CB5969" w14:textId="77777777" w:rsidR="00106BDF" w:rsidRDefault="00106BDF" w:rsidP="00106BDF"/>
    <w:p w14:paraId="3F31EB49" w14:textId="77777777" w:rsidR="00106BDF" w:rsidRDefault="00106BDF" w:rsidP="00106BDF">
      <w:r>
        <w:rPr>
          <w:rFonts w:hint="eastAsia"/>
        </w:rPr>
        <w:lastRenderedPageBreak/>
        <w:t>§</w:t>
      </w:r>
      <w:r>
        <w:t xml:space="preserve"> 2. </w:t>
      </w:r>
      <w:r>
        <w:rPr>
          <w:rFonts w:hint="eastAsia"/>
        </w:rPr>
        <w:t>Публикации</w:t>
      </w:r>
      <w:r>
        <w:t xml:space="preserve"> </w:t>
      </w:r>
      <w:r>
        <w:rPr>
          <w:rFonts w:hint="eastAsia"/>
        </w:rPr>
        <w:t>Мея</w:t>
      </w:r>
      <w:r>
        <w:t xml:space="preserve"> </w:t>
      </w:r>
      <w:r>
        <w:rPr>
          <w:rFonts w:hint="eastAsia"/>
        </w:rPr>
        <w:t>в</w:t>
      </w:r>
      <w:r>
        <w:t xml:space="preserve"> </w:t>
      </w:r>
      <w:r>
        <w:rPr>
          <w:rFonts w:hint="eastAsia"/>
        </w:rPr>
        <w:t>«</w:t>
      </w:r>
      <w:r>
        <w:rPr>
          <w:rFonts w:hint="eastAsia"/>
        </w:rPr>
        <w:t>Русском</w:t>
      </w:r>
      <w:r>
        <w:t xml:space="preserve"> </w:t>
      </w:r>
      <w:r>
        <w:rPr>
          <w:rFonts w:hint="eastAsia"/>
        </w:rPr>
        <w:t>слове</w:t>
      </w:r>
      <w:r>
        <w:rPr>
          <w:rFonts w:hint="eastAsia"/>
        </w:rPr>
        <w:t>»</w:t>
      </w:r>
    </w:p>
    <w:p w14:paraId="791C16B3" w14:textId="77777777" w:rsidR="00106BDF" w:rsidRDefault="00106BDF" w:rsidP="00106BDF"/>
    <w:p w14:paraId="459FC04C" w14:textId="77777777" w:rsidR="00106BDF" w:rsidRDefault="00106BDF" w:rsidP="00106BDF">
      <w:r>
        <w:rPr>
          <w:rFonts w:hint="eastAsia"/>
        </w:rPr>
        <w:t>§</w:t>
      </w:r>
      <w:r>
        <w:t xml:space="preserve"> 3. </w:t>
      </w:r>
      <w:r>
        <w:rPr>
          <w:rFonts w:hint="eastAsia"/>
        </w:rPr>
        <w:t>Мей</w:t>
      </w:r>
      <w:r>
        <w:t xml:space="preserve"> </w:t>
      </w:r>
      <w:r>
        <w:rPr>
          <w:rFonts w:hint="eastAsia"/>
        </w:rPr>
        <w:t>—</w:t>
      </w:r>
      <w:r>
        <w:t xml:space="preserve"> </w:t>
      </w:r>
      <w:r>
        <w:rPr>
          <w:rFonts w:hint="eastAsia"/>
        </w:rPr>
        <w:t>рядовой</w:t>
      </w:r>
      <w:r>
        <w:t xml:space="preserve"> </w:t>
      </w:r>
      <w:r>
        <w:rPr>
          <w:rFonts w:hint="eastAsia"/>
        </w:rPr>
        <w:t>сотрудник</w:t>
      </w:r>
      <w:r>
        <w:t xml:space="preserve"> </w:t>
      </w:r>
      <w:r>
        <w:rPr>
          <w:rFonts w:hint="eastAsia"/>
        </w:rPr>
        <w:t>или</w:t>
      </w:r>
      <w:r>
        <w:t xml:space="preserve"> </w:t>
      </w:r>
      <w:r>
        <w:rPr>
          <w:rFonts w:hint="eastAsia"/>
        </w:rPr>
        <w:t>негласный</w:t>
      </w:r>
      <w:r>
        <w:t xml:space="preserve"> </w:t>
      </w:r>
      <w:r>
        <w:rPr>
          <w:rFonts w:hint="eastAsia"/>
        </w:rPr>
        <w:t>редактор</w:t>
      </w:r>
      <w:r>
        <w:t>?</w:t>
      </w:r>
    </w:p>
    <w:p w14:paraId="1CA0F369" w14:textId="77777777" w:rsidR="00106BDF" w:rsidRDefault="00106BDF" w:rsidP="00106BDF"/>
    <w:p w14:paraId="65A6C7C7" w14:textId="77777777" w:rsidR="00106BDF" w:rsidRDefault="00106BDF" w:rsidP="00106BDF">
      <w:r>
        <w:rPr>
          <w:rFonts w:hint="eastAsia"/>
        </w:rPr>
        <w:t>Глава</w:t>
      </w:r>
      <w:r>
        <w:t xml:space="preserve"> 5. </w:t>
      </w:r>
      <w:r>
        <w:rPr>
          <w:rFonts w:hint="eastAsia"/>
        </w:rPr>
        <w:t>Эпизодические</w:t>
      </w:r>
      <w:r>
        <w:t xml:space="preserve"> </w:t>
      </w:r>
      <w:r>
        <w:rPr>
          <w:rFonts w:hint="eastAsia"/>
        </w:rPr>
        <w:t>и</w:t>
      </w:r>
      <w:r>
        <w:t xml:space="preserve"> </w:t>
      </w:r>
      <w:r>
        <w:rPr>
          <w:rFonts w:hint="eastAsia"/>
        </w:rPr>
        <w:t>несостоявшиеся</w:t>
      </w:r>
      <w:r>
        <w:t xml:space="preserve"> </w:t>
      </w:r>
      <w:r>
        <w:rPr>
          <w:rFonts w:hint="eastAsia"/>
        </w:rPr>
        <w:t>авторы</w:t>
      </w:r>
    </w:p>
    <w:p w14:paraId="4A4B05D1" w14:textId="77777777" w:rsidR="00106BDF" w:rsidRDefault="00106BDF" w:rsidP="00106BDF"/>
    <w:p w14:paraId="3B2B0BAD" w14:textId="77777777" w:rsidR="00106BDF" w:rsidRDefault="00106BDF" w:rsidP="00106BDF">
      <w:r>
        <w:rPr>
          <w:rFonts w:hint="eastAsia"/>
        </w:rPr>
        <w:t>§</w:t>
      </w:r>
      <w:r>
        <w:t xml:space="preserve"> 1. </w:t>
      </w:r>
      <w:r>
        <w:rPr>
          <w:rFonts w:hint="eastAsia"/>
        </w:rPr>
        <w:t>История</w:t>
      </w:r>
      <w:r>
        <w:t xml:space="preserve"> </w:t>
      </w:r>
      <w:r>
        <w:rPr>
          <w:rFonts w:hint="eastAsia"/>
        </w:rPr>
        <w:t>публикации</w:t>
      </w:r>
      <w:r>
        <w:t xml:space="preserve"> </w:t>
      </w:r>
      <w:r>
        <w:rPr>
          <w:rFonts w:hint="eastAsia"/>
        </w:rPr>
        <w:t>Достоевского</w:t>
      </w:r>
      <w:r>
        <w:t xml:space="preserve"> </w:t>
      </w:r>
      <w:r>
        <w:rPr>
          <w:rFonts w:hint="eastAsia"/>
        </w:rPr>
        <w:t>в</w:t>
      </w:r>
      <w:r>
        <w:t xml:space="preserve"> </w:t>
      </w:r>
      <w:r>
        <w:rPr>
          <w:rFonts w:hint="eastAsia"/>
        </w:rPr>
        <w:t>журнале</w:t>
      </w:r>
    </w:p>
    <w:p w14:paraId="7D6BC323" w14:textId="77777777" w:rsidR="00106BDF" w:rsidRDefault="00106BDF" w:rsidP="00106BDF"/>
    <w:p w14:paraId="2A2A0702" w14:textId="77777777" w:rsidR="00106BDF" w:rsidRDefault="00106BDF" w:rsidP="00106BDF">
      <w:r>
        <w:rPr>
          <w:rFonts w:hint="eastAsia"/>
        </w:rPr>
        <w:t>§</w:t>
      </w:r>
      <w:r>
        <w:t xml:space="preserve"> 2. </w:t>
      </w:r>
      <w:r>
        <w:rPr>
          <w:rFonts w:hint="eastAsia"/>
        </w:rPr>
        <w:t>Почему</w:t>
      </w:r>
      <w:r>
        <w:t xml:space="preserve"> </w:t>
      </w:r>
      <w:r>
        <w:rPr>
          <w:rFonts w:hint="eastAsia"/>
        </w:rPr>
        <w:t>Гончаров</w:t>
      </w:r>
      <w:r>
        <w:t xml:space="preserve"> </w:t>
      </w:r>
      <w:r>
        <w:rPr>
          <w:rFonts w:hint="eastAsia"/>
        </w:rPr>
        <w:t>не</w:t>
      </w:r>
      <w:r>
        <w:t xml:space="preserve"> </w:t>
      </w:r>
      <w:r>
        <w:rPr>
          <w:rFonts w:hint="eastAsia"/>
        </w:rPr>
        <w:t>сделался</w:t>
      </w:r>
      <w:r>
        <w:t xml:space="preserve"> </w:t>
      </w:r>
      <w:r>
        <w:rPr>
          <w:rFonts w:hint="eastAsia"/>
        </w:rPr>
        <w:t>автором</w:t>
      </w:r>
      <w:r>
        <w:t xml:space="preserve"> </w:t>
      </w:r>
      <w:r>
        <w:rPr>
          <w:rFonts w:hint="eastAsia"/>
        </w:rPr>
        <w:t>«</w:t>
      </w:r>
      <w:r>
        <w:rPr>
          <w:rFonts w:hint="eastAsia"/>
        </w:rPr>
        <w:t>Русского</w:t>
      </w:r>
      <w:r>
        <w:t xml:space="preserve"> </w:t>
      </w:r>
      <w:r>
        <w:rPr>
          <w:rFonts w:hint="eastAsia"/>
        </w:rPr>
        <w:t>слова</w:t>
      </w:r>
      <w:r>
        <w:rPr>
          <w:rFonts w:hint="eastAsia"/>
        </w:rPr>
        <w:t>»</w:t>
      </w:r>
    </w:p>
    <w:p w14:paraId="295BA3C8" w14:textId="77777777" w:rsidR="00106BDF" w:rsidRDefault="00106BDF" w:rsidP="00106BDF"/>
    <w:p w14:paraId="3BA6F125" w14:textId="77777777" w:rsidR="00106BDF" w:rsidRDefault="00106BDF" w:rsidP="00106BDF">
      <w:r>
        <w:rPr>
          <w:rFonts w:hint="eastAsia"/>
        </w:rPr>
        <w:t>§</w:t>
      </w:r>
      <w:r>
        <w:t xml:space="preserve"> 3. </w:t>
      </w:r>
      <w:r>
        <w:rPr>
          <w:rFonts w:hint="eastAsia"/>
        </w:rPr>
        <w:t>Иван</w:t>
      </w:r>
      <w:r>
        <w:t xml:space="preserve"> </w:t>
      </w:r>
      <w:r>
        <w:rPr>
          <w:rFonts w:hint="eastAsia"/>
        </w:rPr>
        <w:t>Федорович</w:t>
      </w:r>
      <w:r>
        <w:t xml:space="preserve"> </w:t>
      </w:r>
      <w:r>
        <w:rPr>
          <w:rFonts w:hint="eastAsia"/>
        </w:rPr>
        <w:t>Горбунов</w:t>
      </w:r>
      <w:r>
        <w:t xml:space="preserve"> </w:t>
      </w:r>
      <w:r>
        <w:rPr>
          <w:rFonts w:hint="eastAsia"/>
        </w:rPr>
        <w:t>—</w:t>
      </w:r>
      <w:r>
        <w:t xml:space="preserve"> </w:t>
      </w:r>
      <w:r>
        <w:rPr>
          <w:rFonts w:hint="eastAsia"/>
        </w:rPr>
        <w:t>корректор</w:t>
      </w:r>
      <w:r>
        <w:t xml:space="preserve"> </w:t>
      </w:r>
      <w:r>
        <w:rPr>
          <w:rFonts w:hint="eastAsia"/>
        </w:rPr>
        <w:t>приложений</w:t>
      </w:r>
    </w:p>
    <w:p w14:paraId="0E7DE8D8" w14:textId="77777777" w:rsidR="00106BDF" w:rsidRDefault="00106BDF" w:rsidP="00106BDF"/>
    <w:p w14:paraId="0F5A5620" w14:textId="77777777" w:rsidR="00106BDF" w:rsidRDefault="00106BDF" w:rsidP="00106BDF">
      <w:r>
        <w:rPr>
          <w:rFonts w:hint="eastAsia"/>
        </w:rPr>
        <w:t>§</w:t>
      </w:r>
      <w:r>
        <w:t xml:space="preserve"> 4. </w:t>
      </w:r>
      <w:r>
        <w:rPr>
          <w:rFonts w:hint="eastAsia"/>
        </w:rPr>
        <w:t>Александр</w:t>
      </w:r>
      <w:r>
        <w:t xml:space="preserve"> </w:t>
      </w:r>
      <w:r>
        <w:rPr>
          <w:rFonts w:hint="eastAsia"/>
        </w:rPr>
        <w:t>Николаевич</w:t>
      </w:r>
      <w:r>
        <w:t xml:space="preserve"> </w:t>
      </w:r>
      <w:r>
        <w:rPr>
          <w:rFonts w:hint="eastAsia"/>
        </w:rPr>
        <w:t>Островский</w:t>
      </w:r>
      <w:r>
        <w:t xml:space="preserve">. </w:t>
      </w:r>
      <w:r>
        <w:rPr>
          <w:rFonts w:hint="eastAsia"/>
        </w:rPr>
        <w:t>Накануне</w:t>
      </w:r>
      <w:r>
        <w:t xml:space="preserve"> </w:t>
      </w:r>
      <w:r>
        <w:rPr>
          <w:rFonts w:hint="eastAsia"/>
        </w:rPr>
        <w:t>участия</w:t>
      </w:r>
      <w:r>
        <w:t xml:space="preserve"> </w:t>
      </w:r>
      <w:r>
        <w:rPr>
          <w:rFonts w:hint="eastAsia"/>
        </w:rPr>
        <w:t>в</w:t>
      </w:r>
      <w:r>
        <w:t xml:space="preserve"> </w:t>
      </w:r>
      <w:r>
        <w:rPr>
          <w:rFonts w:hint="eastAsia"/>
        </w:rPr>
        <w:t>«</w:t>
      </w:r>
      <w:r>
        <w:rPr>
          <w:rFonts w:hint="eastAsia"/>
        </w:rPr>
        <w:t>Современнике</w:t>
      </w:r>
      <w:r>
        <w:rPr>
          <w:rFonts w:hint="eastAsia"/>
        </w:rPr>
        <w:t>»</w:t>
      </w:r>
    </w:p>
    <w:p w14:paraId="17A6D12F" w14:textId="77777777" w:rsidR="00106BDF" w:rsidRDefault="00106BDF" w:rsidP="00106BDF"/>
    <w:p w14:paraId="75B3BD74" w14:textId="77777777" w:rsidR="00106BDF" w:rsidRDefault="00106BDF" w:rsidP="00106BDF">
      <w:r>
        <w:rPr>
          <w:rFonts w:hint="eastAsia"/>
        </w:rPr>
        <w:t>§</w:t>
      </w:r>
      <w:r>
        <w:t xml:space="preserve"> 5. </w:t>
      </w:r>
      <w:r>
        <w:rPr>
          <w:rFonts w:hint="eastAsia"/>
        </w:rPr>
        <w:t>К</w:t>
      </w:r>
      <w:r>
        <w:t xml:space="preserve"> </w:t>
      </w:r>
      <w:r>
        <w:rPr>
          <w:rFonts w:hint="eastAsia"/>
        </w:rPr>
        <w:t>вопросу</w:t>
      </w:r>
      <w:r>
        <w:t xml:space="preserve"> </w:t>
      </w:r>
      <w:r>
        <w:rPr>
          <w:rFonts w:hint="eastAsia"/>
        </w:rPr>
        <w:t>о</w:t>
      </w:r>
      <w:r>
        <w:t xml:space="preserve"> </w:t>
      </w:r>
      <w:r>
        <w:rPr>
          <w:rFonts w:hint="eastAsia"/>
        </w:rPr>
        <w:t>сотрудничестве</w:t>
      </w:r>
      <w:r>
        <w:t xml:space="preserve"> </w:t>
      </w:r>
      <w:r>
        <w:rPr>
          <w:rFonts w:hint="eastAsia"/>
        </w:rPr>
        <w:t>Тургенева</w:t>
      </w:r>
      <w:r>
        <w:t xml:space="preserve"> </w:t>
      </w:r>
      <w:r>
        <w:rPr>
          <w:rFonts w:hint="eastAsia"/>
        </w:rPr>
        <w:t>с</w:t>
      </w:r>
      <w:r>
        <w:t xml:space="preserve"> </w:t>
      </w:r>
      <w:r>
        <w:rPr>
          <w:rFonts w:hint="eastAsia"/>
        </w:rPr>
        <w:t>«</w:t>
      </w:r>
      <w:r>
        <w:rPr>
          <w:rFonts w:hint="eastAsia"/>
        </w:rPr>
        <w:t>Русским</w:t>
      </w:r>
      <w:r>
        <w:t xml:space="preserve"> </w:t>
      </w:r>
      <w:r>
        <w:rPr>
          <w:rFonts w:hint="eastAsia"/>
        </w:rPr>
        <w:t>словом</w:t>
      </w:r>
      <w:r>
        <w:rPr>
          <w:rFonts w:hint="eastAsia"/>
        </w:rPr>
        <w:t>»</w:t>
      </w:r>
    </w:p>
    <w:p w14:paraId="0B7812FD" w14:textId="77777777" w:rsidR="00106BDF" w:rsidRDefault="00106BDF" w:rsidP="00106BDF"/>
    <w:p w14:paraId="187D3387" w14:textId="77777777" w:rsidR="00106BDF" w:rsidRDefault="00106BDF" w:rsidP="00106BDF">
      <w:r>
        <w:rPr>
          <w:rFonts w:hint="eastAsia"/>
        </w:rPr>
        <w:t>Глава</w:t>
      </w:r>
      <w:r>
        <w:t xml:space="preserve"> 6. </w:t>
      </w:r>
      <w:r>
        <w:rPr>
          <w:rFonts w:hint="eastAsia"/>
        </w:rPr>
        <w:t>Григорий</w:t>
      </w:r>
      <w:r>
        <w:t xml:space="preserve"> </w:t>
      </w:r>
      <w:r>
        <w:rPr>
          <w:rFonts w:hint="eastAsia"/>
        </w:rPr>
        <w:t>Евлампиевич</w:t>
      </w:r>
      <w:r>
        <w:t xml:space="preserve"> </w:t>
      </w:r>
      <w:r>
        <w:rPr>
          <w:rFonts w:hint="eastAsia"/>
        </w:rPr>
        <w:t>Благосветлов</w:t>
      </w:r>
    </w:p>
    <w:p w14:paraId="162E7DB0" w14:textId="77777777" w:rsidR="00106BDF" w:rsidRDefault="00106BDF" w:rsidP="00106BDF"/>
    <w:p w14:paraId="109892E5" w14:textId="77777777" w:rsidR="00106BDF" w:rsidRDefault="00106BDF" w:rsidP="00106BDF">
      <w:r>
        <w:rPr>
          <w:rFonts w:hint="eastAsia"/>
        </w:rPr>
        <w:t>§</w:t>
      </w:r>
      <w:r>
        <w:t xml:space="preserve"> 1. </w:t>
      </w:r>
      <w:r>
        <w:rPr>
          <w:rFonts w:hint="eastAsia"/>
        </w:rPr>
        <w:t>К</w:t>
      </w:r>
      <w:r>
        <w:t xml:space="preserve"> </w:t>
      </w:r>
      <w:r>
        <w:rPr>
          <w:rFonts w:hint="eastAsia"/>
        </w:rPr>
        <w:t>вопросу</w:t>
      </w:r>
      <w:r>
        <w:t xml:space="preserve"> </w:t>
      </w:r>
      <w:r>
        <w:rPr>
          <w:rFonts w:hint="eastAsia"/>
        </w:rPr>
        <w:t>о</w:t>
      </w:r>
      <w:r>
        <w:t xml:space="preserve"> </w:t>
      </w:r>
      <w:r>
        <w:rPr>
          <w:rFonts w:hint="eastAsia"/>
        </w:rPr>
        <w:t>репутации</w:t>
      </w:r>
      <w:r>
        <w:t xml:space="preserve"> </w:t>
      </w:r>
      <w:r>
        <w:rPr>
          <w:rFonts w:hint="eastAsia"/>
        </w:rPr>
        <w:t>Благосветлова</w:t>
      </w:r>
    </w:p>
    <w:p w14:paraId="48481962" w14:textId="77777777" w:rsidR="00106BDF" w:rsidRDefault="00106BDF" w:rsidP="00106BDF"/>
    <w:p w14:paraId="1102954D" w14:textId="77777777" w:rsidR="00106BDF" w:rsidRDefault="00106BDF" w:rsidP="00106BDF">
      <w:r>
        <w:rPr>
          <w:rFonts w:hint="eastAsia"/>
        </w:rPr>
        <w:t>§</w:t>
      </w:r>
      <w:r>
        <w:t xml:space="preserve"> 2. </w:t>
      </w:r>
      <w:r>
        <w:rPr>
          <w:rFonts w:hint="eastAsia"/>
        </w:rPr>
        <w:t>На</w:t>
      </w:r>
      <w:r>
        <w:t xml:space="preserve"> </w:t>
      </w:r>
      <w:r>
        <w:rPr>
          <w:rFonts w:hint="eastAsia"/>
        </w:rPr>
        <w:t>пути</w:t>
      </w:r>
      <w:r>
        <w:t xml:space="preserve"> </w:t>
      </w:r>
      <w:r>
        <w:rPr>
          <w:rFonts w:hint="eastAsia"/>
        </w:rPr>
        <w:t>к</w:t>
      </w:r>
      <w:r>
        <w:t xml:space="preserve"> </w:t>
      </w:r>
      <w:r>
        <w:rPr>
          <w:rFonts w:hint="eastAsia"/>
        </w:rPr>
        <w:t>единоличному</w:t>
      </w:r>
      <w:r>
        <w:t xml:space="preserve"> </w:t>
      </w:r>
      <w:r>
        <w:rPr>
          <w:rFonts w:hint="eastAsia"/>
        </w:rPr>
        <w:t>владению</w:t>
      </w:r>
      <w:r>
        <w:t xml:space="preserve"> </w:t>
      </w:r>
      <w:r>
        <w:rPr>
          <w:rFonts w:hint="eastAsia"/>
        </w:rPr>
        <w:t>«</w:t>
      </w:r>
      <w:r>
        <w:rPr>
          <w:rFonts w:hint="eastAsia"/>
        </w:rPr>
        <w:t>Русским</w:t>
      </w:r>
      <w:r>
        <w:t xml:space="preserve"> </w:t>
      </w:r>
      <w:r>
        <w:rPr>
          <w:rFonts w:hint="eastAsia"/>
        </w:rPr>
        <w:t>словом</w:t>
      </w:r>
      <w:r>
        <w:rPr>
          <w:rFonts w:hint="eastAsia"/>
        </w:rPr>
        <w:t>»</w:t>
      </w:r>
    </w:p>
    <w:p w14:paraId="2B267681" w14:textId="77777777" w:rsidR="00106BDF" w:rsidRDefault="00106BDF" w:rsidP="00106BDF"/>
    <w:p w14:paraId="7D9CE9EF" w14:textId="77777777" w:rsidR="00106BDF" w:rsidRDefault="00106BDF" w:rsidP="00106BDF">
      <w:r>
        <w:rPr>
          <w:rFonts w:hint="eastAsia"/>
        </w:rPr>
        <w:t>§</w:t>
      </w:r>
      <w:r>
        <w:t xml:space="preserve"> 3. </w:t>
      </w:r>
      <w:r>
        <w:rPr>
          <w:rFonts w:hint="eastAsia"/>
        </w:rPr>
        <w:t>О</w:t>
      </w:r>
      <w:r>
        <w:t xml:space="preserve"> </w:t>
      </w:r>
      <w:r>
        <w:rPr>
          <w:rFonts w:hint="eastAsia"/>
        </w:rPr>
        <w:t>причинах</w:t>
      </w:r>
      <w:r>
        <w:t xml:space="preserve"> </w:t>
      </w:r>
      <w:r>
        <w:rPr>
          <w:rFonts w:hint="eastAsia"/>
        </w:rPr>
        <w:t>передачи</w:t>
      </w:r>
      <w:r>
        <w:t xml:space="preserve"> </w:t>
      </w:r>
      <w:r>
        <w:rPr>
          <w:rFonts w:hint="eastAsia"/>
        </w:rPr>
        <w:t>журнала</w:t>
      </w:r>
      <w:r>
        <w:t xml:space="preserve"> </w:t>
      </w:r>
      <w:r>
        <w:rPr>
          <w:rFonts w:hint="eastAsia"/>
        </w:rPr>
        <w:t>«</w:t>
      </w:r>
      <w:r>
        <w:rPr>
          <w:rFonts w:hint="eastAsia"/>
        </w:rPr>
        <w:t>Русское</w:t>
      </w:r>
      <w:r>
        <w:t xml:space="preserve"> </w:t>
      </w:r>
      <w:r>
        <w:rPr>
          <w:rFonts w:hint="eastAsia"/>
        </w:rPr>
        <w:t>слово</w:t>
      </w:r>
      <w:r>
        <w:rPr>
          <w:rFonts w:hint="eastAsia"/>
        </w:rPr>
        <w:t>»</w:t>
      </w:r>
      <w:r>
        <w:t xml:space="preserve"> </w:t>
      </w:r>
      <w:r>
        <w:rPr>
          <w:rFonts w:hint="eastAsia"/>
        </w:rPr>
        <w:t>Благосветлову</w:t>
      </w:r>
    </w:p>
    <w:p w14:paraId="07C76313" w14:textId="77777777" w:rsidR="00106BDF" w:rsidRDefault="00106BDF" w:rsidP="00106BDF"/>
    <w:p w14:paraId="07307D17" w14:textId="77777777" w:rsidR="00106BDF" w:rsidRDefault="00106BDF" w:rsidP="00106BDF">
      <w:r>
        <w:rPr>
          <w:rFonts w:hint="eastAsia"/>
        </w:rPr>
        <w:t>Заключение</w:t>
      </w:r>
    </w:p>
    <w:p w14:paraId="6A3B7CC5" w14:textId="77777777" w:rsidR="00106BDF" w:rsidRDefault="00106BDF" w:rsidP="00106BDF"/>
    <w:p w14:paraId="072E9239" w14:textId="77777777" w:rsidR="00106BDF" w:rsidRDefault="00106BDF" w:rsidP="00106BDF">
      <w:r>
        <w:rPr>
          <w:rFonts w:hint="eastAsia"/>
        </w:rPr>
        <w:lastRenderedPageBreak/>
        <w:t>Периодические</w:t>
      </w:r>
      <w:r>
        <w:t xml:space="preserve"> </w:t>
      </w:r>
      <w:r>
        <w:rPr>
          <w:rFonts w:hint="eastAsia"/>
        </w:rPr>
        <w:t>издания</w:t>
      </w:r>
    </w:p>
    <w:p w14:paraId="20AC4377" w14:textId="77777777" w:rsidR="00106BDF" w:rsidRDefault="00106BDF" w:rsidP="00106BDF"/>
    <w:p w14:paraId="0BA4ECE6" w14:textId="77777777" w:rsidR="00106BDF" w:rsidRDefault="00106BDF" w:rsidP="00106BDF">
      <w:r>
        <w:rPr>
          <w:rFonts w:hint="eastAsia"/>
        </w:rPr>
        <w:t>Архивы</w:t>
      </w:r>
    </w:p>
    <w:p w14:paraId="5120DDAA" w14:textId="77777777" w:rsidR="00106BDF" w:rsidRDefault="00106BDF" w:rsidP="00106BDF"/>
    <w:p w14:paraId="74E49FBE" w14:textId="77777777" w:rsidR="00106BDF" w:rsidRDefault="00106BDF" w:rsidP="00106BDF">
      <w:r>
        <w:rPr>
          <w:rFonts w:hint="eastAsia"/>
        </w:rPr>
        <w:t>Источники</w:t>
      </w:r>
    </w:p>
    <w:p w14:paraId="01D125D4" w14:textId="77777777" w:rsidR="00106BDF" w:rsidRDefault="00106BDF" w:rsidP="00106BDF"/>
    <w:p w14:paraId="4FA4D569" w14:textId="77777777" w:rsidR="00106BDF" w:rsidRDefault="00106BDF" w:rsidP="00106BDF">
      <w:r>
        <w:rPr>
          <w:rFonts w:hint="eastAsia"/>
        </w:rPr>
        <w:t>Исследования</w:t>
      </w:r>
    </w:p>
    <w:p w14:paraId="019BFB1C" w14:textId="77777777" w:rsidR="00106BDF" w:rsidRDefault="00106BDF" w:rsidP="00106BDF"/>
    <w:p w14:paraId="75FB5D5C" w14:textId="57FD231C" w:rsidR="00106BDF" w:rsidRPr="00106BDF" w:rsidRDefault="00106BDF" w:rsidP="00106BDF">
      <w:r>
        <w:rPr>
          <w:rFonts w:hint="eastAsia"/>
        </w:rPr>
        <w:t>Приложение</w:t>
      </w:r>
    </w:p>
    <w:sectPr w:rsidR="00106BDF" w:rsidRPr="00106BDF" w:rsidSect="00C578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BAA7" w14:textId="77777777" w:rsidR="00C578BF" w:rsidRDefault="00C578BF">
      <w:pPr>
        <w:spacing w:after="0" w:line="240" w:lineRule="auto"/>
      </w:pPr>
      <w:r>
        <w:separator/>
      </w:r>
    </w:p>
  </w:endnote>
  <w:endnote w:type="continuationSeparator" w:id="0">
    <w:p w14:paraId="70303558" w14:textId="77777777" w:rsidR="00C578BF" w:rsidRDefault="00C5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26E" w14:textId="77777777" w:rsidR="00C578BF" w:rsidRDefault="00C578BF"/>
    <w:p w14:paraId="58D6C6EC" w14:textId="77777777" w:rsidR="00C578BF" w:rsidRDefault="00C578BF"/>
    <w:p w14:paraId="429A3815" w14:textId="77777777" w:rsidR="00C578BF" w:rsidRDefault="00C578BF"/>
    <w:p w14:paraId="31664A22" w14:textId="77777777" w:rsidR="00C578BF" w:rsidRDefault="00C578BF"/>
    <w:p w14:paraId="3C36BF49" w14:textId="77777777" w:rsidR="00C578BF" w:rsidRDefault="00C578BF"/>
    <w:p w14:paraId="1B55318F" w14:textId="77777777" w:rsidR="00C578BF" w:rsidRDefault="00C578BF"/>
    <w:p w14:paraId="2E5AECDA" w14:textId="77777777" w:rsidR="00C578BF" w:rsidRDefault="00C578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CD538" wp14:editId="327CB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D2FB" w14:textId="77777777" w:rsidR="00C578BF" w:rsidRDefault="00C57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D5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F3D2FB" w14:textId="77777777" w:rsidR="00C578BF" w:rsidRDefault="00C578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3D3FFC" w14:textId="77777777" w:rsidR="00C578BF" w:rsidRDefault="00C578BF"/>
    <w:p w14:paraId="55CC89C0" w14:textId="77777777" w:rsidR="00C578BF" w:rsidRDefault="00C578BF"/>
    <w:p w14:paraId="22CD7779" w14:textId="77777777" w:rsidR="00C578BF" w:rsidRDefault="00C578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C23F69" wp14:editId="5B07A4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0B597" w14:textId="77777777" w:rsidR="00C578BF" w:rsidRDefault="00C578BF"/>
                          <w:p w14:paraId="43E3395E" w14:textId="77777777" w:rsidR="00C578BF" w:rsidRDefault="00C57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23F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20B597" w14:textId="77777777" w:rsidR="00C578BF" w:rsidRDefault="00C578BF"/>
                    <w:p w14:paraId="43E3395E" w14:textId="77777777" w:rsidR="00C578BF" w:rsidRDefault="00C578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D25F0" w14:textId="77777777" w:rsidR="00C578BF" w:rsidRDefault="00C578BF"/>
    <w:p w14:paraId="59553EE1" w14:textId="77777777" w:rsidR="00C578BF" w:rsidRDefault="00C578BF">
      <w:pPr>
        <w:rPr>
          <w:sz w:val="2"/>
          <w:szCs w:val="2"/>
        </w:rPr>
      </w:pPr>
    </w:p>
    <w:p w14:paraId="365A1DA6" w14:textId="77777777" w:rsidR="00C578BF" w:rsidRDefault="00C578BF"/>
    <w:p w14:paraId="3A302FF6" w14:textId="77777777" w:rsidR="00C578BF" w:rsidRDefault="00C578BF">
      <w:pPr>
        <w:spacing w:after="0" w:line="240" w:lineRule="auto"/>
      </w:pPr>
    </w:p>
  </w:footnote>
  <w:footnote w:type="continuationSeparator" w:id="0">
    <w:p w14:paraId="5A935F30" w14:textId="77777777" w:rsidR="00C578BF" w:rsidRDefault="00C5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8B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36533</TotalTime>
  <Pages>4</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4932</cp:revision>
  <cp:lastPrinted>2009-02-06T05:36:00Z</cp:lastPrinted>
  <dcterms:created xsi:type="dcterms:W3CDTF">2024-01-07T13:43:00Z</dcterms:created>
  <dcterms:modified xsi:type="dcterms:W3CDTF">2024-03-06T16:35:00Z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