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ЛАРИСА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АНАТОЛІЇВНА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Назва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дисертаційної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w:t>
      </w:r>
      <w:r w:rsidRPr="008959B8">
        <w:rPr>
          <w:rFonts w:ascii="Verdana" w:hAnsi="Verdana" w:hint="eastAsia"/>
          <w:color w:val="000000"/>
          <w:shd w:val="clear" w:color="auto" w:fill="FFFFFF"/>
        </w:rPr>
        <w:t>РЕЦЕПЦІЯ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p>
    <w:p w:rsidR="008959B8" w:rsidRPr="008959B8" w:rsidRDefault="008959B8" w:rsidP="008959B8">
      <w:pPr>
        <w:rPr>
          <w:rFonts w:ascii="Verdana" w:hAnsi="Verdana"/>
          <w:color w:val="000000"/>
          <w:shd w:val="clear" w:color="auto" w:fill="FFFFFF"/>
        </w:rPr>
      </w:pPr>
    </w:p>
    <w:p w:rsidR="008959B8" w:rsidRPr="008959B8" w:rsidRDefault="008959B8" w:rsidP="008959B8">
      <w:pPr>
        <w:rPr>
          <w:rFonts w:ascii="Verdana" w:hAnsi="Verdana"/>
          <w:color w:val="000000"/>
          <w:shd w:val="clear" w:color="auto" w:fill="FFFFFF"/>
        </w:rPr>
      </w:pP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МІНІСТЕРСТВО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ОСВІТИ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ХАРКІВСЬКИЙ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НАЦІОНАЛЬНИЙ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УНІВЕРСИТЕТ</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ІМЕНІ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КАРАЗІНА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правах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рукопису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ЛАРИСА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АНАТОЛІЇВНА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УДК</w:t>
      </w:r>
      <w:r w:rsidRPr="008959B8">
        <w:rPr>
          <w:rFonts w:ascii="Verdana" w:hAnsi="Verdana"/>
          <w:color w:val="000000"/>
          <w:shd w:val="clear" w:color="auto" w:fill="FFFFFF"/>
        </w:rPr>
        <w:t xml:space="preserve"> 007:304:659.3(477):629.78</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РЕЦЕПЦІЯ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УКРАЇНСЬКОМУ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ДИСКУРСИ</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27.00.06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ПРИКЛАДНІ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СОЦІАЛЬНО</w:t>
      </w:r>
      <w:r w:rsidRPr="008959B8">
        <w:rPr>
          <w:rFonts w:ascii="Verdana" w:hAnsi="Verdana"/>
          <w:color w:val="000000"/>
          <w:shd w:val="clear" w:color="auto" w:fill="FFFFFF"/>
        </w:rPr>
        <w:t>-</w:t>
      </w:r>
      <w:r w:rsidRPr="008959B8">
        <w:rPr>
          <w:rFonts w:ascii="Verdana" w:hAnsi="Verdana" w:hint="eastAsia"/>
          <w:color w:val="000000"/>
          <w:shd w:val="clear" w:color="auto" w:fill="FFFFFF"/>
        </w:rPr>
        <w:t>КОМУНІКАЦІЙНІ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ТЕХНОЛОГІЇ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ДИСЕРТАЦІЯ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здобуття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ступеня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кандидата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комунікацій</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керівник</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доктор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комунікацій</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професор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Хавкіна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Любов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Марківна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ХАРКІВ–</w:t>
      </w:r>
      <w:r w:rsidRPr="008959B8">
        <w:rPr>
          <w:rFonts w:ascii="Verdana" w:hAnsi="Verdana"/>
          <w:color w:val="000000"/>
          <w:shd w:val="clear" w:color="auto" w:fill="FFFFFF"/>
        </w:rPr>
        <w:t>2016</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2</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ЗМІСТ</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Вступ…………………………………………………………………………</w:t>
      </w:r>
      <w:r w:rsidRPr="008959B8">
        <w:rPr>
          <w:rFonts w:ascii="Verdana" w:hAnsi="Verdana"/>
          <w:color w:val="000000"/>
          <w:shd w:val="clear" w:color="auto" w:fill="FFFFFF"/>
        </w:rPr>
        <w:t>...4</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Розділ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перший</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базові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категорії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рецепція</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1.1 </w:t>
      </w:r>
      <w:r w:rsidRPr="008959B8">
        <w:rPr>
          <w:rFonts w:ascii="Verdana" w:hAnsi="Verdana" w:hint="eastAsia"/>
          <w:color w:val="000000"/>
          <w:shd w:val="clear" w:color="auto" w:fill="FFFFFF"/>
        </w:rPr>
        <w:t>Історіографія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джерела………………………………………………</w:t>
      </w:r>
      <w:r w:rsidRPr="008959B8">
        <w:rPr>
          <w:rFonts w:ascii="Verdana" w:hAnsi="Verdana"/>
          <w:color w:val="000000"/>
          <w:shd w:val="clear" w:color="auto" w:fill="FFFFFF"/>
        </w:rPr>
        <w:t>...16</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1.2 </w:t>
      </w:r>
      <w:r w:rsidRPr="008959B8">
        <w:rPr>
          <w:rFonts w:ascii="Verdana" w:hAnsi="Verdana" w:hint="eastAsia"/>
          <w:color w:val="000000"/>
          <w:shd w:val="clear" w:color="auto" w:fill="FFFFFF"/>
        </w:rPr>
        <w:t>Обґрунтування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поняття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дискурси</w:t>
      </w:r>
      <w:r w:rsidRPr="008959B8">
        <w:rPr>
          <w:rFonts w:ascii="Verdana" w:hAnsi="Verdana" w:hint="eastAsi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контексті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комунікацій……………………………………</w:t>
      </w:r>
      <w:r w:rsidRPr="008959B8">
        <w:rPr>
          <w:rFonts w:ascii="Verdana" w:hAnsi="Verdana"/>
          <w:color w:val="000000"/>
          <w:shd w:val="clear" w:color="auto" w:fill="FFFFFF"/>
        </w:rPr>
        <w:t>.25</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1.3 </w:t>
      </w:r>
      <w:r w:rsidRPr="008959B8">
        <w:rPr>
          <w:rFonts w:ascii="Verdana" w:hAnsi="Verdana" w:hint="eastAsia"/>
          <w:color w:val="000000"/>
          <w:shd w:val="clear" w:color="auto" w:fill="FFFFFF"/>
        </w:rPr>
        <w:t>Час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простір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засадничі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категорії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..35</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1.4 </w:t>
      </w:r>
      <w:r w:rsidRPr="008959B8">
        <w:rPr>
          <w:rFonts w:ascii="Verdana" w:hAnsi="Verdana" w:hint="eastAsia"/>
          <w:color w:val="000000"/>
          <w:shd w:val="clear" w:color="auto" w:fill="FFFFFF"/>
        </w:rPr>
        <w:t>Видання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незалежній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Україні…………………</w:t>
      </w:r>
      <w:r w:rsidRPr="008959B8">
        <w:rPr>
          <w:rFonts w:ascii="Verdana" w:hAnsi="Verdana"/>
          <w:color w:val="000000"/>
          <w:shd w:val="clear" w:color="auto" w:fill="FFFFFF"/>
        </w:rPr>
        <w:t>...42</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Висновки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розділу……………………………………………</w:t>
      </w:r>
      <w:r w:rsidRPr="008959B8">
        <w:rPr>
          <w:rFonts w:ascii="Verdana" w:hAnsi="Verdana"/>
          <w:color w:val="000000"/>
          <w:shd w:val="clear" w:color="auto" w:fill="FFFFFF"/>
        </w:rPr>
        <w:t>....................69</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Розділ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другий</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Основні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репрезентації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матеріалах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тіла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персоналії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техніка</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2.1 </w:t>
      </w:r>
      <w:r w:rsidRPr="008959B8">
        <w:rPr>
          <w:rFonts w:ascii="Verdana" w:hAnsi="Verdana" w:hint="eastAsia"/>
          <w:color w:val="000000"/>
          <w:shd w:val="clear" w:color="auto" w:fill="FFFFFF"/>
        </w:rPr>
        <w:t>Тематичні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напрямки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освоєння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Марса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..71</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2.2 </w:t>
      </w: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образів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дослідників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підкорювачів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космосу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сторінках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Вселенная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Пространство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Время</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w:t>
      </w:r>
      <w:r w:rsidRPr="008959B8">
        <w:rPr>
          <w:rFonts w:ascii="Verdana" w:hAnsi="Verdana"/>
          <w:color w:val="000000"/>
          <w:shd w:val="clear" w:color="auto" w:fill="FFFFFF"/>
        </w:rPr>
        <w:t>...84</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2.3 </w:t>
      </w:r>
      <w:r w:rsidRPr="008959B8">
        <w:rPr>
          <w:rFonts w:ascii="Verdana" w:hAnsi="Verdana" w:hint="eastAsia"/>
          <w:color w:val="000000"/>
          <w:shd w:val="clear" w:color="auto" w:fill="FFFFFF"/>
        </w:rPr>
        <w:t>Висвітлення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запуску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першого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штучного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супутника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Землі…………</w:t>
      </w:r>
      <w:r w:rsidRPr="008959B8">
        <w:rPr>
          <w:rFonts w:ascii="Verdana" w:hAnsi="Verdana"/>
          <w:color w:val="000000"/>
          <w:shd w:val="clear" w:color="auto" w:fill="FFFFFF"/>
        </w:rPr>
        <w:t>.</w:t>
      </w:r>
      <w:r w:rsidRPr="008959B8">
        <w:rPr>
          <w:rFonts w:ascii="Verdana" w:hAnsi="Verdana" w:hint="eastAsia"/>
          <w:color w:val="000000"/>
          <w:shd w:val="clear" w:color="auto" w:fill="FFFFFF"/>
        </w:rPr>
        <w:t>………………………………………………</w:t>
      </w:r>
      <w:r w:rsidRPr="008959B8">
        <w:rPr>
          <w:rFonts w:ascii="Verdana" w:hAnsi="Verdana"/>
          <w:color w:val="000000"/>
          <w:shd w:val="clear" w:color="auto" w:fill="FFFFFF"/>
        </w:rPr>
        <w:t>99</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Висновки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розділу………………………………………………………</w:t>
      </w:r>
      <w:r w:rsidRPr="008959B8">
        <w:rPr>
          <w:rFonts w:ascii="Verdana" w:hAnsi="Verdana"/>
          <w:color w:val="000000"/>
          <w:shd w:val="clear" w:color="auto" w:fill="FFFFFF"/>
        </w:rPr>
        <w:t>..109</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Розділ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третій</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Представлення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аспекті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аудиторії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комунікативні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прийоми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взаємодії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3.1 </w:t>
      </w:r>
      <w:r w:rsidRPr="008959B8">
        <w:rPr>
          <w:rFonts w:ascii="Verdana" w:hAnsi="Verdana" w:hint="eastAsia"/>
          <w:color w:val="000000"/>
          <w:shd w:val="clear" w:color="auto" w:fill="FFFFFF"/>
        </w:rPr>
        <w:t>Особливості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використання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астрономічної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термінології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111</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3</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3.2 </w:t>
      </w:r>
      <w:r w:rsidRPr="008959B8">
        <w:rPr>
          <w:rFonts w:ascii="Verdana" w:hAnsi="Verdana" w:hint="eastAsia"/>
          <w:color w:val="000000"/>
          <w:shd w:val="clear" w:color="auto" w:fill="FFFFFF"/>
        </w:rPr>
        <w:t>Тропи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засіб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комунікативної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оптимізації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...122</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3.3 </w:t>
      </w:r>
      <w:r w:rsidRPr="008959B8">
        <w:rPr>
          <w:rFonts w:ascii="Verdana" w:hAnsi="Verdana" w:hint="eastAsia"/>
          <w:color w:val="000000"/>
          <w:shd w:val="clear" w:color="auto" w:fill="FFFFFF"/>
        </w:rPr>
        <w:t>Популяризація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масовій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культурі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w:t>
      </w:r>
      <w:r w:rsidRPr="008959B8">
        <w:rPr>
          <w:rFonts w:ascii="Verdana" w:hAnsi="Verdana" w:hint="eastAsia"/>
          <w:color w:val="000000"/>
          <w:shd w:val="clear" w:color="auto" w:fill="FFFFFF"/>
        </w:rPr>
        <w:t>…………………………………………</w:t>
      </w:r>
      <w:r w:rsidRPr="008959B8">
        <w:rPr>
          <w:rFonts w:ascii="Verdana" w:hAnsi="Verdana"/>
          <w:color w:val="000000"/>
          <w:shd w:val="clear" w:color="auto" w:fill="FFFFFF"/>
        </w:rPr>
        <w:t>.132</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3.4 </w:t>
      </w:r>
      <w:r w:rsidRPr="008959B8">
        <w:rPr>
          <w:rFonts w:ascii="Verdana" w:hAnsi="Verdana" w:hint="eastAsia"/>
          <w:color w:val="000000"/>
          <w:shd w:val="clear" w:color="auto" w:fill="FFFFFF"/>
        </w:rPr>
        <w:t>Сучасні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надіндивідуальні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гороскопи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соціокомунікативне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елемент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повсякдення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контексті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масової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культури………………</w:t>
      </w:r>
      <w:r w:rsidRPr="008959B8">
        <w:rPr>
          <w:rFonts w:ascii="Verdana" w:hAnsi="Verdana"/>
          <w:color w:val="000000"/>
          <w:shd w:val="clear" w:color="auto" w:fill="FFFFFF"/>
        </w:rPr>
        <w:t>140</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Висновки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розділу……………………………………………</w:t>
      </w:r>
      <w:r w:rsidRPr="008959B8">
        <w:rPr>
          <w:rFonts w:ascii="Verdana" w:hAnsi="Verdana"/>
          <w:color w:val="000000"/>
          <w:shd w:val="clear" w:color="auto" w:fill="FFFFFF"/>
        </w:rPr>
        <w:t>..</w:t>
      </w:r>
      <w:r w:rsidRPr="008959B8">
        <w:rPr>
          <w:rFonts w:ascii="Verdana" w:hAnsi="Verdana" w:hint="eastAsia"/>
          <w:color w:val="000000"/>
          <w:shd w:val="clear" w:color="auto" w:fill="FFFFFF"/>
        </w:rPr>
        <w:t>…………</w:t>
      </w:r>
      <w:r w:rsidRPr="008959B8">
        <w:rPr>
          <w:rFonts w:ascii="Verdana" w:hAnsi="Verdana"/>
          <w:color w:val="000000"/>
          <w:shd w:val="clear" w:color="auto" w:fill="FFFFFF"/>
        </w:rPr>
        <w:t>148</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Висновки……………………………………………………………………</w:t>
      </w:r>
      <w:r w:rsidRPr="008959B8">
        <w:rPr>
          <w:rFonts w:ascii="Verdana" w:hAnsi="Verdana"/>
          <w:color w:val="000000"/>
          <w:shd w:val="clear" w:color="auto" w:fill="FFFFFF"/>
        </w:rPr>
        <w:t>150</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Список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використаних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джерел…………………………………………</w:t>
      </w:r>
      <w:r w:rsidRPr="008959B8">
        <w:rPr>
          <w:rFonts w:ascii="Verdana" w:hAnsi="Verdana"/>
          <w:color w:val="000000"/>
          <w:shd w:val="clear" w:color="auto" w:fill="FFFFFF"/>
        </w:rPr>
        <w:t>...158</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Додатки……………………………………………………………………</w:t>
      </w:r>
      <w:r w:rsidRPr="008959B8">
        <w:rPr>
          <w:rFonts w:ascii="Verdana" w:hAnsi="Verdana"/>
          <w:color w:val="000000"/>
          <w:shd w:val="clear" w:color="auto" w:fill="FFFFFF"/>
        </w:rPr>
        <w:t>..178</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4</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ВСТУП</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Актуальність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декілька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тисяч</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тому</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w:t>
      </w:r>
      <w:r w:rsidRPr="008959B8">
        <w:rPr>
          <w:rFonts w:ascii="Verdana" w:hAnsi="Verdana" w:hint="eastAsia"/>
          <w:color w:val="000000"/>
          <w:shd w:val="clear" w:color="auto" w:fill="FFFFFF"/>
        </w:rPr>
        <w:t>про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свідчать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численні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мистецькі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твори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міфи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легенди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наскальні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написи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малюнки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дійшли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наших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космос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об’єкти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викликають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інтерес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суспільстві</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ХХ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століття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ознаменувалося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бурхливим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технічним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прогресом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початком</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ери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космонавтики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початку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століття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здавалося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недосяжною</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мрією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середині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стало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реальністю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запуск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першого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супутника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політ</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першої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людини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космос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Інтерес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людей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відкриттів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подій</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згас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часом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лише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підсилився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завдяки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торкаються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цієї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залишається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утаємниченою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адже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відповідна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сфера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діяльності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людства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частиною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повсякдення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суспільну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значною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мірою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засоби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масової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інформації</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ресурси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огляду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вищесказане</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актуальність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цього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полягає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вивченні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особливостей</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відображення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стосовного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більшість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представників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спільноти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власного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емпіричного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досвіду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Відповідно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актуальним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вивчення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сторінках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період</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незалежності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оскільки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світовими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показниками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держава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Друковані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періодичні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вузькотематичного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спрямування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суспільно</w:t>
      </w:r>
      <w:r w:rsidRPr="008959B8">
        <w:rPr>
          <w:rFonts w:ascii="Verdana" w:hAnsi="Verdana"/>
          <w:color w:val="000000"/>
          <w:shd w:val="clear" w:color="auto" w:fill="FFFFFF"/>
        </w:rPr>
        <w:t>-</w:t>
      </w:r>
      <w:r w:rsidRPr="008959B8">
        <w:rPr>
          <w:rFonts w:ascii="Verdana" w:hAnsi="Verdana" w:hint="eastAsia"/>
          <w:color w:val="000000"/>
          <w:shd w:val="clear" w:color="auto" w:fill="FFFFFF"/>
        </w:rPr>
        <w:t>політичною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розважальною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пресою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частіше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виникають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відповідь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запит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потенційного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споживача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ресурси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Соціум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зацікавлений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певним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питанням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проблемою</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5</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шукає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відповіді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легкодоступному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форматі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відповіддю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багатьох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випадках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преса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сайти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Доступна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інформація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доступною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ціною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підвищення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власного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рівня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освіченості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приваблює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читача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викликаючи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інтерес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видань</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переліку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вузькотематичного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спрямування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сміливо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віднести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газети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присвячені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космосу</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Громадська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стосовно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здебільшого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формувалася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саме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починаючи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1950-</w:t>
      </w:r>
      <w:r w:rsidRPr="008959B8">
        <w:rPr>
          <w:rFonts w:ascii="Verdana" w:hAnsi="Verdana" w:hint="eastAsia"/>
          <w:color w:val="000000"/>
          <w:shd w:val="clear" w:color="auto" w:fill="FFFFFF"/>
        </w:rPr>
        <w:t>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запуск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першого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супутника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інформували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телебачення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газети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сьогодні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Завдяки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засобам</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масової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інформації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дізнаємося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відкриття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досягнення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космонавтики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спостереження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закони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небесної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механіки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астрономії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Привертає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увагу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читачів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преса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торкається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неоднозначної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існування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позаземного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розуму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проявів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існування</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Відповідно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другим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аспектом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представлення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пошуку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позаземних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життя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контактування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Тривале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вивчення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безкрайнього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простору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більше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спонукає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науковців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любителів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астрономії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пошуку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відповіді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питання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земляни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єдиною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розумною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життя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Всесвіті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Відображення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цієї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засобах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масової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інформації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більше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наповнюється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міфами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стереотипами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свою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чергу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призводить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тривалих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дискусій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наслідок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спроб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розмежування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фактів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апокрифічних</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створені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людьми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прагнуть</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публічного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визнання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Наразі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присвячені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позаземних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форм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розумного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життя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знаходять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читача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лише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виданнях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але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розважальних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суспільно</w:t>
      </w:r>
      <w:r w:rsidRPr="008959B8">
        <w:rPr>
          <w:rFonts w:ascii="Verdana" w:hAnsi="Verdana"/>
          <w:color w:val="000000"/>
          <w:shd w:val="clear" w:color="auto" w:fill="FFFFFF"/>
        </w:rPr>
        <w:t>-</w:t>
      </w:r>
      <w:r w:rsidRPr="008959B8">
        <w:rPr>
          <w:rFonts w:ascii="Verdana" w:hAnsi="Verdana" w:hint="eastAsia"/>
          <w:color w:val="000000"/>
          <w:shd w:val="clear" w:color="auto" w:fill="FFFFFF"/>
        </w:rPr>
        <w:t>політичних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загальноінформаційних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тощо</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6</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актуальність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полягає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усебічно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вивчити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соціокомунікаційний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феномен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активної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медіатизації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Матеріали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відбивають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лише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факти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але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протистояння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держав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світовій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арені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відображається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могутність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наддержав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завжди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коректними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спрямованими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лише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власне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висвітлення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проблематики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нерідко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зосереджені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висвітленні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політичної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боротьби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державами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крізь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призму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експериментів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Тобто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відображається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лише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діалог</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але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ідеологічна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політична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боротьба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причому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завжди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етично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відношенню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інших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держав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відношенню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читачів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Публікації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спрямованості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опосередковано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прямо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торкаються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фактично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всіх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сфер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людського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різних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галузей</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життя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спільноти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політика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релігія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ґендер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медицина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екологія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спорт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багато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інших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наслідок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потенційно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існує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загроза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порушення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морально</w:t>
      </w:r>
      <w:r w:rsidRPr="008959B8">
        <w:rPr>
          <w:rFonts w:ascii="Verdana" w:hAnsi="Verdana"/>
          <w:color w:val="000000"/>
          <w:shd w:val="clear" w:color="auto" w:fill="FFFFFF"/>
        </w:rPr>
        <w:t>-</w:t>
      </w:r>
      <w:r w:rsidRPr="008959B8">
        <w:rPr>
          <w:rFonts w:ascii="Verdana" w:hAnsi="Verdana" w:hint="eastAsia"/>
          <w:color w:val="000000"/>
          <w:shd w:val="clear" w:color="auto" w:fill="FFFFFF"/>
        </w:rPr>
        <w:t>етичних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норм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відношенню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науковців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котрі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працюють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читачів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Навіть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керуючись</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загальними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морально</w:t>
      </w:r>
      <w:r w:rsidRPr="008959B8">
        <w:rPr>
          <w:rFonts w:ascii="Verdana" w:hAnsi="Verdana"/>
          <w:color w:val="000000"/>
          <w:shd w:val="clear" w:color="auto" w:fill="FFFFFF"/>
        </w:rPr>
        <w:t>-</w:t>
      </w:r>
      <w:r w:rsidRPr="008959B8">
        <w:rPr>
          <w:rFonts w:ascii="Verdana" w:hAnsi="Verdana" w:hint="eastAsia"/>
          <w:color w:val="000000"/>
          <w:shd w:val="clear" w:color="auto" w:fill="FFFFFF"/>
        </w:rPr>
        <w:t>етичними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нормами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завжди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можна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чітко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розмежувати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допустимість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етичність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стосовно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досить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утаємниченої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сфери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людської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діяльності</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Підсумовуючи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вище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зазначене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упевненістю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говорити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наше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актуальним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соціокультурному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оскільки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воно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новаторським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торкається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проблем</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висвітлення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значущої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ставлення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боку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громадської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було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сформоване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передусім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Вони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свою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чергу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беруть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себе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чималу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відповідальність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відповідного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спрямування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адже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подібні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створюють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руйнують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стереотипи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закріплюють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навпаки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розвінчують</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7</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давні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новітні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міфи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сформовані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через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недостатню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кількість</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знань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спостережень</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Зв’язок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програмами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планами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темами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Дисертацію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виконано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межах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кафедри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журналістики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Харківського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національного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університету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імені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Каразіна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Актуальні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проблеми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історії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комунікацій</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державні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реєстраційні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номери</w:t>
      </w:r>
      <w:r w:rsidRPr="008959B8">
        <w:rPr>
          <w:rFonts w:ascii="Verdana" w:hAnsi="Verdana"/>
          <w:color w:val="000000"/>
          <w:shd w:val="clear" w:color="auto" w:fill="FFFFFF"/>
        </w:rPr>
        <w:t xml:space="preserve"> 0112U003081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0114U005438),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розробка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соціокомунікаційних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медико</w:t>
      </w:r>
      <w:r w:rsidRPr="008959B8">
        <w:rPr>
          <w:rFonts w:ascii="Verdana" w:hAnsi="Verdana"/>
          <w:color w:val="000000"/>
          <w:shd w:val="clear" w:color="auto" w:fill="FFFFFF"/>
        </w:rPr>
        <w:t>-</w:t>
      </w:r>
      <w:r w:rsidRPr="008959B8">
        <w:rPr>
          <w:rFonts w:ascii="Verdana" w:hAnsi="Verdana" w:hint="eastAsia"/>
          <w:color w:val="000000"/>
          <w:shd w:val="clear" w:color="auto" w:fill="FFFFFF"/>
        </w:rPr>
        <w:t>технологічних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чинників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адаптації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осіб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особливими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потребами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системі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інтегрованої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освіти</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державний</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реєстраційний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номер</w:t>
      </w:r>
      <w:r w:rsidRPr="008959B8">
        <w:rPr>
          <w:rFonts w:ascii="Verdana" w:hAnsi="Verdana"/>
          <w:color w:val="000000"/>
          <w:shd w:val="clear" w:color="auto" w:fill="FFFFFF"/>
        </w:rPr>
        <w:t xml:space="preserve"> 0112U005916).</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дисертаційної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полягає</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виявленні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особливостей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представлення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українському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незалежної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сайтів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аспекті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корелювання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Метою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передбачено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розв’язання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завдань</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з’ясувати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роль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громадської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щодо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проблем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пізнання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освоєння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космосу</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визначити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соціоісторичний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контекст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етапи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вітчизняної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традиції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висвітлення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окреслити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проблеми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порушення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моральноетичних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норм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висвітленні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виокремити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варіанти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порушень</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визначити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місце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роль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вітчизняних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виявивши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коло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зверталися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відповідної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проблематики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систематизувати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самостійно</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8</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розробленою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схемою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огляду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належність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тематично</w:t>
      </w:r>
      <w:r w:rsidRPr="008959B8">
        <w:rPr>
          <w:rFonts w:ascii="Verdana" w:hAnsi="Verdana"/>
          <w:color w:val="000000"/>
          <w:shd w:val="clear" w:color="auto" w:fill="FFFFFF"/>
        </w:rPr>
        <w:t>-</w:t>
      </w:r>
      <w:r w:rsidRPr="008959B8">
        <w:rPr>
          <w:rFonts w:ascii="Verdana" w:hAnsi="Verdana" w:hint="eastAsia"/>
          <w:color w:val="000000"/>
          <w:shd w:val="clear" w:color="auto" w:fill="FFFFFF"/>
        </w:rPr>
        <w:t>функціональних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напрямків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визначити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репрезентації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категорій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простору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хронотопі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комунікаційні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прийоми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українському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провести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аналіз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огляду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вербальні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інструменти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відображення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реалій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налагодження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аудиторією</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Об</w:t>
      </w:r>
      <w:r w:rsidRPr="008959B8">
        <w:rPr>
          <w:rFonts w:ascii="Verdana" w:hAnsi="Verdana"/>
          <w:color w:val="000000"/>
          <w:shd w:val="clear" w:color="auto" w:fill="FFFFFF"/>
        </w:rPr>
        <w:t>'</w:t>
      </w:r>
      <w:r w:rsidRPr="008959B8">
        <w:rPr>
          <w:rFonts w:ascii="Verdana" w:hAnsi="Verdana" w:hint="eastAsia"/>
          <w:color w:val="000000"/>
          <w:shd w:val="clear" w:color="auto" w:fill="FFFFFF"/>
        </w:rPr>
        <w:t>єктом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сайтах</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Досліджуються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незалежної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Вселенная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Пространство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Время</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Знание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Знак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вопроса</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Открытия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гипотезы</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Тайны</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века</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Тайны</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века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Спецвыпуск</w:t>
      </w:r>
      <w:r w:rsidRPr="008959B8">
        <w:rPr>
          <w:rFonts w:ascii="Verdana" w:hAnsi="Verdana" w:hint="eastAsia"/>
          <w:color w:val="000000"/>
          <w:shd w:val="clear" w:color="auto" w:fill="FFFFFF"/>
        </w:rPr>
        <w:t>»</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Интересная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газета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Украине</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блоки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Тайны</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истории</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Невероятное</w:t>
      </w:r>
      <w:r w:rsidRPr="008959B8">
        <w:rPr>
          <w:rFonts w:ascii="Verdana" w:hAnsi="Verdana" w:hint="eastAsia"/>
          <w:color w:val="000000"/>
          <w:shd w:val="clear" w:color="auto" w:fill="FFFFFF"/>
        </w:rPr>
        <w:t>»</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Загадки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тайны</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Тайная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доктрина</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Инопланетянин</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метою</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здійснення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історичних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проекцій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залучається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ряд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випусків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газет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Правда</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Комсомольская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правда</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1950</w:t>
      </w:r>
      <w:r w:rsidRPr="008959B8">
        <w:rPr>
          <w:rFonts w:ascii="Verdana" w:hAnsi="Verdana" w:hint="eastAsia"/>
          <w:color w:val="000000"/>
          <w:shd w:val="clear" w:color="auto" w:fill="FFFFFF"/>
        </w:rPr>
        <w:t>–</w:t>
      </w:r>
      <w:r w:rsidRPr="008959B8">
        <w:rPr>
          <w:rFonts w:ascii="Verdana" w:hAnsi="Verdana"/>
          <w:color w:val="000000"/>
          <w:shd w:val="clear" w:color="auto" w:fill="FFFFFF"/>
        </w:rPr>
        <w:t>60-</w:t>
      </w:r>
      <w:r w:rsidRPr="008959B8">
        <w:rPr>
          <w:rFonts w:ascii="Verdana" w:hAnsi="Verdana" w:hint="eastAsia"/>
          <w:color w:val="000000"/>
          <w:shd w:val="clear" w:color="auto" w:fill="FFFFFF"/>
        </w:rPr>
        <w:t>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Ситуативно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беруться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уваги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незалежної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Неведомый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мир</w:t>
      </w:r>
      <w:r w:rsidRPr="008959B8">
        <w:rPr>
          <w:rFonts w:ascii="Verdana" w:hAnsi="Verdana" w:hint="eastAsia"/>
          <w:color w:val="000000"/>
          <w:shd w:val="clear" w:color="auto" w:fill="FFFFFF"/>
        </w:rPr>
        <w:t>»</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Невероятно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факт</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Тайны</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мироздания</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Тайны</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эпохи</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Мир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тайн</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загадок</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Мир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увлечений</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Ступени</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Секретные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материалы</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тощо</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залучається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зарубіжна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періодика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ХХІ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p>
    <w:p w:rsidR="008959B8" w:rsidRPr="008959B8" w:rsidRDefault="008959B8" w:rsidP="008959B8">
      <w:pPr>
        <w:rPr>
          <w:rFonts w:ascii="Verdana" w:hAnsi="Verdana"/>
          <w:color w:val="000000"/>
          <w:shd w:val="clear" w:color="auto" w:fill="FFFFFF"/>
          <w:lang w:val="en-US"/>
        </w:rPr>
      </w:pP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Discover</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lang w:val="en-US"/>
        </w:rPr>
        <w:t xml:space="preserve"> </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Science Illustrated</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 xml:space="preserve">, </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Ufo Magazine</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 xml:space="preserve">, </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Ufodata Magazine</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Окрім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вивчаються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офіційні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сайти</w:t>
      </w:r>
      <w:r w:rsidRPr="008959B8">
        <w:rPr>
          <w:rFonts w:ascii="Verdana" w:hAnsi="Verdana"/>
          <w:color w:val="000000"/>
          <w:shd w:val="clear" w:color="auto" w:fill="FFFFFF"/>
        </w:rPr>
        <w:t xml:space="preserve"> NASA (</w:t>
      </w:r>
      <w:r w:rsidRPr="008959B8">
        <w:rPr>
          <w:rFonts w:ascii="Verdana" w:hAnsi="Verdana" w:hint="eastAsia"/>
          <w:color w:val="000000"/>
          <w:shd w:val="clear" w:color="auto" w:fill="FFFFFF"/>
        </w:rPr>
        <w:t>Національного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управління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аеронавтики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простору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США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ESA (</w:t>
      </w:r>
      <w:r w:rsidRPr="008959B8">
        <w:rPr>
          <w:rFonts w:ascii="Verdana" w:hAnsi="Verdana" w:hint="eastAsia"/>
          <w:color w:val="000000"/>
          <w:shd w:val="clear" w:color="auto" w:fill="FFFFFF"/>
        </w:rPr>
        <w:t>Європейського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агентства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ДКАУ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Державного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агентства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РОСКОСМОС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Федерального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9</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агентства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РФ</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Предметом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вивчення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функціонування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висвітленні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сайтах</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Методи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вирішення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завдань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застосовано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комплекс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Серед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виокремити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загальнонаукові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спеціальні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комунікації</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Під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залучалися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загальнонаукові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аналізу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використовувався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виокремленні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компонентів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окремих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ознак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досліджуваних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їх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усебічного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вивчення</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синтезу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було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застосовано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поєднання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єдине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ціле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різних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тлумачень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понять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категорій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історичний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надав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можливість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з’ясувати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соціоісторичний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контекст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межах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медіатизації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незалежній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виявити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тенденції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розвитку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мас</w:t>
      </w:r>
      <w:r w:rsidRPr="008959B8">
        <w:rPr>
          <w:rFonts w:ascii="Verdana" w:hAnsi="Verdana"/>
          <w:color w:val="000000"/>
          <w:shd w:val="clear" w:color="auto" w:fill="FFFFFF"/>
        </w:rPr>
        <w:t>-</w:t>
      </w:r>
      <w:r w:rsidRPr="008959B8">
        <w:rPr>
          <w:rFonts w:ascii="Verdana" w:hAnsi="Verdana" w:hint="eastAsia"/>
          <w:color w:val="000000"/>
          <w:shd w:val="clear" w:color="auto" w:fill="FFFFFF"/>
        </w:rPr>
        <w:t>медійних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засобів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інформації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висвітлення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проблематики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порівняльний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сприяв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виявленню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специфіки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висвітлення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різних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незалежної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офіційних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сайтах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ряду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країн</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класифікації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дозволив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групування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виявлених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прийомів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огляду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окреслену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постала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необхідність</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застосування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задля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вивчення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журналістських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межах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10</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соціокомунікаційних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феноменів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Серед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такі</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w:t>
      </w:r>
      <w:r w:rsidRPr="008959B8">
        <w:rPr>
          <w:rFonts w:ascii="Verdana" w:hAnsi="Verdana"/>
          <w:color w:val="000000"/>
          <w:shd w:val="clear" w:color="auto" w:fill="FFFFFF"/>
        </w:rPr>
        <w:t>-</w:t>
      </w:r>
      <w:r w:rsidRPr="008959B8">
        <w:rPr>
          <w:rFonts w:ascii="Verdana" w:hAnsi="Verdana" w:hint="eastAsia"/>
          <w:color w:val="000000"/>
          <w:shd w:val="clear" w:color="auto" w:fill="FFFFFF"/>
        </w:rPr>
        <w:t>аналіз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дозволив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залежність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структурносемантичних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особливостей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суспільно</w:t>
      </w:r>
      <w:r w:rsidRPr="008959B8">
        <w:rPr>
          <w:rFonts w:ascii="Verdana" w:hAnsi="Verdana"/>
          <w:color w:val="000000"/>
          <w:shd w:val="clear" w:color="auto" w:fill="FFFFFF"/>
        </w:rPr>
        <w:t>-</w:t>
      </w:r>
      <w:r w:rsidRPr="008959B8">
        <w:rPr>
          <w:rFonts w:ascii="Verdana" w:hAnsi="Verdana" w:hint="eastAsia"/>
          <w:color w:val="000000"/>
          <w:shd w:val="clear" w:color="auto" w:fill="FFFFFF"/>
        </w:rPr>
        <w:t>історичними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соціокультурними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обставинами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структурний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аналіз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дозволив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розробити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поліаспектну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функціонально</w:t>
      </w:r>
      <w:r w:rsidRPr="008959B8">
        <w:rPr>
          <w:rFonts w:ascii="Verdana" w:hAnsi="Verdana"/>
          <w:color w:val="000000"/>
          <w:shd w:val="clear" w:color="auto" w:fill="FFFFFF"/>
        </w:rPr>
        <w:t>-</w:t>
      </w:r>
      <w:r w:rsidRPr="008959B8">
        <w:rPr>
          <w:rFonts w:ascii="Verdana" w:hAnsi="Verdana" w:hint="eastAsia"/>
          <w:color w:val="000000"/>
          <w:shd w:val="clear" w:color="auto" w:fill="FFFFFF"/>
        </w:rPr>
        <w:t>тематичну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парадигму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із</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аналізу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соціологічних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дозволив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проаналізувати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громадської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рівня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обізнаності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стосовно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ставлення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цієї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рецепції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феномену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їх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медіатизації</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моніторинг</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неспеціалізованих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надав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можливість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виявити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варіанти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звернення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проблематики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контент</w:t>
      </w:r>
      <w:r w:rsidRPr="008959B8">
        <w:rPr>
          <w:rFonts w:ascii="Verdana" w:hAnsi="Verdana"/>
          <w:color w:val="000000"/>
          <w:shd w:val="clear" w:color="auto" w:fill="FFFFFF"/>
        </w:rPr>
        <w:t>-</w:t>
      </w:r>
      <w:r w:rsidRPr="008959B8">
        <w:rPr>
          <w:rFonts w:ascii="Verdana" w:hAnsi="Verdana" w:hint="eastAsia"/>
          <w:color w:val="000000"/>
          <w:shd w:val="clear" w:color="auto" w:fill="FFFFFF"/>
        </w:rPr>
        <w:t>аналіз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забезпечив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визначення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частотності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журналістської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рецепції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окремих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напрямків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досліджень</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подій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процесів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Теоретико</w:t>
      </w:r>
      <w:r w:rsidRPr="008959B8">
        <w:rPr>
          <w:rFonts w:ascii="Verdana" w:hAnsi="Verdana"/>
          <w:color w:val="000000"/>
          <w:shd w:val="clear" w:color="auto" w:fill="FFFFFF"/>
        </w:rPr>
        <w:t>-</w:t>
      </w:r>
      <w:r w:rsidRPr="008959B8">
        <w:rPr>
          <w:rFonts w:ascii="Verdana" w:hAnsi="Verdana" w:hint="eastAsia"/>
          <w:color w:val="000000"/>
          <w:shd w:val="clear" w:color="auto" w:fill="FFFFFF"/>
        </w:rPr>
        <w:t>методологічною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науковців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котрі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працювали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журналістикознавства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комунікацій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Буряк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Бутиріна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Владимиров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Зражевська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Іванов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Кара</w:t>
      </w:r>
      <w:r w:rsidRPr="008959B8">
        <w:rPr>
          <w:rFonts w:ascii="Verdana" w:hAnsi="Verdana"/>
          <w:color w:val="000000"/>
          <w:shd w:val="clear" w:color="auto" w:fill="FFFFFF"/>
        </w:rPr>
        <w:t>-</w:t>
      </w:r>
      <w:r w:rsidRPr="008959B8">
        <w:rPr>
          <w:rFonts w:ascii="Verdana" w:hAnsi="Verdana" w:hint="eastAsia"/>
          <w:color w:val="000000"/>
          <w:shd w:val="clear" w:color="auto" w:fill="FFFFFF"/>
        </w:rPr>
        <w:t>Мурза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Кузнецова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Лизанчук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Михайлин</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Михайлович</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Павлюк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Потятиник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Почепцов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Прохоров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Різун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Серажим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Фінклер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Холод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Шумарова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багатьох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інших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хто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досліджував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Бойко</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Бондаренко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Добривечір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Зелінська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Коновець</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Олтаржевський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Сизова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Філоненко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спиралися</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11</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класичні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західних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дослідників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комунікативістики</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w:t>
      </w:r>
      <w:r w:rsidRPr="008959B8">
        <w:rPr>
          <w:rFonts w:ascii="Verdana" w:hAnsi="Verdana" w:hint="eastAsia"/>
          <w:color w:val="000000"/>
          <w:shd w:val="clear" w:color="auto" w:fill="FFFFFF"/>
        </w:rPr>
        <w:t>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Бодріяра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Ліппмана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Маклюена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Використовувалися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поодинокі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наявні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наразі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праці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зарубіжних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дослідників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стосовно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окремих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аспектів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вербального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представлення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засобах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масової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інформації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Будассі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Унагаєв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залучалися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лінгвістів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Білодіда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Боярової</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Волкової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Коваль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Колесниченко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Купріянової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Пономаріва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Розенталя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Романової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Стасюк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Шелепкової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інших</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літературознавців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Бахтіна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Галича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філософів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Головіна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Іванова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Канта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Сапенька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Юревича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інших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соціологів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Костенко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ситуативно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праці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представників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Ейнштейна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новизна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отриманих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результатів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полягає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першою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спробою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комплексного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аналізу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рецепції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вивчення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параметрів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медіатизації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реалій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межах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вперше</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здійснено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моніторинг</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ринку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торкаються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цілком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присвячені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їй</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визначено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парадигму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представляють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межах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здійснено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історичних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проекцій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формування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суспільної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стосовно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прикладі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видань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інтернет</w:t>
      </w:r>
      <w:r w:rsidRPr="008959B8">
        <w:rPr>
          <w:rFonts w:ascii="Verdana" w:hAnsi="Verdana"/>
          <w:color w:val="000000"/>
          <w:shd w:val="clear" w:color="auto" w:fill="FFFFFF"/>
        </w:rPr>
        <w:t>-</w:t>
      </w:r>
      <w:r w:rsidRPr="008959B8">
        <w:rPr>
          <w:rFonts w:ascii="Verdana" w:hAnsi="Verdana" w:hint="eastAsia"/>
          <w:color w:val="000000"/>
          <w:shd w:val="clear" w:color="auto" w:fill="FFFFFF"/>
        </w:rPr>
        <w:t>сайтів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виявлено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часопросторового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виміру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журналістських</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12</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публікаціях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вербальну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площину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присвячених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удосконалено</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методологію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аналізу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типологію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мовних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засобів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відображення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процесів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суспільної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щодо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них</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набуло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подальшого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розвитку</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вивчення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теоретико</w:t>
      </w:r>
      <w:r w:rsidRPr="008959B8">
        <w:rPr>
          <w:rFonts w:ascii="Verdana" w:hAnsi="Verdana"/>
          <w:color w:val="000000"/>
          <w:shd w:val="clear" w:color="auto" w:fill="FFFFFF"/>
        </w:rPr>
        <w:t>-</w:t>
      </w:r>
      <w:r w:rsidRPr="008959B8">
        <w:rPr>
          <w:rFonts w:ascii="Verdana" w:hAnsi="Verdana" w:hint="eastAsia"/>
          <w:color w:val="000000"/>
          <w:shd w:val="clear" w:color="auto" w:fill="FFFFFF"/>
        </w:rPr>
        <w:t>методологічних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практичних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засад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аналізу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журналістського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тексту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зокрема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популярного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напрямку</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Практичне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значення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отриманих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результатів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Результати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проведеної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можуть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використані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курсах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журналістики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історії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преси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журналістики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кількісних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якісних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методів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журналістиці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розробці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спецкурсів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семінарів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подальших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видань</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практиці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вищих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навчальних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закладів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бути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використана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підготовки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нормативних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освітньокваліфікаційних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рівнів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бакалавр</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магістр</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напрямом</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Журналістика</w:t>
      </w:r>
      <w:r w:rsidRPr="008959B8">
        <w:rPr>
          <w:rFonts w:ascii="Verdana" w:hAnsi="Verdana" w:hint="eastAsia"/>
          <w:color w:val="000000"/>
          <w:shd w:val="clear" w:color="auto" w:fill="FFFFFF"/>
        </w:rPr>
        <w:t>»</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значення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полягає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уточненні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розмежуванні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понять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класифікації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низки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соціокомунікаційних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явищ</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Порушена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проблема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подальшому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своє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продуктивне</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продовження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створивши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підґрунтя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нових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практичних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розвідок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отримані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висновки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можуть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корисними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для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подальшого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моніторингу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рецепції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репрезентуванні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паранаукового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соціальних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комунікаціях</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13</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Особистий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внесок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здобувача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автореферат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7 </w:t>
      </w:r>
      <w:r w:rsidRPr="008959B8">
        <w:rPr>
          <w:rFonts w:ascii="Verdana" w:hAnsi="Verdana" w:hint="eastAsia"/>
          <w:color w:val="000000"/>
          <w:shd w:val="clear" w:color="auto" w:fill="FFFFFF"/>
        </w:rPr>
        <w:t>публікацій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викладено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положення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дисертанткою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виконані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самостійно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Усі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підготовлено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одноосібно</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Апробація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результатів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положення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дисертації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обговорювалися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засіданнях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кафедри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журналістики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Харківського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національного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університету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імені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Каразіна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викладалися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доповідях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Міжнародна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Мариністика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художній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літературі</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Бердянськ</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9</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10 </w:t>
      </w:r>
      <w:r w:rsidRPr="008959B8">
        <w:rPr>
          <w:rFonts w:ascii="Verdana" w:hAnsi="Verdana" w:hint="eastAsia"/>
          <w:color w:val="000000"/>
          <w:shd w:val="clear" w:color="auto" w:fill="FFFFFF"/>
        </w:rPr>
        <w:t>вересня</w:t>
      </w:r>
      <w:r w:rsidRPr="008959B8">
        <w:rPr>
          <w:rFonts w:ascii="Verdana" w:hAnsi="Verdana"/>
          <w:color w:val="000000"/>
          <w:shd w:val="clear" w:color="auto" w:fill="FFFFFF"/>
        </w:rPr>
        <w:t xml:space="preserve"> 2010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Міжнародна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Крихти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буття</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література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практики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повсякдення</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Бердянськ</w:t>
      </w:r>
      <w:r w:rsidRPr="008959B8">
        <w:rPr>
          <w:rFonts w:ascii="Verdana" w:hAnsi="Verdana"/>
          <w:color w:val="000000"/>
          <w:shd w:val="clear" w:color="auto" w:fill="FFFFFF"/>
        </w:rPr>
        <w:t>, 22</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23 </w:t>
      </w:r>
      <w:r w:rsidRPr="008959B8">
        <w:rPr>
          <w:rFonts w:ascii="Verdana" w:hAnsi="Verdana" w:hint="eastAsia"/>
          <w:color w:val="000000"/>
          <w:shd w:val="clear" w:color="auto" w:fill="FFFFFF"/>
        </w:rPr>
        <w:t>вересня</w:t>
      </w:r>
      <w:r w:rsidRPr="008959B8">
        <w:rPr>
          <w:rFonts w:ascii="Verdana" w:hAnsi="Verdana"/>
          <w:color w:val="000000"/>
          <w:shd w:val="clear" w:color="auto" w:fill="FFFFFF"/>
        </w:rPr>
        <w:t xml:space="preserve"> 2011 </w:t>
      </w:r>
      <w:r w:rsidRPr="008959B8">
        <w:rPr>
          <w:rFonts w:ascii="Verdana" w:hAnsi="Verdana" w:hint="eastAsia"/>
          <w:color w:val="000000"/>
          <w:shd w:val="clear" w:color="auto" w:fill="FFFFFF"/>
        </w:rPr>
        <w:t>р</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Міжнародна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Що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водить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сонце</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зорні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стелі</w:t>
      </w:r>
      <w:r w:rsidRPr="008959B8">
        <w:rPr>
          <w:rFonts w:ascii="Verdana" w:hAnsi="Verdana" w:hint="eastAsia"/>
          <w:color w:val="000000"/>
          <w:shd w:val="clear" w:color="auto" w:fill="FFFFFF"/>
        </w:rPr>
        <w:t>»</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поетика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любові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художній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літературі</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Бердянськ</w:t>
      </w:r>
      <w:r w:rsidRPr="008959B8">
        <w:rPr>
          <w:rFonts w:ascii="Verdana" w:hAnsi="Verdana"/>
          <w:color w:val="000000"/>
          <w:shd w:val="clear" w:color="auto" w:fill="FFFFFF"/>
        </w:rPr>
        <w:t>, 20</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21 </w:t>
      </w:r>
      <w:r w:rsidRPr="008959B8">
        <w:rPr>
          <w:rFonts w:ascii="Verdana" w:hAnsi="Verdana" w:hint="eastAsia"/>
          <w:color w:val="000000"/>
          <w:shd w:val="clear" w:color="auto" w:fill="FFFFFF"/>
        </w:rPr>
        <w:t>вересня</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2012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Міжнародна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Скарбниця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розуму</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інтелектуальний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дискурс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літератури</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Бердянськ</w:t>
      </w:r>
      <w:r w:rsidRPr="008959B8">
        <w:rPr>
          <w:rFonts w:ascii="Verdana" w:hAnsi="Verdana"/>
          <w:color w:val="000000"/>
          <w:shd w:val="clear" w:color="auto" w:fill="FFFFFF"/>
        </w:rPr>
        <w:t>, 26</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27 </w:t>
      </w:r>
      <w:r w:rsidRPr="008959B8">
        <w:rPr>
          <w:rFonts w:ascii="Verdana" w:hAnsi="Verdana" w:hint="eastAsia"/>
          <w:color w:val="000000"/>
          <w:shd w:val="clear" w:color="auto" w:fill="FFFFFF"/>
        </w:rPr>
        <w:t>вересня</w:t>
      </w:r>
      <w:r w:rsidRPr="008959B8">
        <w:rPr>
          <w:rFonts w:ascii="Verdana" w:hAnsi="Verdana"/>
          <w:color w:val="000000"/>
          <w:shd w:val="clear" w:color="auto" w:fill="FFFFFF"/>
        </w:rPr>
        <w:t xml:space="preserve"> 2013 </w:t>
      </w:r>
      <w:r w:rsidRPr="008959B8">
        <w:rPr>
          <w:rFonts w:ascii="Verdana" w:hAnsi="Verdana" w:hint="eastAsia"/>
          <w:color w:val="000000"/>
          <w:shd w:val="clear" w:color="auto" w:fill="FFFFFF"/>
        </w:rPr>
        <w:t>р</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Міжнародна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тридев’ятому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царстві</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феномен</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казки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літературі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фольклорі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Бердянськ</w:t>
      </w:r>
      <w:r w:rsidRPr="008959B8">
        <w:rPr>
          <w:rFonts w:ascii="Verdana" w:hAnsi="Verdana"/>
          <w:color w:val="000000"/>
          <w:shd w:val="clear" w:color="auto" w:fill="FFFFFF"/>
        </w:rPr>
        <w:t>, 25</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26 </w:t>
      </w:r>
      <w:r w:rsidRPr="008959B8">
        <w:rPr>
          <w:rFonts w:ascii="Verdana" w:hAnsi="Verdana" w:hint="eastAsia"/>
          <w:color w:val="000000"/>
          <w:shd w:val="clear" w:color="auto" w:fill="FFFFFF"/>
        </w:rPr>
        <w:t>вересня</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р</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ІІІ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Всеукраїнська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практична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Журналістика</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Філологія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Медіаосвіта</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Полтава</w:t>
      </w:r>
      <w:r w:rsidRPr="008959B8">
        <w:rPr>
          <w:rFonts w:ascii="Verdana" w:hAnsi="Verdana"/>
          <w:color w:val="000000"/>
          <w:shd w:val="clear" w:color="auto" w:fill="FFFFFF"/>
        </w:rPr>
        <w:t>, 2</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3 </w:t>
      </w:r>
      <w:r w:rsidRPr="008959B8">
        <w:rPr>
          <w:rFonts w:ascii="Verdana" w:hAnsi="Verdana" w:hint="eastAsia"/>
          <w:color w:val="000000"/>
          <w:shd w:val="clear" w:color="auto" w:fill="FFFFFF"/>
        </w:rPr>
        <w:t>жовтня</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Міжнародна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практична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Проблеми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громадської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Україні</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Київ</w:t>
      </w:r>
      <w:r w:rsidRPr="008959B8">
        <w:rPr>
          <w:rFonts w:ascii="Verdana" w:hAnsi="Verdana"/>
          <w:color w:val="000000"/>
          <w:shd w:val="clear" w:color="auto" w:fill="FFFFFF"/>
        </w:rPr>
        <w:t xml:space="preserve">, 14 </w:t>
      </w:r>
      <w:r w:rsidRPr="008959B8">
        <w:rPr>
          <w:rFonts w:ascii="Verdana" w:hAnsi="Verdana" w:hint="eastAsia"/>
          <w:color w:val="000000"/>
          <w:shd w:val="clear" w:color="auto" w:fill="FFFFFF"/>
        </w:rPr>
        <w:t>листопада</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Всеукраїнська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практична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hint="eastAsia"/>
          <w:color w:val="000000"/>
          <w:shd w:val="clear" w:color="auto" w:fill="FFFFFF"/>
        </w:rPr>
        <w:t>Соціокомунікаційні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медико</w:t>
      </w:r>
      <w:r w:rsidRPr="008959B8">
        <w:rPr>
          <w:rFonts w:ascii="Verdana" w:hAnsi="Verdana"/>
          <w:color w:val="000000"/>
          <w:shd w:val="clear" w:color="auto" w:fill="FFFFFF"/>
        </w:rPr>
        <w:t>-</w:t>
      </w:r>
      <w:r w:rsidRPr="008959B8">
        <w:rPr>
          <w:rFonts w:ascii="Verdana" w:hAnsi="Verdana" w:hint="eastAsia"/>
          <w:color w:val="000000"/>
          <w:shd w:val="clear" w:color="auto" w:fill="FFFFFF"/>
        </w:rPr>
        <w:t>соціальні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чинники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адаптації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осіб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особливими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потребами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системі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інтегрованої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освіти</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Харків</w:t>
      </w:r>
      <w:r w:rsidRPr="008959B8">
        <w:rPr>
          <w:rFonts w:ascii="Verdana" w:hAnsi="Verdana"/>
          <w:color w:val="000000"/>
          <w:shd w:val="clear" w:color="auto" w:fill="FFFFFF"/>
        </w:rPr>
        <w:t xml:space="preserve">, 28 </w:t>
      </w:r>
      <w:r w:rsidRPr="008959B8">
        <w:rPr>
          <w:rFonts w:ascii="Verdana" w:hAnsi="Verdana" w:hint="eastAsia"/>
          <w:color w:val="000000"/>
          <w:shd w:val="clear" w:color="auto" w:fill="FFFFFF"/>
        </w:rPr>
        <w:t>листопада</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Міжнародна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color w:val="000000"/>
          <w:shd w:val="clear" w:color="auto" w:fill="FFFFFF"/>
        </w:rPr>
        <w:t>"</w:t>
      </w:r>
      <w:r w:rsidRPr="008959B8">
        <w:rPr>
          <w:rFonts w:ascii="Verdana" w:hAnsi="Verdana" w:hint="eastAsia"/>
          <w:color w:val="000000"/>
          <w:shd w:val="clear" w:color="auto" w:fill="FFFFFF"/>
        </w:rPr>
        <w:t>Над</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берегами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ріки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темпоральний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вимір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літератури</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Бердянськ</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24</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25 </w:t>
      </w:r>
      <w:r w:rsidRPr="008959B8">
        <w:rPr>
          <w:rFonts w:ascii="Verdana" w:hAnsi="Verdana" w:hint="eastAsia"/>
          <w:color w:val="000000"/>
          <w:shd w:val="clear" w:color="auto" w:fill="FFFFFF"/>
        </w:rPr>
        <w:t>вересня</w:t>
      </w:r>
      <w:r w:rsidRPr="008959B8">
        <w:rPr>
          <w:rFonts w:ascii="Verdana" w:hAnsi="Verdana"/>
          <w:color w:val="000000"/>
          <w:shd w:val="clear" w:color="auto" w:fill="FFFFFF"/>
        </w:rPr>
        <w:t xml:space="preserve"> 2015 </w:t>
      </w:r>
      <w:r w:rsidRPr="008959B8">
        <w:rPr>
          <w:rFonts w:ascii="Verdana" w:hAnsi="Verdana" w:hint="eastAsia"/>
          <w:color w:val="000000"/>
          <w:shd w:val="clear" w:color="auto" w:fill="FFFFFF"/>
        </w:rPr>
        <w:t>року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також</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засіданні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товариства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студентів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аспірантів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докторантів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молодих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учених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філологічного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факультету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Харківського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національного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університету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імені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Каразіна</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14</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(18 </w:t>
      </w:r>
      <w:r w:rsidRPr="008959B8">
        <w:rPr>
          <w:rFonts w:ascii="Verdana" w:hAnsi="Verdana" w:hint="eastAsia"/>
          <w:color w:val="000000"/>
          <w:shd w:val="clear" w:color="auto" w:fill="FFFFFF"/>
        </w:rPr>
        <w:t>березня</w:t>
      </w:r>
      <w:r w:rsidRPr="008959B8">
        <w:rPr>
          <w:rFonts w:ascii="Verdana" w:hAnsi="Verdana"/>
          <w:color w:val="000000"/>
          <w:shd w:val="clear" w:color="auto" w:fill="FFFFFF"/>
        </w:rPr>
        <w:t xml:space="preserve"> 2015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практичному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семінарі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впровадження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ґендерного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підходу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навчальний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процес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підготовки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фахівців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фахівчинь</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журналістських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спеціальностей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Київ</w:t>
      </w:r>
      <w:r w:rsidRPr="008959B8">
        <w:rPr>
          <w:rFonts w:ascii="Verdana" w:hAnsi="Verdana"/>
          <w:color w:val="000000"/>
          <w:shd w:val="clear" w:color="auto" w:fill="FFFFFF"/>
        </w:rPr>
        <w:t>, 2</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3 </w:t>
      </w:r>
      <w:r w:rsidRPr="008959B8">
        <w:rPr>
          <w:rFonts w:ascii="Verdana" w:hAnsi="Verdana" w:hint="eastAsia"/>
          <w:color w:val="000000"/>
          <w:shd w:val="clear" w:color="auto" w:fill="FFFFFF"/>
        </w:rPr>
        <w:t>липня</w:t>
      </w:r>
      <w:r w:rsidRPr="008959B8">
        <w:rPr>
          <w:rFonts w:ascii="Verdana" w:hAnsi="Verdana"/>
          <w:color w:val="000000"/>
          <w:shd w:val="clear" w:color="auto" w:fill="FFFFFF"/>
        </w:rPr>
        <w:t xml:space="preserve"> 2015 </w:t>
      </w:r>
      <w:r w:rsidRPr="008959B8">
        <w:rPr>
          <w:rFonts w:ascii="Verdana" w:hAnsi="Verdana" w:hint="eastAsia"/>
          <w:color w:val="000000"/>
          <w:shd w:val="clear" w:color="auto" w:fill="FFFFFF"/>
        </w:rPr>
        <w:t>р</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Публікації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Результати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дослідження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були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викладені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семи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загальним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обсягом</w:t>
      </w:r>
      <w:r w:rsidRPr="008959B8">
        <w:rPr>
          <w:rFonts w:ascii="Verdana" w:hAnsi="Verdana"/>
          <w:color w:val="000000"/>
          <w:shd w:val="clear" w:color="auto" w:fill="FFFFFF"/>
        </w:rPr>
        <w:t xml:space="preserve"> 2,8 </w:t>
      </w:r>
      <w:r w:rsidRPr="008959B8">
        <w:rPr>
          <w:rFonts w:ascii="Verdana" w:hAnsi="Verdana" w:hint="eastAsia"/>
          <w:color w:val="000000"/>
          <w:shd w:val="clear" w:color="auto" w:fill="FFFFFF"/>
        </w:rPr>
        <w:t>друк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арк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чотири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яких</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опубліковані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фахових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одна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іноземному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виданні</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1.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Мовно</w:t>
      </w:r>
      <w:r w:rsidRPr="008959B8">
        <w:rPr>
          <w:rFonts w:ascii="Verdana" w:hAnsi="Verdana"/>
          <w:color w:val="000000"/>
          <w:shd w:val="clear" w:color="auto" w:fill="FFFFFF"/>
        </w:rPr>
        <w:t>-</w:t>
      </w:r>
      <w:r w:rsidRPr="008959B8">
        <w:rPr>
          <w:rFonts w:ascii="Verdana" w:hAnsi="Verdana" w:hint="eastAsia"/>
          <w:color w:val="000000"/>
          <w:shd w:val="clear" w:color="auto" w:fill="FFFFFF"/>
        </w:rPr>
        <w:t>стилістичні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публікацій</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Журналістика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Філологія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Медіаосвіта</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зб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Всеукраїнська</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практична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конференція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Полтава</w:t>
      </w:r>
      <w:r w:rsidRPr="008959B8">
        <w:rPr>
          <w:rFonts w:ascii="Verdana" w:hAnsi="Verdana"/>
          <w:color w:val="000000"/>
          <w:shd w:val="clear" w:color="auto" w:fill="FFFFFF"/>
        </w:rPr>
        <w:t>, 2</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3 </w:t>
      </w:r>
      <w:r w:rsidRPr="008959B8">
        <w:rPr>
          <w:rFonts w:ascii="Verdana" w:hAnsi="Verdana" w:hint="eastAsia"/>
          <w:color w:val="000000"/>
          <w:shd w:val="clear" w:color="auto" w:fill="FFFFFF"/>
        </w:rPr>
        <w:t>жовтня</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Полтава</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ПНПУ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імені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Короленка</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w:t>
      </w:r>
      <w:r w:rsidRPr="008959B8">
        <w:rPr>
          <w:rFonts w:ascii="Verdana" w:hAnsi="Verdana"/>
          <w:color w:val="000000"/>
          <w:shd w:val="clear" w:color="auto" w:fill="FFFFFF"/>
        </w:rPr>
        <w:t>. 84</w:t>
      </w:r>
      <w:r w:rsidRPr="008959B8">
        <w:rPr>
          <w:rFonts w:ascii="Verdana" w:hAnsi="Verdana" w:hint="eastAsia"/>
          <w:color w:val="000000"/>
          <w:shd w:val="clear" w:color="auto" w:fill="FFFFFF"/>
        </w:rPr>
        <w:t>–</w:t>
      </w:r>
      <w:r w:rsidRPr="008959B8">
        <w:rPr>
          <w:rFonts w:ascii="Verdana" w:hAnsi="Verdana"/>
          <w:color w:val="000000"/>
          <w:shd w:val="clear" w:color="auto" w:fill="FFFFFF"/>
        </w:rPr>
        <w:t>87.</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Апелювання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терміносистеми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галузі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Проблеми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формування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громадської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думки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Україні</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мат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доп</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виступів</w:t>
      </w:r>
      <w:r w:rsidRPr="008959B8">
        <w:rPr>
          <w:rFonts w:ascii="Verdana" w:hAnsi="Verdana"/>
          <w:color w:val="000000"/>
          <w:shd w:val="clear" w:color="auto" w:fill="FFFFFF"/>
        </w:rPr>
        <w:t xml:space="preserve"> /</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Міжнар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w:t>
      </w:r>
      <w:r w:rsidRPr="008959B8">
        <w:rPr>
          <w:rFonts w:ascii="Verdana" w:hAnsi="Verdana"/>
          <w:color w:val="000000"/>
          <w:shd w:val="clear" w:color="auto" w:fill="FFFFFF"/>
        </w:rPr>
        <w:t>.-</w:t>
      </w:r>
      <w:r w:rsidRPr="008959B8">
        <w:rPr>
          <w:rFonts w:ascii="Verdana" w:hAnsi="Verdana" w:hint="eastAsia"/>
          <w:color w:val="000000"/>
          <w:shd w:val="clear" w:color="auto" w:fill="FFFFFF"/>
        </w:rPr>
        <w:t>практ</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конф</w:t>
      </w:r>
      <w:r w:rsidRPr="008959B8">
        <w:rPr>
          <w:rFonts w:ascii="Verdana" w:hAnsi="Verdana"/>
          <w:color w:val="000000"/>
          <w:shd w:val="clear" w:color="auto" w:fill="FFFFFF"/>
        </w:rPr>
        <w:t xml:space="preserve">., 14 </w:t>
      </w:r>
      <w:r w:rsidRPr="008959B8">
        <w:rPr>
          <w:rFonts w:ascii="Verdana" w:hAnsi="Verdana" w:hint="eastAsia"/>
          <w:color w:val="000000"/>
          <w:shd w:val="clear" w:color="auto" w:fill="FFFFFF"/>
        </w:rPr>
        <w:t>листопада</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Київ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КНУКіМ</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2014.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w:t>
      </w:r>
      <w:r w:rsidRPr="008959B8">
        <w:rPr>
          <w:rFonts w:ascii="Verdana" w:hAnsi="Verdana"/>
          <w:color w:val="000000"/>
          <w:shd w:val="clear" w:color="auto" w:fill="FFFFFF"/>
        </w:rPr>
        <w:t>. 149</w:t>
      </w:r>
      <w:r w:rsidRPr="008959B8">
        <w:rPr>
          <w:rFonts w:ascii="Verdana" w:hAnsi="Verdana" w:hint="eastAsia"/>
          <w:color w:val="000000"/>
          <w:shd w:val="clear" w:color="auto" w:fill="FFFFFF"/>
        </w:rPr>
        <w:t>–</w:t>
      </w:r>
      <w:r w:rsidRPr="008959B8">
        <w:rPr>
          <w:rFonts w:ascii="Verdana" w:hAnsi="Verdana"/>
          <w:color w:val="000000"/>
          <w:shd w:val="clear" w:color="auto" w:fill="FFFFFF"/>
        </w:rPr>
        <w:t>151.</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3.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Особливості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використання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астрономічної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термінології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Держава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регіони</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наук</w:t>
      </w:r>
      <w:r w:rsidRPr="008959B8">
        <w:rPr>
          <w:rFonts w:ascii="Verdana" w:hAnsi="Verdana"/>
          <w:color w:val="000000"/>
          <w:shd w:val="clear" w:color="auto" w:fill="FFFFFF"/>
        </w:rPr>
        <w:t>.-</w:t>
      </w:r>
      <w:r w:rsidRPr="008959B8">
        <w:rPr>
          <w:rFonts w:ascii="Verdana" w:hAnsi="Verdana" w:hint="eastAsia"/>
          <w:color w:val="000000"/>
          <w:shd w:val="clear" w:color="auto" w:fill="FFFFFF"/>
        </w:rPr>
        <w:t>виробн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Серія</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Соціальні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комунікації</w:t>
      </w:r>
      <w:r w:rsidRPr="008959B8">
        <w:rPr>
          <w:rFonts w:ascii="Verdana" w:hAnsi="Verdan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Запоріжжя</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КПУ</w:t>
      </w:r>
      <w:r w:rsidRPr="008959B8">
        <w:rPr>
          <w:rFonts w:ascii="Verdana" w:hAnsi="Verdana"/>
          <w:color w:val="000000"/>
          <w:shd w:val="clear" w:color="auto" w:fill="FFFFFF"/>
        </w:rPr>
        <w:t xml:space="preserve">, 2014.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4 (20).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w:t>
      </w:r>
      <w:r w:rsidRPr="008959B8">
        <w:rPr>
          <w:rFonts w:ascii="Verdana" w:hAnsi="Verdana"/>
          <w:color w:val="000000"/>
          <w:shd w:val="clear" w:color="auto" w:fill="FFFFFF"/>
        </w:rPr>
        <w:t>. 109</w:t>
      </w:r>
      <w:r w:rsidRPr="008959B8">
        <w:rPr>
          <w:rFonts w:ascii="Verdana" w:hAnsi="Verdana" w:hint="eastAsia"/>
          <w:color w:val="000000"/>
          <w:shd w:val="clear" w:color="auto" w:fill="FFFFFF"/>
        </w:rPr>
        <w:t>–</w:t>
      </w:r>
      <w:r w:rsidRPr="008959B8">
        <w:rPr>
          <w:rFonts w:ascii="Verdana" w:hAnsi="Verdana"/>
          <w:color w:val="000000"/>
          <w:shd w:val="clear" w:color="auto" w:fill="FFFFFF"/>
        </w:rPr>
        <w:t>113.</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4.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Час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простір</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самостійні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засадничі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категорії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публікаціях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мас</w:t>
      </w:r>
      <w:r w:rsidRPr="008959B8">
        <w:rPr>
          <w:rFonts w:ascii="Verdana" w:hAnsi="Verdana"/>
          <w:color w:val="000000"/>
          <w:shd w:val="clear" w:color="auto" w:fill="FFFFFF"/>
        </w:rPr>
        <w:t>-</w:t>
      </w:r>
      <w:r w:rsidRPr="008959B8">
        <w:rPr>
          <w:rFonts w:ascii="Verdana" w:hAnsi="Verdana" w:hint="eastAsia"/>
          <w:color w:val="000000"/>
          <w:shd w:val="clear" w:color="auto" w:fill="FFFFFF"/>
        </w:rPr>
        <w:t>медіях</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Копилова</w:t>
      </w:r>
    </w:p>
    <w:p w:rsidR="008959B8" w:rsidRPr="008959B8" w:rsidRDefault="008959B8" w:rsidP="008959B8">
      <w:pPr>
        <w:rPr>
          <w:rFonts w:ascii="Verdana" w:hAnsi="Verdana"/>
          <w:color w:val="000000"/>
          <w:shd w:val="clear" w:color="auto" w:fill="FFFFFF"/>
          <w:lang w:val="en-US"/>
        </w:rPr>
      </w:pPr>
      <w:r w:rsidRPr="008959B8">
        <w:rPr>
          <w:rFonts w:ascii="Verdana" w:hAnsi="Verdana"/>
          <w:color w:val="000000"/>
          <w:shd w:val="clear" w:color="auto" w:fill="FFFFFF"/>
          <w:lang w:val="en-US"/>
        </w:rPr>
        <w:t>// Spheres of Culture: Journal of Philology, History, Social and Media</w:t>
      </w:r>
    </w:p>
    <w:p w:rsidR="008959B8" w:rsidRPr="008959B8" w:rsidRDefault="008959B8" w:rsidP="008959B8">
      <w:pPr>
        <w:rPr>
          <w:rFonts w:ascii="Verdana" w:hAnsi="Verdana"/>
          <w:color w:val="000000"/>
          <w:shd w:val="clear" w:color="auto" w:fill="FFFFFF"/>
          <w:lang w:val="en-US"/>
        </w:rPr>
      </w:pPr>
      <w:r w:rsidRPr="008959B8">
        <w:rPr>
          <w:rFonts w:ascii="Verdana" w:hAnsi="Verdana"/>
          <w:color w:val="000000"/>
          <w:shd w:val="clear" w:color="auto" w:fill="FFFFFF"/>
          <w:lang w:val="en-US"/>
        </w:rPr>
        <w:t xml:space="preserve">Communication, Political Science and Cultural Studies. </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 xml:space="preserve"> Lublin : Maria CurieSklodovska University in Lublin. </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 xml:space="preserve"> 2015. </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 xml:space="preserve"> Vol. </w:t>
      </w:r>
      <w:r w:rsidRPr="008959B8">
        <w:rPr>
          <w:rFonts w:ascii="Verdana" w:hAnsi="Verdana" w:hint="eastAsia"/>
          <w:color w:val="000000"/>
          <w:shd w:val="clear" w:color="auto" w:fill="FFFFFF"/>
        </w:rPr>
        <w:t>ХІІ</w:t>
      </w:r>
      <w:r w:rsidRPr="008959B8">
        <w:rPr>
          <w:rFonts w:ascii="Verdana" w:hAnsi="Verdana"/>
          <w:color w:val="000000"/>
          <w:shd w:val="clear" w:color="auto" w:fill="FFFFFF"/>
          <w:lang w:val="en-US"/>
        </w:rPr>
        <w:t xml:space="preserve">. </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 xml:space="preserve"> </w:t>
      </w:r>
      <w:r w:rsidRPr="008959B8">
        <w:rPr>
          <w:rFonts w:ascii="Verdana" w:hAnsi="Verdana" w:hint="eastAsia"/>
          <w:color w:val="000000"/>
          <w:shd w:val="clear" w:color="auto" w:fill="FFFFFF"/>
        </w:rPr>
        <w:t>Р</w:t>
      </w:r>
      <w:r w:rsidRPr="008959B8">
        <w:rPr>
          <w:rFonts w:ascii="Verdana" w:hAnsi="Verdana"/>
          <w:color w:val="000000"/>
          <w:shd w:val="clear" w:color="auto" w:fill="FFFFFF"/>
          <w:lang w:val="en-US"/>
        </w:rPr>
        <w:t>. 458</w:t>
      </w:r>
      <w:r w:rsidRPr="008959B8">
        <w:rPr>
          <w:rFonts w:ascii="Verdana" w:hAnsi="Verdana" w:hint="eastAsia"/>
          <w:color w:val="000000"/>
          <w:shd w:val="clear" w:color="auto" w:fill="FFFFFF"/>
          <w:lang w:val="en-US"/>
        </w:rPr>
        <w:t>–</w:t>
      </w:r>
      <w:r w:rsidRPr="008959B8">
        <w:rPr>
          <w:rFonts w:ascii="Verdana" w:hAnsi="Verdana"/>
          <w:color w:val="000000"/>
          <w:shd w:val="clear" w:color="auto" w:fill="FFFFFF"/>
          <w:lang w:val="en-US"/>
        </w:rPr>
        <w:t>461.</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5.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Тропи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засіб</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комунікативної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оптимізації</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матеріалів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космічної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спеціалізованих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15</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Збірник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праць</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Науково</w:t>
      </w:r>
      <w:r w:rsidRPr="008959B8">
        <w:rPr>
          <w:rFonts w:ascii="Verdana" w:hAnsi="Verdana"/>
          <w:color w:val="000000"/>
          <w:shd w:val="clear" w:color="auto" w:fill="FFFFFF"/>
        </w:rPr>
        <w:t>-</w:t>
      </w:r>
      <w:r w:rsidRPr="008959B8">
        <w:rPr>
          <w:rFonts w:ascii="Verdana" w:hAnsi="Verdana" w:hint="eastAsia"/>
          <w:color w:val="000000"/>
          <w:shd w:val="clear" w:color="auto" w:fill="FFFFFF"/>
        </w:rPr>
        <w:t>дослідного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інституту</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пресознавства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Львів</w:t>
      </w:r>
      <w:r w:rsidRPr="008959B8">
        <w:rPr>
          <w:rFonts w:ascii="Verdana" w:hAnsi="Verdana"/>
          <w:color w:val="000000"/>
          <w:shd w:val="clear" w:color="auto" w:fill="FFFFFF"/>
        </w:rPr>
        <w:t xml:space="preserve">, 2015.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Вип</w:t>
      </w:r>
      <w:r w:rsidRPr="008959B8">
        <w:rPr>
          <w:rFonts w:ascii="Verdana" w:hAnsi="Verdana"/>
          <w:color w:val="000000"/>
          <w:shd w:val="clear" w:color="auto" w:fill="FFFFFF"/>
        </w:rPr>
        <w:t xml:space="preserve">. 5 (23).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w:t>
      </w:r>
      <w:r w:rsidRPr="008959B8">
        <w:rPr>
          <w:rFonts w:ascii="Verdana" w:hAnsi="Verdana"/>
          <w:color w:val="000000"/>
          <w:shd w:val="clear" w:color="auto" w:fill="FFFFFF"/>
        </w:rPr>
        <w:t>. 347</w:t>
      </w:r>
      <w:r w:rsidRPr="008959B8">
        <w:rPr>
          <w:rFonts w:ascii="Verdana" w:hAnsi="Verdana" w:hint="eastAsia"/>
          <w:color w:val="000000"/>
          <w:shd w:val="clear" w:color="auto" w:fill="FFFFFF"/>
        </w:rPr>
        <w:t>–</w:t>
      </w:r>
      <w:r w:rsidRPr="008959B8">
        <w:rPr>
          <w:rFonts w:ascii="Verdana" w:hAnsi="Verdana"/>
          <w:color w:val="000000"/>
          <w:shd w:val="clear" w:color="auto" w:fill="FFFFFF"/>
        </w:rPr>
        <w:t>354.</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6.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Висвітлення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друкованих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ЗМІ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запуску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першого</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штучного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супутника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Землі</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Вісник</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Книжкової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палати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2016.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1.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w:t>
      </w:r>
      <w:r w:rsidRPr="008959B8">
        <w:rPr>
          <w:rFonts w:ascii="Verdana" w:hAnsi="Verdana"/>
          <w:color w:val="000000"/>
          <w:shd w:val="clear" w:color="auto" w:fill="FFFFFF"/>
        </w:rPr>
        <w:t>. 49</w:t>
      </w:r>
      <w:r w:rsidRPr="008959B8">
        <w:rPr>
          <w:rFonts w:ascii="Verdana" w:hAnsi="Verdana" w:hint="eastAsia"/>
          <w:color w:val="000000"/>
          <w:shd w:val="clear" w:color="auto" w:fill="FFFFFF"/>
        </w:rPr>
        <w:t>–</w:t>
      </w:r>
      <w:r w:rsidRPr="008959B8">
        <w:rPr>
          <w:rFonts w:ascii="Verdana" w:hAnsi="Verdana"/>
          <w:color w:val="000000"/>
          <w:shd w:val="clear" w:color="auto" w:fill="FFFFFF"/>
        </w:rPr>
        <w:t>51.</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7.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Тематичні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напрямки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публікацій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про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освоєння</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Марсу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сучасному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медіапросторі</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Л</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Копилова</w:t>
      </w:r>
      <w:r w:rsidRPr="008959B8">
        <w:rPr>
          <w:rFonts w:ascii="Verdana" w:hAnsi="Verdana"/>
          <w:color w:val="000000"/>
          <w:shd w:val="clear" w:color="auto" w:fill="FFFFFF"/>
        </w:rPr>
        <w:t xml:space="preserve"> // </w:t>
      </w:r>
      <w:r w:rsidRPr="008959B8">
        <w:rPr>
          <w:rFonts w:ascii="Verdana" w:hAnsi="Verdana" w:hint="eastAsia"/>
          <w:color w:val="000000"/>
          <w:shd w:val="clear" w:color="auto" w:fill="FFFFFF"/>
        </w:rPr>
        <w:t>Наукові</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записки</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Інституту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журналістики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2015.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w:t>
      </w:r>
      <w:r w:rsidRPr="008959B8">
        <w:rPr>
          <w:rFonts w:ascii="Verdana" w:hAnsi="Verdana"/>
          <w:color w:val="000000"/>
          <w:shd w:val="clear" w:color="auto" w:fill="FFFFFF"/>
        </w:rPr>
        <w:t xml:space="preserve">. 61. </w:t>
      </w:r>
      <w:r w:rsidRPr="008959B8">
        <w:rPr>
          <w:rFonts w:ascii="Verdana" w:hAnsi="Verdana" w:hint="eastAsia"/>
          <w:color w:val="000000"/>
          <w:shd w:val="clear" w:color="auto" w:fill="FFFFFF"/>
        </w:rPr>
        <w:t>–</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w:t>
      </w:r>
      <w:r w:rsidRPr="008959B8">
        <w:rPr>
          <w:rFonts w:ascii="Verdana" w:hAnsi="Verdana"/>
          <w:color w:val="000000"/>
          <w:shd w:val="clear" w:color="auto" w:fill="FFFFFF"/>
        </w:rPr>
        <w:t>. 35</w:t>
      </w:r>
      <w:r w:rsidRPr="008959B8">
        <w:rPr>
          <w:rFonts w:ascii="Verdana" w:hAnsi="Verdana" w:hint="eastAsia"/>
          <w:color w:val="000000"/>
          <w:shd w:val="clear" w:color="auto" w:fill="FFFFFF"/>
        </w:rPr>
        <w:t>–</w:t>
      </w:r>
      <w:r w:rsidRPr="008959B8">
        <w:rPr>
          <w:rFonts w:ascii="Verdana" w:hAnsi="Verdana"/>
          <w:color w:val="000000"/>
          <w:shd w:val="clear" w:color="auto" w:fill="FFFFFF"/>
        </w:rPr>
        <w:t>40.</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Структура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Дисертацією</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є</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рукопис</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складається</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зі</w:t>
      </w:r>
    </w:p>
    <w:p w:rsidR="008959B8" w:rsidRPr="008959B8"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вступу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трьох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розділів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висновків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списку</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використаних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джерел</w:t>
      </w:r>
    </w:p>
    <w:p w:rsidR="008959B8" w:rsidRPr="008959B8" w:rsidRDefault="008959B8" w:rsidP="008959B8">
      <w:pPr>
        <w:rPr>
          <w:rFonts w:ascii="Verdana" w:hAnsi="Verdana"/>
          <w:color w:val="000000"/>
          <w:shd w:val="clear" w:color="auto" w:fill="FFFFFF"/>
        </w:rPr>
      </w:pPr>
      <w:r w:rsidRPr="008959B8">
        <w:rPr>
          <w:rFonts w:ascii="Verdana" w:hAnsi="Verdana"/>
          <w:color w:val="000000"/>
          <w:shd w:val="clear" w:color="auto" w:fill="FFFFFF"/>
        </w:rPr>
        <w:t xml:space="preserve">(198 </w:t>
      </w:r>
      <w:r w:rsidRPr="008959B8">
        <w:rPr>
          <w:rFonts w:ascii="Verdana" w:hAnsi="Verdana" w:hint="eastAsia"/>
          <w:color w:val="000000"/>
          <w:shd w:val="clear" w:color="auto" w:fill="FFFFFF"/>
        </w:rPr>
        <w:t>позиції</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та</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додатків</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Загальний</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обсяг</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роботи</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становить</w:t>
      </w:r>
      <w:r w:rsidRPr="008959B8">
        <w:rPr>
          <w:rFonts w:ascii="Verdana" w:hAnsi="Verdana"/>
          <w:color w:val="000000"/>
          <w:shd w:val="clear" w:color="auto" w:fill="FFFFFF"/>
        </w:rPr>
        <w:t xml:space="preserve"> 187 </w:t>
      </w:r>
      <w:r w:rsidRPr="008959B8">
        <w:rPr>
          <w:rFonts w:ascii="Verdana" w:hAnsi="Verdana" w:hint="eastAsia"/>
          <w:color w:val="000000"/>
          <w:shd w:val="clear" w:color="auto" w:fill="FFFFFF"/>
        </w:rPr>
        <w:t>сторінок</w:t>
      </w:r>
      <w:r w:rsidRPr="008959B8">
        <w:rPr>
          <w:rFonts w:ascii="Verdana" w:hAnsi="Verdana"/>
          <w:color w:val="000000"/>
          <w:shd w:val="clear" w:color="auto" w:fill="FFFFFF"/>
        </w:rPr>
        <w:t>,</w:t>
      </w:r>
    </w:p>
    <w:p w:rsidR="00E04F8D" w:rsidRDefault="008959B8" w:rsidP="008959B8">
      <w:pPr>
        <w:rPr>
          <w:rFonts w:ascii="Verdana" w:hAnsi="Verdana"/>
          <w:color w:val="000000"/>
          <w:shd w:val="clear" w:color="auto" w:fill="FFFFFF"/>
        </w:rPr>
      </w:pPr>
      <w:r w:rsidRPr="008959B8">
        <w:rPr>
          <w:rFonts w:ascii="Verdana" w:hAnsi="Verdana" w:hint="eastAsia"/>
          <w:color w:val="000000"/>
          <w:shd w:val="clear" w:color="auto" w:fill="FFFFFF"/>
        </w:rPr>
        <w:t>з</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яких</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основного</w:t>
      </w:r>
      <w:r w:rsidRPr="008959B8">
        <w:rPr>
          <w:rFonts w:ascii="Verdana" w:hAnsi="Verdana"/>
          <w:color w:val="000000"/>
          <w:shd w:val="clear" w:color="auto" w:fill="FFFFFF"/>
        </w:rPr>
        <w:t xml:space="preserve"> </w:t>
      </w:r>
      <w:r w:rsidRPr="008959B8">
        <w:rPr>
          <w:rFonts w:ascii="Verdana" w:hAnsi="Verdana" w:hint="eastAsia"/>
          <w:color w:val="000000"/>
          <w:shd w:val="clear" w:color="auto" w:fill="FFFFFF"/>
        </w:rPr>
        <w:t>тексту</w:t>
      </w:r>
      <w:r w:rsidRPr="008959B8">
        <w:rPr>
          <w:rFonts w:ascii="Verdana" w:hAnsi="Verdana"/>
          <w:color w:val="000000"/>
          <w:shd w:val="clear" w:color="auto" w:fill="FFFFFF"/>
        </w:rPr>
        <w:t xml:space="preserve"> 157 </w:t>
      </w:r>
      <w:r w:rsidRPr="008959B8">
        <w:rPr>
          <w:rFonts w:ascii="Verdana" w:hAnsi="Verdana" w:hint="eastAsia"/>
          <w:color w:val="000000"/>
          <w:shd w:val="clear" w:color="auto" w:fill="FFFFFF"/>
        </w:rPr>
        <w:t>сторінок</w:t>
      </w:r>
      <w:r w:rsidRPr="008959B8">
        <w:rPr>
          <w:rFonts w:ascii="Verdana" w:hAnsi="Verdana"/>
          <w:color w:val="000000"/>
          <w:shd w:val="clear" w:color="auto" w:fill="FFFFFF"/>
        </w:rPr>
        <w:t>.</w:t>
      </w:r>
    </w:p>
    <w:p w:rsidR="008959B8" w:rsidRDefault="008959B8" w:rsidP="008959B8">
      <w:pPr>
        <w:rPr>
          <w:rFonts w:ascii="Verdana" w:hAnsi="Verdana"/>
          <w:color w:val="000000"/>
          <w:shd w:val="clear" w:color="auto" w:fill="FFFFFF"/>
        </w:rPr>
      </w:pPr>
    </w:p>
    <w:p w:rsidR="008959B8" w:rsidRDefault="008959B8" w:rsidP="008959B8">
      <w:pPr>
        <w:rPr>
          <w:rFonts w:ascii="Verdana" w:hAnsi="Verdana"/>
          <w:color w:val="000000"/>
          <w:shd w:val="clear" w:color="auto" w:fill="FFFFFF"/>
        </w:rPr>
      </w:pPr>
    </w:p>
    <w:p w:rsidR="008959B8" w:rsidRDefault="008959B8" w:rsidP="008959B8">
      <w:r>
        <w:rPr>
          <w:rFonts w:hint="eastAsia"/>
        </w:rPr>
        <w:t>ВИСНОВКИ</w:t>
      </w:r>
    </w:p>
    <w:p w:rsidR="008959B8" w:rsidRDefault="008959B8" w:rsidP="008959B8">
      <w:r>
        <w:t></w:t>
      </w:r>
      <w:r>
        <w:t></w:t>
      </w:r>
      <w:r>
        <w:t></w:t>
      </w:r>
      <w:r>
        <w:rPr>
          <w:rFonts w:hint="eastAsia"/>
        </w:rPr>
        <w:t>Засоби</w:t>
      </w:r>
      <w:r>
        <w:t></w:t>
      </w:r>
      <w:r>
        <w:rPr>
          <w:rFonts w:hint="eastAsia"/>
        </w:rPr>
        <w:t>масової</w:t>
      </w:r>
      <w:r>
        <w:t></w:t>
      </w:r>
      <w:r>
        <w:rPr>
          <w:rFonts w:hint="eastAsia"/>
        </w:rPr>
        <w:t>комунікації</w:t>
      </w:r>
      <w:r>
        <w:t></w:t>
      </w:r>
      <w:r>
        <w:t></w:t>
      </w:r>
      <w:r>
        <w:rPr>
          <w:rFonts w:hint="eastAsia"/>
        </w:rPr>
        <w:t>зокрема</w:t>
      </w:r>
      <w:r>
        <w:t></w:t>
      </w:r>
      <w:r>
        <w:rPr>
          <w:rFonts w:hint="eastAsia"/>
        </w:rPr>
        <w:t>друковані</w:t>
      </w:r>
      <w:r>
        <w:t></w:t>
      </w:r>
      <w:r>
        <w:rPr>
          <w:rFonts w:hint="eastAsia"/>
        </w:rPr>
        <w:t>видання</w:t>
      </w:r>
      <w:r>
        <w:t></w:t>
      </w:r>
      <w:r>
        <w:rPr>
          <w:rFonts w:hint="eastAsia"/>
        </w:rPr>
        <w:t>та</w:t>
      </w:r>
    </w:p>
    <w:p w:rsidR="008959B8" w:rsidRDefault="008959B8" w:rsidP="008959B8">
      <w:r>
        <w:rPr>
          <w:rFonts w:hint="eastAsia"/>
        </w:rPr>
        <w:t>офіційні</w:t>
      </w:r>
      <w:r>
        <w:t></w:t>
      </w:r>
      <w:r>
        <w:rPr>
          <w:rFonts w:hint="eastAsia"/>
        </w:rPr>
        <w:t>сайти</w:t>
      </w:r>
      <w:r>
        <w:t></w:t>
      </w:r>
      <w:r>
        <w:t></w:t>
      </w:r>
      <w:r>
        <w:rPr>
          <w:rFonts w:hint="eastAsia"/>
        </w:rPr>
        <w:t>відіграють</w:t>
      </w:r>
      <w:r>
        <w:t></w:t>
      </w:r>
      <w:r>
        <w:rPr>
          <w:rFonts w:hint="eastAsia"/>
        </w:rPr>
        <w:t>одну</w:t>
      </w:r>
      <w:r>
        <w:t></w:t>
      </w:r>
      <w:r>
        <w:rPr>
          <w:rFonts w:hint="eastAsia"/>
        </w:rPr>
        <w:t>з</w:t>
      </w:r>
      <w:r>
        <w:t></w:t>
      </w:r>
      <w:r>
        <w:rPr>
          <w:rFonts w:hint="eastAsia"/>
        </w:rPr>
        <w:t>головних</w:t>
      </w:r>
      <w:r>
        <w:t></w:t>
      </w:r>
      <w:r>
        <w:rPr>
          <w:rFonts w:hint="eastAsia"/>
        </w:rPr>
        <w:t>ролей</w:t>
      </w:r>
      <w:r>
        <w:t></w:t>
      </w:r>
      <w:r>
        <w:rPr>
          <w:rFonts w:hint="eastAsia"/>
        </w:rPr>
        <w:t>у</w:t>
      </w:r>
      <w:r>
        <w:t></w:t>
      </w:r>
      <w:r>
        <w:rPr>
          <w:rFonts w:hint="eastAsia"/>
        </w:rPr>
        <w:t>формуванні</w:t>
      </w:r>
    </w:p>
    <w:p w:rsidR="008959B8" w:rsidRDefault="008959B8" w:rsidP="008959B8">
      <w:r>
        <w:rPr>
          <w:rFonts w:hint="eastAsia"/>
        </w:rPr>
        <w:t>громадської</w:t>
      </w:r>
      <w:r>
        <w:t></w:t>
      </w:r>
      <w:r>
        <w:rPr>
          <w:rFonts w:hint="eastAsia"/>
        </w:rPr>
        <w:t>думки</w:t>
      </w:r>
      <w:r>
        <w:t></w:t>
      </w:r>
      <w:r>
        <w:rPr>
          <w:rFonts w:hint="eastAsia"/>
        </w:rPr>
        <w:t>щодо</w:t>
      </w:r>
      <w:r>
        <w:t></w:t>
      </w:r>
      <w:r>
        <w:rPr>
          <w:rFonts w:hint="eastAsia"/>
        </w:rPr>
        <w:t>пізнання</w:t>
      </w:r>
      <w:r>
        <w:t></w:t>
      </w:r>
      <w:r>
        <w:rPr>
          <w:rFonts w:hint="eastAsia"/>
        </w:rPr>
        <w:t>та</w:t>
      </w:r>
      <w:r>
        <w:t></w:t>
      </w:r>
      <w:r>
        <w:rPr>
          <w:rFonts w:hint="eastAsia"/>
        </w:rPr>
        <w:t>освоєння</w:t>
      </w:r>
      <w:r>
        <w:t></w:t>
      </w:r>
      <w:r>
        <w:rPr>
          <w:rFonts w:hint="eastAsia"/>
        </w:rPr>
        <w:t>космосу</w:t>
      </w:r>
      <w:r>
        <w:t></w:t>
      </w:r>
      <w:r>
        <w:t></w:t>
      </w:r>
      <w:r>
        <w:rPr>
          <w:rFonts w:hint="eastAsia"/>
        </w:rPr>
        <w:t>Оскільки</w:t>
      </w:r>
    </w:p>
    <w:p w:rsidR="008959B8" w:rsidRDefault="008959B8" w:rsidP="008959B8">
      <w:r>
        <w:rPr>
          <w:rFonts w:hint="eastAsia"/>
        </w:rPr>
        <w:t>космічна</w:t>
      </w:r>
      <w:r>
        <w:t></w:t>
      </w:r>
      <w:r>
        <w:rPr>
          <w:rFonts w:hint="eastAsia"/>
        </w:rPr>
        <w:t>галузь</w:t>
      </w:r>
      <w:r>
        <w:t></w:t>
      </w:r>
      <w:r>
        <w:rPr>
          <w:rFonts w:hint="eastAsia"/>
        </w:rPr>
        <w:t>не</w:t>
      </w:r>
      <w:r>
        <w:t></w:t>
      </w:r>
      <w:r>
        <w:rPr>
          <w:rFonts w:hint="eastAsia"/>
        </w:rPr>
        <w:t>є</w:t>
      </w:r>
      <w:r>
        <w:t></w:t>
      </w:r>
      <w:r>
        <w:rPr>
          <w:rFonts w:hint="eastAsia"/>
        </w:rPr>
        <w:t>ужитковою</w:t>
      </w:r>
      <w:r>
        <w:t></w:t>
      </w:r>
      <w:r>
        <w:rPr>
          <w:rFonts w:hint="eastAsia"/>
        </w:rPr>
        <w:t>та</w:t>
      </w:r>
      <w:r>
        <w:t></w:t>
      </w:r>
      <w:r>
        <w:rPr>
          <w:rFonts w:hint="eastAsia"/>
        </w:rPr>
        <w:t>не</w:t>
      </w:r>
      <w:r>
        <w:t></w:t>
      </w:r>
      <w:r>
        <w:rPr>
          <w:rFonts w:hint="eastAsia"/>
        </w:rPr>
        <w:t>може</w:t>
      </w:r>
      <w:r>
        <w:t></w:t>
      </w:r>
      <w:r>
        <w:rPr>
          <w:rFonts w:hint="eastAsia"/>
        </w:rPr>
        <w:t>надати</w:t>
      </w:r>
      <w:r>
        <w:t></w:t>
      </w:r>
      <w:r>
        <w:rPr>
          <w:rFonts w:hint="eastAsia"/>
        </w:rPr>
        <w:t>кожному</w:t>
      </w:r>
      <w:r>
        <w:t></w:t>
      </w:r>
      <w:r>
        <w:rPr>
          <w:rFonts w:hint="eastAsia"/>
        </w:rPr>
        <w:t>бажаючому</w:t>
      </w:r>
    </w:p>
    <w:p w:rsidR="008959B8" w:rsidRDefault="008959B8" w:rsidP="008959B8">
      <w:r>
        <w:rPr>
          <w:rFonts w:hint="eastAsia"/>
        </w:rPr>
        <w:t>власного</w:t>
      </w:r>
      <w:r>
        <w:t></w:t>
      </w:r>
      <w:r>
        <w:rPr>
          <w:rFonts w:hint="eastAsia"/>
        </w:rPr>
        <w:t>емпіричного</w:t>
      </w:r>
      <w:r>
        <w:t></w:t>
      </w:r>
      <w:r>
        <w:rPr>
          <w:rFonts w:hint="eastAsia"/>
        </w:rPr>
        <w:t>досвіду</w:t>
      </w:r>
      <w:r>
        <w:t></w:t>
      </w:r>
      <w:r>
        <w:t></w:t>
      </w:r>
      <w:r>
        <w:rPr>
          <w:rFonts w:hint="eastAsia"/>
        </w:rPr>
        <w:t>то</w:t>
      </w:r>
      <w:r>
        <w:t></w:t>
      </w:r>
      <w:r>
        <w:rPr>
          <w:rFonts w:hint="eastAsia"/>
        </w:rPr>
        <w:t>друковані</w:t>
      </w:r>
      <w:r>
        <w:t></w:t>
      </w:r>
      <w:r>
        <w:rPr>
          <w:rFonts w:hint="eastAsia"/>
        </w:rPr>
        <w:t>ЗМІ</w:t>
      </w:r>
      <w:r>
        <w:t></w:t>
      </w:r>
      <w:r>
        <w:rPr>
          <w:rFonts w:hint="eastAsia"/>
        </w:rPr>
        <w:t>відіграють</w:t>
      </w:r>
      <w:r>
        <w:t></w:t>
      </w:r>
      <w:r>
        <w:rPr>
          <w:rFonts w:hint="eastAsia"/>
        </w:rPr>
        <w:t>роль</w:t>
      </w:r>
    </w:p>
    <w:p w:rsidR="008959B8" w:rsidRDefault="008959B8" w:rsidP="008959B8">
      <w:r>
        <w:rPr>
          <w:rFonts w:hint="eastAsia"/>
        </w:rPr>
        <w:t>посередників</w:t>
      </w:r>
      <w:r>
        <w:t></w:t>
      </w:r>
      <w:r>
        <w:rPr>
          <w:rFonts w:hint="eastAsia"/>
        </w:rPr>
        <w:t>між</w:t>
      </w:r>
      <w:r>
        <w:t></w:t>
      </w:r>
      <w:r>
        <w:rPr>
          <w:rFonts w:hint="eastAsia"/>
        </w:rPr>
        <w:t>відкриттями</w:t>
      </w:r>
      <w:r>
        <w:t></w:t>
      </w:r>
      <w:r>
        <w:rPr>
          <w:rFonts w:hint="eastAsia"/>
        </w:rPr>
        <w:t>та</w:t>
      </w:r>
      <w:r>
        <w:t></w:t>
      </w:r>
      <w:r>
        <w:rPr>
          <w:rFonts w:hint="eastAsia"/>
        </w:rPr>
        <w:t>досягненнями</w:t>
      </w:r>
      <w:r>
        <w:t></w:t>
      </w:r>
      <w:r>
        <w:rPr>
          <w:rFonts w:hint="eastAsia"/>
        </w:rPr>
        <w:t>в</w:t>
      </w:r>
      <w:r>
        <w:t></w:t>
      </w:r>
      <w:r>
        <w:rPr>
          <w:rFonts w:hint="eastAsia"/>
        </w:rPr>
        <w:t>галузі</w:t>
      </w:r>
      <w:r>
        <w:t></w:t>
      </w:r>
      <w:r>
        <w:rPr>
          <w:rFonts w:hint="eastAsia"/>
        </w:rPr>
        <w:t>космонавтики</w:t>
      </w:r>
      <w:r>
        <w:t></w:t>
      </w:r>
      <w:r>
        <w:rPr>
          <w:rFonts w:hint="eastAsia"/>
        </w:rPr>
        <w:t>та</w:t>
      </w:r>
    </w:p>
    <w:p w:rsidR="008959B8" w:rsidRDefault="008959B8" w:rsidP="008959B8">
      <w:r>
        <w:rPr>
          <w:rFonts w:hint="eastAsia"/>
        </w:rPr>
        <w:t>масовою</w:t>
      </w:r>
      <w:r>
        <w:t></w:t>
      </w:r>
      <w:r>
        <w:rPr>
          <w:rFonts w:hint="eastAsia"/>
        </w:rPr>
        <w:t>аудиторією</w:t>
      </w:r>
      <w:r>
        <w:t></w:t>
      </w:r>
      <w:r>
        <w:t></w:t>
      </w:r>
      <w:r>
        <w:rPr>
          <w:rFonts w:hint="eastAsia"/>
        </w:rPr>
        <w:t>Їх</w:t>
      </w:r>
      <w:r>
        <w:t></w:t>
      </w:r>
      <w:r>
        <w:rPr>
          <w:rFonts w:hint="eastAsia"/>
        </w:rPr>
        <w:t>функція</w:t>
      </w:r>
      <w:r>
        <w:t></w:t>
      </w:r>
      <w:r>
        <w:rPr>
          <w:rFonts w:hint="eastAsia"/>
        </w:rPr>
        <w:t>полягає</w:t>
      </w:r>
      <w:r>
        <w:t></w:t>
      </w:r>
      <w:r>
        <w:rPr>
          <w:rFonts w:hint="eastAsia"/>
        </w:rPr>
        <w:t>у</w:t>
      </w:r>
      <w:r>
        <w:t></w:t>
      </w:r>
      <w:r>
        <w:rPr>
          <w:rFonts w:hint="eastAsia"/>
        </w:rPr>
        <w:t>швидкісному</w:t>
      </w:r>
      <w:r>
        <w:t></w:t>
      </w:r>
      <w:r>
        <w:rPr>
          <w:rFonts w:hint="eastAsia"/>
        </w:rPr>
        <w:t>інформуванні</w:t>
      </w:r>
      <w:r>
        <w:t></w:t>
      </w:r>
      <w:r>
        <w:rPr>
          <w:rFonts w:hint="eastAsia"/>
        </w:rPr>
        <w:t>про</w:t>
      </w:r>
    </w:p>
    <w:p w:rsidR="008959B8" w:rsidRDefault="008959B8" w:rsidP="008959B8">
      <w:r>
        <w:rPr>
          <w:rFonts w:hint="eastAsia"/>
        </w:rPr>
        <w:t>визначні</w:t>
      </w:r>
      <w:r>
        <w:t></w:t>
      </w:r>
      <w:r>
        <w:rPr>
          <w:rFonts w:hint="eastAsia"/>
        </w:rPr>
        <w:t>події</w:t>
      </w:r>
      <w:r>
        <w:t></w:t>
      </w:r>
      <w:r>
        <w:rPr>
          <w:rFonts w:hint="eastAsia"/>
        </w:rPr>
        <w:t>у</w:t>
      </w:r>
      <w:r>
        <w:t></w:t>
      </w:r>
      <w:r>
        <w:rPr>
          <w:rFonts w:hint="eastAsia"/>
        </w:rPr>
        <w:t>цій</w:t>
      </w:r>
      <w:r>
        <w:t></w:t>
      </w:r>
      <w:r>
        <w:rPr>
          <w:rFonts w:hint="eastAsia"/>
        </w:rPr>
        <w:t>сфері</w:t>
      </w:r>
      <w:r>
        <w:t></w:t>
      </w:r>
      <w:r>
        <w:t></w:t>
      </w:r>
      <w:r>
        <w:rPr>
          <w:rFonts w:hint="eastAsia"/>
        </w:rPr>
        <w:t>пояснення</w:t>
      </w:r>
      <w:r>
        <w:t></w:t>
      </w:r>
      <w:r>
        <w:rPr>
          <w:rFonts w:hint="eastAsia"/>
        </w:rPr>
        <w:t>та</w:t>
      </w:r>
      <w:r>
        <w:t></w:t>
      </w:r>
      <w:r>
        <w:rPr>
          <w:rFonts w:hint="eastAsia"/>
        </w:rPr>
        <w:t>тлумачення</w:t>
      </w:r>
      <w:r>
        <w:t></w:t>
      </w:r>
      <w:r>
        <w:rPr>
          <w:rFonts w:hint="eastAsia"/>
        </w:rPr>
        <w:t>складних</w:t>
      </w:r>
      <w:r>
        <w:t></w:t>
      </w:r>
      <w:r>
        <w:rPr>
          <w:rFonts w:hint="eastAsia"/>
        </w:rPr>
        <w:t>для</w:t>
      </w:r>
    </w:p>
    <w:p w:rsidR="008959B8" w:rsidRDefault="008959B8" w:rsidP="008959B8">
      <w:r>
        <w:rPr>
          <w:rFonts w:hint="eastAsia"/>
        </w:rPr>
        <w:t>непідготовленого</w:t>
      </w:r>
      <w:r>
        <w:t></w:t>
      </w:r>
      <w:r>
        <w:rPr>
          <w:rFonts w:hint="eastAsia"/>
        </w:rPr>
        <w:t>реципієнта</w:t>
      </w:r>
      <w:r>
        <w:t></w:t>
      </w:r>
      <w:r>
        <w:rPr>
          <w:rFonts w:hint="eastAsia"/>
        </w:rPr>
        <w:t>наукових</w:t>
      </w:r>
      <w:r>
        <w:t></w:t>
      </w:r>
      <w:r>
        <w:rPr>
          <w:rFonts w:hint="eastAsia"/>
        </w:rPr>
        <w:t>та</w:t>
      </w:r>
      <w:r>
        <w:t></w:t>
      </w:r>
      <w:r>
        <w:rPr>
          <w:rFonts w:hint="eastAsia"/>
        </w:rPr>
        <w:t>паранаукових</w:t>
      </w:r>
      <w:r>
        <w:t></w:t>
      </w:r>
      <w:r>
        <w:rPr>
          <w:rFonts w:hint="eastAsia"/>
        </w:rPr>
        <w:t>явищ</w:t>
      </w:r>
      <w:r>
        <w:t></w:t>
      </w:r>
      <w:r>
        <w:rPr>
          <w:rFonts w:hint="eastAsia"/>
        </w:rPr>
        <w:t>і</w:t>
      </w:r>
      <w:r>
        <w:t></w:t>
      </w:r>
      <w:r>
        <w:rPr>
          <w:rFonts w:hint="eastAsia"/>
        </w:rPr>
        <w:t>процесів</w:t>
      </w:r>
      <w:r>
        <w:t></w:t>
      </w:r>
      <w:r>
        <w:t></w:t>
      </w:r>
      <w:r>
        <w:rPr>
          <w:rFonts w:hint="eastAsia"/>
        </w:rPr>
        <w:t>–</w:t>
      </w:r>
    </w:p>
    <w:p w:rsidR="008959B8" w:rsidRDefault="008959B8" w:rsidP="008959B8">
      <w:r>
        <w:rPr>
          <w:rFonts w:hint="eastAsia"/>
        </w:rPr>
        <w:t>внаслідок</w:t>
      </w:r>
      <w:r>
        <w:t></w:t>
      </w:r>
      <w:r>
        <w:rPr>
          <w:rFonts w:hint="eastAsia"/>
        </w:rPr>
        <w:t>чого</w:t>
      </w:r>
      <w:r>
        <w:t></w:t>
      </w:r>
      <w:r>
        <w:rPr>
          <w:rFonts w:hint="eastAsia"/>
        </w:rPr>
        <w:t>значною</w:t>
      </w:r>
      <w:r>
        <w:t></w:t>
      </w:r>
      <w:r>
        <w:rPr>
          <w:rFonts w:hint="eastAsia"/>
        </w:rPr>
        <w:t>мірою</w:t>
      </w:r>
      <w:r>
        <w:t></w:t>
      </w:r>
      <w:r>
        <w:rPr>
          <w:rFonts w:hint="eastAsia"/>
        </w:rPr>
        <w:t>й</w:t>
      </w:r>
      <w:r>
        <w:t></w:t>
      </w:r>
      <w:r>
        <w:rPr>
          <w:rFonts w:hint="eastAsia"/>
        </w:rPr>
        <w:t>формується</w:t>
      </w:r>
      <w:r>
        <w:t></w:t>
      </w:r>
      <w:r>
        <w:rPr>
          <w:rFonts w:hint="eastAsia"/>
        </w:rPr>
        <w:t>суспільна</w:t>
      </w:r>
      <w:r>
        <w:t></w:t>
      </w:r>
      <w:r>
        <w:rPr>
          <w:rFonts w:hint="eastAsia"/>
        </w:rPr>
        <w:t>думка</w:t>
      </w:r>
      <w:r>
        <w:t></w:t>
      </w:r>
      <w:r>
        <w:rPr>
          <w:rFonts w:hint="eastAsia"/>
        </w:rPr>
        <w:t>про</w:t>
      </w:r>
    </w:p>
    <w:p w:rsidR="008959B8" w:rsidRDefault="008959B8" w:rsidP="008959B8">
      <w:r>
        <w:rPr>
          <w:rFonts w:hint="eastAsia"/>
        </w:rPr>
        <w:t>відкриття</w:t>
      </w:r>
      <w:r>
        <w:t></w:t>
      </w:r>
      <w:r>
        <w:rPr>
          <w:rFonts w:hint="eastAsia"/>
        </w:rPr>
        <w:t>та</w:t>
      </w:r>
      <w:r>
        <w:t></w:t>
      </w:r>
      <w:r>
        <w:rPr>
          <w:rFonts w:hint="eastAsia"/>
        </w:rPr>
        <w:t>досягнення</w:t>
      </w:r>
      <w:r>
        <w:t></w:t>
      </w:r>
      <w:r>
        <w:t></w:t>
      </w:r>
      <w:r>
        <w:rPr>
          <w:rFonts w:hint="eastAsia"/>
        </w:rPr>
        <w:t>тенденції</w:t>
      </w:r>
      <w:r>
        <w:t></w:t>
      </w:r>
      <w:r>
        <w:rPr>
          <w:rFonts w:hint="eastAsia"/>
        </w:rPr>
        <w:t>та</w:t>
      </w:r>
      <w:r>
        <w:t></w:t>
      </w:r>
      <w:r>
        <w:rPr>
          <w:rFonts w:hint="eastAsia"/>
        </w:rPr>
        <w:t>перспективи</w:t>
      </w:r>
      <w:r>
        <w:t></w:t>
      </w:r>
      <w:r>
        <w:t></w:t>
      </w:r>
      <w:r>
        <w:rPr>
          <w:rFonts w:hint="eastAsia"/>
        </w:rPr>
        <w:t>суперечливі</w:t>
      </w:r>
      <w:r>
        <w:t></w:t>
      </w:r>
      <w:r>
        <w:rPr>
          <w:rFonts w:hint="eastAsia"/>
        </w:rPr>
        <w:t>гіпотези</w:t>
      </w:r>
    </w:p>
    <w:p w:rsidR="008959B8" w:rsidRDefault="008959B8" w:rsidP="008959B8">
      <w:r>
        <w:rPr>
          <w:rFonts w:hint="eastAsia"/>
        </w:rPr>
        <w:t>та</w:t>
      </w:r>
      <w:r>
        <w:t></w:t>
      </w:r>
      <w:r>
        <w:rPr>
          <w:rFonts w:hint="eastAsia"/>
        </w:rPr>
        <w:t>доведені</w:t>
      </w:r>
      <w:r>
        <w:t></w:t>
      </w:r>
      <w:r>
        <w:rPr>
          <w:rFonts w:hint="eastAsia"/>
        </w:rPr>
        <w:t>факти</w:t>
      </w:r>
      <w:r>
        <w:t></w:t>
      </w:r>
    </w:p>
    <w:p w:rsidR="008959B8" w:rsidRDefault="008959B8" w:rsidP="008959B8">
      <w:r>
        <w:rPr>
          <w:rFonts w:hint="eastAsia"/>
        </w:rPr>
        <w:t>Саме</w:t>
      </w:r>
      <w:r>
        <w:t></w:t>
      </w:r>
      <w:r>
        <w:rPr>
          <w:rFonts w:hint="eastAsia"/>
        </w:rPr>
        <w:t>друковані</w:t>
      </w:r>
      <w:r>
        <w:t></w:t>
      </w:r>
      <w:r>
        <w:rPr>
          <w:rFonts w:hint="eastAsia"/>
        </w:rPr>
        <w:t>ЗМІ</w:t>
      </w:r>
      <w:r>
        <w:t></w:t>
      </w:r>
      <w:r>
        <w:rPr>
          <w:rFonts w:hint="eastAsia"/>
        </w:rPr>
        <w:t>стають</w:t>
      </w:r>
      <w:r>
        <w:t></w:t>
      </w:r>
      <w:r>
        <w:rPr>
          <w:rFonts w:hint="eastAsia"/>
        </w:rPr>
        <w:t>доступними</w:t>
      </w:r>
      <w:r>
        <w:t></w:t>
      </w:r>
      <w:r>
        <w:rPr>
          <w:rFonts w:hint="eastAsia"/>
        </w:rPr>
        <w:t>для</w:t>
      </w:r>
      <w:r>
        <w:t></w:t>
      </w:r>
      <w:r>
        <w:rPr>
          <w:rFonts w:hint="eastAsia"/>
        </w:rPr>
        <w:t>всіх</w:t>
      </w:r>
      <w:r>
        <w:t></w:t>
      </w:r>
      <w:r>
        <w:rPr>
          <w:rFonts w:hint="eastAsia"/>
        </w:rPr>
        <w:t>зацікавлених</w:t>
      </w:r>
    </w:p>
    <w:p w:rsidR="008959B8" w:rsidRDefault="008959B8" w:rsidP="008959B8">
      <w:r>
        <w:rPr>
          <w:rFonts w:hint="eastAsia"/>
        </w:rPr>
        <w:t>документами</w:t>
      </w:r>
      <w:r>
        <w:t></w:t>
      </w:r>
      <w:r>
        <w:rPr>
          <w:rFonts w:hint="eastAsia"/>
        </w:rPr>
        <w:t>доби</w:t>
      </w:r>
      <w:r>
        <w:t></w:t>
      </w:r>
      <w:r>
        <w:t></w:t>
      </w:r>
      <w:r>
        <w:rPr>
          <w:rFonts w:hint="eastAsia"/>
        </w:rPr>
        <w:t>фіксуючи</w:t>
      </w:r>
      <w:r>
        <w:t></w:t>
      </w:r>
      <w:r>
        <w:rPr>
          <w:rFonts w:hint="eastAsia"/>
        </w:rPr>
        <w:t>та</w:t>
      </w:r>
      <w:r>
        <w:t></w:t>
      </w:r>
      <w:r>
        <w:rPr>
          <w:rFonts w:hint="eastAsia"/>
        </w:rPr>
        <w:t>зберігаючи</w:t>
      </w:r>
      <w:r>
        <w:t></w:t>
      </w:r>
      <w:r>
        <w:rPr>
          <w:rFonts w:hint="eastAsia"/>
        </w:rPr>
        <w:t>для</w:t>
      </w:r>
      <w:r>
        <w:t></w:t>
      </w:r>
      <w:r>
        <w:rPr>
          <w:rFonts w:hint="eastAsia"/>
        </w:rPr>
        <w:t>наступних</w:t>
      </w:r>
      <w:r>
        <w:t></w:t>
      </w:r>
      <w:r>
        <w:rPr>
          <w:rFonts w:hint="eastAsia"/>
        </w:rPr>
        <w:t>поколінь</w:t>
      </w:r>
    </w:p>
    <w:p w:rsidR="008959B8" w:rsidRDefault="008959B8" w:rsidP="008959B8">
      <w:r>
        <w:rPr>
          <w:rFonts w:hint="eastAsia"/>
        </w:rPr>
        <w:t>історичні</w:t>
      </w:r>
      <w:r>
        <w:t></w:t>
      </w:r>
      <w:r>
        <w:rPr>
          <w:rFonts w:hint="eastAsia"/>
        </w:rPr>
        <w:t>події</w:t>
      </w:r>
      <w:r>
        <w:t></w:t>
      </w:r>
      <w:r>
        <w:rPr>
          <w:rFonts w:hint="eastAsia"/>
        </w:rPr>
        <w:t>в</w:t>
      </w:r>
      <w:r>
        <w:t></w:t>
      </w:r>
      <w:r>
        <w:rPr>
          <w:rFonts w:hint="eastAsia"/>
        </w:rPr>
        <w:t>галузі</w:t>
      </w:r>
      <w:r>
        <w:t></w:t>
      </w:r>
      <w:r>
        <w:rPr>
          <w:rFonts w:hint="eastAsia"/>
        </w:rPr>
        <w:t>освоєння</w:t>
      </w:r>
      <w:r>
        <w:t></w:t>
      </w:r>
      <w:r>
        <w:rPr>
          <w:rFonts w:hint="eastAsia"/>
        </w:rPr>
        <w:t>космосу</w:t>
      </w:r>
      <w:r>
        <w:t></w:t>
      </w:r>
      <w:r>
        <w:rPr>
          <w:rFonts w:hint="eastAsia"/>
        </w:rPr>
        <w:t>та</w:t>
      </w:r>
      <w:r>
        <w:t></w:t>
      </w:r>
      <w:r>
        <w:rPr>
          <w:rFonts w:hint="eastAsia"/>
        </w:rPr>
        <w:t>їх</w:t>
      </w:r>
      <w:r>
        <w:t></w:t>
      </w:r>
      <w:r>
        <w:rPr>
          <w:rFonts w:hint="eastAsia"/>
        </w:rPr>
        <w:t>рецепцію</w:t>
      </w:r>
      <w:r>
        <w:t></w:t>
      </w:r>
      <w:r>
        <w:rPr>
          <w:rFonts w:hint="eastAsia"/>
        </w:rPr>
        <w:t>соціумом</w:t>
      </w:r>
      <w:r>
        <w:t></w:t>
      </w:r>
      <w:r>
        <w:rPr>
          <w:rFonts w:hint="eastAsia"/>
        </w:rPr>
        <w:t>за</w:t>
      </w:r>
      <w:r>
        <w:t></w:t>
      </w:r>
      <w:r>
        <w:rPr>
          <w:rFonts w:hint="eastAsia"/>
        </w:rPr>
        <w:t>часів</w:t>
      </w:r>
    </w:p>
    <w:p w:rsidR="008959B8" w:rsidRDefault="008959B8" w:rsidP="008959B8">
      <w:r>
        <w:rPr>
          <w:rFonts w:hint="eastAsia"/>
        </w:rPr>
        <w:t>події</w:t>
      </w:r>
      <w:r>
        <w:t></w:t>
      </w:r>
      <w:r>
        <w:rPr>
          <w:rFonts w:hint="eastAsia"/>
        </w:rPr>
        <w:t>–</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пізніше</w:t>
      </w:r>
      <w:r>
        <w:t></w:t>
      </w:r>
      <w:r>
        <w:rPr>
          <w:rFonts w:hint="eastAsia"/>
        </w:rPr>
        <w:t>переосмислення</w:t>
      </w:r>
      <w:r>
        <w:t></w:t>
      </w:r>
      <w:r>
        <w:rPr>
          <w:rFonts w:hint="eastAsia"/>
        </w:rPr>
        <w:t>тієї</w:t>
      </w:r>
      <w:r>
        <w:t></w:t>
      </w:r>
      <w:r>
        <w:rPr>
          <w:rFonts w:hint="eastAsia"/>
        </w:rPr>
        <w:t>ж</w:t>
      </w:r>
      <w:r>
        <w:t></w:t>
      </w:r>
      <w:r>
        <w:rPr>
          <w:rFonts w:hint="eastAsia"/>
        </w:rPr>
        <w:t>події</w:t>
      </w:r>
      <w:r>
        <w:t></w:t>
      </w:r>
      <w:r>
        <w:rPr>
          <w:rFonts w:hint="eastAsia"/>
        </w:rPr>
        <w:t>в</w:t>
      </w:r>
      <w:r>
        <w:t></w:t>
      </w:r>
      <w:r>
        <w:rPr>
          <w:rFonts w:hint="eastAsia"/>
        </w:rPr>
        <w:t>різні</w:t>
      </w:r>
      <w:r>
        <w:t></w:t>
      </w:r>
      <w:r>
        <w:rPr>
          <w:rFonts w:hint="eastAsia"/>
        </w:rPr>
        <w:t>періоди</w:t>
      </w:r>
      <w:r>
        <w:t></w:t>
      </w:r>
      <w:r>
        <w:rPr>
          <w:rFonts w:hint="eastAsia"/>
        </w:rPr>
        <w:t>й</w:t>
      </w:r>
    </w:p>
    <w:p w:rsidR="008959B8" w:rsidRDefault="008959B8" w:rsidP="008959B8">
      <w:r>
        <w:rPr>
          <w:rFonts w:hint="eastAsia"/>
        </w:rPr>
        <w:t>за</w:t>
      </w:r>
      <w:r>
        <w:t></w:t>
      </w:r>
      <w:r>
        <w:rPr>
          <w:rFonts w:hint="eastAsia"/>
        </w:rPr>
        <w:t>різних</w:t>
      </w:r>
      <w:r>
        <w:t></w:t>
      </w:r>
      <w:r>
        <w:rPr>
          <w:rFonts w:hint="eastAsia"/>
        </w:rPr>
        <w:t>суспільно</w:t>
      </w:r>
      <w:r>
        <w:t></w:t>
      </w:r>
      <w:r>
        <w:rPr>
          <w:rFonts w:hint="eastAsia"/>
        </w:rPr>
        <w:t>культурних</w:t>
      </w:r>
      <w:r>
        <w:t></w:t>
      </w:r>
      <w:r>
        <w:rPr>
          <w:rFonts w:hint="eastAsia"/>
        </w:rPr>
        <w:t>та</w:t>
      </w:r>
      <w:r>
        <w:t></w:t>
      </w:r>
      <w:r>
        <w:rPr>
          <w:rFonts w:hint="eastAsia"/>
        </w:rPr>
        <w:t>науково</w:t>
      </w:r>
      <w:r>
        <w:t></w:t>
      </w:r>
      <w:r>
        <w:rPr>
          <w:rFonts w:hint="eastAsia"/>
        </w:rPr>
        <w:t>технічних</w:t>
      </w:r>
      <w:r>
        <w:t></w:t>
      </w:r>
      <w:r>
        <w:rPr>
          <w:rFonts w:hint="eastAsia"/>
        </w:rPr>
        <w:t>обставин</w:t>
      </w:r>
      <w:r>
        <w:t></w:t>
      </w:r>
      <w:r>
        <w:t></w:t>
      </w:r>
      <w:r>
        <w:rPr>
          <w:rFonts w:hint="eastAsia"/>
        </w:rPr>
        <w:t>Так</w:t>
      </w:r>
      <w:r>
        <w:t></w:t>
      </w:r>
    </w:p>
    <w:p w:rsidR="008959B8" w:rsidRDefault="008959B8" w:rsidP="008959B8">
      <w:r>
        <w:rPr>
          <w:rFonts w:hint="eastAsia"/>
        </w:rPr>
        <w:t>яскравим</w:t>
      </w:r>
      <w:r>
        <w:t></w:t>
      </w:r>
      <w:r>
        <w:rPr>
          <w:rFonts w:hint="eastAsia"/>
        </w:rPr>
        <w:t>прикладом</w:t>
      </w:r>
      <w:r>
        <w:t></w:t>
      </w:r>
      <w:r>
        <w:rPr>
          <w:rFonts w:hint="eastAsia"/>
        </w:rPr>
        <w:t>цього</w:t>
      </w:r>
      <w:r>
        <w:t></w:t>
      </w:r>
      <w:r>
        <w:rPr>
          <w:rFonts w:hint="eastAsia"/>
        </w:rPr>
        <w:t>може</w:t>
      </w:r>
      <w:r>
        <w:t></w:t>
      </w:r>
      <w:r>
        <w:rPr>
          <w:rFonts w:hint="eastAsia"/>
        </w:rPr>
        <w:t>слугувати</w:t>
      </w:r>
      <w:r>
        <w:t></w:t>
      </w:r>
      <w:r>
        <w:rPr>
          <w:rFonts w:hint="eastAsia"/>
        </w:rPr>
        <w:t>запуск</w:t>
      </w:r>
      <w:r>
        <w:t></w:t>
      </w:r>
      <w:r>
        <w:rPr>
          <w:rFonts w:hint="eastAsia"/>
        </w:rPr>
        <w:t>першого</w:t>
      </w:r>
      <w:r>
        <w:t></w:t>
      </w:r>
      <w:r>
        <w:rPr>
          <w:rFonts w:hint="eastAsia"/>
        </w:rPr>
        <w:t>штучного</w:t>
      </w:r>
    </w:p>
    <w:p w:rsidR="008959B8" w:rsidRDefault="008959B8" w:rsidP="008959B8">
      <w:r>
        <w:rPr>
          <w:rFonts w:hint="eastAsia"/>
        </w:rPr>
        <w:t>супутника</w:t>
      </w:r>
      <w:r>
        <w:t></w:t>
      </w:r>
      <w:r>
        <w:rPr>
          <w:rFonts w:hint="eastAsia"/>
        </w:rPr>
        <w:t>Землі</w:t>
      </w:r>
      <w:r>
        <w:t></w:t>
      </w:r>
      <w:r>
        <w:t></w:t>
      </w:r>
      <w:r>
        <w:rPr>
          <w:rFonts w:hint="eastAsia"/>
        </w:rPr>
        <w:t>коли</w:t>
      </w:r>
      <w:r>
        <w:t></w:t>
      </w:r>
      <w:r>
        <w:rPr>
          <w:rFonts w:hint="eastAsia"/>
        </w:rPr>
        <w:t>за</w:t>
      </w:r>
      <w:r>
        <w:t></w:t>
      </w:r>
      <w:r>
        <w:rPr>
          <w:rFonts w:hint="eastAsia"/>
        </w:rPr>
        <w:t>пресою</w:t>
      </w:r>
      <w:r>
        <w:t></w:t>
      </w:r>
      <w:r>
        <w:rPr>
          <w:rFonts w:hint="eastAsia"/>
        </w:rPr>
        <w:t>можна</w:t>
      </w:r>
      <w:r>
        <w:t></w:t>
      </w:r>
      <w:r>
        <w:rPr>
          <w:rFonts w:hint="eastAsia"/>
        </w:rPr>
        <w:t>відстежити</w:t>
      </w:r>
      <w:r>
        <w:t></w:t>
      </w:r>
      <w:r>
        <w:rPr>
          <w:rFonts w:hint="eastAsia"/>
        </w:rPr>
        <w:t>всі</w:t>
      </w:r>
      <w:r>
        <w:t></w:t>
      </w:r>
      <w:r>
        <w:rPr>
          <w:rFonts w:hint="eastAsia"/>
        </w:rPr>
        <w:t>етапи</w:t>
      </w:r>
      <w:r>
        <w:t></w:t>
      </w:r>
      <w:r>
        <w:rPr>
          <w:rFonts w:hint="eastAsia"/>
        </w:rPr>
        <w:t>наукового</w:t>
      </w:r>
    </w:p>
    <w:p w:rsidR="008959B8" w:rsidRDefault="008959B8" w:rsidP="008959B8">
      <w:r>
        <w:rPr>
          <w:rFonts w:hint="eastAsia"/>
        </w:rPr>
        <w:t>експерименту</w:t>
      </w:r>
      <w:r>
        <w:t></w:t>
      </w:r>
      <w:r>
        <w:rPr>
          <w:rFonts w:hint="eastAsia"/>
        </w:rPr>
        <w:t>та</w:t>
      </w:r>
      <w:r>
        <w:t></w:t>
      </w:r>
      <w:r>
        <w:rPr>
          <w:rFonts w:hint="eastAsia"/>
        </w:rPr>
        <w:t>усвідомлення</w:t>
      </w:r>
      <w:r>
        <w:t></w:t>
      </w:r>
      <w:r>
        <w:rPr>
          <w:rFonts w:hint="eastAsia"/>
        </w:rPr>
        <w:t>його</w:t>
      </w:r>
      <w:r>
        <w:t></w:t>
      </w:r>
      <w:r>
        <w:rPr>
          <w:rFonts w:hint="eastAsia"/>
        </w:rPr>
        <w:t>значущості</w:t>
      </w:r>
      <w:r>
        <w:t></w:t>
      </w:r>
    </w:p>
    <w:p w:rsidR="008959B8" w:rsidRDefault="008959B8" w:rsidP="008959B8">
      <w:r>
        <w:rPr>
          <w:rFonts w:hint="eastAsia"/>
        </w:rPr>
        <w:t>Крізь</w:t>
      </w:r>
      <w:r>
        <w:t></w:t>
      </w:r>
      <w:r>
        <w:rPr>
          <w:rFonts w:hint="eastAsia"/>
        </w:rPr>
        <w:t>призму</w:t>
      </w:r>
      <w:r>
        <w:t></w:t>
      </w:r>
      <w:r>
        <w:rPr>
          <w:rFonts w:hint="eastAsia"/>
        </w:rPr>
        <w:t>публікацій</w:t>
      </w:r>
      <w:r>
        <w:t></w:t>
      </w:r>
      <w:r>
        <w:t></w:t>
      </w:r>
      <w:r>
        <w:rPr>
          <w:rFonts w:hint="eastAsia"/>
        </w:rPr>
        <w:t>присвячених</w:t>
      </w:r>
      <w:r>
        <w:t></w:t>
      </w:r>
      <w:r>
        <w:rPr>
          <w:rFonts w:hint="eastAsia"/>
        </w:rPr>
        <w:t>космічній</w:t>
      </w:r>
      <w:r>
        <w:t></w:t>
      </w:r>
      <w:r>
        <w:rPr>
          <w:rFonts w:hint="eastAsia"/>
        </w:rPr>
        <w:t>галузі</w:t>
      </w:r>
      <w:r>
        <w:t></w:t>
      </w:r>
      <w:r>
        <w:t></w:t>
      </w:r>
      <w:r>
        <w:rPr>
          <w:rFonts w:hint="eastAsia"/>
        </w:rPr>
        <w:t>можна</w:t>
      </w:r>
    </w:p>
    <w:p w:rsidR="008959B8" w:rsidRDefault="008959B8" w:rsidP="008959B8">
      <w:r>
        <w:rPr>
          <w:rFonts w:hint="eastAsia"/>
        </w:rPr>
        <w:t>відчути</w:t>
      </w:r>
      <w:r>
        <w:t></w:t>
      </w:r>
      <w:r>
        <w:rPr>
          <w:rFonts w:hint="eastAsia"/>
        </w:rPr>
        <w:t>особливості</w:t>
      </w:r>
      <w:r>
        <w:t></w:t>
      </w:r>
      <w:r>
        <w:rPr>
          <w:rFonts w:hint="eastAsia"/>
        </w:rPr>
        <w:t>історичної</w:t>
      </w:r>
      <w:r>
        <w:t></w:t>
      </w:r>
      <w:r>
        <w:rPr>
          <w:rFonts w:hint="eastAsia"/>
        </w:rPr>
        <w:t>доби</w:t>
      </w:r>
      <w:r>
        <w:t></w:t>
      </w:r>
      <w:r>
        <w:t></w:t>
      </w:r>
      <w:r>
        <w:rPr>
          <w:rFonts w:hint="eastAsia"/>
        </w:rPr>
        <w:t>суспільно</w:t>
      </w:r>
      <w:r>
        <w:t></w:t>
      </w:r>
      <w:r>
        <w:rPr>
          <w:rFonts w:hint="eastAsia"/>
        </w:rPr>
        <w:t>політичних</w:t>
      </w:r>
      <w:r>
        <w:t></w:t>
      </w:r>
      <w:r>
        <w:rPr>
          <w:rFonts w:hint="eastAsia"/>
        </w:rPr>
        <w:t>умов</w:t>
      </w:r>
      <w:r>
        <w:t></w:t>
      </w:r>
      <w:r>
        <w:t></w:t>
      </w:r>
      <w:r>
        <w:rPr>
          <w:rFonts w:hint="eastAsia"/>
        </w:rPr>
        <w:t>місце</w:t>
      </w:r>
    </w:p>
    <w:p w:rsidR="008959B8" w:rsidRDefault="008959B8" w:rsidP="008959B8">
      <w:r>
        <w:rPr>
          <w:rFonts w:hint="eastAsia"/>
        </w:rPr>
        <w:t>космічного</w:t>
      </w:r>
      <w:r>
        <w:t></w:t>
      </w:r>
      <w:r>
        <w:rPr>
          <w:rFonts w:hint="eastAsia"/>
        </w:rPr>
        <w:t>в</w:t>
      </w:r>
      <w:r>
        <w:t></w:t>
      </w:r>
      <w:r>
        <w:rPr>
          <w:rFonts w:hint="eastAsia"/>
        </w:rPr>
        <w:t>житті</w:t>
      </w:r>
      <w:r>
        <w:t></w:t>
      </w:r>
      <w:r>
        <w:rPr>
          <w:rFonts w:hint="eastAsia"/>
        </w:rPr>
        <w:t>епохи</w:t>
      </w:r>
      <w:r>
        <w:t></w:t>
      </w:r>
      <w:r>
        <w:t></w:t>
      </w:r>
      <w:r>
        <w:rPr>
          <w:rFonts w:hint="eastAsia"/>
        </w:rPr>
        <w:t>Публікації</w:t>
      </w:r>
      <w:r>
        <w:t></w:t>
      </w:r>
      <w:r>
        <w:rPr>
          <w:rFonts w:hint="eastAsia"/>
        </w:rPr>
        <w:t>космічної</w:t>
      </w:r>
      <w:r>
        <w:t></w:t>
      </w:r>
      <w:r>
        <w:rPr>
          <w:rFonts w:hint="eastAsia"/>
        </w:rPr>
        <w:t>тематики</w:t>
      </w:r>
      <w:r>
        <w:t></w:t>
      </w:r>
      <w:r>
        <w:rPr>
          <w:rFonts w:hint="eastAsia"/>
        </w:rPr>
        <w:t>в</w:t>
      </w:r>
      <w:r>
        <w:t></w:t>
      </w:r>
      <w:r>
        <w:rPr>
          <w:rFonts w:hint="eastAsia"/>
        </w:rPr>
        <w:t>історичній</w:t>
      </w:r>
    </w:p>
    <w:p w:rsidR="008959B8" w:rsidRDefault="008959B8" w:rsidP="008959B8">
      <w:r>
        <w:rPr>
          <w:rFonts w:hint="eastAsia"/>
        </w:rPr>
        <w:t>ретроспективі</w:t>
      </w:r>
      <w:r>
        <w:t></w:t>
      </w:r>
      <w:r>
        <w:rPr>
          <w:rFonts w:hint="eastAsia"/>
        </w:rPr>
        <w:t>демонструють</w:t>
      </w:r>
      <w:r>
        <w:t></w:t>
      </w:r>
      <w:r>
        <w:rPr>
          <w:rFonts w:hint="eastAsia"/>
        </w:rPr>
        <w:t>сучасному</w:t>
      </w:r>
      <w:r>
        <w:t></w:t>
      </w:r>
      <w:r>
        <w:rPr>
          <w:rFonts w:hint="eastAsia"/>
        </w:rPr>
        <w:t>читачеві</w:t>
      </w:r>
      <w:r>
        <w:t></w:t>
      </w:r>
      <w:r>
        <w:rPr>
          <w:rFonts w:hint="eastAsia"/>
        </w:rPr>
        <w:t>науково</w:t>
      </w:r>
      <w:r>
        <w:t></w:t>
      </w:r>
      <w:r>
        <w:rPr>
          <w:rFonts w:hint="eastAsia"/>
        </w:rPr>
        <w:t>технічний</w:t>
      </w:r>
    </w:p>
    <w:p w:rsidR="008959B8" w:rsidRDefault="008959B8" w:rsidP="008959B8">
      <w:r>
        <w:rPr>
          <w:rFonts w:hint="eastAsia"/>
        </w:rPr>
        <w:t>прогрес</w:t>
      </w:r>
      <w:r>
        <w:t></w:t>
      </w:r>
      <w:r>
        <w:rPr>
          <w:rFonts w:hint="eastAsia"/>
        </w:rPr>
        <w:t>на</w:t>
      </w:r>
      <w:r>
        <w:t></w:t>
      </w:r>
      <w:r>
        <w:rPr>
          <w:rFonts w:hint="eastAsia"/>
        </w:rPr>
        <w:t>момент</w:t>
      </w:r>
      <w:r>
        <w:t></w:t>
      </w:r>
      <w:r>
        <w:rPr>
          <w:rFonts w:hint="eastAsia"/>
        </w:rPr>
        <w:t>події</w:t>
      </w:r>
      <w:r>
        <w:t></w:t>
      </w:r>
      <w:r>
        <w:rPr>
          <w:rFonts w:hint="eastAsia"/>
        </w:rPr>
        <w:t>в</w:t>
      </w:r>
      <w:r>
        <w:t></w:t>
      </w:r>
      <w:r>
        <w:rPr>
          <w:rFonts w:hint="eastAsia"/>
        </w:rPr>
        <w:t>історії</w:t>
      </w:r>
      <w:r>
        <w:t></w:t>
      </w:r>
      <w:r>
        <w:rPr>
          <w:rFonts w:hint="eastAsia"/>
        </w:rPr>
        <w:t>космонавтики</w:t>
      </w:r>
      <w:r>
        <w:t></w:t>
      </w:r>
      <w:r>
        <w:rPr>
          <w:rFonts w:hint="eastAsia"/>
        </w:rPr>
        <w:t>з</w:t>
      </w:r>
      <w:r>
        <w:t></w:t>
      </w:r>
      <w:r>
        <w:rPr>
          <w:rFonts w:hint="eastAsia"/>
        </w:rPr>
        <w:t>урахуванням</w:t>
      </w:r>
      <w:r>
        <w:t></w:t>
      </w:r>
      <w:r>
        <w:rPr>
          <w:rFonts w:hint="eastAsia"/>
        </w:rPr>
        <w:t>того</w:t>
      </w:r>
      <w:r>
        <w:t></w:t>
      </w:r>
      <w:r>
        <w:t></w:t>
      </w:r>
      <w:r>
        <w:rPr>
          <w:rFonts w:hint="eastAsia"/>
        </w:rPr>
        <w:t>що</w:t>
      </w:r>
    </w:p>
    <w:p w:rsidR="008959B8" w:rsidRDefault="008959B8" w:rsidP="008959B8">
      <w:r>
        <w:t></w:t>
      </w:r>
      <w:r>
        <w:t></w:t>
      </w:r>
      <w:r>
        <w:t></w:t>
      </w:r>
    </w:p>
    <w:p w:rsidR="008959B8" w:rsidRDefault="008959B8" w:rsidP="008959B8">
      <w:r>
        <w:rPr>
          <w:rFonts w:hint="eastAsia"/>
        </w:rPr>
        <w:t>саме</w:t>
      </w:r>
      <w:r>
        <w:t></w:t>
      </w:r>
      <w:r>
        <w:rPr>
          <w:rFonts w:hint="eastAsia"/>
        </w:rPr>
        <w:t>космічна</w:t>
      </w:r>
      <w:r>
        <w:t></w:t>
      </w:r>
      <w:r>
        <w:rPr>
          <w:rFonts w:hint="eastAsia"/>
        </w:rPr>
        <w:t>галузь</w:t>
      </w:r>
      <w:r>
        <w:t></w:t>
      </w:r>
      <w:r>
        <w:rPr>
          <w:rFonts w:hint="eastAsia"/>
        </w:rPr>
        <w:t>використовує</w:t>
      </w:r>
      <w:r>
        <w:t></w:t>
      </w:r>
      <w:r>
        <w:rPr>
          <w:rFonts w:hint="eastAsia"/>
        </w:rPr>
        <w:t>найновітніші</w:t>
      </w:r>
      <w:r>
        <w:t></w:t>
      </w:r>
      <w:r>
        <w:rPr>
          <w:rFonts w:hint="eastAsia"/>
        </w:rPr>
        <w:t>технічні</w:t>
      </w:r>
      <w:r>
        <w:t></w:t>
      </w:r>
      <w:r>
        <w:rPr>
          <w:rFonts w:hint="eastAsia"/>
        </w:rPr>
        <w:t>розробки</w:t>
      </w:r>
    </w:p>
    <w:p w:rsidR="008959B8" w:rsidRDefault="008959B8" w:rsidP="008959B8">
      <w:r>
        <w:rPr>
          <w:rFonts w:hint="eastAsia"/>
        </w:rPr>
        <w:t>людства</w:t>
      </w:r>
      <w:r>
        <w:t></w:t>
      </w:r>
      <w:r>
        <w:t></w:t>
      </w:r>
      <w:r>
        <w:rPr>
          <w:rFonts w:hint="eastAsia"/>
        </w:rPr>
        <w:t>А</w:t>
      </w:r>
      <w:r>
        <w:t></w:t>
      </w:r>
      <w:r>
        <w:rPr>
          <w:rFonts w:hint="eastAsia"/>
        </w:rPr>
        <w:t>їх</w:t>
      </w:r>
      <w:r>
        <w:t></w:t>
      </w:r>
      <w:r>
        <w:rPr>
          <w:rFonts w:hint="eastAsia"/>
        </w:rPr>
        <w:t>висвітлення</w:t>
      </w:r>
      <w:r>
        <w:t></w:t>
      </w:r>
      <w:r>
        <w:rPr>
          <w:rFonts w:hint="eastAsia"/>
        </w:rPr>
        <w:t>у</w:t>
      </w:r>
      <w:r>
        <w:t></w:t>
      </w:r>
      <w:r>
        <w:rPr>
          <w:rFonts w:hint="eastAsia"/>
        </w:rPr>
        <w:t>ЗМІ</w:t>
      </w:r>
      <w:r>
        <w:t></w:t>
      </w:r>
      <w:r>
        <w:rPr>
          <w:rFonts w:hint="eastAsia"/>
        </w:rPr>
        <w:t>дає</w:t>
      </w:r>
      <w:r>
        <w:t></w:t>
      </w:r>
      <w:r>
        <w:rPr>
          <w:rFonts w:hint="eastAsia"/>
        </w:rPr>
        <w:t>змогу</w:t>
      </w:r>
      <w:r>
        <w:t></w:t>
      </w:r>
      <w:r>
        <w:rPr>
          <w:rFonts w:hint="eastAsia"/>
        </w:rPr>
        <w:t>читачеві</w:t>
      </w:r>
      <w:r>
        <w:t></w:t>
      </w:r>
      <w:r>
        <w:rPr>
          <w:rFonts w:hint="eastAsia"/>
        </w:rPr>
        <w:t>осягнути</w:t>
      </w:r>
      <w:r>
        <w:t></w:t>
      </w:r>
      <w:r>
        <w:rPr>
          <w:rFonts w:hint="eastAsia"/>
        </w:rPr>
        <w:t>цінність</w:t>
      </w:r>
    </w:p>
    <w:p w:rsidR="008959B8" w:rsidRDefault="008959B8" w:rsidP="008959B8">
      <w:r>
        <w:rPr>
          <w:rFonts w:hint="eastAsia"/>
        </w:rPr>
        <w:t>недоусвідомленого</w:t>
      </w:r>
      <w:r>
        <w:t></w:t>
      </w:r>
      <w:r>
        <w:rPr>
          <w:rFonts w:hint="eastAsia"/>
        </w:rPr>
        <w:t>колись</w:t>
      </w:r>
      <w:r>
        <w:t></w:t>
      </w:r>
      <w:r>
        <w:rPr>
          <w:rFonts w:hint="eastAsia"/>
        </w:rPr>
        <w:t>широким</w:t>
      </w:r>
      <w:r>
        <w:t></w:t>
      </w:r>
      <w:r>
        <w:rPr>
          <w:rFonts w:hint="eastAsia"/>
        </w:rPr>
        <w:t>загалом</w:t>
      </w:r>
      <w:r>
        <w:t></w:t>
      </w:r>
      <w:r>
        <w:rPr>
          <w:rFonts w:hint="eastAsia"/>
        </w:rPr>
        <w:t>практичного</w:t>
      </w:r>
      <w:r>
        <w:t></w:t>
      </w:r>
      <w:r>
        <w:rPr>
          <w:rFonts w:hint="eastAsia"/>
        </w:rPr>
        <w:t>потенціалу</w:t>
      </w:r>
      <w:r>
        <w:t></w:t>
      </w:r>
      <w:r>
        <w:rPr>
          <w:rFonts w:hint="eastAsia"/>
        </w:rPr>
        <w:t>на</w:t>
      </w:r>
    </w:p>
    <w:p w:rsidR="008959B8" w:rsidRDefault="008959B8" w:rsidP="008959B8">
      <w:r>
        <w:rPr>
          <w:rFonts w:hint="eastAsia"/>
        </w:rPr>
        <w:t>перший</w:t>
      </w:r>
      <w:r>
        <w:t></w:t>
      </w:r>
      <w:r>
        <w:rPr>
          <w:rFonts w:hint="eastAsia"/>
        </w:rPr>
        <w:t>погляд</w:t>
      </w:r>
      <w:r>
        <w:t></w:t>
      </w:r>
      <w:r>
        <w:rPr>
          <w:rFonts w:hint="eastAsia"/>
        </w:rPr>
        <w:t>абстрактних</w:t>
      </w:r>
      <w:r>
        <w:t></w:t>
      </w:r>
      <w:r>
        <w:rPr>
          <w:rFonts w:hint="eastAsia"/>
        </w:rPr>
        <w:t>наукових</w:t>
      </w:r>
      <w:r>
        <w:t></w:t>
      </w:r>
      <w:r>
        <w:rPr>
          <w:rFonts w:hint="eastAsia"/>
        </w:rPr>
        <w:t>розробок</w:t>
      </w:r>
      <w:r>
        <w:t></w:t>
      </w:r>
      <w:r>
        <w:t></w:t>
      </w:r>
      <w:r>
        <w:rPr>
          <w:rFonts w:hint="eastAsia"/>
        </w:rPr>
        <w:t>завдяки</w:t>
      </w:r>
      <w:r>
        <w:t></w:t>
      </w:r>
      <w:r>
        <w:rPr>
          <w:rFonts w:hint="eastAsia"/>
        </w:rPr>
        <w:t>яким</w:t>
      </w:r>
      <w:r>
        <w:t></w:t>
      </w:r>
      <w:r>
        <w:rPr>
          <w:rFonts w:hint="eastAsia"/>
        </w:rPr>
        <w:t>виникло</w:t>
      </w:r>
    </w:p>
    <w:p w:rsidR="008959B8" w:rsidRDefault="008959B8" w:rsidP="008959B8">
      <w:r>
        <w:rPr>
          <w:rFonts w:hint="eastAsia"/>
        </w:rPr>
        <w:t>багато</w:t>
      </w:r>
      <w:r>
        <w:t></w:t>
      </w:r>
      <w:r>
        <w:rPr>
          <w:rFonts w:hint="eastAsia"/>
        </w:rPr>
        <w:t>з</w:t>
      </w:r>
      <w:r>
        <w:t></w:t>
      </w:r>
      <w:r>
        <w:rPr>
          <w:rFonts w:hint="eastAsia"/>
        </w:rPr>
        <w:t>того</w:t>
      </w:r>
      <w:r>
        <w:t></w:t>
      </w:r>
      <w:r>
        <w:t></w:t>
      </w:r>
      <w:r>
        <w:rPr>
          <w:rFonts w:hint="eastAsia"/>
        </w:rPr>
        <w:t>що</w:t>
      </w:r>
      <w:r>
        <w:t></w:t>
      </w:r>
      <w:r>
        <w:rPr>
          <w:rFonts w:hint="eastAsia"/>
        </w:rPr>
        <w:t>зараз</w:t>
      </w:r>
      <w:r>
        <w:t></w:t>
      </w:r>
      <w:r>
        <w:rPr>
          <w:rFonts w:hint="eastAsia"/>
        </w:rPr>
        <w:t>становить</w:t>
      </w:r>
      <w:r>
        <w:t></w:t>
      </w:r>
      <w:r>
        <w:rPr>
          <w:rFonts w:hint="eastAsia"/>
        </w:rPr>
        <w:t>частину</w:t>
      </w:r>
      <w:r>
        <w:t></w:t>
      </w:r>
      <w:r>
        <w:rPr>
          <w:rFonts w:hint="eastAsia"/>
        </w:rPr>
        <w:t>повсякдення</w:t>
      </w:r>
      <w:r>
        <w:t></w:t>
      </w:r>
      <w:r>
        <w:t></w:t>
      </w:r>
      <w:r>
        <w:rPr>
          <w:rFonts w:hint="eastAsia"/>
        </w:rPr>
        <w:t>Такі</w:t>
      </w:r>
      <w:r>
        <w:t></w:t>
      </w:r>
      <w:r>
        <w:rPr>
          <w:rFonts w:hint="eastAsia"/>
        </w:rPr>
        <w:t>висновки</w:t>
      </w:r>
    </w:p>
    <w:p w:rsidR="008959B8" w:rsidRDefault="008959B8" w:rsidP="008959B8">
      <w:r>
        <w:rPr>
          <w:rFonts w:hint="eastAsia"/>
        </w:rPr>
        <w:t>були</w:t>
      </w:r>
      <w:r>
        <w:t></w:t>
      </w:r>
      <w:r>
        <w:rPr>
          <w:rFonts w:hint="eastAsia"/>
        </w:rPr>
        <w:t>підкріплені</w:t>
      </w:r>
      <w:r>
        <w:t></w:t>
      </w:r>
      <w:r>
        <w:rPr>
          <w:rFonts w:hint="eastAsia"/>
        </w:rPr>
        <w:t>соціологічними</w:t>
      </w:r>
      <w:r>
        <w:t></w:t>
      </w:r>
      <w:r>
        <w:rPr>
          <w:rFonts w:hint="eastAsia"/>
        </w:rPr>
        <w:t>опитуваннями</w:t>
      </w:r>
      <w:r>
        <w:t></w:t>
      </w:r>
    </w:p>
    <w:p w:rsidR="008959B8" w:rsidRDefault="008959B8" w:rsidP="008959B8">
      <w:r>
        <w:t></w:t>
      </w:r>
      <w:r>
        <w:t></w:t>
      </w:r>
      <w:r>
        <w:t></w:t>
      </w:r>
      <w:r>
        <w:rPr>
          <w:rFonts w:hint="eastAsia"/>
        </w:rPr>
        <w:t>Соціоісторичний</w:t>
      </w:r>
      <w:r>
        <w:t></w:t>
      </w:r>
      <w:r>
        <w:rPr>
          <w:rFonts w:hint="eastAsia"/>
        </w:rPr>
        <w:t>контекст</w:t>
      </w:r>
      <w:r>
        <w:t></w:t>
      </w:r>
      <w:r>
        <w:rPr>
          <w:rFonts w:hint="eastAsia"/>
        </w:rPr>
        <w:t>формування</w:t>
      </w:r>
      <w:r>
        <w:t></w:t>
      </w:r>
      <w:r>
        <w:rPr>
          <w:rFonts w:hint="eastAsia"/>
        </w:rPr>
        <w:t>вітчизняної</w:t>
      </w:r>
      <w:r>
        <w:t></w:t>
      </w:r>
      <w:r>
        <w:rPr>
          <w:rFonts w:hint="eastAsia"/>
        </w:rPr>
        <w:t>традиції</w:t>
      </w:r>
    </w:p>
    <w:p w:rsidR="008959B8" w:rsidRDefault="008959B8" w:rsidP="008959B8">
      <w:r>
        <w:rPr>
          <w:rFonts w:hint="eastAsia"/>
        </w:rPr>
        <w:t>висвітлення</w:t>
      </w:r>
      <w:r>
        <w:t></w:t>
      </w:r>
      <w:r>
        <w:rPr>
          <w:rFonts w:hint="eastAsia"/>
        </w:rPr>
        <w:t>космічної</w:t>
      </w:r>
      <w:r>
        <w:t></w:t>
      </w:r>
      <w:r>
        <w:rPr>
          <w:rFonts w:hint="eastAsia"/>
        </w:rPr>
        <w:t>тематики</w:t>
      </w:r>
      <w:r>
        <w:t></w:t>
      </w:r>
      <w:r>
        <w:rPr>
          <w:rFonts w:hint="eastAsia"/>
        </w:rPr>
        <w:t>у</w:t>
      </w:r>
      <w:r>
        <w:t></w:t>
      </w:r>
      <w:r>
        <w:rPr>
          <w:rFonts w:hint="eastAsia"/>
        </w:rPr>
        <w:t>друкованих</w:t>
      </w:r>
      <w:r>
        <w:t></w:t>
      </w:r>
      <w:r>
        <w:rPr>
          <w:rFonts w:hint="eastAsia"/>
        </w:rPr>
        <w:t>ЗМІ</w:t>
      </w:r>
      <w:r>
        <w:t></w:t>
      </w:r>
      <w:r>
        <w:rPr>
          <w:rFonts w:hint="eastAsia"/>
        </w:rPr>
        <w:t>визначається</w:t>
      </w:r>
      <w:r>
        <w:t></w:t>
      </w:r>
      <w:r>
        <w:rPr>
          <w:rFonts w:hint="eastAsia"/>
        </w:rPr>
        <w:t>кількома</w:t>
      </w:r>
    </w:p>
    <w:p w:rsidR="008959B8" w:rsidRDefault="008959B8" w:rsidP="008959B8">
      <w:r>
        <w:rPr>
          <w:rFonts w:hint="eastAsia"/>
        </w:rPr>
        <w:t>обставинами</w:t>
      </w:r>
      <w:r>
        <w:t></w:t>
      </w:r>
      <w:r>
        <w:t></w:t>
      </w:r>
      <w:r>
        <w:rPr>
          <w:rFonts w:hint="eastAsia"/>
        </w:rPr>
        <w:t>З</w:t>
      </w:r>
      <w:r>
        <w:t></w:t>
      </w:r>
      <w:r>
        <w:rPr>
          <w:rFonts w:hint="eastAsia"/>
        </w:rPr>
        <w:t>одного</w:t>
      </w:r>
      <w:r>
        <w:t></w:t>
      </w:r>
      <w:r>
        <w:rPr>
          <w:rFonts w:hint="eastAsia"/>
        </w:rPr>
        <w:t>боку</w:t>
      </w:r>
      <w:r>
        <w:t></w:t>
      </w:r>
      <w:r>
        <w:t></w:t>
      </w:r>
      <w:r>
        <w:rPr>
          <w:rFonts w:hint="eastAsia"/>
        </w:rPr>
        <w:t>зі</w:t>
      </w:r>
      <w:r>
        <w:t></w:t>
      </w:r>
      <w:r>
        <w:rPr>
          <w:rFonts w:hint="eastAsia"/>
        </w:rPr>
        <w:t>здобуттям</w:t>
      </w:r>
      <w:r>
        <w:t></w:t>
      </w:r>
      <w:r>
        <w:rPr>
          <w:rFonts w:hint="eastAsia"/>
        </w:rPr>
        <w:t>Україною</w:t>
      </w:r>
      <w:r>
        <w:t></w:t>
      </w:r>
      <w:r>
        <w:rPr>
          <w:rFonts w:hint="eastAsia"/>
        </w:rPr>
        <w:t>незалежності</w:t>
      </w:r>
    </w:p>
    <w:p w:rsidR="008959B8" w:rsidRDefault="008959B8" w:rsidP="008959B8">
      <w:r>
        <w:rPr>
          <w:rFonts w:hint="eastAsia"/>
        </w:rPr>
        <w:t>змінюється</w:t>
      </w:r>
      <w:r>
        <w:t></w:t>
      </w:r>
      <w:r>
        <w:rPr>
          <w:rFonts w:hint="eastAsia"/>
        </w:rPr>
        <w:t>політичний</w:t>
      </w:r>
      <w:r>
        <w:t></w:t>
      </w:r>
      <w:r>
        <w:rPr>
          <w:rFonts w:hint="eastAsia"/>
        </w:rPr>
        <w:t>режим</w:t>
      </w:r>
      <w:r>
        <w:t></w:t>
      </w:r>
      <w:r>
        <w:rPr>
          <w:rFonts w:hint="eastAsia"/>
        </w:rPr>
        <w:t>із</w:t>
      </w:r>
      <w:r>
        <w:t></w:t>
      </w:r>
      <w:r>
        <w:rPr>
          <w:rFonts w:hint="eastAsia"/>
        </w:rPr>
        <w:t>тоталітарного</w:t>
      </w:r>
      <w:r>
        <w:t></w:t>
      </w:r>
      <w:r>
        <w:rPr>
          <w:rFonts w:hint="eastAsia"/>
        </w:rPr>
        <w:t>на</w:t>
      </w:r>
      <w:r>
        <w:t></w:t>
      </w:r>
      <w:r>
        <w:rPr>
          <w:rFonts w:hint="eastAsia"/>
        </w:rPr>
        <w:t>демократичний</w:t>
      </w:r>
      <w:r>
        <w:t></w:t>
      </w:r>
      <w:r>
        <w:t></w:t>
      </w:r>
      <w:r>
        <w:rPr>
          <w:rFonts w:hint="eastAsia"/>
        </w:rPr>
        <w:t>і</w:t>
      </w:r>
      <w:r>
        <w:t></w:t>
      </w:r>
      <w:r>
        <w:t></w:t>
      </w:r>
      <w:r>
        <w:rPr>
          <w:rFonts w:hint="eastAsia"/>
        </w:rPr>
        <w:t>як</w:t>
      </w:r>
    </w:p>
    <w:p w:rsidR="008959B8" w:rsidRDefault="008959B8" w:rsidP="008959B8">
      <w:r>
        <w:rPr>
          <w:rFonts w:hint="eastAsia"/>
        </w:rPr>
        <w:t>наслідок</w:t>
      </w:r>
      <w:r>
        <w:t></w:t>
      </w:r>
      <w:r>
        <w:t></w:t>
      </w:r>
      <w:r>
        <w:rPr>
          <w:rFonts w:hint="eastAsia"/>
        </w:rPr>
        <w:t>відбувається</w:t>
      </w:r>
      <w:r>
        <w:t></w:t>
      </w:r>
      <w:r>
        <w:rPr>
          <w:rFonts w:hint="eastAsia"/>
        </w:rPr>
        <w:t>відміна</w:t>
      </w:r>
      <w:r>
        <w:t></w:t>
      </w:r>
      <w:r>
        <w:rPr>
          <w:rFonts w:hint="eastAsia"/>
        </w:rPr>
        <w:t>цензурних</w:t>
      </w:r>
      <w:r>
        <w:t></w:t>
      </w:r>
      <w:r>
        <w:rPr>
          <w:rFonts w:hint="eastAsia"/>
        </w:rPr>
        <w:t>обмежень</w:t>
      </w:r>
      <w:r>
        <w:t></w:t>
      </w:r>
      <w:r>
        <w:rPr>
          <w:rFonts w:hint="eastAsia"/>
        </w:rPr>
        <w:t>для</w:t>
      </w:r>
      <w:r>
        <w:t></w:t>
      </w:r>
      <w:r>
        <w:rPr>
          <w:rFonts w:hint="eastAsia"/>
        </w:rPr>
        <w:t>ЗМІ</w:t>
      </w:r>
      <w:r>
        <w:t></w:t>
      </w:r>
      <w:r>
        <w:t></w:t>
      </w:r>
      <w:r>
        <w:rPr>
          <w:rFonts w:hint="eastAsia"/>
        </w:rPr>
        <w:t>у</w:t>
      </w:r>
      <w:r>
        <w:t></w:t>
      </w:r>
      <w:r>
        <w:rPr>
          <w:rFonts w:hint="eastAsia"/>
        </w:rPr>
        <w:t>тому</w:t>
      </w:r>
      <w:r>
        <w:t></w:t>
      </w:r>
      <w:r>
        <w:rPr>
          <w:rFonts w:hint="eastAsia"/>
        </w:rPr>
        <w:t>числі</w:t>
      </w:r>
    </w:p>
    <w:p w:rsidR="008959B8" w:rsidRDefault="008959B8" w:rsidP="008959B8">
      <w:r>
        <w:rPr>
          <w:rFonts w:hint="eastAsia"/>
        </w:rPr>
        <w:t>й</w:t>
      </w:r>
      <w:r>
        <w:t></w:t>
      </w:r>
      <w:r>
        <w:rPr>
          <w:rFonts w:hint="eastAsia"/>
        </w:rPr>
        <w:t>у</w:t>
      </w:r>
      <w:r>
        <w:t></w:t>
      </w:r>
      <w:r>
        <w:rPr>
          <w:rFonts w:hint="eastAsia"/>
        </w:rPr>
        <w:t>ситуаціях</w:t>
      </w:r>
      <w:r>
        <w:t></w:t>
      </w:r>
      <w:r>
        <w:rPr>
          <w:rFonts w:hint="eastAsia"/>
        </w:rPr>
        <w:t>висвітлення</w:t>
      </w:r>
      <w:r>
        <w:t></w:t>
      </w:r>
      <w:r>
        <w:rPr>
          <w:rFonts w:hint="eastAsia"/>
        </w:rPr>
        <w:t>подій</w:t>
      </w:r>
      <w:r>
        <w:t></w:t>
      </w:r>
      <w:r>
        <w:rPr>
          <w:rFonts w:hint="eastAsia"/>
        </w:rPr>
        <w:t>і</w:t>
      </w:r>
      <w:r>
        <w:t></w:t>
      </w:r>
      <w:r>
        <w:rPr>
          <w:rFonts w:hint="eastAsia"/>
        </w:rPr>
        <w:t>явищ</w:t>
      </w:r>
      <w:r>
        <w:t></w:t>
      </w:r>
      <w:r>
        <w:rPr>
          <w:rFonts w:hint="eastAsia"/>
        </w:rPr>
        <w:t>космічної</w:t>
      </w:r>
      <w:r>
        <w:t></w:t>
      </w:r>
      <w:r>
        <w:rPr>
          <w:rFonts w:hint="eastAsia"/>
        </w:rPr>
        <w:t>галузі</w:t>
      </w:r>
      <w:r>
        <w:t></w:t>
      </w:r>
      <w:r>
        <w:rPr>
          <w:rFonts w:hint="eastAsia"/>
        </w:rPr>
        <w:t>та</w:t>
      </w:r>
      <w:r>
        <w:t></w:t>
      </w:r>
      <w:r>
        <w:rPr>
          <w:rFonts w:hint="eastAsia"/>
        </w:rPr>
        <w:t>паранаукових</w:t>
      </w:r>
    </w:p>
    <w:p w:rsidR="008959B8" w:rsidRDefault="008959B8" w:rsidP="008959B8">
      <w:r>
        <w:rPr>
          <w:rFonts w:hint="eastAsia"/>
        </w:rPr>
        <w:t>гіпотез</w:t>
      </w:r>
      <w:r>
        <w:t></w:t>
      </w:r>
      <w:r>
        <w:t></w:t>
      </w:r>
      <w:r>
        <w:rPr>
          <w:rFonts w:hint="eastAsia"/>
        </w:rPr>
        <w:t>З</w:t>
      </w:r>
      <w:r>
        <w:t></w:t>
      </w:r>
      <w:r>
        <w:rPr>
          <w:rFonts w:hint="eastAsia"/>
        </w:rPr>
        <w:t>другого</w:t>
      </w:r>
      <w:r>
        <w:t></w:t>
      </w:r>
      <w:r>
        <w:rPr>
          <w:rFonts w:hint="eastAsia"/>
        </w:rPr>
        <w:t>боку</w:t>
      </w:r>
      <w:r>
        <w:t></w:t>
      </w:r>
      <w:r>
        <w:t></w:t>
      </w:r>
      <w:r>
        <w:rPr>
          <w:rFonts w:hint="eastAsia"/>
        </w:rPr>
        <w:t>здійснюється</w:t>
      </w:r>
      <w:r>
        <w:t></w:t>
      </w:r>
      <w:r>
        <w:rPr>
          <w:rFonts w:hint="eastAsia"/>
        </w:rPr>
        <w:t>перехід</w:t>
      </w:r>
      <w:r>
        <w:t></w:t>
      </w:r>
      <w:r>
        <w:rPr>
          <w:rFonts w:hint="eastAsia"/>
        </w:rPr>
        <w:t>до</w:t>
      </w:r>
      <w:r>
        <w:t></w:t>
      </w:r>
      <w:r>
        <w:rPr>
          <w:rFonts w:hint="eastAsia"/>
        </w:rPr>
        <w:t>ринкової</w:t>
      </w:r>
      <w:r>
        <w:t></w:t>
      </w:r>
      <w:r>
        <w:rPr>
          <w:rFonts w:hint="eastAsia"/>
        </w:rPr>
        <w:t>економіки</w:t>
      </w:r>
      <w:r>
        <w:t></w:t>
      </w:r>
    </w:p>
    <w:p w:rsidR="008959B8" w:rsidRDefault="008959B8" w:rsidP="008959B8">
      <w:r>
        <w:rPr>
          <w:rFonts w:hint="eastAsia"/>
        </w:rPr>
        <w:t>завдяки</w:t>
      </w:r>
      <w:r>
        <w:t></w:t>
      </w:r>
      <w:r>
        <w:rPr>
          <w:rFonts w:hint="eastAsia"/>
        </w:rPr>
        <w:t>чому</w:t>
      </w:r>
      <w:r>
        <w:t></w:t>
      </w:r>
      <w:r>
        <w:rPr>
          <w:rFonts w:hint="eastAsia"/>
        </w:rPr>
        <w:t>розширюється</w:t>
      </w:r>
      <w:r>
        <w:t></w:t>
      </w:r>
      <w:r>
        <w:rPr>
          <w:rFonts w:hint="eastAsia"/>
        </w:rPr>
        <w:t>ринок</w:t>
      </w:r>
      <w:r>
        <w:t></w:t>
      </w:r>
      <w:r>
        <w:rPr>
          <w:rFonts w:hint="eastAsia"/>
        </w:rPr>
        <w:t>видань</w:t>
      </w:r>
      <w:r>
        <w:t></w:t>
      </w:r>
      <w:r>
        <w:t></w:t>
      </w:r>
      <w:r>
        <w:rPr>
          <w:rFonts w:hint="eastAsia"/>
        </w:rPr>
        <w:t>зокрема</w:t>
      </w:r>
      <w:r>
        <w:t></w:t>
      </w:r>
      <w:r>
        <w:rPr>
          <w:rFonts w:hint="eastAsia"/>
        </w:rPr>
        <w:t>за</w:t>
      </w:r>
      <w:r>
        <w:t></w:t>
      </w:r>
      <w:r>
        <w:rPr>
          <w:rFonts w:hint="eastAsia"/>
        </w:rPr>
        <w:t>рахунок</w:t>
      </w:r>
      <w:r>
        <w:t></w:t>
      </w:r>
      <w:r>
        <w:rPr>
          <w:rFonts w:hint="eastAsia"/>
        </w:rPr>
        <w:t>тих</w:t>
      </w:r>
      <w:r>
        <w:t></w:t>
      </w:r>
      <w:r>
        <w:t></w:t>
      </w:r>
      <w:r>
        <w:rPr>
          <w:rFonts w:hint="eastAsia"/>
        </w:rPr>
        <w:t>які</w:t>
      </w:r>
      <w:r>
        <w:t></w:t>
      </w:r>
      <w:r>
        <w:rPr>
          <w:rFonts w:hint="eastAsia"/>
        </w:rPr>
        <w:t>не</w:t>
      </w:r>
    </w:p>
    <w:p w:rsidR="008959B8" w:rsidRDefault="008959B8" w:rsidP="008959B8">
      <w:r>
        <w:rPr>
          <w:rFonts w:hint="eastAsia"/>
        </w:rPr>
        <w:t>підпорядковуються</w:t>
      </w:r>
      <w:r>
        <w:t></w:t>
      </w:r>
      <w:r>
        <w:rPr>
          <w:rFonts w:hint="eastAsia"/>
        </w:rPr>
        <w:t>державі</w:t>
      </w:r>
      <w:r>
        <w:t></w:t>
      </w:r>
      <w:r>
        <w:rPr>
          <w:rFonts w:hint="eastAsia"/>
        </w:rPr>
        <w:t>й</w:t>
      </w:r>
      <w:r>
        <w:t></w:t>
      </w:r>
      <w:r>
        <w:rPr>
          <w:rFonts w:hint="eastAsia"/>
        </w:rPr>
        <w:t>не</w:t>
      </w:r>
      <w:r>
        <w:t></w:t>
      </w:r>
      <w:r>
        <w:rPr>
          <w:rFonts w:hint="eastAsia"/>
        </w:rPr>
        <w:t>фінансуються</w:t>
      </w:r>
      <w:r>
        <w:t></w:t>
      </w:r>
      <w:r>
        <w:rPr>
          <w:rFonts w:hint="eastAsia"/>
        </w:rPr>
        <w:t>нею</w:t>
      </w:r>
      <w:r>
        <w:t></w:t>
      </w:r>
      <w:r>
        <w:t></w:t>
      </w:r>
      <w:r>
        <w:rPr>
          <w:rFonts w:hint="eastAsia"/>
        </w:rPr>
        <w:t>–</w:t>
      </w:r>
      <w:r>
        <w:t></w:t>
      </w:r>
      <w:r>
        <w:rPr>
          <w:rFonts w:hint="eastAsia"/>
        </w:rPr>
        <w:t>і</w:t>
      </w:r>
      <w:r>
        <w:t></w:t>
      </w:r>
      <w:r>
        <w:rPr>
          <w:rFonts w:hint="eastAsia"/>
        </w:rPr>
        <w:t>серед</w:t>
      </w:r>
      <w:r>
        <w:t></w:t>
      </w:r>
      <w:r>
        <w:rPr>
          <w:rFonts w:hint="eastAsia"/>
        </w:rPr>
        <w:t>них</w:t>
      </w:r>
      <w:r>
        <w:t></w:t>
      </w:r>
      <w:r>
        <w:rPr>
          <w:rFonts w:hint="eastAsia"/>
        </w:rPr>
        <w:t>виникає</w:t>
      </w:r>
    </w:p>
    <w:p w:rsidR="008959B8" w:rsidRDefault="008959B8" w:rsidP="008959B8">
      <w:r>
        <w:rPr>
          <w:rFonts w:hint="eastAsia"/>
        </w:rPr>
        <w:t>чималий</w:t>
      </w:r>
      <w:r>
        <w:t></w:t>
      </w:r>
      <w:r>
        <w:rPr>
          <w:rFonts w:hint="eastAsia"/>
        </w:rPr>
        <w:t>сегмент</w:t>
      </w:r>
      <w:r>
        <w:t></w:t>
      </w:r>
      <w:r>
        <w:rPr>
          <w:rFonts w:hint="eastAsia"/>
        </w:rPr>
        <w:t>саме</w:t>
      </w:r>
      <w:r>
        <w:t></w:t>
      </w:r>
      <w:r>
        <w:rPr>
          <w:rFonts w:hint="eastAsia"/>
        </w:rPr>
        <w:t>орієнтованих</w:t>
      </w:r>
      <w:r>
        <w:t></w:t>
      </w:r>
      <w:r>
        <w:rPr>
          <w:rFonts w:hint="eastAsia"/>
        </w:rPr>
        <w:t>на</w:t>
      </w:r>
      <w:r>
        <w:t></w:t>
      </w:r>
      <w:r>
        <w:rPr>
          <w:rFonts w:hint="eastAsia"/>
        </w:rPr>
        <w:t>космічну</w:t>
      </w:r>
      <w:r>
        <w:t></w:t>
      </w:r>
      <w:r>
        <w:rPr>
          <w:rFonts w:hint="eastAsia"/>
        </w:rPr>
        <w:t>тематику</w:t>
      </w:r>
      <w:r>
        <w:t></w:t>
      </w:r>
      <w:r>
        <w:t></w:t>
      </w:r>
      <w:r>
        <w:rPr>
          <w:rFonts w:hint="eastAsia"/>
        </w:rPr>
        <w:t>За</w:t>
      </w:r>
      <w:r>
        <w:t></w:t>
      </w:r>
      <w:r>
        <w:rPr>
          <w:rFonts w:hint="eastAsia"/>
        </w:rPr>
        <w:t>роки</w:t>
      </w:r>
    </w:p>
    <w:p w:rsidR="008959B8" w:rsidRDefault="008959B8" w:rsidP="008959B8">
      <w:r>
        <w:rPr>
          <w:rFonts w:hint="eastAsia"/>
        </w:rPr>
        <w:t>становлення</w:t>
      </w:r>
      <w:r>
        <w:t></w:t>
      </w:r>
      <w:r>
        <w:rPr>
          <w:rFonts w:hint="eastAsia"/>
        </w:rPr>
        <w:t>періодичного</w:t>
      </w:r>
      <w:r>
        <w:t></w:t>
      </w:r>
      <w:r>
        <w:rPr>
          <w:rFonts w:hint="eastAsia"/>
        </w:rPr>
        <w:t>друку</w:t>
      </w:r>
      <w:r>
        <w:t></w:t>
      </w:r>
      <w:r>
        <w:rPr>
          <w:rFonts w:hint="eastAsia"/>
        </w:rPr>
        <w:t>в</w:t>
      </w:r>
      <w:r>
        <w:t></w:t>
      </w:r>
      <w:r>
        <w:rPr>
          <w:rFonts w:hint="eastAsia"/>
        </w:rPr>
        <w:t>Україні</w:t>
      </w:r>
      <w:r>
        <w:t></w:t>
      </w:r>
      <w:r>
        <w:rPr>
          <w:rFonts w:hint="eastAsia"/>
        </w:rPr>
        <w:t>як</w:t>
      </w:r>
      <w:r>
        <w:t></w:t>
      </w:r>
      <w:r>
        <w:rPr>
          <w:rFonts w:hint="eastAsia"/>
        </w:rPr>
        <w:t>незалежній</w:t>
      </w:r>
      <w:r>
        <w:t></w:t>
      </w:r>
      <w:r>
        <w:rPr>
          <w:rFonts w:hint="eastAsia"/>
        </w:rPr>
        <w:t>демократичній</w:t>
      </w:r>
    </w:p>
    <w:p w:rsidR="008959B8" w:rsidRDefault="008959B8" w:rsidP="008959B8">
      <w:r>
        <w:rPr>
          <w:rFonts w:hint="eastAsia"/>
        </w:rPr>
        <w:t>державі</w:t>
      </w:r>
      <w:r>
        <w:t></w:t>
      </w:r>
      <w:r>
        <w:rPr>
          <w:rFonts w:hint="eastAsia"/>
        </w:rPr>
        <w:t>відбулося</w:t>
      </w:r>
      <w:r>
        <w:t></w:t>
      </w:r>
      <w:r>
        <w:rPr>
          <w:rFonts w:hint="eastAsia"/>
        </w:rPr>
        <w:t>кілька</w:t>
      </w:r>
      <w:r>
        <w:t></w:t>
      </w:r>
      <w:r>
        <w:rPr>
          <w:rFonts w:hint="eastAsia"/>
        </w:rPr>
        <w:t>етапів</w:t>
      </w:r>
      <w:r>
        <w:t></w:t>
      </w:r>
      <w:r>
        <w:rPr>
          <w:rFonts w:hint="eastAsia"/>
        </w:rPr>
        <w:t>формування</w:t>
      </w:r>
      <w:r>
        <w:t></w:t>
      </w:r>
      <w:r>
        <w:rPr>
          <w:rFonts w:hint="eastAsia"/>
        </w:rPr>
        <w:t>ринку</w:t>
      </w:r>
      <w:r>
        <w:t></w:t>
      </w:r>
      <w:r>
        <w:rPr>
          <w:rFonts w:hint="eastAsia"/>
        </w:rPr>
        <w:t>преси</w:t>
      </w:r>
      <w:r>
        <w:t></w:t>
      </w:r>
      <w:r>
        <w:t></w:t>
      </w:r>
      <w:r>
        <w:rPr>
          <w:rFonts w:hint="eastAsia"/>
        </w:rPr>
        <w:t>яка</w:t>
      </w:r>
      <w:r>
        <w:t></w:t>
      </w:r>
      <w:r>
        <w:rPr>
          <w:rFonts w:hint="eastAsia"/>
        </w:rPr>
        <w:t>постійно</w:t>
      </w:r>
    </w:p>
    <w:p w:rsidR="008959B8" w:rsidRDefault="008959B8" w:rsidP="008959B8">
      <w:r>
        <w:rPr>
          <w:rFonts w:hint="eastAsia"/>
        </w:rPr>
        <w:t>вдається</w:t>
      </w:r>
      <w:r>
        <w:t></w:t>
      </w:r>
      <w:r>
        <w:rPr>
          <w:rFonts w:hint="eastAsia"/>
        </w:rPr>
        <w:t>до</w:t>
      </w:r>
      <w:r>
        <w:t></w:t>
      </w:r>
      <w:r>
        <w:rPr>
          <w:rFonts w:hint="eastAsia"/>
        </w:rPr>
        <w:t>висвітлення</w:t>
      </w:r>
      <w:r>
        <w:t></w:t>
      </w:r>
      <w:r>
        <w:rPr>
          <w:rFonts w:hint="eastAsia"/>
        </w:rPr>
        <w:t>космічної</w:t>
      </w:r>
      <w:r>
        <w:t></w:t>
      </w:r>
      <w:r>
        <w:rPr>
          <w:rFonts w:hint="eastAsia"/>
        </w:rPr>
        <w:t>тематики</w:t>
      </w:r>
      <w:r>
        <w:t></w:t>
      </w:r>
    </w:p>
    <w:p w:rsidR="008959B8" w:rsidRDefault="008959B8" w:rsidP="008959B8">
      <w:r>
        <w:t></w:t>
      </w:r>
      <w:r>
        <w:t></w:t>
      </w:r>
      <w:r>
        <w:t></w:t>
      </w:r>
      <w:r>
        <w:t></w:t>
      </w:r>
      <w:r>
        <w:rPr>
          <w:rFonts w:hint="eastAsia"/>
        </w:rPr>
        <w:t>етап</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хаотичне</w:t>
      </w:r>
      <w:r>
        <w:t></w:t>
      </w:r>
      <w:r>
        <w:rPr>
          <w:rFonts w:hint="eastAsia"/>
        </w:rPr>
        <w:t>і</w:t>
      </w:r>
      <w:r>
        <w:t></w:t>
      </w:r>
      <w:r>
        <w:rPr>
          <w:rFonts w:hint="eastAsia"/>
        </w:rPr>
        <w:t>неадаптоване</w:t>
      </w:r>
      <w:r>
        <w:t></w:t>
      </w:r>
      <w:r>
        <w:rPr>
          <w:rFonts w:hint="eastAsia"/>
        </w:rPr>
        <w:t>копіювання</w:t>
      </w:r>
    </w:p>
    <w:p w:rsidR="008959B8" w:rsidRDefault="008959B8" w:rsidP="008959B8">
      <w:r>
        <w:rPr>
          <w:rFonts w:hint="eastAsia"/>
        </w:rPr>
        <w:t>західних</w:t>
      </w:r>
      <w:r>
        <w:t></w:t>
      </w:r>
      <w:r>
        <w:rPr>
          <w:rFonts w:hint="eastAsia"/>
        </w:rPr>
        <w:t>зразків</w:t>
      </w:r>
      <w:r>
        <w:t></w:t>
      </w:r>
      <w:r>
        <w:rPr>
          <w:rFonts w:hint="eastAsia"/>
        </w:rPr>
        <w:t>і</w:t>
      </w:r>
      <w:r>
        <w:t></w:t>
      </w:r>
      <w:r>
        <w:rPr>
          <w:rFonts w:hint="eastAsia"/>
        </w:rPr>
        <w:t>тенденцій</w:t>
      </w:r>
      <w:r>
        <w:t></w:t>
      </w:r>
      <w:r>
        <w:rPr>
          <w:rFonts w:hint="eastAsia"/>
        </w:rPr>
        <w:t>у</w:t>
      </w:r>
      <w:r>
        <w:t></w:t>
      </w:r>
      <w:r>
        <w:rPr>
          <w:rFonts w:hint="eastAsia"/>
        </w:rPr>
        <w:t>сфері</w:t>
      </w:r>
      <w:r>
        <w:t></w:t>
      </w:r>
      <w:r>
        <w:rPr>
          <w:rFonts w:hint="eastAsia"/>
        </w:rPr>
        <w:t>друкованих</w:t>
      </w:r>
      <w:r>
        <w:t></w:t>
      </w:r>
      <w:r>
        <w:rPr>
          <w:rFonts w:hint="eastAsia"/>
        </w:rPr>
        <w:t>ЗМІ</w:t>
      </w:r>
      <w:r>
        <w:t></w:t>
      </w:r>
      <w:r>
        <w:t></w:t>
      </w:r>
      <w:r>
        <w:rPr>
          <w:rFonts w:hint="eastAsia"/>
        </w:rPr>
        <w:t>зокрема</w:t>
      </w:r>
    </w:p>
    <w:p w:rsidR="008959B8" w:rsidRDefault="008959B8" w:rsidP="008959B8">
      <w:r>
        <w:rPr>
          <w:rFonts w:hint="eastAsia"/>
        </w:rPr>
        <w:t>спрямованих</w:t>
      </w:r>
      <w:r>
        <w:t></w:t>
      </w:r>
      <w:r>
        <w:rPr>
          <w:rFonts w:hint="eastAsia"/>
        </w:rPr>
        <w:t>на</w:t>
      </w:r>
      <w:r>
        <w:t></w:t>
      </w:r>
      <w:r>
        <w:rPr>
          <w:rFonts w:hint="eastAsia"/>
        </w:rPr>
        <w:t>рецепцію</w:t>
      </w:r>
      <w:r>
        <w:t></w:t>
      </w:r>
      <w:r>
        <w:rPr>
          <w:rFonts w:hint="eastAsia"/>
        </w:rPr>
        <w:t>космічного</w:t>
      </w:r>
      <w:r>
        <w:t></w:t>
      </w:r>
      <w:r>
        <w:t></w:t>
      </w:r>
      <w:r>
        <w:rPr>
          <w:rFonts w:hint="eastAsia"/>
        </w:rPr>
        <w:t>позначене</w:t>
      </w:r>
      <w:r>
        <w:t></w:t>
      </w:r>
      <w:r>
        <w:rPr>
          <w:rFonts w:hint="eastAsia"/>
        </w:rPr>
        <w:t>відсутністю</w:t>
      </w:r>
      <w:r>
        <w:t></w:t>
      </w:r>
      <w:r>
        <w:rPr>
          <w:rFonts w:hint="eastAsia"/>
        </w:rPr>
        <w:t>табуйованих</w:t>
      </w:r>
    </w:p>
    <w:p w:rsidR="008959B8" w:rsidRDefault="008959B8" w:rsidP="008959B8">
      <w:r>
        <w:rPr>
          <w:rFonts w:hint="eastAsia"/>
        </w:rPr>
        <w:t>тем</w:t>
      </w:r>
      <w:r>
        <w:t></w:t>
      </w:r>
      <w:r>
        <w:t></w:t>
      </w:r>
      <w:r>
        <w:rPr>
          <w:rFonts w:hint="eastAsia"/>
        </w:rPr>
        <w:t>висвітленням</w:t>
      </w:r>
      <w:r>
        <w:t></w:t>
      </w:r>
      <w:r>
        <w:rPr>
          <w:rFonts w:hint="eastAsia"/>
        </w:rPr>
        <w:t>неоднозначних</w:t>
      </w:r>
      <w:r>
        <w:t></w:t>
      </w:r>
      <w:r>
        <w:rPr>
          <w:rFonts w:hint="eastAsia"/>
        </w:rPr>
        <w:t>явищ</w:t>
      </w:r>
      <w:r>
        <w:t></w:t>
      </w:r>
      <w:r>
        <w:rPr>
          <w:rFonts w:hint="eastAsia"/>
        </w:rPr>
        <w:t>та</w:t>
      </w:r>
      <w:r>
        <w:t></w:t>
      </w:r>
      <w:r>
        <w:rPr>
          <w:rFonts w:hint="eastAsia"/>
        </w:rPr>
        <w:t>їх</w:t>
      </w:r>
      <w:r>
        <w:t></w:t>
      </w:r>
      <w:r>
        <w:rPr>
          <w:rFonts w:hint="eastAsia"/>
        </w:rPr>
        <w:t>суперечливими</w:t>
      </w:r>
    </w:p>
    <w:p w:rsidR="008959B8" w:rsidRDefault="008959B8" w:rsidP="008959B8">
      <w:r>
        <w:rPr>
          <w:rFonts w:hint="eastAsia"/>
        </w:rPr>
        <w:t>трактуваннями</w:t>
      </w:r>
      <w:r>
        <w:t></w:t>
      </w:r>
    </w:p>
    <w:p w:rsidR="008959B8" w:rsidRDefault="008959B8" w:rsidP="008959B8">
      <w:r>
        <w:t></w:t>
      </w:r>
      <w:r>
        <w:t></w:t>
      </w:r>
      <w:r>
        <w:t></w:t>
      </w:r>
      <w:r>
        <w:t></w:t>
      </w:r>
      <w:r>
        <w:rPr>
          <w:rFonts w:hint="eastAsia"/>
        </w:rPr>
        <w:t>етап</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виникнення</w:t>
      </w:r>
      <w:r>
        <w:t></w:t>
      </w:r>
      <w:r>
        <w:rPr>
          <w:rFonts w:hint="eastAsia"/>
        </w:rPr>
        <w:t>цілого</w:t>
      </w:r>
      <w:r>
        <w:t></w:t>
      </w:r>
      <w:r>
        <w:rPr>
          <w:rFonts w:hint="eastAsia"/>
        </w:rPr>
        <w:t>сегменту</w:t>
      </w:r>
      <w:r>
        <w:t></w:t>
      </w:r>
      <w:r>
        <w:rPr>
          <w:rFonts w:hint="eastAsia"/>
        </w:rPr>
        <w:t>видань</w:t>
      </w:r>
    </w:p>
    <w:p w:rsidR="008959B8" w:rsidRDefault="008959B8" w:rsidP="008959B8">
      <w:r>
        <w:rPr>
          <w:rFonts w:hint="eastAsia"/>
        </w:rPr>
        <w:t>паранаукового</w:t>
      </w:r>
      <w:r>
        <w:t></w:t>
      </w:r>
      <w:r>
        <w:rPr>
          <w:rFonts w:hint="eastAsia"/>
        </w:rPr>
        <w:t>спрямування</w:t>
      </w:r>
      <w:r>
        <w:t></w:t>
      </w:r>
      <w:r>
        <w:rPr>
          <w:rFonts w:hint="eastAsia"/>
        </w:rPr>
        <w:t>та</w:t>
      </w:r>
      <w:r>
        <w:t></w:t>
      </w:r>
      <w:r>
        <w:rPr>
          <w:rFonts w:hint="eastAsia"/>
        </w:rPr>
        <w:t>переорієнтування</w:t>
      </w:r>
      <w:r>
        <w:t></w:t>
      </w:r>
      <w:r>
        <w:rPr>
          <w:rFonts w:hint="eastAsia"/>
        </w:rPr>
        <w:t>частини</w:t>
      </w:r>
      <w:r>
        <w:t></w:t>
      </w:r>
      <w:r>
        <w:rPr>
          <w:rFonts w:hint="eastAsia"/>
        </w:rPr>
        <w:t>науковопопулярних</w:t>
      </w:r>
      <w:r>
        <w:t></w:t>
      </w:r>
      <w:r>
        <w:rPr>
          <w:rFonts w:hint="eastAsia"/>
        </w:rPr>
        <w:t>видань</w:t>
      </w:r>
      <w:r>
        <w:t></w:t>
      </w:r>
      <w:r>
        <w:rPr>
          <w:rFonts w:hint="eastAsia"/>
        </w:rPr>
        <w:t>на</w:t>
      </w:r>
      <w:r>
        <w:t></w:t>
      </w:r>
      <w:r>
        <w:rPr>
          <w:rFonts w:hint="eastAsia"/>
        </w:rPr>
        <w:t>паранауковість</w:t>
      </w:r>
      <w:r>
        <w:t></w:t>
      </w:r>
      <w:r>
        <w:t></w:t>
      </w:r>
      <w:r>
        <w:rPr>
          <w:rFonts w:hint="eastAsia"/>
        </w:rPr>
        <w:t>прагнення</w:t>
      </w:r>
      <w:r>
        <w:t></w:t>
      </w:r>
      <w:r>
        <w:rPr>
          <w:rFonts w:hint="eastAsia"/>
        </w:rPr>
        <w:t>авторів</w:t>
      </w:r>
      <w:r>
        <w:t></w:t>
      </w:r>
      <w:r>
        <w:rPr>
          <w:rFonts w:hint="eastAsia"/>
        </w:rPr>
        <w:t>і</w:t>
      </w:r>
      <w:r>
        <w:t></w:t>
      </w:r>
      <w:r>
        <w:rPr>
          <w:rFonts w:hint="eastAsia"/>
        </w:rPr>
        <w:t>редакторів</w:t>
      </w:r>
      <w:r>
        <w:t></w:t>
      </w:r>
      <w:r>
        <w:rPr>
          <w:rFonts w:hint="eastAsia"/>
        </w:rPr>
        <w:t>до</w:t>
      </w:r>
    </w:p>
    <w:p w:rsidR="008959B8" w:rsidRDefault="008959B8" w:rsidP="008959B8">
      <w:r>
        <w:rPr>
          <w:rFonts w:hint="eastAsia"/>
        </w:rPr>
        <w:t>надмірної</w:t>
      </w:r>
      <w:r>
        <w:t></w:t>
      </w:r>
      <w:r>
        <w:rPr>
          <w:rFonts w:hint="eastAsia"/>
        </w:rPr>
        <w:t>сенсаційності</w:t>
      </w:r>
      <w:r>
        <w:t></w:t>
      </w:r>
      <w:r>
        <w:rPr>
          <w:rFonts w:hint="eastAsia"/>
        </w:rPr>
        <w:t>чи</w:t>
      </w:r>
      <w:r>
        <w:t></w:t>
      </w:r>
      <w:r>
        <w:rPr>
          <w:rFonts w:hint="eastAsia"/>
        </w:rPr>
        <w:t>псевдосенсаційності</w:t>
      </w:r>
      <w:r>
        <w:t></w:t>
      </w:r>
      <w:r>
        <w:rPr>
          <w:rFonts w:hint="eastAsia"/>
        </w:rPr>
        <w:t>та</w:t>
      </w:r>
      <w:r>
        <w:t></w:t>
      </w:r>
      <w:r>
        <w:rPr>
          <w:rFonts w:hint="eastAsia"/>
        </w:rPr>
        <w:t>викриття</w:t>
      </w:r>
      <w:r>
        <w:t></w:t>
      </w:r>
      <w:r>
        <w:rPr>
          <w:rFonts w:hint="eastAsia"/>
        </w:rPr>
        <w:t>засекреченої</w:t>
      </w:r>
    </w:p>
    <w:p w:rsidR="008959B8" w:rsidRDefault="008959B8" w:rsidP="008959B8">
      <w:r>
        <w:t></w:t>
      </w:r>
      <w:r>
        <w:t></w:t>
      </w:r>
      <w:r>
        <w:t></w:t>
      </w:r>
    </w:p>
    <w:p w:rsidR="008959B8" w:rsidRDefault="008959B8" w:rsidP="008959B8">
      <w:r>
        <w:rPr>
          <w:rFonts w:hint="eastAsia"/>
        </w:rPr>
        <w:t>інформації</w:t>
      </w:r>
      <w:r>
        <w:t></w:t>
      </w:r>
    </w:p>
    <w:p w:rsidR="008959B8" w:rsidRDefault="008959B8" w:rsidP="008959B8">
      <w:r>
        <w:t></w:t>
      </w:r>
      <w:r>
        <w:t></w:t>
      </w:r>
      <w:r>
        <w:t></w:t>
      </w:r>
      <w:r>
        <w:t></w:t>
      </w:r>
      <w:r>
        <w:rPr>
          <w:rFonts w:hint="eastAsia"/>
        </w:rPr>
        <w:t>етап</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активна</w:t>
      </w:r>
      <w:r>
        <w:t></w:t>
      </w:r>
      <w:r>
        <w:rPr>
          <w:rFonts w:hint="eastAsia"/>
        </w:rPr>
        <w:t>репрезентація</w:t>
      </w:r>
      <w:r>
        <w:t></w:t>
      </w:r>
      <w:r>
        <w:rPr>
          <w:rFonts w:hint="eastAsia"/>
        </w:rPr>
        <w:t>у</w:t>
      </w:r>
      <w:r>
        <w:t></w:t>
      </w:r>
      <w:r>
        <w:rPr>
          <w:rFonts w:hint="eastAsia"/>
        </w:rPr>
        <w:t>вітчизняних</w:t>
      </w:r>
      <w:r>
        <w:t></w:t>
      </w:r>
      <w:r>
        <w:rPr>
          <w:rFonts w:hint="eastAsia"/>
        </w:rPr>
        <w:t>ЗМІ</w:t>
      </w:r>
    </w:p>
    <w:p w:rsidR="008959B8" w:rsidRDefault="008959B8" w:rsidP="008959B8">
      <w:r>
        <w:rPr>
          <w:rFonts w:hint="eastAsia"/>
        </w:rPr>
        <w:t>України</w:t>
      </w:r>
      <w:r>
        <w:t></w:t>
      </w:r>
      <w:r>
        <w:rPr>
          <w:rFonts w:hint="eastAsia"/>
        </w:rPr>
        <w:t>як</w:t>
      </w:r>
      <w:r>
        <w:t></w:t>
      </w:r>
      <w:r>
        <w:rPr>
          <w:rFonts w:hint="eastAsia"/>
        </w:rPr>
        <w:t>космічної</w:t>
      </w:r>
      <w:r>
        <w:t></w:t>
      </w:r>
      <w:r>
        <w:rPr>
          <w:rFonts w:hint="eastAsia"/>
        </w:rPr>
        <w:t>держави</w:t>
      </w:r>
      <w:r>
        <w:t></w:t>
      </w:r>
      <w:r>
        <w:t></w:t>
      </w:r>
      <w:r>
        <w:rPr>
          <w:rFonts w:hint="eastAsia"/>
        </w:rPr>
        <w:t>впорядкування</w:t>
      </w:r>
      <w:r>
        <w:t></w:t>
      </w:r>
      <w:r>
        <w:rPr>
          <w:rFonts w:hint="eastAsia"/>
        </w:rPr>
        <w:t>ринку</w:t>
      </w:r>
      <w:r>
        <w:t></w:t>
      </w:r>
      <w:r>
        <w:rPr>
          <w:rFonts w:hint="eastAsia"/>
        </w:rPr>
        <w:t>преси</w:t>
      </w:r>
      <w:r>
        <w:t></w:t>
      </w:r>
      <w:r>
        <w:rPr>
          <w:rFonts w:hint="eastAsia"/>
        </w:rPr>
        <w:t>паранаукового</w:t>
      </w:r>
    </w:p>
    <w:p w:rsidR="008959B8" w:rsidRDefault="008959B8" w:rsidP="008959B8">
      <w:r>
        <w:rPr>
          <w:rFonts w:hint="eastAsia"/>
        </w:rPr>
        <w:t>спрямування</w:t>
      </w:r>
      <w:r>
        <w:t></w:t>
      </w:r>
    </w:p>
    <w:p w:rsidR="008959B8" w:rsidRDefault="008959B8" w:rsidP="008959B8">
      <w:r>
        <w:t></w:t>
      </w:r>
      <w:r>
        <w:t></w:t>
      </w:r>
      <w:r>
        <w:t></w:t>
      </w:r>
      <w:r>
        <w:t></w:t>
      </w:r>
      <w:r>
        <w:rPr>
          <w:rFonts w:hint="eastAsia"/>
        </w:rPr>
        <w:t>етап</w:t>
      </w:r>
      <w:r>
        <w:t></w:t>
      </w:r>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сьогодні</w:t>
      </w:r>
      <w:r>
        <w:t></w:t>
      </w:r>
      <w:r>
        <w:t></w:t>
      </w:r>
      <w:r>
        <w:t></w:t>
      </w:r>
      <w:r>
        <w:rPr>
          <w:rFonts w:hint="eastAsia"/>
        </w:rPr>
        <w:t>долучення</w:t>
      </w:r>
      <w:r>
        <w:t></w:t>
      </w:r>
      <w:r>
        <w:rPr>
          <w:rFonts w:hint="eastAsia"/>
        </w:rPr>
        <w:t>українських</w:t>
      </w:r>
      <w:r>
        <w:t></w:t>
      </w:r>
      <w:r>
        <w:rPr>
          <w:rFonts w:hint="eastAsia"/>
        </w:rPr>
        <w:t>ЗМІ</w:t>
      </w:r>
      <w:r>
        <w:t></w:t>
      </w:r>
      <w:r>
        <w:rPr>
          <w:rFonts w:hint="eastAsia"/>
        </w:rPr>
        <w:t>до</w:t>
      </w:r>
    </w:p>
    <w:p w:rsidR="008959B8" w:rsidRDefault="008959B8" w:rsidP="008959B8">
      <w:r>
        <w:rPr>
          <w:rFonts w:hint="eastAsia"/>
        </w:rPr>
        <w:t>висвітлення</w:t>
      </w:r>
      <w:r>
        <w:t></w:t>
      </w:r>
      <w:r>
        <w:rPr>
          <w:rFonts w:hint="eastAsia"/>
        </w:rPr>
        <w:t>космічних</w:t>
      </w:r>
      <w:r>
        <w:t></w:t>
      </w:r>
      <w:r>
        <w:rPr>
          <w:rFonts w:hint="eastAsia"/>
        </w:rPr>
        <w:t>подій</w:t>
      </w:r>
      <w:r>
        <w:t></w:t>
      </w:r>
      <w:r>
        <w:rPr>
          <w:rFonts w:hint="eastAsia"/>
        </w:rPr>
        <w:t>світового</w:t>
      </w:r>
      <w:r>
        <w:t></w:t>
      </w:r>
      <w:r>
        <w:rPr>
          <w:rFonts w:hint="eastAsia"/>
        </w:rPr>
        <w:t>масштабу</w:t>
      </w:r>
      <w:r>
        <w:t></w:t>
      </w:r>
      <w:r>
        <w:rPr>
          <w:rFonts w:hint="eastAsia"/>
        </w:rPr>
        <w:t>у</w:t>
      </w:r>
      <w:r>
        <w:t></w:t>
      </w:r>
      <w:r>
        <w:rPr>
          <w:rFonts w:hint="eastAsia"/>
        </w:rPr>
        <w:t>глобалізаційному</w:t>
      </w:r>
    </w:p>
    <w:p w:rsidR="008959B8" w:rsidRDefault="008959B8" w:rsidP="008959B8">
      <w:r>
        <w:rPr>
          <w:rFonts w:hint="eastAsia"/>
        </w:rPr>
        <w:t>дискурсі</w:t>
      </w:r>
      <w:r>
        <w:t></w:t>
      </w:r>
      <w:r>
        <w:t></w:t>
      </w:r>
      <w:r>
        <w:rPr>
          <w:rFonts w:hint="eastAsia"/>
        </w:rPr>
        <w:t>тяжіння</w:t>
      </w:r>
      <w:r>
        <w:t></w:t>
      </w:r>
      <w:r>
        <w:rPr>
          <w:rFonts w:hint="eastAsia"/>
        </w:rPr>
        <w:t>до</w:t>
      </w:r>
      <w:r>
        <w:t></w:t>
      </w:r>
      <w:r>
        <w:rPr>
          <w:rFonts w:hint="eastAsia"/>
        </w:rPr>
        <w:t>наукових</w:t>
      </w:r>
      <w:r>
        <w:t></w:t>
      </w:r>
      <w:r>
        <w:rPr>
          <w:rFonts w:hint="eastAsia"/>
        </w:rPr>
        <w:t>обґрунтувань</w:t>
      </w:r>
      <w:r>
        <w:t></w:t>
      </w:r>
      <w:r>
        <w:rPr>
          <w:rFonts w:hint="eastAsia"/>
        </w:rPr>
        <w:t>паранаукових</w:t>
      </w:r>
      <w:r>
        <w:t></w:t>
      </w:r>
      <w:r>
        <w:rPr>
          <w:rFonts w:hint="eastAsia"/>
        </w:rPr>
        <w:t>явищ</w:t>
      </w:r>
      <w:r>
        <w:t></w:t>
      </w:r>
      <w:r>
        <w:rPr>
          <w:rFonts w:hint="eastAsia"/>
        </w:rPr>
        <w:t>і</w:t>
      </w:r>
      <w:r>
        <w:t></w:t>
      </w:r>
      <w:r>
        <w:rPr>
          <w:rFonts w:hint="eastAsia"/>
        </w:rPr>
        <w:t>гіпотез</w:t>
      </w:r>
      <w:r>
        <w:t></w:t>
      </w:r>
    </w:p>
    <w:p w:rsidR="008959B8" w:rsidRDefault="008959B8" w:rsidP="008959B8">
      <w:r>
        <w:rPr>
          <w:rFonts w:hint="eastAsia"/>
        </w:rPr>
        <w:t>все</w:t>
      </w:r>
      <w:r>
        <w:t></w:t>
      </w:r>
      <w:r>
        <w:rPr>
          <w:rFonts w:hint="eastAsia"/>
        </w:rPr>
        <w:t>більш</w:t>
      </w:r>
      <w:r>
        <w:t></w:t>
      </w:r>
      <w:r>
        <w:rPr>
          <w:rFonts w:hint="eastAsia"/>
        </w:rPr>
        <w:t>активна</w:t>
      </w:r>
      <w:r>
        <w:t></w:t>
      </w:r>
      <w:r>
        <w:rPr>
          <w:rFonts w:hint="eastAsia"/>
        </w:rPr>
        <w:t>розробка</w:t>
      </w:r>
      <w:r>
        <w:t></w:t>
      </w:r>
      <w:r>
        <w:rPr>
          <w:rFonts w:hint="eastAsia"/>
        </w:rPr>
        <w:t>й</w:t>
      </w:r>
      <w:r>
        <w:t></w:t>
      </w:r>
      <w:r>
        <w:rPr>
          <w:rFonts w:hint="eastAsia"/>
        </w:rPr>
        <w:t>наповнення</w:t>
      </w:r>
      <w:r>
        <w:t></w:t>
      </w:r>
      <w:r>
        <w:rPr>
          <w:rFonts w:hint="eastAsia"/>
        </w:rPr>
        <w:t>офіційного</w:t>
      </w:r>
      <w:r>
        <w:t></w:t>
      </w:r>
      <w:r>
        <w:rPr>
          <w:rFonts w:hint="eastAsia"/>
        </w:rPr>
        <w:t>сайту</w:t>
      </w:r>
      <w:r>
        <w:t></w:t>
      </w:r>
      <w:r>
        <w:rPr>
          <w:rFonts w:hint="eastAsia"/>
        </w:rPr>
        <w:t>ДКАУ</w:t>
      </w:r>
    </w:p>
    <w:p w:rsidR="008959B8" w:rsidRDefault="008959B8" w:rsidP="008959B8">
      <w:r>
        <w:t></w:t>
      </w:r>
      <w:r>
        <w:rPr>
          <w:rFonts w:hint="eastAsia"/>
        </w:rPr>
        <w:t>Державного</w:t>
      </w:r>
      <w:r>
        <w:t></w:t>
      </w:r>
      <w:r>
        <w:rPr>
          <w:rFonts w:hint="eastAsia"/>
        </w:rPr>
        <w:t>космічного</w:t>
      </w:r>
      <w:r>
        <w:t></w:t>
      </w:r>
      <w:r>
        <w:rPr>
          <w:rFonts w:hint="eastAsia"/>
        </w:rPr>
        <w:t>агентства</w:t>
      </w:r>
      <w:r>
        <w:t></w:t>
      </w:r>
      <w:r>
        <w:rPr>
          <w:rFonts w:hint="eastAsia"/>
        </w:rPr>
        <w:t>України</w:t>
      </w:r>
      <w:r>
        <w:t></w:t>
      </w:r>
      <w:r>
        <w:t></w:t>
      </w:r>
    </w:p>
    <w:p w:rsidR="008959B8" w:rsidRDefault="008959B8" w:rsidP="008959B8">
      <w:r>
        <w:rPr>
          <w:rFonts w:hint="eastAsia"/>
        </w:rPr>
        <w:t>На</w:t>
      </w:r>
      <w:r>
        <w:t></w:t>
      </w:r>
      <w:r>
        <w:rPr>
          <w:rFonts w:hint="eastAsia"/>
        </w:rPr>
        <w:t>всіх</w:t>
      </w:r>
      <w:r>
        <w:t></w:t>
      </w:r>
      <w:r>
        <w:rPr>
          <w:rFonts w:hint="eastAsia"/>
        </w:rPr>
        <w:t>етапах</w:t>
      </w:r>
      <w:r>
        <w:t></w:t>
      </w:r>
      <w:r>
        <w:rPr>
          <w:rFonts w:hint="eastAsia"/>
        </w:rPr>
        <w:t>дуже</w:t>
      </w:r>
      <w:r>
        <w:t></w:t>
      </w:r>
      <w:r>
        <w:rPr>
          <w:rFonts w:hint="eastAsia"/>
        </w:rPr>
        <w:t>гостро</w:t>
      </w:r>
      <w:r>
        <w:t></w:t>
      </w:r>
      <w:r>
        <w:rPr>
          <w:rFonts w:hint="eastAsia"/>
        </w:rPr>
        <w:t>стоїть</w:t>
      </w:r>
      <w:r>
        <w:t></w:t>
      </w:r>
      <w:r>
        <w:rPr>
          <w:rFonts w:hint="eastAsia"/>
        </w:rPr>
        <w:t>проблема</w:t>
      </w:r>
      <w:r>
        <w:t></w:t>
      </w:r>
      <w:r>
        <w:rPr>
          <w:rFonts w:hint="eastAsia"/>
        </w:rPr>
        <w:t>порушення</w:t>
      </w:r>
      <w:r>
        <w:t></w:t>
      </w:r>
      <w:r>
        <w:rPr>
          <w:rFonts w:hint="eastAsia"/>
        </w:rPr>
        <w:t>моральноетичних</w:t>
      </w:r>
      <w:r>
        <w:t></w:t>
      </w:r>
      <w:r>
        <w:rPr>
          <w:rFonts w:hint="eastAsia"/>
        </w:rPr>
        <w:t>норм</w:t>
      </w:r>
      <w:r>
        <w:t></w:t>
      </w:r>
      <w:r>
        <w:rPr>
          <w:rFonts w:hint="eastAsia"/>
        </w:rPr>
        <w:t>при</w:t>
      </w:r>
      <w:r>
        <w:t></w:t>
      </w:r>
      <w:r>
        <w:rPr>
          <w:rFonts w:hint="eastAsia"/>
        </w:rPr>
        <w:t>висвітленні</w:t>
      </w:r>
      <w:r>
        <w:t></w:t>
      </w:r>
      <w:r>
        <w:rPr>
          <w:rFonts w:hint="eastAsia"/>
        </w:rPr>
        <w:t>космічної</w:t>
      </w:r>
      <w:r>
        <w:t></w:t>
      </w:r>
      <w:r>
        <w:rPr>
          <w:rFonts w:hint="eastAsia"/>
        </w:rPr>
        <w:t>тематики</w:t>
      </w:r>
      <w:r>
        <w:t></w:t>
      </w:r>
      <w:r>
        <w:t></w:t>
      </w:r>
      <w:r>
        <w:rPr>
          <w:rFonts w:hint="eastAsia"/>
        </w:rPr>
        <w:t>особливо</w:t>
      </w:r>
      <w:r>
        <w:t></w:t>
      </w:r>
      <w:r>
        <w:rPr>
          <w:rFonts w:hint="eastAsia"/>
        </w:rPr>
        <w:t>в</w:t>
      </w:r>
      <w:r>
        <w:t></w:t>
      </w:r>
      <w:r>
        <w:rPr>
          <w:rFonts w:hint="eastAsia"/>
        </w:rPr>
        <w:t>контексті</w:t>
      </w:r>
    </w:p>
    <w:p w:rsidR="008959B8" w:rsidRDefault="008959B8" w:rsidP="008959B8">
      <w:r>
        <w:rPr>
          <w:rFonts w:hint="eastAsia"/>
        </w:rPr>
        <w:t>паранаукового</w:t>
      </w:r>
      <w:r>
        <w:t></w:t>
      </w:r>
      <w:r>
        <w:rPr>
          <w:rFonts w:hint="eastAsia"/>
        </w:rPr>
        <w:t>дискурсу</w:t>
      </w:r>
      <w:r>
        <w:t></w:t>
      </w:r>
      <w:r>
        <w:rPr>
          <w:rFonts w:hint="eastAsia"/>
        </w:rPr>
        <w:t>журналістської</w:t>
      </w:r>
      <w:r>
        <w:t></w:t>
      </w:r>
      <w:r>
        <w:rPr>
          <w:rFonts w:hint="eastAsia"/>
        </w:rPr>
        <w:t>роботи</w:t>
      </w:r>
      <w:r>
        <w:t></w:t>
      </w:r>
      <w:r>
        <w:rPr>
          <w:rFonts w:hint="eastAsia"/>
        </w:rPr>
        <w:t>в</w:t>
      </w:r>
      <w:r>
        <w:t></w:t>
      </w:r>
      <w:r>
        <w:rPr>
          <w:rFonts w:hint="eastAsia"/>
        </w:rPr>
        <w:t>цьому</w:t>
      </w:r>
      <w:r>
        <w:t></w:t>
      </w:r>
      <w:r>
        <w:rPr>
          <w:rFonts w:hint="eastAsia"/>
        </w:rPr>
        <w:t>напрямку</w:t>
      </w:r>
      <w:r>
        <w:t></w:t>
      </w:r>
      <w:r>
        <w:t></w:t>
      </w:r>
      <w:r>
        <w:rPr>
          <w:rFonts w:hint="eastAsia"/>
        </w:rPr>
        <w:t>Саме</w:t>
      </w:r>
    </w:p>
    <w:p w:rsidR="008959B8" w:rsidRDefault="008959B8" w:rsidP="008959B8">
      <w:r>
        <w:rPr>
          <w:rFonts w:hint="eastAsia"/>
        </w:rPr>
        <w:t>розважальна</w:t>
      </w:r>
      <w:r>
        <w:t></w:t>
      </w:r>
      <w:r>
        <w:rPr>
          <w:rFonts w:hint="eastAsia"/>
        </w:rPr>
        <w:t>та</w:t>
      </w:r>
      <w:r>
        <w:t></w:t>
      </w:r>
      <w:r>
        <w:rPr>
          <w:rFonts w:hint="eastAsia"/>
        </w:rPr>
        <w:t>жовта</w:t>
      </w:r>
      <w:r>
        <w:t></w:t>
      </w:r>
      <w:r>
        <w:rPr>
          <w:rFonts w:hint="eastAsia"/>
        </w:rPr>
        <w:t>преса</w:t>
      </w:r>
      <w:r>
        <w:t></w:t>
      </w:r>
      <w:r>
        <w:rPr>
          <w:rFonts w:hint="eastAsia"/>
        </w:rPr>
        <w:t>в</w:t>
      </w:r>
      <w:r>
        <w:t></w:t>
      </w:r>
      <w:r>
        <w:rPr>
          <w:rFonts w:hint="eastAsia"/>
        </w:rPr>
        <w:t>гонитві</w:t>
      </w:r>
      <w:r>
        <w:t></w:t>
      </w:r>
      <w:r>
        <w:rPr>
          <w:rFonts w:hint="eastAsia"/>
        </w:rPr>
        <w:t>за</w:t>
      </w:r>
      <w:r>
        <w:t></w:t>
      </w:r>
      <w:r>
        <w:rPr>
          <w:rFonts w:hint="eastAsia"/>
        </w:rPr>
        <w:t>сенсаціями</w:t>
      </w:r>
      <w:r>
        <w:t></w:t>
      </w:r>
      <w:r>
        <w:rPr>
          <w:rFonts w:hint="eastAsia"/>
        </w:rPr>
        <w:t>чи</w:t>
      </w:r>
      <w:r>
        <w:t></w:t>
      </w:r>
      <w:r>
        <w:rPr>
          <w:rFonts w:hint="eastAsia"/>
        </w:rPr>
        <w:t>псевдосенсаціями</w:t>
      </w:r>
    </w:p>
    <w:p w:rsidR="008959B8" w:rsidRDefault="008959B8" w:rsidP="008959B8">
      <w:r>
        <w:rPr>
          <w:rFonts w:hint="eastAsia"/>
        </w:rPr>
        <w:t>прагне</w:t>
      </w:r>
      <w:r>
        <w:t></w:t>
      </w:r>
      <w:r>
        <w:rPr>
          <w:rFonts w:hint="eastAsia"/>
        </w:rPr>
        <w:t>до</w:t>
      </w:r>
      <w:r>
        <w:t></w:t>
      </w:r>
      <w:r>
        <w:rPr>
          <w:rFonts w:hint="eastAsia"/>
        </w:rPr>
        <w:t>висвітлення</w:t>
      </w:r>
      <w:r>
        <w:t></w:t>
      </w:r>
      <w:r>
        <w:rPr>
          <w:rFonts w:hint="eastAsia"/>
        </w:rPr>
        <w:t>й</w:t>
      </w:r>
      <w:r>
        <w:t></w:t>
      </w:r>
      <w:r>
        <w:rPr>
          <w:rFonts w:hint="eastAsia"/>
        </w:rPr>
        <w:t>додумування</w:t>
      </w:r>
      <w:r>
        <w:t></w:t>
      </w:r>
      <w:r>
        <w:rPr>
          <w:rFonts w:hint="eastAsia"/>
        </w:rPr>
        <w:t>особистих</w:t>
      </w:r>
      <w:r>
        <w:t></w:t>
      </w:r>
      <w:r>
        <w:rPr>
          <w:rFonts w:hint="eastAsia"/>
        </w:rPr>
        <w:t>подробиць</w:t>
      </w:r>
      <w:r>
        <w:t></w:t>
      </w:r>
      <w:r>
        <w:rPr>
          <w:rFonts w:hint="eastAsia"/>
        </w:rPr>
        <w:t>із</w:t>
      </w:r>
      <w:r>
        <w:t></w:t>
      </w:r>
      <w:r>
        <w:rPr>
          <w:rFonts w:hint="eastAsia"/>
        </w:rPr>
        <w:t>життя</w:t>
      </w:r>
    </w:p>
    <w:p w:rsidR="008959B8" w:rsidRDefault="008959B8" w:rsidP="008959B8">
      <w:r>
        <w:rPr>
          <w:rFonts w:hint="eastAsia"/>
        </w:rPr>
        <w:t>людей</w:t>
      </w:r>
      <w:r>
        <w:t></w:t>
      </w:r>
      <w:r>
        <w:t></w:t>
      </w:r>
      <w:r>
        <w:rPr>
          <w:rFonts w:hint="eastAsia"/>
        </w:rPr>
        <w:t>що</w:t>
      </w:r>
      <w:r>
        <w:t></w:t>
      </w:r>
      <w:r>
        <w:rPr>
          <w:rFonts w:hint="eastAsia"/>
        </w:rPr>
        <w:t>були</w:t>
      </w:r>
      <w:r>
        <w:t></w:t>
      </w:r>
      <w:r>
        <w:rPr>
          <w:rFonts w:hint="eastAsia"/>
        </w:rPr>
        <w:t>і</w:t>
      </w:r>
      <w:r>
        <w:t></w:t>
      </w:r>
      <w:r>
        <w:rPr>
          <w:rFonts w:hint="eastAsia"/>
        </w:rPr>
        <w:t>є</w:t>
      </w:r>
      <w:r>
        <w:t></w:t>
      </w:r>
      <w:r>
        <w:rPr>
          <w:rFonts w:hint="eastAsia"/>
        </w:rPr>
        <w:t>причетними</w:t>
      </w:r>
      <w:r>
        <w:t></w:t>
      </w:r>
      <w:r>
        <w:rPr>
          <w:rFonts w:hint="eastAsia"/>
        </w:rPr>
        <w:t>до</w:t>
      </w:r>
      <w:r>
        <w:t></w:t>
      </w:r>
      <w:r>
        <w:rPr>
          <w:rFonts w:hint="eastAsia"/>
        </w:rPr>
        <w:t>сфери</w:t>
      </w:r>
      <w:r>
        <w:t></w:t>
      </w:r>
      <w:r>
        <w:rPr>
          <w:rFonts w:hint="eastAsia"/>
        </w:rPr>
        <w:t>космонавтики</w:t>
      </w:r>
      <w:r>
        <w:t></w:t>
      </w:r>
      <w:r>
        <w:t></w:t>
      </w:r>
      <w:r>
        <w:rPr>
          <w:rFonts w:hint="eastAsia"/>
        </w:rPr>
        <w:t>або</w:t>
      </w:r>
      <w:r>
        <w:t></w:t>
      </w:r>
      <w:r>
        <w:rPr>
          <w:rFonts w:hint="eastAsia"/>
        </w:rPr>
        <w:t>ж</w:t>
      </w:r>
      <w:r>
        <w:t></w:t>
      </w:r>
    </w:p>
    <w:p w:rsidR="008959B8" w:rsidRDefault="008959B8" w:rsidP="008959B8">
      <w:r>
        <w:rPr>
          <w:rFonts w:hint="eastAsia"/>
        </w:rPr>
        <w:t>порушуючи</w:t>
      </w:r>
      <w:r>
        <w:t></w:t>
      </w:r>
      <w:r>
        <w:rPr>
          <w:rFonts w:hint="eastAsia"/>
        </w:rPr>
        <w:t>тему</w:t>
      </w:r>
      <w:r>
        <w:t></w:t>
      </w:r>
      <w:r>
        <w:rPr>
          <w:rFonts w:hint="eastAsia"/>
        </w:rPr>
        <w:t>позаземного</w:t>
      </w:r>
      <w:r>
        <w:t></w:t>
      </w:r>
      <w:r>
        <w:rPr>
          <w:rFonts w:hint="eastAsia"/>
        </w:rPr>
        <w:t>розумного</w:t>
      </w:r>
      <w:r>
        <w:t></w:t>
      </w:r>
      <w:r>
        <w:rPr>
          <w:rFonts w:hint="eastAsia"/>
        </w:rPr>
        <w:t>життя</w:t>
      </w:r>
      <w:r>
        <w:t></w:t>
      </w:r>
      <w:r>
        <w:rPr>
          <w:rFonts w:hint="eastAsia"/>
        </w:rPr>
        <w:t>та</w:t>
      </w:r>
      <w:r>
        <w:t></w:t>
      </w:r>
      <w:r>
        <w:rPr>
          <w:rFonts w:hint="eastAsia"/>
        </w:rPr>
        <w:t>контактування</w:t>
      </w:r>
      <w:r>
        <w:t></w:t>
      </w:r>
      <w:r>
        <w:rPr>
          <w:rFonts w:hint="eastAsia"/>
        </w:rPr>
        <w:t>з</w:t>
      </w:r>
      <w:r>
        <w:t></w:t>
      </w:r>
      <w:r>
        <w:rPr>
          <w:rFonts w:hint="eastAsia"/>
        </w:rPr>
        <w:t>ним</w:t>
      </w:r>
      <w:r>
        <w:t></w:t>
      </w:r>
    </w:p>
    <w:p w:rsidR="008959B8" w:rsidRDefault="008959B8" w:rsidP="008959B8">
      <w:r>
        <w:rPr>
          <w:rFonts w:hint="eastAsia"/>
        </w:rPr>
        <w:t>намагається</w:t>
      </w:r>
      <w:r>
        <w:t></w:t>
      </w:r>
      <w:r>
        <w:rPr>
          <w:rFonts w:hint="eastAsia"/>
        </w:rPr>
        <w:t>захопити</w:t>
      </w:r>
      <w:r>
        <w:t></w:t>
      </w:r>
      <w:r>
        <w:rPr>
          <w:rFonts w:hint="eastAsia"/>
        </w:rPr>
        <w:t>увагу</w:t>
      </w:r>
      <w:r>
        <w:t></w:t>
      </w:r>
      <w:r>
        <w:rPr>
          <w:rFonts w:hint="eastAsia"/>
        </w:rPr>
        <w:t>великої</w:t>
      </w:r>
      <w:r>
        <w:t></w:t>
      </w:r>
      <w:r>
        <w:rPr>
          <w:rFonts w:hint="eastAsia"/>
        </w:rPr>
        <w:t>кількості</w:t>
      </w:r>
      <w:r>
        <w:t></w:t>
      </w:r>
      <w:r>
        <w:rPr>
          <w:rFonts w:hint="eastAsia"/>
        </w:rPr>
        <w:t>читачів</w:t>
      </w:r>
      <w:r>
        <w:t></w:t>
      </w:r>
      <w:r>
        <w:rPr>
          <w:rFonts w:hint="eastAsia"/>
        </w:rPr>
        <w:t>та</w:t>
      </w:r>
      <w:r>
        <w:t></w:t>
      </w:r>
      <w:r>
        <w:rPr>
          <w:rFonts w:hint="eastAsia"/>
        </w:rPr>
        <w:t>шокувати</w:t>
      </w:r>
      <w:r>
        <w:t></w:t>
      </w:r>
      <w:r>
        <w:rPr>
          <w:rFonts w:hint="eastAsia"/>
        </w:rPr>
        <w:t>їх</w:t>
      </w:r>
      <w:r>
        <w:t></w:t>
      </w:r>
    </w:p>
    <w:p w:rsidR="008959B8" w:rsidRDefault="008959B8" w:rsidP="008959B8">
      <w:r>
        <w:rPr>
          <w:rFonts w:hint="eastAsia"/>
        </w:rPr>
        <w:t>друкуючи</w:t>
      </w:r>
      <w:r>
        <w:t></w:t>
      </w:r>
      <w:r>
        <w:rPr>
          <w:rFonts w:hint="eastAsia"/>
        </w:rPr>
        <w:t>історії</w:t>
      </w:r>
      <w:r>
        <w:t></w:t>
      </w:r>
      <w:r>
        <w:rPr>
          <w:rFonts w:hint="eastAsia"/>
        </w:rPr>
        <w:t>про</w:t>
      </w:r>
      <w:r>
        <w:t></w:t>
      </w:r>
      <w:r>
        <w:rPr>
          <w:rFonts w:hint="eastAsia"/>
        </w:rPr>
        <w:t>захоплення</w:t>
      </w:r>
      <w:r>
        <w:t></w:t>
      </w:r>
      <w:r>
        <w:rPr>
          <w:rFonts w:hint="eastAsia"/>
        </w:rPr>
        <w:t>Землі</w:t>
      </w:r>
      <w:r>
        <w:t></w:t>
      </w:r>
      <w:r>
        <w:rPr>
          <w:rFonts w:hint="eastAsia"/>
        </w:rPr>
        <w:t>інопланетянами</w:t>
      </w:r>
      <w:r>
        <w:t></w:t>
      </w:r>
      <w:r>
        <w:rPr>
          <w:rFonts w:hint="eastAsia"/>
        </w:rPr>
        <w:t>чи</w:t>
      </w:r>
      <w:r>
        <w:t></w:t>
      </w:r>
      <w:r>
        <w:rPr>
          <w:rFonts w:hint="eastAsia"/>
        </w:rPr>
        <w:t>загрозу</w:t>
      </w:r>
    </w:p>
    <w:p w:rsidR="008959B8" w:rsidRDefault="008959B8" w:rsidP="008959B8">
      <w:r>
        <w:rPr>
          <w:rFonts w:hint="eastAsia"/>
        </w:rPr>
        <w:t>близької</w:t>
      </w:r>
      <w:r>
        <w:t></w:t>
      </w:r>
      <w:r>
        <w:rPr>
          <w:rFonts w:hint="eastAsia"/>
        </w:rPr>
        <w:t>загибелі</w:t>
      </w:r>
      <w:r>
        <w:t></w:t>
      </w:r>
      <w:r>
        <w:rPr>
          <w:rFonts w:hint="eastAsia"/>
        </w:rPr>
        <w:t>людства</w:t>
      </w:r>
      <w:r>
        <w:t></w:t>
      </w:r>
      <w:r>
        <w:rPr>
          <w:rFonts w:hint="eastAsia"/>
        </w:rPr>
        <w:t>через</w:t>
      </w:r>
      <w:r>
        <w:t></w:t>
      </w:r>
      <w:r>
        <w:rPr>
          <w:rFonts w:hint="eastAsia"/>
        </w:rPr>
        <w:t>вплив</w:t>
      </w:r>
      <w:r>
        <w:t></w:t>
      </w:r>
      <w:r>
        <w:rPr>
          <w:rFonts w:hint="eastAsia"/>
        </w:rPr>
        <w:t>космічних</w:t>
      </w:r>
      <w:r>
        <w:t></w:t>
      </w:r>
      <w:r>
        <w:rPr>
          <w:rFonts w:hint="eastAsia"/>
        </w:rPr>
        <w:t>об’єктів</w:t>
      </w:r>
      <w:r>
        <w:t></w:t>
      </w:r>
      <w:r>
        <w:t></w:t>
      </w:r>
      <w:r>
        <w:rPr>
          <w:rFonts w:hint="eastAsia"/>
        </w:rPr>
        <w:t>Внаслідок</w:t>
      </w:r>
    </w:p>
    <w:p w:rsidR="008959B8" w:rsidRDefault="008959B8" w:rsidP="008959B8">
      <w:r>
        <w:rPr>
          <w:rFonts w:hint="eastAsia"/>
        </w:rPr>
        <w:t>цього</w:t>
      </w:r>
      <w:r>
        <w:t></w:t>
      </w:r>
      <w:r>
        <w:rPr>
          <w:rFonts w:hint="eastAsia"/>
        </w:rPr>
        <w:t>може</w:t>
      </w:r>
      <w:r>
        <w:t></w:t>
      </w:r>
      <w:r>
        <w:rPr>
          <w:rFonts w:hint="eastAsia"/>
        </w:rPr>
        <w:t>як</w:t>
      </w:r>
      <w:r>
        <w:t></w:t>
      </w:r>
      <w:r>
        <w:rPr>
          <w:rFonts w:hint="eastAsia"/>
        </w:rPr>
        <w:t>завдаватися</w:t>
      </w:r>
      <w:r>
        <w:t></w:t>
      </w:r>
      <w:r>
        <w:rPr>
          <w:rFonts w:hint="eastAsia"/>
        </w:rPr>
        <w:t>шкода</w:t>
      </w:r>
      <w:r>
        <w:t></w:t>
      </w:r>
      <w:r>
        <w:rPr>
          <w:rFonts w:hint="eastAsia"/>
        </w:rPr>
        <w:t>особистій</w:t>
      </w:r>
      <w:r>
        <w:t></w:t>
      </w:r>
      <w:r>
        <w:rPr>
          <w:rFonts w:hint="eastAsia"/>
        </w:rPr>
        <w:t>репутації</w:t>
      </w:r>
      <w:r>
        <w:t></w:t>
      </w:r>
      <w:r>
        <w:t></w:t>
      </w:r>
      <w:r>
        <w:rPr>
          <w:rFonts w:hint="eastAsia"/>
        </w:rPr>
        <w:t>так</w:t>
      </w:r>
      <w:r>
        <w:t></w:t>
      </w:r>
      <w:r>
        <w:rPr>
          <w:rFonts w:hint="eastAsia"/>
        </w:rPr>
        <w:t>і</w:t>
      </w:r>
      <w:r>
        <w:t></w:t>
      </w:r>
      <w:r>
        <w:rPr>
          <w:rFonts w:hint="eastAsia"/>
        </w:rPr>
        <w:t>провокуватися</w:t>
      </w:r>
    </w:p>
    <w:p w:rsidR="008959B8" w:rsidRDefault="008959B8" w:rsidP="008959B8">
      <w:r>
        <w:rPr>
          <w:rFonts w:hint="eastAsia"/>
        </w:rPr>
        <w:t>масована</w:t>
      </w:r>
      <w:r>
        <w:t></w:t>
      </w:r>
      <w:r>
        <w:rPr>
          <w:rFonts w:hint="eastAsia"/>
        </w:rPr>
        <w:t>паніка</w:t>
      </w:r>
      <w:r>
        <w:t></w:t>
      </w:r>
    </w:p>
    <w:p w:rsidR="008959B8" w:rsidRDefault="008959B8" w:rsidP="008959B8">
      <w:r>
        <w:t></w:t>
      </w:r>
      <w:r>
        <w:t></w:t>
      </w:r>
      <w:r>
        <w:t></w:t>
      </w:r>
      <w:r>
        <w:rPr>
          <w:rFonts w:hint="eastAsia"/>
        </w:rPr>
        <w:t>Визначаючи</w:t>
      </w:r>
      <w:r>
        <w:t></w:t>
      </w:r>
      <w:r>
        <w:rPr>
          <w:rFonts w:hint="eastAsia"/>
        </w:rPr>
        <w:t>місце</w:t>
      </w:r>
      <w:r>
        <w:t></w:t>
      </w:r>
      <w:r>
        <w:rPr>
          <w:rFonts w:hint="eastAsia"/>
        </w:rPr>
        <w:t>й</w:t>
      </w:r>
      <w:r>
        <w:t></w:t>
      </w:r>
      <w:r>
        <w:rPr>
          <w:rFonts w:hint="eastAsia"/>
        </w:rPr>
        <w:t>роль</w:t>
      </w:r>
      <w:r>
        <w:t></w:t>
      </w:r>
      <w:r>
        <w:rPr>
          <w:rFonts w:hint="eastAsia"/>
        </w:rPr>
        <w:t>космічної</w:t>
      </w:r>
      <w:r>
        <w:t></w:t>
      </w:r>
      <w:r>
        <w:rPr>
          <w:rFonts w:hint="eastAsia"/>
        </w:rPr>
        <w:t>тематики</w:t>
      </w:r>
      <w:r>
        <w:t></w:t>
      </w:r>
      <w:r>
        <w:rPr>
          <w:rFonts w:hint="eastAsia"/>
        </w:rPr>
        <w:t>у</w:t>
      </w:r>
      <w:r>
        <w:t></w:t>
      </w:r>
      <w:r>
        <w:rPr>
          <w:rFonts w:hint="eastAsia"/>
        </w:rPr>
        <w:t>вітчизняних</w:t>
      </w:r>
    </w:p>
    <w:p w:rsidR="008959B8" w:rsidRDefault="008959B8" w:rsidP="008959B8">
      <w:r>
        <w:rPr>
          <w:rFonts w:hint="eastAsia"/>
        </w:rPr>
        <w:t>друкованих</w:t>
      </w:r>
      <w:r>
        <w:t></w:t>
      </w:r>
      <w:r>
        <w:rPr>
          <w:rFonts w:hint="eastAsia"/>
        </w:rPr>
        <w:t>ЗМІ</w:t>
      </w:r>
      <w:r>
        <w:t></w:t>
      </w:r>
      <w:r>
        <w:t></w:t>
      </w:r>
      <w:r>
        <w:rPr>
          <w:rFonts w:hint="eastAsia"/>
        </w:rPr>
        <w:t>варто</w:t>
      </w:r>
      <w:r>
        <w:t></w:t>
      </w:r>
      <w:r>
        <w:rPr>
          <w:rFonts w:hint="eastAsia"/>
        </w:rPr>
        <w:t>розмежувати</w:t>
      </w:r>
      <w:r>
        <w:t></w:t>
      </w:r>
      <w:r>
        <w:rPr>
          <w:rFonts w:hint="eastAsia"/>
        </w:rPr>
        <w:t>спеціалізовані</w:t>
      </w:r>
      <w:r>
        <w:t></w:t>
      </w:r>
      <w:r>
        <w:rPr>
          <w:rFonts w:hint="eastAsia"/>
        </w:rPr>
        <w:t>видання</w:t>
      </w:r>
      <w:r>
        <w:t></w:t>
      </w:r>
      <w:r>
        <w:t></w:t>
      </w:r>
      <w:r>
        <w:rPr>
          <w:rFonts w:hint="eastAsia"/>
        </w:rPr>
        <w:t>переважно</w:t>
      </w:r>
    </w:p>
    <w:p w:rsidR="008959B8" w:rsidRDefault="008959B8" w:rsidP="008959B8">
      <w:r>
        <w:rPr>
          <w:rFonts w:hint="eastAsia"/>
        </w:rPr>
        <w:t>присвячені</w:t>
      </w:r>
      <w:r>
        <w:t></w:t>
      </w:r>
      <w:r>
        <w:rPr>
          <w:rFonts w:hint="eastAsia"/>
        </w:rPr>
        <w:t>науковим</w:t>
      </w:r>
      <w:r>
        <w:t></w:t>
      </w:r>
      <w:r>
        <w:rPr>
          <w:rFonts w:hint="eastAsia"/>
        </w:rPr>
        <w:t>та</w:t>
      </w:r>
      <w:r>
        <w:t></w:t>
      </w:r>
      <w:r>
        <w:rPr>
          <w:rFonts w:hint="eastAsia"/>
        </w:rPr>
        <w:t>або</w:t>
      </w:r>
      <w:r>
        <w:t></w:t>
      </w:r>
      <w:r>
        <w:rPr>
          <w:rFonts w:hint="eastAsia"/>
        </w:rPr>
        <w:t>паранауковим</w:t>
      </w:r>
      <w:r>
        <w:t></w:t>
      </w:r>
      <w:r>
        <w:rPr>
          <w:rFonts w:hint="eastAsia"/>
        </w:rPr>
        <w:t>виявам</w:t>
      </w:r>
      <w:r>
        <w:t></w:t>
      </w:r>
      <w:r>
        <w:rPr>
          <w:rFonts w:hint="eastAsia"/>
        </w:rPr>
        <w:t>космічного</w:t>
      </w:r>
      <w:r>
        <w:t></w:t>
      </w:r>
      <w:r>
        <w:t></w:t>
      </w:r>
      <w:r>
        <w:rPr>
          <w:rFonts w:hint="eastAsia"/>
        </w:rPr>
        <w:t>та</w:t>
      </w:r>
    </w:p>
    <w:p w:rsidR="008959B8" w:rsidRDefault="008959B8" w:rsidP="008959B8">
      <w:r>
        <w:rPr>
          <w:rFonts w:hint="eastAsia"/>
        </w:rPr>
        <w:t>неспеціалізовані</w:t>
      </w:r>
      <w:r>
        <w:t></w:t>
      </w:r>
      <w:r>
        <w:t></w:t>
      </w:r>
      <w:r>
        <w:rPr>
          <w:rFonts w:hint="eastAsia"/>
        </w:rPr>
        <w:t>які</w:t>
      </w:r>
      <w:r>
        <w:t></w:t>
      </w:r>
      <w:r>
        <w:rPr>
          <w:rFonts w:hint="eastAsia"/>
        </w:rPr>
        <w:t>вдаються</w:t>
      </w:r>
      <w:r>
        <w:t></w:t>
      </w:r>
      <w:r>
        <w:rPr>
          <w:rFonts w:hint="eastAsia"/>
        </w:rPr>
        <w:t>до</w:t>
      </w:r>
      <w:r>
        <w:t></w:t>
      </w:r>
      <w:r>
        <w:rPr>
          <w:rFonts w:hint="eastAsia"/>
        </w:rPr>
        <w:t>відповідної</w:t>
      </w:r>
      <w:r>
        <w:t></w:t>
      </w:r>
      <w:r>
        <w:rPr>
          <w:rFonts w:hint="eastAsia"/>
        </w:rPr>
        <w:t>тематики</w:t>
      </w:r>
      <w:r>
        <w:t></w:t>
      </w:r>
      <w:r>
        <w:rPr>
          <w:rFonts w:hint="eastAsia"/>
        </w:rPr>
        <w:t>спорадично</w:t>
      </w:r>
      <w:r>
        <w:t></w:t>
      </w:r>
    </w:p>
    <w:p w:rsidR="008959B8" w:rsidRDefault="008959B8" w:rsidP="008959B8">
      <w:r>
        <w:rPr>
          <w:rFonts w:hint="eastAsia"/>
        </w:rPr>
        <w:t>ситуативно</w:t>
      </w:r>
      <w:r>
        <w:t></w:t>
      </w:r>
      <w:r>
        <w:t></w:t>
      </w:r>
      <w:r>
        <w:rPr>
          <w:rFonts w:hint="eastAsia"/>
        </w:rPr>
        <w:t>Спеціалізовані</w:t>
      </w:r>
      <w:r>
        <w:t></w:t>
      </w:r>
      <w:r>
        <w:rPr>
          <w:rFonts w:hint="eastAsia"/>
        </w:rPr>
        <w:t>видання</w:t>
      </w:r>
      <w:r>
        <w:t></w:t>
      </w:r>
      <w:r>
        <w:t></w:t>
      </w:r>
      <w:r>
        <w:rPr>
          <w:rFonts w:hint="eastAsia"/>
        </w:rPr>
        <w:t>у</w:t>
      </w:r>
      <w:r>
        <w:t></w:t>
      </w:r>
      <w:r>
        <w:rPr>
          <w:rFonts w:hint="eastAsia"/>
        </w:rPr>
        <w:t>свою</w:t>
      </w:r>
      <w:r>
        <w:t></w:t>
      </w:r>
      <w:r>
        <w:rPr>
          <w:rFonts w:hint="eastAsia"/>
        </w:rPr>
        <w:t>чергу</w:t>
      </w:r>
      <w:r>
        <w:t></w:t>
      </w:r>
      <w:r>
        <w:t></w:t>
      </w:r>
      <w:r>
        <w:rPr>
          <w:rFonts w:hint="eastAsia"/>
        </w:rPr>
        <w:t>можна</w:t>
      </w:r>
      <w:r>
        <w:t></w:t>
      </w:r>
      <w:r>
        <w:rPr>
          <w:rFonts w:hint="eastAsia"/>
        </w:rPr>
        <w:t>розмежувати</w:t>
      </w:r>
      <w:r>
        <w:t></w:t>
      </w:r>
      <w:r>
        <w:rPr>
          <w:rFonts w:hint="eastAsia"/>
        </w:rPr>
        <w:t>на</w:t>
      </w:r>
    </w:p>
    <w:p w:rsidR="008959B8" w:rsidRDefault="008959B8" w:rsidP="008959B8">
      <w:r>
        <w:rPr>
          <w:rFonts w:hint="eastAsia"/>
        </w:rPr>
        <w:t>ті</w:t>
      </w:r>
      <w:r>
        <w:t></w:t>
      </w:r>
      <w:r>
        <w:t></w:t>
      </w:r>
      <w:r>
        <w:rPr>
          <w:rFonts w:hint="eastAsia"/>
        </w:rPr>
        <w:t>в</w:t>
      </w:r>
      <w:r>
        <w:t></w:t>
      </w:r>
      <w:r>
        <w:rPr>
          <w:rFonts w:hint="eastAsia"/>
        </w:rPr>
        <w:t>яких</w:t>
      </w:r>
      <w:r>
        <w:t></w:t>
      </w:r>
      <w:r>
        <w:rPr>
          <w:rFonts w:hint="eastAsia"/>
        </w:rPr>
        <w:t>переважає</w:t>
      </w:r>
      <w:r>
        <w:t></w:t>
      </w:r>
      <w:r>
        <w:rPr>
          <w:rFonts w:hint="eastAsia"/>
        </w:rPr>
        <w:t>науковий</w:t>
      </w:r>
      <w:r>
        <w:t></w:t>
      </w:r>
      <w:r>
        <w:rPr>
          <w:rFonts w:hint="eastAsia"/>
        </w:rPr>
        <w:t>дискурс</w:t>
      </w:r>
      <w:r>
        <w:t></w:t>
      </w:r>
      <w:r>
        <w:rPr>
          <w:rFonts w:hint="eastAsia"/>
        </w:rPr>
        <w:t>при</w:t>
      </w:r>
      <w:r>
        <w:t></w:t>
      </w:r>
      <w:r>
        <w:rPr>
          <w:rFonts w:hint="eastAsia"/>
        </w:rPr>
        <w:t>розробці</w:t>
      </w:r>
      <w:r>
        <w:t></w:t>
      </w:r>
      <w:r>
        <w:rPr>
          <w:rFonts w:hint="eastAsia"/>
        </w:rPr>
        <w:t>космічної</w:t>
      </w:r>
      <w:r>
        <w:t></w:t>
      </w:r>
      <w:r>
        <w:rPr>
          <w:rFonts w:hint="eastAsia"/>
        </w:rPr>
        <w:t>тематики</w:t>
      </w:r>
    </w:p>
    <w:p w:rsidR="008959B8" w:rsidRDefault="008959B8" w:rsidP="008959B8">
      <w:r>
        <w:t></w:t>
      </w:r>
      <w:r>
        <w:rPr>
          <w:rFonts w:hint="eastAsia"/>
        </w:rPr>
        <w:t>серед</w:t>
      </w:r>
      <w:r>
        <w:t></w:t>
      </w:r>
      <w:r>
        <w:rPr>
          <w:rFonts w:hint="eastAsia"/>
        </w:rPr>
        <w:t>них</w:t>
      </w:r>
      <w:r>
        <w:t></w:t>
      </w:r>
      <w:r>
        <w:rPr>
          <w:rFonts w:hint="eastAsia"/>
        </w:rPr>
        <w:t>наразі</w:t>
      </w:r>
      <w:r>
        <w:t></w:t>
      </w:r>
      <w:r>
        <w:rPr>
          <w:rFonts w:hint="eastAsia"/>
        </w:rPr>
        <w:t>найпомітніше</w:t>
      </w:r>
      <w:r>
        <w:t></w:t>
      </w:r>
      <w:r>
        <w:rPr>
          <w:rFonts w:hint="eastAsia"/>
        </w:rPr>
        <w:t>–</w:t>
      </w:r>
      <w:r>
        <w:t></w:t>
      </w:r>
      <w:r>
        <w:rPr>
          <w:rFonts w:hint="eastAsia"/>
        </w:rPr>
        <w:t>журнал</w:t>
      </w:r>
      <w:r>
        <w:t></w:t>
      </w:r>
      <w:r>
        <w:t></w:t>
      </w:r>
      <w:r>
        <w:rPr>
          <w:rFonts w:hint="eastAsia"/>
        </w:rPr>
        <w:t>Вселенная</w:t>
      </w:r>
      <w:r>
        <w:t></w:t>
      </w:r>
      <w:r>
        <w:t></w:t>
      </w:r>
      <w:r>
        <w:rPr>
          <w:rFonts w:hint="eastAsia"/>
        </w:rPr>
        <w:t>Пространство</w:t>
      </w:r>
      <w:r>
        <w:t></w:t>
      </w:r>
    </w:p>
    <w:p w:rsidR="008959B8" w:rsidRDefault="008959B8" w:rsidP="008959B8">
      <w:r>
        <w:t></w:t>
      </w:r>
      <w:r>
        <w:t></w:t>
      </w:r>
      <w:r>
        <w:t></w:t>
      </w:r>
    </w:p>
    <w:p w:rsidR="008959B8" w:rsidRDefault="008959B8" w:rsidP="008959B8">
      <w:r>
        <w:rPr>
          <w:rFonts w:hint="eastAsia"/>
        </w:rPr>
        <w:t>Время</w:t>
      </w:r>
      <w:r>
        <w:t></w:t>
      </w:r>
      <w:r>
        <w:t></w:t>
      </w:r>
      <w:r>
        <w:t></w:t>
      </w:r>
      <w:r>
        <w:t></w:t>
      </w:r>
      <w:r>
        <w:rPr>
          <w:rFonts w:hint="eastAsia"/>
        </w:rPr>
        <w:t>ті</w:t>
      </w:r>
      <w:r>
        <w:t></w:t>
      </w:r>
      <w:r>
        <w:t></w:t>
      </w:r>
      <w:r>
        <w:rPr>
          <w:rFonts w:hint="eastAsia"/>
        </w:rPr>
        <w:t>які</w:t>
      </w:r>
      <w:r>
        <w:t></w:t>
      </w:r>
      <w:r>
        <w:rPr>
          <w:rFonts w:hint="eastAsia"/>
        </w:rPr>
        <w:t>виразно</w:t>
      </w:r>
      <w:r>
        <w:t></w:t>
      </w:r>
      <w:r>
        <w:rPr>
          <w:rFonts w:hint="eastAsia"/>
        </w:rPr>
        <w:t>тяжіють</w:t>
      </w:r>
      <w:r>
        <w:t></w:t>
      </w:r>
      <w:r>
        <w:rPr>
          <w:rFonts w:hint="eastAsia"/>
        </w:rPr>
        <w:t>до</w:t>
      </w:r>
      <w:r>
        <w:t></w:t>
      </w:r>
      <w:r>
        <w:rPr>
          <w:rFonts w:hint="eastAsia"/>
        </w:rPr>
        <w:t>паранауковості</w:t>
      </w:r>
      <w:r>
        <w:t></w:t>
      </w:r>
      <w:r>
        <w:t></w:t>
      </w:r>
      <w:r>
        <w:rPr>
          <w:rFonts w:hint="eastAsia"/>
        </w:rPr>
        <w:t>блоки</w:t>
      </w:r>
      <w:r>
        <w:t></w:t>
      </w:r>
      <w:r>
        <w:t></w:t>
      </w:r>
      <w:r>
        <w:rPr>
          <w:rFonts w:hint="eastAsia"/>
        </w:rPr>
        <w:t>Тайны</w:t>
      </w:r>
    </w:p>
    <w:p w:rsidR="008959B8" w:rsidRDefault="008959B8" w:rsidP="008959B8">
      <w:r>
        <w:rPr>
          <w:rFonts w:hint="eastAsia"/>
        </w:rPr>
        <w:t>истории</w:t>
      </w:r>
      <w:r>
        <w:t></w:t>
      </w:r>
      <w:r>
        <w:t></w:t>
      </w:r>
      <w:r>
        <w:t></w:t>
      </w:r>
      <w:r>
        <w:t></w:t>
      </w:r>
      <w:r>
        <w:rPr>
          <w:rFonts w:hint="eastAsia"/>
        </w:rPr>
        <w:t>Невероятное</w:t>
      </w:r>
      <w:r>
        <w:t></w:t>
      </w:r>
      <w:r>
        <w:t></w:t>
      </w:r>
      <w:r>
        <w:t></w:t>
      </w:r>
      <w:r>
        <w:t></w:t>
      </w:r>
      <w:r>
        <w:rPr>
          <w:rFonts w:hint="eastAsia"/>
        </w:rPr>
        <w:t>Загадки</w:t>
      </w:r>
      <w:r>
        <w:t></w:t>
      </w:r>
      <w:r>
        <w:rPr>
          <w:rFonts w:hint="eastAsia"/>
        </w:rPr>
        <w:t>и</w:t>
      </w:r>
      <w:r>
        <w:t></w:t>
      </w:r>
      <w:r>
        <w:rPr>
          <w:rFonts w:hint="eastAsia"/>
        </w:rPr>
        <w:t>тайны</w:t>
      </w:r>
      <w:r>
        <w:t></w:t>
      </w:r>
      <w:r>
        <w:t></w:t>
      </w:r>
      <w:r>
        <w:rPr>
          <w:rFonts w:hint="eastAsia"/>
        </w:rPr>
        <w:t>видання</w:t>
      </w:r>
      <w:r>
        <w:t></w:t>
      </w:r>
      <w:r>
        <w:t></w:t>
      </w:r>
      <w:r>
        <w:rPr>
          <w:rFonts w:hint="eastAsia"/>
        </w:rPr>
        <w:t>Интересная</w:t>
      </w:r>
      <w:r>
        <w:t></w:t>
      </w:r>
      <w:r>
        <w:rPr>
          <w:rFonts w:hint="eastAsia"/>
        </w:rPr>
        <w:t>газета</w:t>
      </w:r>
    </w:p>
    <w:p w:rsidR="008959B8" w:rsidRDefault="008959B8" w:rsidP="008959B8">
      <w:r>
        <w:rPr>
          <w:rFonts w:hint="eastAsia"/>
        </w:rPr>
        <w:t>в</w:t>
      </w:r>
      <w:r>
        <w:t></w:t>
      </w:r>
      <w:r>
        <w:rPr>
          <w:rFonts w:hint="eastAsia"/>
        </w:rPr>
        <w:t>Украине</w:t>
      </w:r>
      <w:r>
        <w:t></w:t>
      </w:r>
      <w:r>
        <w:t></w:t>
      </w:r>
      <w:r>
        <w:t></w:t>
      </w:r>
      <w:r>
        <w:t></w:t>
      </w:r>
      <w:r>
        <w:rPr>
          <w:rFonts w:hint="eastAsia"/>
        </w:rPr>
        <w:t>Неведомый</w:t>
      </w:r>
      <w:r>
        <w:t></w:t>
      </w:r>
      <w:r>
        <w:rPr>
          <w:rFonts w:hint="eastAsia"/>
        </w:rPr>
        <w:t>мир</w:t>
      </w:r>
      <w:r>
        <w:t></w:t>
      </w:r>
      <w:r>
        <w:t></w:t>
      </w:r>
      <w:r>
        <w:t></w:t>
      </w:r>
      <w:r>
        <w:t></w:t>
      </w:r>
      <w:r>
        <w:rPr>
          <w:rFonts w:hint="eastAsia"/>
        </w:rPr>
        <w:t>Невероятно</w:t>
      </w:r>
      <w:r>
        <w:t></w:t>
      </w:r>
      <w:r>
        <w:t></w:t>
      </w:r>
      <w:r>
        <w:rPr>
          <w:rFonts w:hint="eastAsia"/>
        </w:rPr>
        <w:t>но</w:t>
      </w:r>
      <w:r>
        <w:t></w:t>
      </w:r>
      <w:r>
        <w:rPr>
          <w:rFonts w:hint="eastAsia"/>
        </w:rPr>
        <w:t>факт</w:t>
      </w:r>
      <w:r>
        <w:t></w:t>
      </w:r>
      <w:r>
        <w:t></w:t>
      </w:r>
      <w:r>
        <w:t></w:t>
      </w:r>
      <w:r>
        <w:t></w:t>
      </w:r>
      <w:r>
        <w:rPr>
          <w:rFonts w:hint="eastAsia"/>
        </w:rPr>
        <w:t>Мир</w:t>
      </w:r>
      <w:r>
        <w:t></w:t>
      </w:r>
      <w:r>
        <w:rPr>
          <w:rFonts w:hint="eastAsia"/>
        </w:rPr>
        <w:t>увлечений</w:t>
      </w:r>
      <w:r>
        <w:t></w:t>
      </w:r>
      <w:r>
        <w:t></w:t>
      </w:r>
    </w:p>
    <w:p w:rsidR="008959B8" w:rsidRDefault="008959B8" w:rsidP="008959B8">
      <w:r>
        <w:t></w:t>
      </w:r>
      <w:r>
        <w:rPr>
          <w:rFonts w:hint="eastAsia"/>
        </w:rPr>
        <w:t>Тайны</w:t>
      </w:r>
      <w:r>
        <w:t></w:t>
      </w:r>
      <w:r>
        <w:rPr>
          <w:rFonts w:hint="eastAsia"/>
        </w:rPr>
        <w:t>ХХ</w:t>
      </w:r>
      <w:r>
        <w:t></w:t>
      </w:r>
      <w:r>
        <w:rPr>
          <w:rFonts w:hint="eastAsia"/>
        </w:rPr>
        <w:t>века</w:t>
      </w:r>
      <w:r>
        <w:t></w:t>
      </w:r>
      <w:r>
        <w:t></w:t>
      </w:r>
      <w:r>
        <w:t></w:t>
      </w:r>
      <w:r>
        <w:t></w:t>
      </w:r>
      <w:r>
        <w:rPr>
          <w:rFonts w:hint="eastAsia"/>
        </w:rPr>
        <w:t>Тайная</w:t>
      </w:r>
      <w:r>
        <w:t></w:t>
      </w:r>
      <w:r>
        <w:rPr>
          <w:rFonts w:hint="eastAsia"/>
        </w:rPr>
        <w:t>доктрина</w:t>
      </w:r>
      <w:r>
        <w:t></w:t>
      </w:r>
      <w:r>
        <w:t></w:t>
      </w:r>
      <w:r>
        <w:t></w:t>
      </w:r>
      <w:r>
        <w:t></w:t>
      </w:r>
      <w:r>
        <w:rPr>
          <w:rFonts w:hint="eastAsia"/>
        </w:rPr>
        <w:t>Инопланетянин</w:t>
      </w:r>
      <w:r>
        <w:t></w:t>
      </w:r>
      <w:r>
        <w:t></w:t>
      </w:r>
      <w:r>
        <w:t></w:t>
      </w:r>
      <w:r>
        <w:t></w:t>
      </w:r>
      <w:r>
        <w:rPr>
          <w:rFonts w:hint="eastAsia"/>
        </w:rPr>
        <w:t>Тайны</w:t>
      </w:r>
    </w:p>
    <w:p w:rsidR="008959B8" w:rsidRDefault="008959B8" w:rsidP="008959B8">
      <w:r>
        <w:rPr>
          <w:rFonts w:hint="eastAsia"/>
        </w:rPr>
        <w:t>мироздания</w:t>
      </w:r>
      <w:r>
        <w:t></w:t>
      </w:r>
      <w:r>
        <w:t></w:t>
      </w:r>
      <w:r>
        <w:t></w:t>
      </w:r>
      <w:r>
        <w:t></w:t>
      </w:r>
      <w:r>
        <w:rPr>
          <w:rFonts w:hint="eastAsia"/>
        </w:rPr>
        <w:t>Тайны</w:t>
      </w:r>
      <w:r>
        <w:t></w:t>
      </w:r>
      <w:r>
        <w:rPr>
          <w:rFonts w:hint="eastAsia"/>
        </w:rPr>
        <w:t>эпохи</w:t>
      </w:r>
      <w:r>
        <w:t></w:t>
      </w:r>
      <w:r>
        <w:t></w:t>
      </w:r>
      <w:r>
        <w:t></w:t>
      </w:r>
      <w:r>
        <w:t></w:t>
      </w:r>
      <w:r>
        <w:rPr>
          <w:rFonts w:hint="eastAsia"/>
        </w:rPr>
        <w:t>Мир</w:t>
      </w:r>
      <w:r>
        <w:t></w:t>
      </w:r>
      <w:r>
        <w:rPr>
          <w:rFonts w:hint="eastAsia"/>
        </w:rPr>
        <w:t>тайн</w:t>
      </w:r>
      <w:r>
        <w:t></w:t>
      </w:r>
      <w:r>
        <w:rPr>
          <w:rFonts w:hint="eastAsia"/>
        </w:rPr>
        <w:t>и</w:t>
      </w:r>
      <w:r>
        <w:t></w:t>
      </w:r>
      <w:r>
        <w:rPr>
          <w:rFonts w:hint="eastAsia"/>
        </w:rPr>
        <w:t>загадок</w:t>
      </w:r>
      <w:r>
        <w:t></w:t>
      </w:r>
      <w:r>
        <w:t></w:t>
      </w:r>
      <w:r>
        <w:t></w:t>
      </w:r>
      <w:r>
        <w:t></w:t>
      </w:r>
      <w:r>
        <w:rPr>
          <w:rFonts w:hint="eastAsia"/>
        </w:rPr>
        <w:t>Мир</w:t>
      </w:r>
      <w:r>
        <w:t></w:t>
      </w:r>
      <w:r>
        <w:rPr>
          <w:rFonts w:hint="eastAsia"/>
        </w:rPr>
        <w:t>увлечений</w:t>
      </w:r>
      <w:r>
        <w:t></w:t>
      </w:r>
      <w:r>
        <w:t></w:t>
      </w:r>
    </w:p>
    <w:p w:rsidR="008959B8" w:rsidRDefault="008959B8" w:rsidP="008959B8">
      <w:r>
        <w:t></w:t>
      </w:r>
      <w:r>
        <w:rPr>
          <w:rFonts w:hint="eastAsia"/>
        </w:rPr>
        <w:t>Ступени</w:t>
      </w:r>
      <w:r>
        <w:t></w:t>
      </w:r>
      <w:r>
        <w:t></w:t>
      </w:r>
      <w:r>
        <w:t></w:t>
      </w:r>
      <w:r>
        <w:t></w:t>
      </w:r>
      <w:r>
        <w:rPr>
          <w:rFonts w:hint="eastAsia"/>
        </w:rPr>
        <w:t>Секретные</w:t>
      </w:r>
      <w:r>
        <w:t></w:t>
      </w:r>
      <w:r>
        <w:rPr>
          <w:rFonts w:hint="eastAsia"/>
        </w:rPr>
        <w:t>материалы</w:t>
      </w:r>
      <w:r>
        <w:t></w:t>
      </w:r>
      <w:r>
        <w:t></w:t>
      </w:r>
      <w:r>
        <w:rPr>
          <w:rFonts w:hint="eastAsia"/>
        </w:rPr>
        <w:t>тощо</w:t>
      </w:r>
      <w:r>
        <w:t></w:t>
      </w:r>
      <w:r>
        <w:t></w:t>
      </w:r>
      <w:r>
        <w:t></w:t>
      </w:r>
      <w:r>
        <w:rPr>
          <w:rFonts w:hint="eastAsia"/>
        </w:rPr>
        <w:t>а</w:t>
      </w:r>
      <w:r>
        <w:t></w:t>
      </w:r>
      <w:r>
        <w:rPr>
          <w:rFonts w:hint="eastAsia"/>
        </w:rPr>
        <w:t>також</w:t>
      </w:r>
      <w:r>
        <w:t></w:t>
      </w:r>
      <w:r>
        <w:rPr>
          <w:rFonts w:hint="eastAsia"/>
        </w:rPr>
        <w:t>видання</w:t>
      </w:r>
      <w:r>
        <w:t></w:t>
      </w:r>
      <w:r>
        <w:rPr>
          <w:rFonts w:hint="eastAsia"/>
        </w:rPr>
        <w:t>змішаного</w:t>
      </w:r>
    </w:p>
    <w:p w:rsidR="008959B8" w:rsidRDefault="008959B8" w:rsidP="008959B8">
      <w:r>
        <w:rPr>
          <w:rFonts w:hint="eastAsia"/>
        </w:rPr>
        <w:t>типу</w:t>
      </w:r>
      <w:r>
        <w:t></w:t>
      </w:r>
      <w:r>
        <w:t></w:t>
      </w:r>
      <w:r>
        <w:t></w:t>
      </w:r>
      <w:r>
        <w:rPr>
          <w:rFonts w:hint="eastAsia"/>
        </w:rPr>
        <w:t>Знание</w:t>
      </w:r>
      <w:r>
        <w:t></w:t>
      </w:r>
      <w:r>
        <w:t></w:t>
      </w:r>
      <w:r>
        <w:rPr>
          <w:rFonts w:hint="eastAsia"/>
        </w:rPr>
        <w:t>Знак</w:t>
      </w:r>
      <w:r>
        <w:t></w:t>
      </w:r>
      <w:r>
        <w:rPr>
          <w:rFonts w:hint="eastAsia"/>
        </w:rPr>
        <w:t>вопроса</w:t>
      </w:r>
      <w:r>
        <w:t></w:t>
      </w:r>
      <w:r>
        <w:t></w:t>
      </w:r>
      <w:r>
        <w:t></w:t>
      </w:r>
      <w:r>
        <w:t></w:t>
      </w:r>
      <w:r>
        <w:rPr>
          <w:rFonts w:hint="eastAsia"/>
        </w:rPr>
        <w:t>Открытия</w:t>
      </w:r>
      <w:r>
        <w:t></w:t>
      </w:r>
      <w:r>
        <w:rPr>
          <w:rFonts w:hint="eastAsia"/>
        </w:rPr>
        <w:t>и</w:t>
      </w:r>
      <w:r>
        <w:t></w:t>
      </w:r>
      <w:r>
        <w:rPr>
          <w:rFonts w:hint="eastAsia"/>
        </w:rPr>
        <w:t>гипотезы</w:t>
      </w:r>
      <w:r>
        <w:t></w:t>
      </w:r>
      <w:r>
        <w:t></w:t>
      </w:r>
      <w:r>
        <w:rPr>
          <w:rFonts w:hint="eastAsia"/>
        </w:rPr>
        <w:t>та</w:t>
      </w:r>
      <w:r>
        <w:t></w:t>
      </w:r>
      <w:r>
        <w:rPr>
          <w:rFonts w:hint="eastAsia"/>
        </w:rPr>
        <w:t>ін</w:t>
      </w:r>
      <w:r>
        <w:t></w:t>
      </w:r>
      <w:r>
        <w:t></w:t>
      </w:r>
      <w:r>
        <w:t></w:t>
      </w:r>
    </w:p>
    <w:p w:rsidR="008959B8" w:rsidRDefault="008959B8" w:rsidP="008959B8">
      <w:r>
        <w:rPr>
          <w:rFonts w:hint="eastAsia"/>
        </w:rPr>
        <w:t>Неспеціалізовані</w:t>
      </w:r>
      <w:r>
        <w:t></w:t>
      </w:r>
      <w:r>
        <w:rPr>
          <w:rFonts w:hint="eastAsia"/>
        </w:rPr>
        <w:t>українські</w:t>
      </w:r>
      <w:r>
        <w:t></w:t>
      </w:r>
      <w:r>
        <w:rPr>
          <w:rFonts w:hint="eastAsia"/>
        </w:rPr>
        <w:t>видання</w:t>
      </w:r>
      <w:r>
        <w:t></w:t>
      </w:r>
      <w:r>
        <w:t></w:t>
      </w:r>
      <w:r>
        <w:rPr>
          <w:rFonts w:hint="eastAsia"/>
        </w:rPr>
        <w:t>на</w:t>
      </w:r>
      <w:r>
        <w:t></w:t>
      </w:r>
      <w:r>
        <w:rPr>
          <w:rFonts w:hint="eastAsia"/>
        </w:rPr>
        <w:t>сторінках</w:t>
      </w:r>
      <w:r>
        <w:t></w:t>
      </w:r>
      <w:r>
        <w:rPr>
          <w:rFonts w:hint="eastAsia"/>
        </w:rPr>
        <w:t>яких</w:t>
      </w:r>
      <w:r>
        <w:t></w:t>
      </w:r>
      <w:r>
        <w:rPr>
          <w:rFonts w:hint="eastAsia"/>
        </w:rPr>
        <w:t>ситуативно</w:t>
      </w:r>
    </w:p>
    <w:p w:rsidR="008959B8" w:rsidRDefault="008959B8" w:rsidP="008959B8">
      <w:r>
        <w:rPr>
          <w:rFonts w:hint="eastAsia"/>
        </w:rPr>
        <w:t>представлена</w:t>
      </w:r>
      <w:r>
        <w:t></w:t>
      </w:r>
      <w:r>
        <w:rPr>
          <w:rFonts w:hint="eastAsia"/>
        </w:rPr>
        <w:t>космічна</w:t>
      </w:r>
      <w:r>
        <w:t></w:t>
      </w:r>
      <w:r>
        <w:rPr>
          <w:rFonts w:hint="eastAsia"/>
        </w:rPr>
        <w:t>тематика</w:t>
      </w:r>
      <w:r>
        <w:t></w:t>
      </w:r>
      <w:r>
        <w:t></w:t>
      </w:r>
      <w:r>
        <w:rPr>
          <w:rFonts w:hint="eastAsia"/>
        </w:rPr>
        <w:t>є</w:t>
      </w:r>
      <w:r>
        <w:t></w:t>
      </w:r>
      <w:r>
        <w:rPr>
          <w:rFonts w:hint="eastAsia"/>
        </w:rPr>
        <w:t>як</w:t>
      </w:r>
      <w:r>
        <w:t></w:t>
      </w:r>
      <w:r>
        <w:rPr>
          <w:rFonts w:hint="eastAsia"/>
        </w:rPr>
        <w:t>суспільно</w:t>
      </w:r>
      <w:r>
        <w:t></w:t>
      </w:r>
      <w:r>
        <w:rPr>
          <w:rFonts w:hint="eastAsia"/>
        </w:rPr>
        <w:t>політичні</w:t>
      </w:r>
      <w:r>
        <w:t></w:t>
      </w:r>
      <w:r>
        <w:t></w:t>
      </w:r>
      <w:r>
        <w:rPr>
          <w:rFonts w:hint="eastAsia"/>
        </w:rPr>
        <w:t>так</w:t>
      </w:r>
      <w:r>
        <w:t></w:t>
      </w:r>
      <w:r>
        <w:rPr>
          <w:rFonts w:hint="eastAsia"/>
        </w:rPr>
        <w:t>і</w:t>
      </w:r>
    </w:p>
    <w:p w:rsidR="008959B8" w:rsidRDefault="008959B8" w:rsidP="008959B8">
      <w:r>
        <w:rPr>
          <w:rFonts w:hint="eastAsia"/>
        </w:rPr>
        <w:t>розважальні</w:t>
      </w:r>
      <w:r>
        <w:t></w:t>
      </w:r>
      <w:r>
        <w:rPr>
          <w:rFonts w:hint="eastAsia"/>
        </w:rPr>
        <w:t>або</w:t>
      </w:r>
      <w:r>
        <w:t></w:t>
      </w:r>
      <w:r>
        <w:rPr>
          <w:rFonts w:hint="eastAsia"/>
        </w:rPr>
        <w:t>ж</w:t>
      </w:r>
      <w:r>
        <w:t></w:t>
      </w:r>
      <w:r>
        <w:rPr>
          <w:rFonts w:hint="eastAsia"/>
        </w:rPr>
        <w:t>такі</w:t>
      </w:r>
      <w:r>
        <w:t></w:t>
      </w:r>
      <w:r>
        <w:t></w:t>
      </w:r>
      <w:r>
        <w:rPr>
          <w:rFonts w:hint="eastAsia"/>
        </w:rPr>
        <w:t>що</w:t>
      </w:r>
      <w:r>
        <w:t></w:t>
      </w:r>
      <w:r>
        <w:rPr>
          <w:rFonts w:hint="eastAsia"/>
        </w:rPr>
        <w:t>належать</w:t>
      </w:r>
      <w:r>
        <w:t></w:t>
      </w:r>
      <w:r>
        <w:rPr>
          <w:rFonts w:hint="eastAsia"/>
        </w:rPr>
        <w:t>до</w:t>
      </w:r>
      <w:r>
        <w:t></w:t>
      </w:r>
      <w:r>
        <w:t></w:t>
      </w:r>
      <w:r>
        <w:rPr>
          <w:rFonts w:hint="eastAsia"/>
        </w:rPr>
        <w:t>жовтої</w:t>
      </w:r>
      <w:r>
        <w:t></w:t>
      </w:r>
      <w:r>
        <w:t></w:t>
      </w:r>
      <w:r>
        <w:rPr>
          <w:rFonts w:hint="eastAsia"/>
        </w:rPr>
        <w:t>преси</w:t>
      </w:r>
      <w:r>
        <w:t></w:t>
      </w:r>
      <w:r>
        <w:t></w:t>
      </w:r>
      <w:r>
        <w:rPr>
          <w:rFonts w:hint="eastAsia"/>
        </w:rPr>
        <w:t>відповідно</w:t>
      </w:r>
    </w:p>
    <w:p w:rsidR="008959B8" w:rsidRDefault="008959B8" w:rsidP="008959B8">
      <w:r>
        <w:t></w:t>
      </w:r>
      <w:r>
        <w:rPr>
          <w:rFonts w:hint="eastAsia"/>
        </w:rPr>
        <w:t>Слобідський</w:t>
      </w:r>
      <w:r>
        <w:t></w:t>
      </w:r>
      <w:r>
        <w:rPr>
          <w:rFonts w:hint="eastAsia"/>
        </w:rPr>
        <w:t>край</w:t>
      </w:r>
      <w:r>
        <w:t></w:t>
      </w:r>
      <w:r>
        <w:t></w:t>
      </w:r>
      <w:r>
        <w:t></w:t>
      </w:r>
      <w:r>
        <w:t></w:t>
      </w:r>
      <w:r>
        <w:rPr>
          <w:rFonts w:hint="eastAsia"/>
        </w:rPr>
        <w:t>Тижневик</w:t>
      </w:r>
      <w:r>
        <w:t></w:t>
      </w:r>
      <w:r>
        <w:t></w:t>
      </w:r>
      <w:r>
        <w:t></w:t>
      </w:r>
      <w:r>
        <w:t></w:t>
      </w:r>
      <w:r>
        <w:t></w:t>
      </w:r>
      <w:r>
        <w:t></w:t>
      </w:r>
      <w:r>
        <w:t></w:t>
      </w:r>
      <w:r>
        <w:t></w:t>
      </w:r>
      <w:r>
        <w:t></w:t>
      </w:r>
      <w:r>
        <w:rPr>
          <w:rFonts w:hint="eastAsia"/>
        </w:rPr>
        <w:t>Україна</w:t>
      </w:r>
      <w:r>
        <w:t></w:t>
      </w:r>
      <w:r>
        <w:rPr>
          <w:rFonts w:hint="eastAsia"/>
        </w:rPr>
        <w:t>молода</w:t>
      </w:r>
      <w:r>
        <w:t></w:t>
      </w:r>
      <w:r>
        <w:t></w:t>
      </w:r>
      <w:r>
        <w:t></w:t>
      </w:r>
      <w:r>
        <w:t></w:t>
      </w:r>
      <w:r>
        <w:rPr>
          <w:rFonts w:hint="eastAsia"/>
        </w:rPr>
        <w:t>Аргументы</w:t>
      </w:r>
      <w:r>
        <w:t></w:t>
      </w:r>
      <w:r>
        <w:rPr>
          <w:rFonts w:hint="eastAsia"/>
        </w:rPr>
        <w:t>и</w:t>
      </w:r>
    </w:p>
    <w:p w:rsidR="008959B8" w:rsidRDefault="008959B8" w:rsidP="008959B8">
      <w:r>
        <w:rPr>
          <w:rFonts w:hint="eastAsia"/>
        </w:rPr>
        <w:t>Факты</w:t>
      </w:r>
      <w:r>
        <w:t></w:t>
      </w:r>
      <w:r>
        <w:t></w:t>
      </w:r>
      <w:r>
        <w:t></w:t>
      </w:r>
      <w:r>
        <w:t></w:t>
      </w:r>
      <w:r>
        <w:rPr>
          <w:rFonts w:hint="eastAsia"/>
        </w:rPr>
        <w:t>Телескоп</w:t>
      </w:r>
      <w:r>
        <w:t></w:t>
      </w:r>
      <w:r>
        <w:t></w:t>
      </w:r>
      <w:r>
        <w:t></w:t>
      </w:r>
      <w:r>
        <w:t></w:t>
      </w:r>
      <w:r>
        <w:rPr>
          <w:rFonts w:hint="eastAsia"/>
        </w:rPr>
        <w:t>Теленеделя</w:t>
      </w:r>
      <w:r>
        <w:t></w:t>
      </w:r>
      <w:r>
        <w:t></w:t>
      </w:r>
      <w:r>
        <w:rPr>
          <w:rFonts w:hint="eastAsia"/>
        </w:rPr>
        <w:t>тощо</w:t>
      </w:r>
      <w:r>
        <w:t></w:t>
      </w:r>
      <w:r>
        <w:t></w:t>
      </w:r>
    </w:p>
    <w:p w:rsidR="008959B8" w:rsidRDefault="008959B8" w:rsidP="008959B8">
      <w:r>
        <w:rPr>
          <w:rFonts w:hint="eastAsia"/>
        </w:rPr>
        <w:t>При</w:t>
      </w:r>
      <w:r>
        <w:t></w:t>
      </w:r>
      <w:r>
        <w:rPr>
          <w:rFonts w:hint="eastAsia"/>
        </w:rPr>
        <w:t>тому</w:t>
      </w:r>
      <w:r>
        <w:t></w:t>
      </w:r>
      <w:r>
        <w:t></w:t>
      </w:r>
      <w:r>
        <w:rPr>
          <w:rFonts w:hint="eastAsia"/>
        </w:rPr>
        <w:t>однак</w:t>
      </w:r>
      <w:r>
        <w:t></w:t>
      </w:r>
      <w:r>
        <w:t></w:t>
      </w:r>
      <w:r>
        <w:rPr>
          <w:rFonts w:hint="eastAsia"/>
        </w:rPr>
        <w:t>чіткого</w:t>
      </w:r>
      <w:r>
        <w:t></w:t>
      </w:r>
      <w:r>
        <w:rPr>
          <w:rFonts w:hint="eastAsia"/>
        </w:rPr>
        <w:t>розмежування</w:t>
      </w:r>
      <w:r>
        <w:t></w:t>
      </w:r>
      <w:r>
        <w:rPr>
          <w:rFonts w:hint="eastAsia"/>
        </w:rPr>
        <w:t>видань</w:t>
      </w:r>
      <w:r>
        <w:t></w:t>
      </w:r>
      <w:r>
        <w:rPr>
          <w:rFonts w:hint="eastAsia"/>
        </w:rPr>
        <w:t>на</w:t>
      </w:r>
      <w:r>
        <w:t></w:t>
      </w:r>
      <w:r>
        <w:rPr>
          <w:rFonts w:hint="eastAsia"/>
        </w:rPr>
        <w:t>приналежні</w:t>
      </w:r>
      <w:r>
        <w:t></w:t>
      </w:r>
      <w:r>
        <w:rPr>
          <w:rFonts w:hint="eastAsia"/>
        </w:rPr>
        <w:t>до</w:t>
      </w:r>
    </w:p>
    <w:p w:rsidR="008959B8" w:rsidRDefault="008959B8" w:rsidP="008959B8">
      <w:r>
        <w:rPr>
          <w:rFonts w:hint="eastAsia"/>
        </w:rPr>
        <w:t>наукового</w:t>
      </w:r>
      <w:r>
        <w:t></w:t>
      </w:r>
      <w:r>
        <w:rPr>
          <w:rFonts w:hint="eastAsia"/>
        </w:rPr>
        <w:t>та</w:t>
      </w:r>
      <w:r>
        <w:t></w:t>
      </w:r>
      <w:r>
        <w:rPr>
          <w:rFonts w:hint="eastAsia"/>
        </w:rPr>
        <w:t>паранаукового</w:t>
      </w:r>
      <w:r>
        <w:t></w:t>
      </w:r>
      <w:r>
        <w:rPr>
          <w:rFonts w:hint="eastAsia"/>
        </w:rPr>
        <w:t>дискурсів</w:t>
      </w:r>
      <w:r>
        <w:t></w:t>
      </w:r>
      <w:r>
        <w:rPr>
          <w:rFonts w:hint="eastAsia"/>
        </w:rPr>
        <w:t>здебільшого</w:t>
      </w:r>
      <w:r>
        <w:t></w:t>
      </w:r>
      <w:r>
        <w:rPr>
          <w:rFonts w:hint="eastAsia"/>
        </w:rPr>
        <w:t>не</w:t>
      </w:r>
      <w:r>
        <w:t></w:t>
      </w:r>
      <w:r>
        <w:rPr>
          <w:rFonts w:hint="eastAsia"/>
        </w:rPr>
        <w:t>відбувається</w:t>
      </w:r>
      <w:r>
        <w:t></w:t>
      </w:r>
      <w:r>
        <w:t></w:t>
      </w:r>
      <w:r>
        <w:rPr>
          <w:rFonts w:hint="eastAsia"/>
        </w:rPr>
        <w:t>Так</w:t>
      </w:r>
      <w:r>
        <w:t></w:t>
      </w:r>
    </w:p>
    <w:p w:rsidR="008959B8" w:rsidRDefault="008959B8" w:rsidP="008959B8">
      <w:r>
        <w:rPr>
          <w:rFonts w:hint="eastAsia"/>
        </w:rPr>
        <w:t>до</w:t>
      </w:r>
      <w:r>
        <w:t></w:t>
      </w:r>
      <w:r>
        <w:rPr>
          <w:rFonts w:hint="eastAsia"/>
        </w:rPr>
        <w:t>висвітлення</w:t>
      </w:r>
      <w:r>
        <w:t></w:t>
      </w:r>
      <w:r>
        <w:rPr>
          <w:rFonts w:hint="eastAsia"/>
        </w:rPr>
        <w:t>головних</w:t>
      </w:r>
      <w:r>
        <w:t></w:t>
      </w:r>
      <w:r>
        <w:rPr>
          <w:rFonts w:hint="eastAsia"/>
        </w:rPr>
        <w:t>тем</w:t>
      </w:r>
      <w:r>
        <w:t></w:t>
      </w:r>
      <w:r>
        <w:rPr>
          <w:rFonts w:hint="eastAsia"/>
        </w:rPr>
        <w:t>і</w:t>
      </w:r>
      <w:r>
        <w:t></w:t>
      </w:r>
      <w:r>
        <w:rPr>
          <w:rFonts w:hint="eastAsia"/>
        </w:rPr>
        <w:t>подій</w:t>
      </w:r>
      <w:r>
        <w:t></w:t>
      </w:r>
      <w:r>
        <w:t></w:t>
      </w:r>
      <w:r>
        <w:rPr>
          <w:rFonts w:hint="eastAsia"/>
        </w:rPr>
        <w:t>як</w:t>
      </w:r>
      <w:r>
        <w:t></w:t>
      </w:r>
      <w:r>
        <w:rPr>
          <w:rFonts w:hint="eastAsia"/>
        </w:rPr>
        <w:t>то</w:t>
      </w:r>
      <w:r>
        <w:t></w:t>
      </w:r>
      <w:r>
        <w:rPr>
          <w:rFonts w:hint="eastAsia"/>
        </w:rPr>
        <w:t>запуск</w:t>
      </w:r>
      <w:r>
        <w:t></w:t>
      </w:r>
      <w:r>
        <w:t></w:t>
      </w:r>
      <w:r>
        <w:rPr>
          <w:rFonts w:hint="eastAsia"/>
        </w:rPr>
        <w:t>посадка</w:t>
      </w:r>
      <w:r>
        <w:t></w:t>
      </w:r>
      <w:r>
        <w:rPr>
          <w:rFonts w:hint="eastAsia"/>
        </w:rPr>
        <w:t>й</w:t>
      </w:r>
      <w:r>
        <w:t></w:t>
      </w:r>
      <w:r>
        <w:rPr>
          <w:rFonts w:hint="eastAsia"/>
        </w:rPr>
        <w:t>робота</w:t>
      </w:r>
    </w:p>
    <w:p w:rsidR="008959B8" w:rsidRDefault="008959B8" w:rsidP="008959B8">
      <w:r>
        <w:rPr>
          <w:rFonts w:hint="eastAsia"/>
        </w:rPr>
        <w:t>марсоходу</w:t>
      </w:r>
      <w:r>
        <w:t></w:t>
      </w:r>
      <w:r>
        <w:t></w:t>
      </w:r>
      <w:r>
        <w:t></w:t>
      </w:r>
      <w:r>
        <w:t></w:t>
      </w:r>
      <w:r>
        <w:t></w:t>
      </w:r>
      <w:r>
        <w:t></w:t>
      </w:r>
      <w:r>
        <w:t></w:t>
      </w:r>
      <w:r>
        <w:t></w:t>
      </w:r>
      <w:r>
        <w:t></w:t>
      </w:r>
      <w:r>
        <w:t></w:t>
      </w:r>
      <w:r>
        <w:t></w:t>
      </w:r>
      <w:r>
        <w:t></w:t>
      </w:r>
      <w:r>
        <w:rPr>
          <w:rFonts w:hint="eastAsia"/>
        </w:rPr>
        <w:t>запуск</w:t>
      </w:r>
      <w:r>
        <w:t></w:t>
      </w:r>
      <w:r>
        <w:t></w:t>
      </w:r>
      <w:r>
        <w:rPr>
          <w:rFonts w:hint="eastAsia"/>
        </w:rPr>
        <w:t>посадка</w:t>
      </w:r>
      <w:r>
        <w:t></w:t>
      </w:r>
      <w:r>
        <w:rPr>
          <w:rFonts w:hint="eastAsia"/>
        </w:rPr>
        <w:t>й</w:t>
      </w:r>
      <w:r>
        <w:t></w:t>
      </w:r>
      <w:r>
        <w:rPr>
          <w:rFonts w:hint="eastAsia"/>
        </w:rPr>
        <w:t>робота</w:t>
      </w:r>
      <w:r>
        <w:t></w:t>
      </w:r>
      <w:r>
        <w:rPr>
          <w:rFonts w:hint="eastAsia"/>
        </w:rPr>
        <w:t>автоматичної</w:t>
      </w:r>
      <w:r>
        <w:t></w:t>
      </w:r>
      <w:r>
        <w:rPr>
          <w:rFonts w:hint="eastAsia"/>
        </w:rPr>
        <w:t>станції</w:t>
      </w:r>
    </w:p>
    <w:p w:rsidR="008959B8" w:rsidRDefault="008959B8" w:rsidP="008959B8">
      <w:r>
        <w:t></w:t>
      </w:r>
      <w:r>
        <w:t></w:t>
      </w:r>
      <w:r>
        <w:t></w:t>
      </w:r>
      <w:r>
        <w:t></w:t>
      </w:r>
      <w:r>
        <w:t></w:t>
      </w:r>
      <w:r>
        <w:t></w:t>
      </w:r>
      <w:r>
        <w:t></w:t>
      </w:r>
      <w:r>
        <w:t></w:t>
      </w:r>
      <w:r>
        <w:rPr>
          <w:rFonts w:hint="eastAsia"/>
        </w:rPr>
        <w:t>–</w:t>
      </w:r>
      <w:r>
        <w:t></w:t>
      </w:r>
      <w:r>
        <w:rPr>
          <w:rFonts w:hint="eastAsia"/>
        </w:rPr>
        <w:t>тобто</w:t>
      </w:r>
      <w:r>
        <w:t></w:t>
      </w:r>
      <w:r>
        <w:rPr>
          <w:rFonts w:hint="eastAsia"/>
        </w:rPr>
        <w:t>тих</w:t>
      </w:r>
      <w:r>
        <w:t></w:t>
      </w:r>
      <w:r>
        <w:rPr>
          <w:rFonts w:hint="eastAsia"/>
        </w:rPr>
        <w:t>подій</w:t>
      </w:r>
      <w:r>
        <w:t></w:t>
      </w:r>
      <w:r>
        <w:t></w:t>
      </w:r>
      <w:r>
        <w:rPr>
          <w:rFonts w:hint="eastAsia"/>
        </w:rPr>
        <w:t>які</w:t>
      </w:r>
      <w:r>
        <w:t></w:t>
      </w:r>
      <w:r>
        <w:rPr>
          <w:rFonts w:hint="eastAsia"/>
        </w:rPr>
        <w:t>є</w:t>
      </w:r>
      <w:r>
        <w:t></w:t>
      </w:r>
      <w:r>
        <w:rPr>
          <w:rFonts w:hint="eastAsia"/>
        </w:rPr>
        <w:t>поодинокими</w:t>
      </w:r>
      <w:r>
        <w:t></w:t>
      </w:r>
      <w:r>
        <w:rPr>
          <w:rFonts w:hint="eastAsia"/>
        </w:rPr>
        <w:t>та</w:t>
      </w:r>
      <w:r>
        <w:t></w:t>
      </w:r>
      <w:r>
        <w:rPr>
          <w:rFonts w:hint="eastAsia"/>
        </w:rPr>
        <w:t>унікальними</w:t>
      </w:r>
      <w:r>
        <w:t></w:t>
      </w:r>
      <w:r>
        <w:t></w:t>
      </w:r>
      <w:r>
        <w:rPr>
          <w:rFonts w:hint="eastAsia"/>
        </w:rPr>
        <w:t>–</w:t>
      </w:r>
      <w:r>
        <w:t></w:t>
      </w:r>
      <w:r>
        <w:rPr>
          <w:rFonts w:hint="eastAsia"/>
        </w:rPr>
        <w:t>активно</w:t>
      </w:r>
    </w:p>
    <w:p w:rsidR="008959B8" w:rsidRDefault="008959B8" w:rsidP="008959B8">
      <w:r>
        <w:rPr>
          <w:rFonts w:hint="eastAsia"/>
        </w:rPr>
        <w:t>вдаються</w:t>
      </w:r>
      <w:r>
        <w:t></w:t>
      </w:r>
      <w:r>
        <w:rPr>
          <w:rFonts w:hint="eastAsia"/>
        </w:rPr>
        <w:t>видання</w:t>
      </w:r>
      <w:r>
        <w:t></w:t>
      </w:r>
      <w:r>
        <w:rPr>
          <w:rFonts w:hint="eastAsia"/>
        </w:rPr>
        <w:t>всіх</w:t>
      </w:r>
      <w:r>
        <w:t></w:t>
      </w:r>
      <w:r>
        <w:rPr>
          <w:rFonts w:hint="eastAsia"/>
        </w:rPr>
        <w:t>типів</w:t>
      </w:r>
      <w:r>
        <w:t></w:t>
      </w:r>
      <w:r>
        <w:t></w:t>
      </w:r>
      <w:r>
        <w:rPr>
          <w:rFonts w:hint="eastAsia"/>
        </w:rPr>
        <w:t>і</w:t>
      </w:r>
      <w:r>
        <w:t></w:t>
      </w:r>
      <w:r>
        <w:rPr>
          <w:rFonts w:hint="eastAsia"/>
        </w:rPr>
        <w:t>спеціалізовані</w:t>
      </w:r>
      <w:r>
        <w:t></w:t>
      </w:r>
      <w:r>
        <w:t></w:t>
      </w:r>
      <w:r>
        <w:rPr>
          <w:rFonts w:hint="eastAsia"/>
        </w:rPr>
        <w:t>і</w:t>
      </w:r>
      <w:r>
        <w:t></w:t>
      </w:r>
      <w:r>
        <w:rPr>
          <w:rFonts w:hint="eastAsia"/>
        </w:rPr>
        <w:t>неспеціалізовані</w:t>
      </w:r>
      <w:r>
        <w:t></w:t>
      </w:r>
      <w:r>
        <w:t></w:t>
      </w:r>
      <w:r>
        <w:rPr>
          <w:rFonts w:hint="eastAsia"/>
        </w:rPr>
        <w:t>і</w:t>
      </w:r>
      <w:r>
        <w:t></w:t>
      </w:r>
      <w:r>
        <w:rPr>
          <w:rFonts w:hint="eastAsia"/>
        </w:rPr>
        <w:t>змішані</w:t>
      </w:r>
      <w:r>
        <w:t></w:t>
      </w:r>
    </w:p>
    <w:p w:rsidR="008959B8" w:rsidRDefault="008959B8" w:rsidP="008959B8">
      <w:r>
        <w:rPr>
          <w:rFonts w:hint="eastAsia"/>
        </w:rPr>
        <w:t>Висновки</w:t>
      </w:r>
      <w:r>
        <w:t></w:t>
      </w:r>
      <w:r>
        <w:rPr>
          <w:rFonts w:hint="eastAsia"/>
        </w:rPr>
        <w:t>підкріплені</w:t>
      </w:r>
      <w:r>
        <w:t></w:t>
      </w:r>
      <w:r>
        <w:rPr>
          <w:rFonts w:hint="eastAsia"/>
        </w:rPr>
        <w:t>опитуванням</w:t>
      </w:r>
      <w:r>
        <w:t></w:t>
      </w:r>
      <w:r>
        <w:rPr>
          <w:rFonts w:hint="eastAsia"/>
        </w:rPr>
        <w:t>аудиторії</w:t>
      </w:r>
      <w:r>
        <w:t></w:t>
      </w:r>
    </w:p>
    <w:p w:rsidR="008959B8" w:rsidRDefault="008959B8" w:rsidP="008959B8">
      <w:r>
        <w:t></w:t>
      </w:r>
      <w:r>
        <w:t></w:t>
      </w:r>
      <w:r>
        <w:t></w:t>
      </w:r>
      <w:r>
        <w:rPr>
          <w:rFonts w:hint="eastAsia"/>
        </w:rPr>
        <w:t>Шляхом</w:t>
      </w:r>
      <w:r>
        <w:t></w:t>
      </w:r>
      <w:r>
        <w:rPr>
          <w:rFonts w:hint="eastAsia"/>
        </w:rPr>
        <w:t>аналізу</w:t>
      </w:r>
      <w:r>
        <w:t></w:t>
      </w:r>
      <w:r>
        <w:rPr>
          <w:rFonts w:hint="eastAsia"/>
        </w:rPr>
        <w:t>спеціалізованих</w:t>
      </w:r>
      <w:r>
        <w:t></w:t>
      </w:r>
      <w:r>
        <w:rPr>
          <w:rFonts w:hint="eastAsia"/>
        </w:rPr>
        <w:t>і</w:t>
      </w:r>
      <w:r>
        <w:t></w:t>
      </w:r>
      <w:r>
        <w:rPr>
          <w:rFonts w:hint="eastAsia"/>
        </w:rPr>
        <w:t>неспеціалізованих</w:t>
      </w:r>
      <w:r>
        <w:t></w:t>
      </w:r>
      <w:r>
        <w:rPr>
          <w:rFonts w:hint="eastAsia"/>
        </w:rPr>
        <w:t>видань</w:t>
      </w:r>
      <w:r>
        <w:t></w:t>
      </w:r>
      <w:r>
        <w:rPr>
          <w:rFonts w:hint="eastAsia"/>
        </w:rPr>
        <w:t>та</w:t>
      </w:r>
    </w:p>
    <w:p w:rsidR="008959B8" w:rsidRDefault="008959B8" w:rsidP="008959B8">
      <w:r>
        <w:rPr>
          <w:rFonts w:hint="eastAsia"/>
        </w:rPr>
        <w:t>видань</w:t>
      </w:r>
      <w:r>
        <w:t></w:t>
      </w:r>
      <w:r>
        <w:rPr>
          <w:rFonts w:hint="eastAsia"/>
        </w:rPr>
        <w:t>змішаного</w:t>
      </w:r>
      <w:r>
        <w:t></w:t>
      </w:r>
      <w:r>
        <w:rPr>
          <w:rFonts w:hint="eastAsia"/>
        </w:rPr>
        <w:t>типу</w:t>
      </w:r>
      <w:r>
        <w:t></w:t>
      </w:r>
      <w:r>
        <w:rPr>
          <w:rFonts w:hint="eastAsia"/>
        </w:rPr>
        <w:t>на</w:t>
      </w:r>
      <w:r>
        <w:t></w:t>
      </w:r>
      <w:r>
        <w:rPr>
          <w:rFonts w:hint="eastAsia"/>
        </w:rPr>
        <w:t>прикладі</w:t>
      </w:r>
      <w:r>
        <w:t></w:t>
      </w:r>
      <w:r>
        <w:rPr>
          <w:rFonts w:hint="eastAsia"/>
        </w:rPr>
        <w:t>матеріалів</w:t>
      </w:r>
      <w:r>
        <w:t></w:t>
      </w:r>
      <w:r>
        <w:t></w:t>
      </w:r>
      <w:r>
        <w:rPr>
          <w:rFonts w:hint="eastAsia"/>
        </w:rPr>
        <w:t>присвячених</w:t>
      </w:r>
      <w:r>
        <w:t></w:t>
      </w:r>
      <w:r>
        <w:rPr>
          <w:rFonts w:hint="eastAsia"/>
        </w:rPr>
        <w:t>планеті</w:t>
      </w:r>
    </w:p>
    <w:p w:rsidR="008959B8" w:rsidRDefault="008959B8" w:rsidP="008959B8">
      <w:r>
        <w:rPr>
          <w:rFonts w:hint="eastAsia"/>
        </w:rPr>
        <w:t>Марс</w:t>
      </w:r>
      <w:r>
        <w:t></w:t>
      </w:r>
      <w:r>
        <w:t></w:t>
      </w:r>
      <w:r>
        <w:rPr>
          <w:rFonts w:hint="eastAsia"/>
        </w:rPr>
        <w:t>було</w:t>
      </w:r>
      <w:r>
        <w:t></w:t>
      </w:r>
      <w:r>
        <w:rPr>
          <w:rFonts w:hint="eastAsia"/>
        </w:rPr>
        <w:t>розроблено</w:t>
      </w:r>
      <w:r>
        <w:t></w:t>
      </w:r>
      <w:r>
        <w:rPr>
          <w:rFonts w:hint="eastAsia"/>
        </w:rPr>
        <w:t>типологію</w:t>
      </w:r>
      <w:r>
        <w:t></w:t>
      </w:r>
      <w:r>
        <w:rPr>
          <w:rFonts w:hint="eastAsia"/>
        </w:rPr>
        <w:t>тематичних</w:t>
      </w:r>
      <w:r>
        <w:t></w:t>
      </w:r>
      <w:r>
        <w:rPr>
          <w:rFonts w:hint="eastAsia"/>
        </w:rPr>
        <w:t>напрямків</w:t>
      </w:r>
      <w:r>
        <w:t></w:t>
      </w:r>
      <w:r>
        <w:rPr>
          <w:rFonts w:hint="eastAsia"/>
        </w:rPr>
        <w:t>журналістських</w:t>
      </w:r>
    </w:p>
    <w:p w:rsidR="008959B8" w:rsidRDefault="008959B8" w:rsidP="008959B8">
      <w:r>
        <w:rPr>
          <w:rFonts w:hint="eastAsia"/>
        </w:rPr>
        <w:t>публікацій</w:t>
      </w:r>
      <w:r>
        <w:t></w:t>
      </w:r>
      <w:r>
        <w:rPr>
          <w:rFonts w:hint="eastAsia"/>
        </w:rPr>
        <w:t>космічної</w:t>
      </w:r>
      <w:r>
        <w:t></w:t>
      </w:r>
      <w:r>
        <w:rPr>
          <w:rFonts w:hint="eastAsia"/>
        </w:rPr>
        <w:t>тематики</w:t>
      </w:r>
      <w:r>
        <w:t></w:t>
      </w:r>
      <w:r>
        <w:rPr>
          <w:rFonts w:hint="eastAsia"/>
        </w:rPr>
        <w:t>–</w:t>
      </w:r>
      <w:r>
        <w:t></w:t>
      </w:r>
      <w:r>
        <w:rPr>
          <w:rFonts w:hint="eastAsia"/>
        </w:rPr>
        <w:t>на</w:t>
      </w:r>
      <w:r>
        <w:t></w:t>
      </w:r>
      <w:r>
        <w:rPr>
          <w:rFonts w:hint="eastAsia"/>
        </w:rPr>
        <w:t>основі</w:t>
      </w:r>
      <w:r>
        <w:t></w:t>
      </w:r>
      <w:r>
        <w:rPr>
          <w:rFonts w:hint="eastAsia"/>
        </w:rPr>
        <w:t>вже</w:t>
      </w:r>
      <w:r>
        <w:t></w:t>
      </w:r>
      <w:r>
        <w:rPr>
          <w:rFonts w:hint="eastAsia"/>
        </w:rPr>
        <w:t>створених</w:t>
      </w:r>
      <w:r>
        <w:t></w:t>
      </w:r>
      <w:r>
        <w:rPr>
          <w:rFonts w:hint="eastAsia"/>
        </w:rPr>
        <w:t>класифікацій</w:t>
      </w:r>
    </w:p>
    <w:p w:rsidR="008959B8" w:rsidRDefault="008959B8" w:rsidP="008959B8">
      <w:r>
        <w:rPr>
          <w:rFonts w:hint="eastAsia"/>
        </w:rPr>
        <w:t>учених</w:t>
      </w:r>
      <w:r>
        <w:t></w:t>
      </w:r>
      <w:r>
        <w:t></w:t>
      </w:r>
      <w:r>
        <w:rPr>
          <w:rFonts w:hint="eastAsia"/>
        </w:rPr>
        <w:t>які</w:t>
      </w:r>
      <w:r>
        <w:t></w:t>
      </w:r>
      <w:r>
        <w:rPr>
          <w:rFonts w:hint="eastAsia"/>
        </w:rPr>
        <w:t>займалися</w:t>
      </w:r>
      <w:r>
        <w:t></w:t>
      </w:r>
      <w:r>
        <w:rPr>
          <w:rFonts w:hint="eastAsia"/>
        </w:rPr>
        <w:t>різноманітними</w:t>
      </w:r>
      <w:r>
        <w:t></w:t>
      </w:r>
      <w:r>
        <w:rPr>
          <w:rFonts w:hint="eastAsia"/>
        </w:rPr>
        <w:t>проблемами</w:t>
      </w:r>
      <w:r>
        <w:t></w:t>
      </w:r>
      <w:r>
        <w:rPr>
          <w:rFonts w:hint="eastAsia"/>
        </w:rPr>
        <w:t>спеціалізованих</w:t>
      </w:r>
      <w:r>
        <w:t></w:t>
      </w:r>
      <w:r>
        <w:rPr>
          <w:rFonts w:hint="eastAsia"/>
        </w:rPr>
        <w:t>ЗМІ</w:t>
      </w:r>
    </w:p>
    <w:p w:rsidR="008959B8" w:rsidRDefault="008959B8" w:rsidP="008959B8">
      <w:r>
        <w:rPr>
          <w:rFonts w:hint="eastAsia"/>
        </w:rPr>
        <w:t>та</w:t>
      </w:r>
      <w:r>
        <w:t></w:t>
      </w:r>
      <w:r>
        <w:rPr>
          <w:rFonts w:hint="eastAsia"/>
        </w:rPr>
        <w:t>галузевої</w:t>
      </w:r>
      <w:r>
        <w:t></w:t>
      </w:r>
      <w:r>
        <w:rPr>
          <w:rFonts w:hint="eastAsia"/>
        </w:rPr>
        <w:t>журналістики</w:t>
      </w:r>
      <w:r>
        <w:t></w:t>
      </w:r>
      <w:r>
        <w:t></w:t>
      </w:r>
      <w:r>
        <w:rPr>
          <w:rFonts w:hint="eastAsia"/>
        </w:rPr>
        <w:t>зокрема</w:t>
      </w:r>
      <w:r>
        <w:t></w:t>
      </w:r>
      <w:r>
        <w:rPr>
          <w:rFonts w:hint="eastAsia"/>
        </w:rPr>
        <w:t>пов’язаної</w:t>
      </w:r>
      <w:r>
        <w:t></w:t>
      </w:r>
      <w:r>
        <w:rPr>
          <w:rFonts w:hint="eastAsia"/>
        </w:rPr>
        <w:t>з</w:t>
      </w:r>
      <w:r>
        <w:t></w:t>
      </w:r>
      <w:r>
        <w:rPr>
          <w:rFonts w:hint="eastAsia"/>
        </w:rPr>
        <w:t>екологією</w:t>
      </w:r>
      <w:r>
        <w:t></w:t>
      </w:r>
      <w:r>
        <w:t></w:t>
      </w:r>
      <w:r>
        <w:rPr>
          <w:rFonts w:hint="eastAsia"/>
        </w:rPr>
        <w:t>Наявні</w:t>
      </w:r>
    </w:p>
    <w:p w:rsidR="008959B8" w:rsidRDefault="008959B8" w:rsidP="008959B8">
      <w:r>
        <w:rPr>
          <w:rFonts w:hint="eastAsia"/>
        </w:rPr>
        <w:t>класифікації</w:t>
      </w:r>
      <w:r>
        <w:t></w:t>
      </w:r>
      <w:r>
        <w:rPr>
          <w:rFonts w:hint="eastAsia"/>
        </w:rPr>
        <w:t>було</w:t>
      </w:r>
      <w:r>
        <w:t></w:t>
      </w:r>
      <w:r>
        <w:rPr>
          <w:rFonts w:hint="eastAsia"/>
        </w:rPr>
        <w:t>розширено</w:t>
      </w:r>
      <w:r>
        <w:t></w:t>
      </w:r>
      <w:r>
        <w:rPr>
          <w:rFonts w:hint="eastAsia"/>
        </w:rPr>
        <w:t>з</w:t>
      </w:r>
      <w:r>
        <w:t></w:t>
      </w:r>
      <w:r>
        <w:rPr>
          <w:rFonts w:hint="eastAsia"/>
        </w:rPr>
        <w:t>огляду</w:t>
      </w:r>
      <w:r>
        <w:t></w:t>
      </w:r>
      <w:r>
        <w:rPr>
          <w:rFonts w:hint="eastAsia"/>
        </w:rPr>
        <w:t>на</w:t>
      </w:r>
      <w:r>
        <w:t></w:t>
      </w:r>
      <w:r>
        <w:rPr>
          <w:rFonts w:hint="eastAsia"/>
        </w:rPr>
        <w:t>проблемно</w:t>
      </w:r>
      <w:r>
        <w:t></w:t>
      </w:r>
      <w:r>
        <w:rPr>
          <w:rFonts w:hint="eastAsia"/>
        </w:rPr>
        <w:t>тематичну</w:t>
      </w:r>
      <w:r>
        <w:t></w:t>
      </w:r>
      <w:r>
        <w:rPr>
          <w:rFonts w:hint="eastAsia"/>
        </w:rPr>
        <w:t>специфіку</w:t>
      </w:r>
    </w:p>
    <w:p w:rsidR="008959B8" w:rsidRDefault="008959B8" w:rsidP="008959B8">
      <w:r>
        <w:rPr>
          <w:rFonts w:hint="eastAsia"/>
        </w:rPr>
        <w:t>саме</w:t>
      </w:r>
      <w:r>
        <w:t></w:t>
      </w:r>
      <w:r>
        <w:rPr>
          <w:rFonts w:hint="eastAsia"/>
        </w:rPr>
        <w:t>видань</w:t>
      </w:r>
      <w:r>
        <w:t></w:t>
      </w:r>
      <w:r>
        <w:t></w:t>
      </w:r>
      <w:r>
        <w:rPr>
          <w:rFonts w:hint="eastAsia"/>
        </w:rPr>
        <w:t>які</w:t>
      </w:r>
      <w:r>
        <w:t></w:t>
      </w:r>
      <w:r>
        <w:rPr>
          <w:rFonts w:hint="eastAsia"/>
        </w:rPr>
        <w:t>публікують</w:t>
      </w:r>
      <w:r>
        <w:t></w:t>
      </w:r>
      <w:r>
        <w:rPr>
          <w:rFonts w:hint="eastAsia"/>
        </w:rPr>
        <w:t>матеріали</w:t>
      </w:r>
      <w:r>
        <w:t></w:t>
      </w:r>
      <w:r>
        <w:rPr>
          <w:rFonts w:hint="eastAsia"/>
        </w:rPr>
        <w:t>про</w:t>
      </w:r>
      <w:r>
        <w:t></w:t>
      </w:r>
      <w:r>
        <w:rPr>
          <w:rFonts w:hint="eastAsia"/>
        </w:rPr>
        <w:t>космос</w:t>
      </w:r>
      <w:r>
        <w:t></w:t>
      </w:r>
      <w:r>
        <w:t></w:t>
      </w:r>
      <w:r>
        <w:rPr>
          <w:rFonts w:hint="eastAsia"/>
        </w:rPr>
        <w:t>Так</w:t>
      </w:r>
      <w:r>
        <w:t></w:t>
      </w:r>
      <w:r>
        <w:t></w:t>
      </w:r>
      <w:r>
        <w:rPr>
          <w:rFonts w:hint="eastAsia"/>
        </w:rPr>
        <w:t>було</w:t>
      </w:r>
      <w:r>
        <w:t></w:t>
      </w:r>
      <w:r>
        <w:rPr>
          <w:rFonts w:hint="eastAsia"/>
        </w:rPr>
        <w:t>виділено</w:t>
      </w:r>
      <w:r>
        <w:t></w:t>
      </w:r>
      <w:r>
        <w:rPr>
          <w:rFonts w:hint="eastAsia"/>
        </w:rPr>
        <w:t>сім</w:t>
      </w:r>
    </w:p>
    <w:p w:rsidR="008959B8" w:rsidRDefault="008959B8" w:rsidP="008959B8">
      <w:r>
        <w:rPr>
          <w:rFonts w:hint="eastAsia"/>
        </w:rPr>
        <w:t>напрямків</w:t>
      </w:r>
      <w:r>
        <w:t></w:t>
      </w:r>
      <w:r>
        <w:t></w:t>
      </w:r>
      <w:r>
        <w:rPr>
          <w:rFonts w:hint="eastAsia"/>
        </w:rPr>
        <w:t>соціальний</w:t>
      </w:r>
      <w:r>
        <w:t></w:t>
      </w:r>
      <w:r>
        <w:t></w:t>
      </w:r>
      <w:r>
        <w:rPr>
          <w:rFonts w:hint="eastAsia"/>
        </w:rPr>
        <w:t>пізнавальний</w:t>
      </w:r>
      <w:r>
        <w:t></w:t>
      </w:r>
      <w:r>
        <w:t></w:t>
      </w:r>
      <w:r>
        <w:rPr>
          <w:rFonts w:hint="eastAsia"/>
        </w:rPr>
        <w:t>морально</w:t>
      </w:r>
      <w:r>
        <w:t></w:t>
      </w:r>
      <w:r>
        <w:rPr>
          <w:rFonts w:hint="eastAsia"/>
        </w:rPr>
        <w:t>естетичний</w:t>
      </w:r>
      <w:r>
        <w:t></w:t>
      </w:r>
      <w:r>
        <w:t></w:t>
      </w:r>
      <w:r>
        <w:rPr>
          <w:rFonts w:hint="eastAsia"/>
        </w:rPr>
        <w:t>економічний</w:t>
      </w:r>
      <w:r>
        <w:t></w:t>
      </w:r>
    </w:p>
    <w:p w:rsidR="008959B8" w:rsidRDefault="008959B8" w:rsidP="008959B8">
      <w:r>
        <w:t></w:t>
      </w:r>
      <w:r>
        <w:t></w:t>
      </w:r>
      <w:r>
        <w:t></w:t>
      </w:r>
    </w:p>
    <w:p w:rsidR="008959B8" w:rsidRDefault="008959B8" w:rsidP="008959B8">
      <w:r>
        <w:rPr>
          <w:rFonts w:hint="eastAsia"/>
        </w:rPr>
        <w:t>безпеки</w:t>
      </w:r>
      <w:r>
        <w:t></w:t>
      </w:r>
      <w:r>
        <w:t></w:t>
      </w:r>
      <w:r>
        <w:rPr>
          <w:rFonts w:hint="eastAsia"/>
        </w:rPr>
        <w:t>науково</w:t>
      </w:r>
      <w:r>
        <w:t></w:t>
      </w:r>
      <w:r>
        <w:rPr>
          <w:rFonts w:hint="eastAsia"/>
        </w:rPr>
        <w:t>технічний</w:t>
      </w:r>
      <w:r>
        <w:t></w:t>
      </w:r>
      <w:r>
        <w:rPr>
          <w:rFonts w:hint="eastAsia"/>
        </w:rPr>
        <w:t>і</w:t>
      </w:r>
      <w:r>
        <w:t></w:t>
      </w:r>
      <w:r>
        <w:rPr>
          <w:rFonts w:hint="eastAsia"/>
        </w:rPr>
        <w:t>паранауковий</w:t>
      </w:r>
      <w:r>
        <w:t></w:t>
      </w:r>
      <w:r>
        <w:t></w:t>
      </w:r>
      <w:r>
        <w:rPr>
          <w:rFonts w:hint="eastAsia"/>
        </w:rPr>
        <w:t>Також</w:t>
      </w:r>
      <w:r>
        <w:t></w:t>
      </w:r>
      <w:r>
        <w:rPr>
          <w:rFonts w:hint="eastAsia"/>
        </w:rPr>
        <w:t>було</w:t>
      </w:r>
      <w:r>
        <w:t></w:t>
      </w:r>
      <w:r>
        <w:rPr>
          <w:rFonts w:hint="eastAsia"/>
        </w:rPr>
        <w:t>виявлено</w:t>
      </w:r>
    </w:p>
    <w:p w:rsidR="008959B8" w:rsidRDefault="008959B8" w:rsidP="008959B8">
      <w:r>
        <w:rPr>
          <w:rFonts w:hint="eastAsia"/>
        </w:rPr>
        <w:t>тенденцію</w:t>
      </w:r>
      <w:r>
        <w:t></w:t>
      </w:r>
      <w:r>
        <w:rPr>
          <w:rFonts w:hint="eastAsia"/>
        </w:rPr>
        <w:t>до</w:t>
      </w:r>
      <w:r>
        <w:t></w:t>
      </w:r>
      <w:r>
        <w:rPr>
          <w:rFonts w:hint="eastAsia"/>
        </w:rPr>
        <w:t>синтезування</w:t>
      </w:r>
      <w:r>
        <w:t></w:t>
      </w:r>
      <w:r>
        <w:rPr>
          <w:rFonts w:hint="eastAsia"/>
        </w:rPr>
        <w:t>тематичних</w:t>
      </w:r>
      <w:r>
        <w:t></w:t>
      </w:r>
      <w:r>
        <w:rPr>
          <w:rFonts w:hint="eastAsia"/>
        </w:rPr>
        <w:t>напрямків</w:t>
      </w:r>
      <w:r>
        <w:t></w:t>
      </w:r>
      <w:r>
        <w:t></w:t>
      </w:r>
      <w:r>
        <w:rPr>
          <w:rFonts w:hint="eastAsia"/>
        </w:rPr>
        <w:t>зокрема</w:t>
      </w:r>
      <w:r>
        <w:t></w:t>
      </w:r>
      <w:r>
        <w:rPr>
          <w:rFonts w:hint="eastAsia"/>
        </w:rPr>
        <w:t>науковотехнічного</w:t>
      </w:r>
      <w:r>
        <w:t></w:t>
      </w:r>
      <w:r>
        <w:rPr>
          <w:rFonts w:hint="eastAsia"/>
        </w:rPr>
        <w:t>та</w:t>
      </w:r>
      <w:r>
        <w:t></w:t>
      </w:r>
      <w:r>
        <w:rPr>
          <w:rFonts w:hint="eastAsia"/>
        </w:rPr>
        <w:t>паранаукового</w:t>
      </w:r>
      <w:r>
        <w:t></w:t>
      </w:r>
      <w:r>
        <w:t></w:t>
      </w:r>
      <w:r>
        <w:rPr>
          <w:rFonts w:hint="eastAsia"/>
        </w:rPr>
        <w:t>екологічного</w:t>
      </w:r>
      <w:r>
        <w:t></w:t>
      </w:r>
      <w:r>
        <w:rPr>
          <w:rFonts w:hint="eastAsia"/>
        </w:rPr>
        <w:t>та</w:t>
      </w:r>
      <w:r>
        <w:t></w:t>
      </w:r>
      <w:r>
        <w:rPr>
          <w:rFonts w:hint="eastAsia"/>
        </w:rPr>
        <w:t>безпеки</w:t>
      </w:r>
      <w:r>
        <w:t></w:t>
      </w:r>
      <w:r>
        <w:rPr>
          <w:rFonts w:hint="eastAsia"/>
        </w:rPr>
        <w:t>тощо</w:t>
      </w:r>
      <w:r>
        <w:t></w:t>
      </w:r>
      <w:r>
        <w:rPr>
          <w:rFonts w:hint="eastAsia"/>
        </w:rPr>
        <w:t>в</w:t>
      </w:r>
      <w:r>
        <w:t></w:t>
      </w:r>
      <w:r>
        <w:rPr>
          <w:rFonts w:hint="eastAsia"/>
        </w:rPr>
        <w:t>різних</w:t>
      </w:r>
    </w:p>
    <w:p w:rsidR="008959B8" w:rsidRDefault="008959B8" w:rsidP="008959B8">
      <w:r>
        <w:rPr>
          <w:rFonts w:hint="eastAsia"/>
        </w:rPr>
        <w:t>варіаціях</w:t>
      </w:r>
      <w:r>
        <w:t></w:t>
      </w:r>
      <w:r>
        <w:t></w:t>
      </w:r>
      <w:r>
        <w:rPr>
          <w:rFonts w:hint="eastAsia"/>
        </w:rPr>
        <w:t>Така</w:t>
      </w:r>
      <w:r>
        <w:t></w:t>
      </w:r>
      <w:r>
        <w:rPr>
          <w:rFonts w:hint="eastAsia"/>
        </w:rPr>
        <w:t>тенденція</w:t>
      </w:r>
      <w:r>
        <w:t></w:t>
      </w:r>
      <w:r>
        <w:rPr>
          <w:rFonts w:hint="eastAsia"/>
        </w:rPr>
        <w:t>є</w:t>
      </w:r>
      <w:r>
        <w:t></w:t>
      </w:r>
      <w:r>
        <w:rPr>
          <w:rFonts w:hint="eastAsia"/>
        </w:rPr>
        <w:t>наслідком</w:t>
      </w:r>
      <w:r>
        <w:t></w:t>
      </w:r>
      <w:r>
        <w:rPr>
          <w:rFonts w:hint="eastAsia"/>
        </w:rPr>
        <w:t>розуміння</w:t>
      </w:r>
      <w:r>
        <w:t></w:t>
      </w:r>
      <w:r>
        <w:rPr>
          <w:rFonts w:hint="eastAsia"/>
        </w:rPr>
        <w:t>взаємозв’язку</w:t>
      </w:r>
      <w:r>
        <w:t></w:t>
      </w:r>
      <w:r>
        <w:rPr>
          <w:rFonts w:hint="eastAsia"/>
        </w:rPr>
        <w:t>і</w:t>
      </w:r>
    </w:p>
    <w:p w:rsidR="008959B8" w:rsidRDefault="008959B8" w:rsidP="008959B8">
      <w:r>
        <w:rPr>
          <w:rFonts w:hint="eastAsia"/>
        </w:rPr>
        <w:t>взаємовпливів</w:t>
      </w:r>
      <w:r>
        <w:t></w:t>
      </w:r>
      <w:r>
        <w:rPr>
          <w:rFonts w:hint="eastAsia"/>
        </w:rPr>
        <w:t>наукового</w:t>
      </w:r>
      <w:r>
        <w:t></w:t>
      </w:r>
      <w:r>
        <w:rPr>
          <w:rFonts w:hint="eastAsia"/>
        </w:rPr>
        <w:t>та</w:t>
      </w:r>
      <w:r>
        <w:t></w:t>
      </w:r>
      <w:r>
        <w:rPr>
          <w:rFonts w:hint="eastAsia"/>
        </w:rPr>
        <w:t>паранаукового</w:t>
      </w:r>
      <w:r>
        <w:t></w:t>
      </w:r>
      <w:r>
        <w:rPr>
          <w:rFonts w:hint="eastAsia"/>
        </w:rPr>
        <w:t>в</w:t>
      </w:r>
      <w:r>
        <w:t></w:t>
      </w:r>
      <w:r>
        <w:rPr>
          <w:rFonts w:hint="eastAsia"/>
        </w:rPr>
        <w:t>космічній</w:t>
      </w:r>
      <w:r>
        <w:t></w:t>
      </w:r>
      <w:r>
        <w:rPr>
          <w:rFonts w:hint="eastAsia"/>
        </w:rPr>
        <w:t>галузі</w:t>
      </w:r>
      <w:r>
        <w:t></w:t>
      </w:r>
      <w:r>
        <w:t></w:t>
      </w:r>
      <w:r>
        <w:rPr>
          <w:rFonts w:hint="eastAsia"/>
        </w:rPr>
        <w:t>так</w:t>
      </w:r>
      <w:r>
        <w:t></w:t>
      </w:r>
      <w:r>
        <w:rPr>
          <w:rFonts w:hint="eastAsia"/>
        </w:rPr>
        <w:t>само</w:t>
      </w:r>
      <w:r>
        <w:t></w:t>
      </w:r>
      <w:r>
        <w:t></w:t>
      </w:r>
      <w:r>
        <w:rPr>
          <w:rFonts w:hint="eastAsia"/>
        </w:rPr>
        <w:t>як</w:t>
      </w:r>
    </w:p>
    <w:p w:rsidR="008959B8" w:rsidRDefault="008959B8" w:rsidP="008959B8">
      <w:r>
        <w:rPr>
          <w:rFonts w:hint="eastAsia"/>
        </w:rPr>
        <w:t>і</w:t>
      </w:r>
      <w:r>
        <w:t></w:t>
      </w:r>
      <w:r>
        <w:rPr>
          <w:rFonts w:hint="eastAsia"/>
        </w:rPr>
        <w:t>в</w:t>
      </w:r>
      <w:r>
        <w:t></w:t>
      </w:r>
      <w:r>
        <w:rPr>
          <w:rFonts w:hint="eastAsia"/>
        </w:rPr>
        <w:t>інших</w:t>
      </w:r>
      <w:r>
        <w:t></w:t>
      </w:r>
      <w:r>
        <w:rPr>
          <w:rFonts w:hint="eastAsia"/>
        </w:rPr>
        <w:t>сферах</w:t>
      </w:r>
      <w:r>
        <w:t></w:t>
      </w:r>
      <w:r>
        <w:rPr>
          <w:rFonts w:hint="eastAsia"/>
        </w:rPr>
        <w:t>людського</w:t>
      </w:r>
      <w:r>
        <w:t></w:t>
      </w:r>
      <w:r>
        <w:rPr>
          <w:rFonts w:hint="eastAsia"/>
        </w:rPr>
        <w:t>пізнання</w:t>
      </w:r>
      <w:r>
        <w:t></w:t>
      </w:r>
    </w:p>
    <w:p w:rsidR="008959B8" w:rsidRDefault="008959B8" w:rsidP="008959B8">
      <w:r>
        <w:t></w:t>
      </w:r>
      <w:r>
        <w:t></w:t>
      </w:r>
      <w:r>
        <w:t></w:t>
      </w:r>
      <w:r>
        <w:rPr>
          <w:rFonts w:hint="eastAsia"/>
        </w:rPr>
        <w:t>При</w:t>
      </w:r>
      <w:r>
        <w:t></w:t>
      </w:r>
      <w:r>
        <w:rPr>
          <w:rFonts w:hint="eastAsia"/>
        </w:rPr>
        <w:t>визначенні</w:t>
      </w:r>
      <w:r>
        <w:t></w:t>
      </w:r>
      <w:r>
        <w:rPr>
          <w:rFonts w:hint="eastAsia"/>
        </w:rPr>
        <w:t>особливостей</w:t>
      </w:r>
      <w:r>
        <w:t></w:t>
      </w:r>
      <w:r>
        <w:rPr>
          <w:rFonts w:hint="eastAsia"/>
        </w:rPr>
        <w:t>реалізації</w:t>
      </w:r>
      <w:r>
        <w:t></w:t>
      </w:r>
      <w:r>
        <w:rPr>
          <w:rFonts w:hint="eastAsia"/>
        </w:rPr>
        <w:t>категорій</w:t>
      </w:r>
      <w:r>
        <w:t></w:t>
      </w:r>
      <w:r>
        <w:rPr>
          <w:rFonts w:hint="eastAsia"/>
        </w:rPr>
        <w:t>часу</w:t>
      </w:r>
      <w:r>
        <w:t></w:t>
      </w:r>
      <w:r>
        <w:rPr>
          <w:rFonts w:hint="eastAsia"/>
        </w:rPr>
        <w:t>і</w:t>
      </w:r>
      <w:r>
        <w:t></w:t>
      </w:r>
      <w:r>
        <w:rPr>
          <w:rFonts w:hint="eastAsia"/>
        </w:rPr>
        <w:t>простору</w:t>
      </w:r>
    </w:p>
    <w:p w:rsidR="008959B8" w:rsidRDefault="008959B8" w:rsidP="008959B8">
      <w:r>
        <w:rPr>
          <w:rFonts w:hint="eastAsia"/>
        </w:rPr>
        <w:t>з</w:t>
      </w:r>
      <w:r>
        <w:t></w:t>
      </w:r>
      <w:r>
        <w:rPr>
          <w:rFonts w:hint="eastAsia"/>
        </w:rPr>
        <w:t>погляду</w:t>
      </w:r>
      <w:r>
        <w:t></w:t>
      </w:r>
      <w:r>
        <w:rPr>
          <w:rFonts w:hint="eastAsia"/>
        </w:rPr>
        <w:t>соціальних</w:t>
      </w:r>
      <w:r>
        <w:t></w:t>
      </w:r>
      <w:r>
        <w:rPr>
          <w:rFonts w:hint="eastAsia"/>
        </w:rPr>
        <w:t>комунікацій</w:t>
      </w:r>
      <w:r>
        <w:t></w:t>
      </w:r>
      <w:r>
        <w:rPr>
          <w:rFonts w:hint="eastAsia"/>
        </w:rPr>
        <w:t>та</w:t>
      </w:r>
      <w:r>
        <w:t></w:t>
      </w:r>
      <w:r>
        <w:rPr>
          <w:rFonts w:hint="eastAsia"/>
        </w:rPr>
        <w:t>зокрема</w:t>
      </w:r>
      <w:r>
        <w:t></w:t>
      </w:r>
      <w:r>
        <w:rPr>
          <w:rFonts w:hint="eastAsia"/>
        </w:rPr>
        <w:t>представлення</w:t>
      </w:r>
      <w:r>
        <w:t></w:t>
      </w:r>
      <w:r>
        <w:rPr>
          <w:rFonts w:hint="eastAsia"/>
        </w:rPr>
        <w:t>космічної</w:t>
      </w:r>
    </w:p>
    <w:p w:rsidR="008959B8" w:rsidRDefault="008959B8" w:rsidP="008959B8">
      <w:r>
        <w:rPr>
          <w:rFonts w:hint="eastAsia"/>
        </w:rPr>
        <w:t>проблематики</w:t>
      </w:r>
      <w:r>
        <w:t></w:t>
      </w:r>
      <w:r>
        <w:rPr>
          <w:rFonts w:hint="eastAsia"/>
        </w:rPr>
        <w:t>у</w:t>
      </w:r>
      <w:r>
        <w:t></w:t>
      </w:r>
      <w:r>
        <w:rPr>
          <w:rFonts w:hint="eastAsia"/>
        </w:rPr>
        <w:t>ЗМІ</w:t>
      </w:r>
      <w:r>
        <w:t></w:t>
      </w:r>
      <w:r>
        <w:rPr>
          <w:rFonts w:hint="eastAsia"/>
        </w:rPr>
        <w:t>варто</w:t>
      </w:r>
      <w:r>
        <w:t></w:t>
      </w:r>
      <w:r>
        <w:rPr>
          <w:rFonts w:hint="eastAsia"/>
        </w:rPr>
        <w:t>вивчати</w:t>
      </w:r>
      <w:r>
        <w:t></w:t>
      </w:r>
      <w:r>
        <w:rPr>
          <w:rFonts w:hint="eastAsia"/>
        </w:rPr>
        <w:t>ці</w:t>
      </w:r>
      <w:r>
        <w:t></w:t>
      </w:r>
      <w:r>
        <w:rPr>
          <w:rFonts w:hint="eastAsia"/>
        </w:rPr>
        <w:t>категорії</w:t>
      </w:r>
      <w:r>
        <w:t></w:t>
      </w:r>
      <w:r>
        <w:rPr>
          <w:rFonts w:hint="eastAsia"/>
        </w:rPr>
        <w:t>і</w:t>
      </w:r>
      <w:r>
        <w:t></w:t>
      </w:r>
      <w:r>
        <w:rPr>
          <w:rFonts w:hint="eastAsia"/>
        </w:rPr>
        <w:t>як</w:t>
      </w:r>
      <w:r>
        <w:t></w:t>
      </w:r>
      <w:r>
        <w:rPr>
          <w:rFonts w:hint="eastAsia"/>
        </w:rPr>
        <w:t>цілісне</w:t>
      </w:r>
      <w:r>
        <w:t></w:t>
      </w:r>
      <w:r>
        <w:rPr>
          <w:rFonts w:hint="eastAsia"/>
        </w:rPr>
        <w:t>поняття</w:t>
      </w:r>
      <w:r>
        <w:t></w:t>
      </w:r>
      <w:r>
        <w:t></w:t>
      </w:r>
      <w:r>
        <w:rPr>
          <w:rFonts w:hint="eastAsia"/>
        </w:rPr>
        <w:t>і</w:t>
      </w:r>
      <w:r>
        <w:t></w:t>
      </w:r>
      <w:r>
        <w:rPr>
          <w:rFonts w:hint="eastAsia"/>
        </w:rPr>
        <w:t>як</w:t>
      </w:r>
    </w:p>
    <w:p w:rsidR="008959B8" w:rsidRDefault="008959B8" w:rsidP="008959B8">
      <w:r>
        <w:rPr>
          <w:rFonts w:hint="eastAsia"/>
        </w:rPr>
        <w:t>взаємодію</w:t>
      </w:r>
      <w:r>
        <w:t></w:t>
      </w:r>
      <w:r>
        <w:rPr>
          <w:rFonts w:hint="eastAsia"/>
        </w:rPr>
        <w:t>двох</w:t>
      </w:r>
      <w:r>
        <w:t></w:t>
      </w:r>
      <w:r>
        <w:rPr>
          <w:rFonts w:hint="eastAsia"/>
        </w:rPr>
        <w:t>окремих</w:t>
      </w:r>
      <w:r>
        <w:t></w:t>
      </w:r>
      <w:r>
        <w:rPr>
          <w:rFonts w:hint="eastAsia"/>
        </w:rPr>
        <w:t>його</w:t>
      </w:r>
      <w:r>
        <w:t></w:t>
      </w:r>
      <w:r>
        <w:rPr>
          <w:rFonts w:hint="eastAsia"/>
        </w:rPr>
        <w:t>складників</w:t>
      </w:r>
      <w:r>
        <w:t></w:t>
      </w:r>
      <w:r>
        <w:t></w:t>
      </w:r>
      <w:r>
        <w:rPr>
          <w:rFonts w:hint="eastAsia"/>
        </w:rPr>
        <w:t>категорії</w:t>
      </w:r>
      <w:r>
        <w:t></w:t>
      </w:r>
      <w:r>
        <w:rPr>
          <w:rFonts w:hint="eastAsia"/>
        </w:rPr>
        <w:t>часу</w:t>
      </w:r>
      <w:r>
        <w:t></w:t>
      </w:r>
      <w:r>
        <w:rPr>
          <w:rFonts w:hint="eastAsia"/>
        </w:rPr>
        <w:t>та</w:t>
      </w:r>
      <w:r>
        <w:t></w:t>
      </w:r>
      <w:r>
        <w:rPr>
          <w:rFonts w:hint="eastAsia"/>
        </w:rPr>
        <w:t>категорії</w:t>
      </w:r>
    </w:p>
    <w:p w:rsidR="008959B8" w:rsidRDefault="008959B8" w:rsidP="008959B8">
      <w:r>
        <w:rPr>
          <w:rFonts w:hint="eastAsia"/>
        </w:rPr>
        <w:t>простору</w:t>
      </w:r>
      <w:r>
        <w:t></w:t>
      </w:r>
      <w:r>
        <w:t></w:t>
      </w:r>
      <w:r>
        <w:rPr>
          <w:rFonts w:hint="eastAsia"/>
        </w:rPr>
        <w:t>Останні</w:t>
      </w:r>
      <w:r>
        <w:t></w:t>
      </w:r>
      <w:r>
        <w:t></w:t>
      </w:r>
      <w:r>
        <w:rPr>
          <w:rFonts w:hint="eastAsia"/>
        </w:rPr>
        <w:t>у</w:t>
      </w:r>
      <w:r>
        <w:t></w:t>
      </w:r>
      <w:r>
        <w:rPr>
          <w:rFonts w:hint="eastAsia"/>
        </w:rPr>
        <w:t>свою</w:t>
      </w:r>
      <w:r>
        <w:t></w:t>
      </w:r>
      <w:r>
        <w:rPr>
          <w:rFonts w:hint="eastAsia"/>
        </w:rPr>
        <w:t>чергу</w:t>
      </w:r>
      <w:r>
        <w:t></w:t>
      </w:r>
      <w:r>
        <w:t></w:t>
      </w:r>
      <w:r>
        <w:rPr>
          <w:rFonts w:hint="eastAsia"/>
        </w:rPr>
        <w:t>слід</w:t>
      </w:r>
      <w:r>
        <w:t></w:t>
      </w:r>
      <w:r>
        <w:rPr>
          <w:rFonts w:hint="eastAsia"/>
        </w:rPr>
        <w:t>аналізувати</w:t>
      </w:r>
      <w:r>
        <w:t></w:t>
      </w:r>
      <w:r>
        <w:rPr>
          <w:rFonts w:hint="eastAsia"/>
        </w:rPr>
        <w:t>з</w:t>
      </w:r>
      <w:r>
        <w:t></w:t>
      </w:r>
      <w:r>
        <w:rPr>
          <w:rFonts w:hint="eastAsia"/>
        </w:rPr>
        <w:t>наступних</w:t>
      </w:r>
      <w:r>
        <w:t></w:t>
      </w:r>
      <w:r>
        <w:rPr>
          <w:rFonts w:hint="eastAsia"/>
        </w:rPr>
        <w:t>поглядів</w:t>
      </w:r>
      <w:r>
        <w:t></w:t>
      </w:r>
    </w:p>
    <w:p w:rsidR="008959B8" w:rsidRDefault="008959B8" w:rsidP="008959B8">
      <w:r>
        <w:rPr>
          <w:rFonts w:hint="eastAsia"/>
        </w:rPr>
        <w:t>час</w:t>
      </w:r>
      <w:r>
        <w:t></w:t>
      </w:r>
      <w:r>
        <w:rPr>
          <w:rFonts w:hint="eastAsia"/>
        </w:rPr>
        <w:t>–</w:t>
      </w:r>
      <w:r>
        <w:t></w:t>
      </w:r>
      <w:r>
        <w:rPr>
          <w:rFonts w:hint="eastAsia"/>
        </w:rPr>
        <w:t>форма</w:t>
      </w:r>
      <w:r>
        <w:t></w:t>
      </w:r>
      <w:r>
        <w:rPr>
          <w:rFonts w:hint="eastAsia"/>
        </w:rPr>
        <w:t>реальності</w:t>
      </w:r>
      <w:r>
        <w:t></w:t>
      </w:r>
      <w:r>
        <w:t></w:t>
      </w:r>
      <w:r>
        <w:rPr>
          <w:rFonts w:hint="eastAsia"/>
        </w:rPr>
        <w:t>фізична</w:t>
      </w:r>
      <w:r>
        <w:t></w:t>
      </w:r>
      <w:r>
        <w:rPr>
          <w:rFonts w:hint="eastAsia"/>
        </w:rPr>
        <w:t>величина</w:t>
      </w:r>
      <w:r>
        <w:t></w:t>
      </w:r>
      <w:r>
        <w:t></w:t>
      </w:r>
      <w:r>
        <w:rPr>
          <w:rFonts w:hint="eastAsia"/>
        </w:rPr>
        <w:t>лексико</w:t>
      </w:r>
      <w:r>
        <w:t></w:t>
      </w:r>
      <w:r>
        <w:rPr>
          <w:rFonts w:hint="eastAsia"/>
        </w:rPr>
        <w:t>граматична</w:t>
      </w:r>
      <w:r>
        <w:t></w:t>
      </w:r>
      <w:r>
        <w:rPr>
          <w:rFonts w:hint="eastAsia"/>
        </w:rPr>
        <w:t>категорія</w:t>
      </w:r>
      <w:r>
        <w:t></w:t>
      </w:r>
    </w:p>
    <w:p w:rsidR="008959B8" w:rsidRDefault="008959B8" w:rsidP="008959B8">
      <w:r>
        <w:rPr>
          <w:rFonts w:hint="eastAsia"/>
        </w:rPr>
        <w:t>трансцендентальність</w:t>
      </w:r>
      <w:r>
        <w:t></w:t>
      </w:r>
      <w:r>
        <w:t></w:t>
      </w:r>
      <w:r>
        <w:rPr>
          <w:rFonts w:hint="eastAsia"/>
        </w:rPr>
        <w:t>простір</w:t>
      </w:r>
      <w:r>
        <w:t></w:t>
      </w:r>
      <w:r>
        <w:rPr>
          <w:rFonts w:hint="eastAsia"/>
        </w:rPr>
        <w:t>–</w:t>
      </w:r>
      <w:r>
        <w:t></w:t>
      </w:r>
      <w:r>
        <w:rPr>
          <w:rFonts w:hint="eastAsia"/>
        </w:rPr>
        <w:t>форма</w:t>
      </w:r>
      <w:r>
        <w:t></w:t>
      </w:r>
      <w:r>
        <w:rPr>
          <w:rFonts w:hint="eastAsia"/>
        </w:rPr>
        <w:t>реальності</w:t>
      </w:r>
      <w:r>
        <w:t></w:t>
      </w:r>
      <w:r>
        <w:t></w:t>
      </w:r>
      <w:r>
        <w:rPr>
          <w:rFonts w:hint="eastAsia"/>
        </w:rPr>
        <w:t>місце</w:t>
      </w:r>
      <w:r>
        <w:t></w:t>
      </w:r>
      <w:r>
        <w:rPr>
          <w:rFonts w:hint="eastAsia"/>
        </w:rPr>
        <w:t>по</w:t>
      </w:r>
      <w:r>
        <w:t></w:t>
      </w:r>
      <w:r>
        <w:rPr>
          <w:rFonts w:hint="eastAsia"/>
        </w:rPr>
        <w:t>відношенню</w:t>
      </w:r>
    </w:p>
    <w:p w:rsidR="008959B8" w:rsidRDefault="008959B8" w:rsidP="008959B8">
      <w:r>
        <w:rPr>
          <w:rFonts w:hint="eastAsia"/>
        </w:rPr>
        <w:t>до</w:t>
      </w:r>
      <w:r>
        <w:t></w:t>
      </w:r>
      <w:r>
        <w:rPr>
          <w:rFonts w:hint="eastAsia"/>
        </w:rPr>
        <w:t>вихідного</w:t>
      </w:r>
      <w:r>
        <w:t></w:t>
      </w:r>
      <w:r>
        <w:rPr>
          <w:rFonts w:hint="eastAsia"/>
        </w:rPr>
        <w:t>тіла</w:t>
      </w:r>
      <w:r>
        <w:t></w:t>
      </w:r>
      <w:r>
        <w:t></w:t>
      </w:r>
      <w:r>
        <w:rPr>
          <w:rFonts w:hint="eastAsia"/>
        </w:rPr>
        <w:t>трансцендентальність</w:t>
      </w:r>
      <w:r>
        <w:t></w:t>
      </w:r>
      <w:r>
        <w:t></w:t>
      </w:r>
      <w:r>
        <w:rPr>
          <w:rFonts w:hint="eastAsia"/>
        </w:rPr>
        <w:t>космічні</w:t>
      </w:r>
      <w:r>
        <w:t></w:t>
      </w:r>
      <w:r>
        <w:rPr>
          <w:rFonts w:hint="eastAsia"/>
        </w:rPr>
        <w:t>об’єкти</w:t>
      </w:r>
      <w:r>
        <w:t></w:t>
      </w:r>
      <w:r>
        <w:rPr>
          <w:rFonts w:hint="eastAsia"/>
        </w:rPr>
        <w:t>та</w:t>
      </w:r>
      <w:r>
        <w:t></w:t>
      </w:r>
      <w:r>
        <w:rPr>
          <w:rFonts w:hint="eastAsia"/>
        </w:rPr>
        <w:t>відстані</w:t>
      </w:r>
      <w:r>
        <w:t></w:t>
      </w:r>
      <w:r>
        <w:rPr>
          <w:rFonts w:hint="eastAsia"/>
        </w:rPr>
        <w:t>між</w:t>
      </w:r>
    </w:p>
    <w:p w:rsidR="008959B8" w:rsidRDefault="008959B8" w:rsidP="008959B8">
      <w:r>
        <w:rPr>
          <w:rFonts w:hint="eastAsia"/>
        </w:rPr>
        <w:t>ними</w:t>
      </w:r>
      <w:r>
        <w:t></w:t>
      </w:r>
      <w:r>
        <w:t></w:t>
      </w:r>
      <w:r>
        <w:rPr>
          <w:rFonts w:hint="eastAsia"/>
        </w:rPr>
        <w:t>Категорії</w:t>
      </w:r>
      <w:r>
        <w:t></w:t>
      </w:r>
      <w:r>
        <w:rPr>
          <w:rFonts w:hint="eastAsia"/>
        </w:rPr>
        <w:t>простору</w:t>
      </w:r>
      <w:r>
        <w:t></w:t>
      </w:r>
      <w:r>
        <w:rPr>
          <w:rFonts w:hint="eastAsia"/>
        </w:rPr>
        <w:t>та</w:t>
      </w:r>
      <w:r>
        <w:t></w:t>
      </w:r>
      <w:r>
        <w:rPr>
          <w:rFonts w:hint="eastAsia"/>
        </w:rPr>
        <w:t>часу</w:t>
      </w:r>
      <w:r>
        <w:t></w:t>
      </w:r>
      <w:r>
        <w:rPr>
          <w:rFonts w:hint="eastAsia"/>
        </w:rPr>
        <w:t>є</w:t>
      </w:r>
      <w:r>
        <w:t></w:t>
      </w:r>
      <w:r>
        <w:rPr>
          <w:rFonts w:hint="eastAsia"/>
        </w:rPr>
        <w:t>ключовими</w:t>
      </w:r>
      <w:r>
        <w:t></w:t>
      </w:r>
      <w:r>
        <w:rPr>
          <w:rFonts w:hint="eastAsia"/>
        </w:rPr>
        <w:t>як</w:t>
      </w:r>
      <w:r>
        <w:t></w:t>
      </w:r>
      <w:r>
        <w:rPr>
          <w:rFonts w:hint="eastAsia"/>
        </w:rPr>
        <w:t>для</w:t>
      </w:r>
      <w:r>
        <w:t></w:t>
      </w:r>
      <w:r>
        <w:rPr>
          <w:rFonts w:hint="eastAsia"/>
        </w:rPr>
        <w:t>донесення</w:t>
      </w:r>
      <w:r>
        <w:t></w:t>
      </w:r>
      <w:r>
        <w:rPr>
          <w:rFonts w:hint="eastAsia"/>
        </w:rPr>
        <w:t>в</w:t>
      </w:r>
    </w:p>
    <w:p w:rsidR="008959B8" w:rsidRDefault="008959B8" w:rsidP="008959B8">
      <w:r>
        <w:rPr>
          <w:rFonts w:hint="eastAsia"/>
        </w:rPr>
        <w:t>журналістських</w:t>
      </w:r>
      <w:r>
        <w:t></w:t>
      </w:r>
      <w:r>
        <w:rPr>
          <w:rFonts w:hint="eastAsia"/>
        </w:rPr>
        <w:t>текстах</w:t>
      </w:r>
      <w:r>
        <w:t></w:t>
      </w:r>
      <w:r>
        <w:rPr>
          <w:rFonts w:hint="eastAsia"/>
        </w:rPr>
        <w:t>інформації</w:t>
      </w:r>
      <w:r>
        <w:t></w:t>
      </w:r>
      <w:r>
        <w:rPr>
          <w:rFonts w:hint="eastAsia"/>
        </w:rPr>
        <w:t>про</w:t>
      </w:r>
      <w:r>
        <w:t></w:t>
      </w:r>
      <w:r>
        <w:rPr>
          <w:rFonts w:hint="eastAsia"/>
        </w:rPr>
        <w:t>космічні</w:t>
      </w:r>
      <w:r>
        <w:t></w:t>
      </w:r>
      <w:r>
        <w:rPr>
          <w:rFonts w:hint="eastAsia"/>
        </w:rPr>
        <w:t>та</w:t>
      </w:r>
      <w:r>
        <w:t></w:t>
      </w:r>
      <w:r>
        <w:rPr>
          <w:rFonts w:hint="eastAsia"/>
        </w:rPr>
        <w:t>довколокосмічні</w:t>
      </w:r>
    </w:p>
    <w:p w:rsidR="008959B8" w:rsidRDefault="008959B8" w:rsidP="008959B8">
      <w:r>
        <w:rPr>
          <w:rFonts w:hint="eastAsia"/>
        </w:rPr>
        <w:t>реалії</w:t>
      </w:r>
      <w:r>
        <w:t></w:t>
      </w:r>
      <w:r>
        <w:t></w:t>
      </w:r>
      <w:r>
        <w:rPr>
          <w:rFonts w:hint="eastAsia"/>
        </w:rPr>
        <w:t>так</w:t>
      </w:r>
      <w:r>
        <w:t></w:t>
      </w:r>
      <w:r>
        <w:rPr>
          <w:rFonts w:hint="eastAsia"/>
        </w:rPr>
        <w:t>і</w:t>
      </w:r>
      <w:r>
        <w:t></w:t>
      </w:r>
      <w:r>
        <w:rPr>
          <w:rFonts w:hint="eastAsia"/>
        </w:rPr>
        <w:t>для</w:t>
      </w:r>
      <w:r>
        <w:t></w:t>
      </w:r>
      <w:r>
        <w:rPr>
          <w:rFonts w:hint="eastAsia"/>
        </w:rPr>
        <w:t>їх</w:t>
      </w:r>
      <w:r>
        <w:t></w:t>
      </w:r>
      <w:r>
        <w:rPr>
          <w:rFonts w:hint="eastAsia"/>
        </w:rPr>
        <w:t>розуміння</w:t>
      </w:r>
      <w:r>
        <w:t></w:t>
      </w:r>
      <w:r>
        <w:rPr>
          <w:rFonts w:hint="eastAsia"/>
        </w:rPr>
        <w:t>читачем</w:t>
      </w:r>
      <w:r>
        <w:t></w:t>
      </w:r>
      <w:r>
        <w:t></w:t>
      </w:r>
      <w:r>
        <w:rPr>
          <w:rFonts w:hint="eastAsia"/>
        </w:rPr>
        <w:t>Саме</w:t>
      </w:r>
      <w:r>
        <w:t></w:t>
      </w:r>
      <w:r>
        <w:rPr>
          <w:rFonts w:hint="eastAsia"/>
        </w:rPr>
        <w:t>сприйняття</w:t>
      </w:r>
      <w:r>
        <w:t></w:t>
      </w:r>
      <w:r>
        <w:rPr>
          <w:rFonts w:hint="eastAsia"/>
        </w:rPr>
        <w:t>реципієнтом</w:t>
      </w:r>
    </w:p>
    <w:p w:rsidR="008959B8" w:rsidRDefault="008959B8" w:rsidP="008959B8">
      <w:r>
        <w:rPr>
          <w:rFonts w:hint="eastAsia"/>
        </w:rPr>
        <w:t>категорій</w:t>
      </w:r>
      <w:r>
        <w:t></w:t>
      </w:r>
      <w:r>
        <w:rPr>
          <w:rFonts w:hint="eastAsia"/>
        </w:rPr>
        <w:t>часу</w:t>
      </w:r>
      <w:r>
        <w:t></w:t>
      </w:r>
      <w:r>
        <w:rPr>
          <w:rFonts w:hint="eastAsia"/>
        </w:rPr>
        <w:t>і</w:t>
      </w:r>
      <w:r>
        <w:t></w:t>
      </w:r>
      <w:r>
        <w:rPr>
          <w:rFonts w:hint="eastAsia"/>
        </w:rPr>
        <w:t>простору</w:t>
      </w:r>
      <w:r>
        <w:t></w:t>
      </w:r>
      <w:r>
        <w:rPr>
          <w:rFonts w:hint="eastAsia"/>
        </w:rPr>
        <w:t>при</w:t>
      </w:r>
      <w:r>
        <w:t></w:t>
      </w:r>
      <w:r>
        <w:rPr>
          <w:rFonts w:hint="eastAsia"/>
        </w:rPr>
        <w:t>їх</w:t>
      </w:r>
      <w:r>
        <w:t></w:t>
      </w:r>
      <w:r>
        <w:rPr>
          <w:rFonts w:hint="eastAsia"/>
        </w:rPr>
        <w:t>відображенні</w:t>
      </w:r>
      <w:r>
        <w:t></w:t>
      </w:r>
      <w:r>
        <w:rPr>
          <w:rFonts w:hint="eastAsia"/>
        </w:rPr>
        <w:t>в</w:t>
      </w:r>
      <w:r>
        <w:t></w:t>
      </w:r>
      <w:r>
        <w:rPr>
          <w:rFonts w:hint="eastAsia"/>
        </w:rPr>
        <w:t>журналістських</w:t>
      </w:r>
    </w:p>
    <w:p w:rsidR="008959B8" w:rsidRDefault="008959B8" w:rsidP="008959B8">
      <w:r>
        <w:rPr>
          <w:rFonts w:hint="eastAsia"/>
        </w:rPr>
        <w:t>матеріалах</w:t>
      </w:r>
      <w:r>
        <w:t></w:t>
      </w:r>
      <w:r>
        <w:rPr>
          <w:rFonts w:hint="eastAsia"/>
        </w:rPr>
        <w:t>є</w:t>
      </w:r>
      <w:r>
        <w:t></w:t>
      </w:r>
      <w:r>
        <w:rPr>
          <w:rFonts w:hint="eastAsia"/>
        </w:rPr>
        <w:t>ключовим</w:t>
      </w:r>
      <w:r>
        <w:t></w:t>
      </w:r>
      <w:r>
        <w:rPr>
          <w:rFonts w:hint="eastAsia"/>
        </w:rPr>
        <w:t>у</w:t>
      </w:r>
      <w:r>
        <w:t></w:t>
      </w:r>
      <w:r>
        <w:rPr>
          <w:rFonts w:hint="eastAsia"/>
        </w:rPr>
        <w:t>розумінні</w:t>
      </w:r>
      <w:r>
        <w:t></w:t>
      </w:r>
      <w:r>
        <w:rPr>
          <w:rFonts w:hint="eastAsia"/>
        </w:rPr>
        <w:t>ним</w:t>
      </w:r>
      <w:r>
        <w:t></w:t>
      </w:r>
      <w:r>
        <w:rPr>
          <w:rFonts w:hint="eastAsia"/>
        </w:rPr>
        <w:t>будови</w:t>
      </w:r>
      <w:r>
        <w:t></w:t>
      </w:r>
      <w:r>
        <w:rPr>
          <w:rFonts w:hint="eastAsia"/>
        </w:rPr>
        <w:t>зіркових</w:t>
      </w:r>
      <w:r>
        <w:t></w:t>
      </w:r>
      <w:r>
        <w:rPr>
          <w:rFonts w:hint="eastAsia"/>
        </w:rPr>
        <w:t>систем</w:t>
      </w:r>
      <w:r>
        <w:t></w:t>
      </w:r>
      <w:r>
        <w:rPr>
          <w:rFonts w:hint="eastAsia"/>
        </w:rPr>
        <w:t>і</w:t>
      </w:r>
    </w:p>
    <w:p w:rsidR="008959B8" w:rsidRDefault="008959B8" w:rsidP="008959B8">
      <w:r>
        <w:rPr>
          <w:rFonts w:hint="eastAsia"/>
        </w:rPr>
        <w:t>Всесвіту</w:t>
      </w:r>
      <w:r>
        <w:t></w:t>
      </w:r>
      <w:r>
        <w:t></w:t>
      </w:r>
      <w:r>
        <w:rPr>
          <w:rFonts w:hint="eastAsia"/>
        </w:rPr>
        <w:t>в</w:t>
      </w:r>
      <w:r>
        <w:t></w:t>
      </w:r>
      <w:r>
        <w:rPr>
          <w:rFonts w:hint="eastAsia"/>
        </w:rPr>
        <w:t>усвідомленні</w:t>
      </w:r>
      <w:r>
        <w:t></w:t>
      </w:r>
      <w:r>
        <w:rPr>
          <w:rFonts w:hint="eastAsia"/>
        </w:rPr>
        <w:t>пов’язаних</w:t>
      </w:r>
      <w:r>
        <w:t></w:t>
      </w:r>
      <w:r>
        <w:rPr>
          <w:rFonts w:hint="eastAsia"/>
        </w:rPr>
        <w:t>з</w:t>
      </w:r>
      <w:r>
        <w:t></w:t>
      </w:r>
      <w:r>
        <w:rPr>
          <w:rFonts w:hint="eastAsia"/>
        </w:rPr>
        <w:t>освоєнням</w:t>
      </w:r>
      <w:r>
        <w:t></w:t>
      </w:r>
      <w:r>
        <w:rPr>
          <w:rFonts w:hint="eastAsia"/>
        </w:rPr>
        <w:t>космосу</w:t>
      </w:r>
      <w:r>
        <w:t></w:t>
      </w:r>
      <w:r>
        <w:rPr>
          <w:rFonts w:hint="eastAsia"/>
        </w:rPr>
        <w:t>явищ</w:t>
      </w:r>
      <w:r>
        <w:t></w:t>
      </w:r>
      <w:r>
        <w:rPr>
          <w:rFonts w:hint="eastAsia"/>
        </w:rPr>
        <w:t>та</w:t>
      </w:r>
      <w:r>
        <w:t></w:t>
      </w:r>
      <w:r>
        <w:rPr>
          <w:rFonts w:hint="eastAsia"/>
        </w:rPr>
        <w:t>подій</w:t>
      </w:r>
      <w:r>
        <w:t></w:t>
      </w:r>
    </w:p>
    <w:p w:rsidR="008959B8" w:rsidRDefault="008959B8" w:rsidP="008959B8">
      <w:r>
        <w:rPr>
          <w:rFonts w:hint="eastAsia"/>
        </w:rPr>
        <w:t>технологічних</w:t>
      </w:r>
      <w:r>
        <w:t></w:t>
      </w:r>
      <w:r>
        <w:rPr>
          <w:rFonts w:hint="eastAsia"/>
        </w:rPr>
        <w:t>досягнень</w:t>
      </w:r>
      <w:r>
        <w:t></w:t>
      </w:r>
      <w:r>
        <w:rPr>
          <w:rFonts w:hint="eastAsia"/>
        </w:rPr>
        <w:t>і</w:t>
      </w:r>
      <w:r>
        <w:t></w:t>
      </w:r>
      <w:r>
        <w:rPr>
          <w:rFonts w:hint="eastAsia"/>
        </w:rPr>
        <w:t>складних</w:t>
      </w:r>
      <w:r>
        <w:t></w:t>
      </w:r>
      <w:r>
        <w:rPr>
          <w:rFonts w:hint="eastAsia"/>
        </w:rPr>
        <w:t>експериментів</w:t>
      </w:r>
      <w:r>
        <w:t></w:t>
      </w:r>
      <w:r>
        <w:t></w:t>
      </w:r>
      <w:r>
        <w:rPr>
          <w:rFonts w:hint="eastAsia"/>
        </w:rPr>
        <w:t>часові</w:t>
      </w:r>
      <w:r>
        <w:t></w:t>
      </w:r>
      <w:r>
        <w:rPr>
          <w:rFonts w:hint="eastAsia"/>
        </w:rPr>
        <w:t>та</w:t>
      </w:r>
      <w:r>
        <w:t></w:t>
      </w:r>
      <w:r>
        <w:rPr>
          <w:rFonts w:hint="eastAsia"/>
        </w:rPr>
        <w:t>просторові</w:t>
      </w:r>
    </w:p>
    <w:p w:rsidR="008959B8" w:rsidRDefault="008959B8" w:rsidP="008959B8">
      <w:r>
        <w:rPr>
          <w:rFonts w:hint="eastAsia"/>
        </w:rPr>
        <w:t>параметри</w:t>
      </w:r>
      <w:r>
        <w:t></w:t>
      </w:r>
      <w:r>
        <w:rPr>
          <w:rFonts w:hint="eastAsia"/>
        </w:rPr>
        <w:t>яких</w:t>
      </w:r>
      <w:r>
        <w:t></w:t>
      </w:r>
      <w:r>
        <w:rPr>
          <w:rFonts w:hint="eastAsia"/>
        </w:rPr>
        <w:t>не</w:t>
      </w:r>
      <w:r>
        <w:t></w:t>
      </w:r>
      <w:r>
        <w:rPr>
          <w:rFonts w:hint="eastAsia"/>
        </w:rPr>
        <w:t>можуть</w:t>
      </w:r>
      <w:r>
        <w:t></w:t>
      </w:r>
      <w:r>
        <w:rPr>
          <w:rFonts w:hint="eastAsia"/>
        </w:rPr>
        <w:t>бути</w:t>
      </w:r>
      <w:r>
        <w:t></w:t>
      </w:r>
      <w:r>
        <w:rPr>
          <w:rFonts w:hint="eastAsia"/>
        </w:rPr>
        <w:t>сприйняті</w:t>
      </w:r>
      <w:r>
        <w:t></w:t>
      </w:r>
      <w:r>
        <w:rPr>
          <w:rFonts w:hint="eastAsia"/>
        </w:rPr>
        <w:t>читачем</w:t>
      </w:r>
      <w:r>
        <w:t></w:t>
      </w:r>
      <w:r>
        <w:rPr>
          <w:rFonts w:hint="eastAsia"/>
        </w:rPr>
        <w:t>на</w:t>
      </w:r>
      <w:r>
        <w:t></w:t>
      </w:r>
      <w:r>
        <w:rPr>
          <w:rFonts w:hint="eastAsia"/>
        </w:rPr>
        <w:t>рівні</w:t>
      </w:r>
      <w:r>
        <w:t></w:t>
      </w:r>
      <w:r>
        <w:rPr>
          <w:rFonts w:hint="eastAsia"/>
        </w:rPr>
        <w:t>особистого</w:t>
      </w:r>
    </w:p>
    <w:p w:rsidR="008959B8" w:rsidRDefault="008959B8" w:rsidP="008959B8">
      <w:r>
        <w:rPr>
          <w:rFonts w:hint="eastAsia"/>
        </w:rPr>
        <w:t>емпіричного</w:t>
      </w:r>
      <w:r>
        <w:t></w:t>
      </w:r>
      <w:r>
        <w:rPr>
          <w:rFonts w:hint="eastAsia"/>
        </w:rPr>
        <w:t>досвіду</w:t>
      </w:r>
      <w:r>
        <w:t></w:t>
      </w:r>
      <w:r>
        <w:t></w:t>
      </w:r>
      <w:r>
        <w:rPr>
          <w:rFonts w:hint="eastAsia"/>
        </w:rPr>
        <w:t>Причому</w:t>
      </w:r>
      <w:r>
        <w:t></w:t>
      </w:r>
      <w:r>
        <w:rPr>
          <w:rFonts w:hint="eastAsia"/>
        </w:rPr>
        <w:t>це</w:t>
      </w:r>
      <w:r>
        <w:t></w:t>
      </w:r>
      <w:r>
        <w:rPr>
          <w:rFonts w:hint="eastAsia"/>
        </w:rPr>
        <w:t>однаково</w:t>
      </w:r>
      <w:r>
        <w:t></w:t>
      </w:r>
      <w:r>
        <w:rPr>
          <w:rFonts w:hint="eastAsia"/>
        </w:rPr>
        <w:t>справедливо</w:t>
      </w:r>
      <w:r>
        <w:t></w:t>
      </w:r>
      <w:r>
        <w:rPr>
          <w:rFonts w:hint="eastAsia"/>
        </w:rPr>
        <w:t>стосовно</w:t>
      </w:r>
      <w:r>
        <w:t></w:t>
      </w:r>
      <w:r>
        <w:rPr>
          <w:rFonts w:hint="eastAsia"/>
        </w:rPr>
        <w:t>як</w:t>
      </w:r>
    </w:p>
    <w:p w:rsidR="008959B8" w:rsidRDefault="008959B8" w:rsidP="008959B8">
      <w:r>
        <w:rPr>
          <w:rFonts w:hint="eastAsia"/>
        </w:rPr>
        <w:t>наукового</w:t>
      </w:r>
      <w:r>
        <w:t></w:t>
      </w:r>
      <w:r>
        <w:t></w:t>
      </w:r>
      <w:r>
        <w:rPr>
          <w:rFonts w:hint="eastAsia"/>
        </w:rPr>
        <w:t>так</w:t>
      </w:r>
      <w:r>
        <w:t></w:t>
      </w:r>
      <w:r>
        <w:rPr>
          <w:rFonts w:hint="eastAsia"/>
        </w:rPr>
        <w:t>і</w:t>
      </w:r>
      <w:r>
        <w:t></w:t>
      </w:r>
      <w:r>
        <w:rPr>
          <w:rFonts w:hint="eastAsia"/>
        </w:rPr>
        <w:t>паранаукового</w:t>
      </w:r>
      <w:r>
        <w:t></w:t>
      </w:r>
      <w:r>
        <w:rPr>
          <w:rFonts w:hint="eastAsia"/>
        </w:rPr>
        <w:t>дискурсів</w:t>
      </w:r>
      <w:r>
        <w:t></w:t>
      </w:r>
      <w:r>
        <w:rPr>
          <w:rFonts w:hint="eastAsia"/>
        </w:rPr>
        <w:t>журналістської</w:t>
      </w:r>
      <w:r>
        <w:t></w:t>
      </w:r>
      <w:r>
        <w:rPr>
          <w:rFonts w:hint="eastAsia"/>
        </w:rPr>
        <w:t>рецепції</w:t>
      </w:r>
    </w:p>
    <w:p w:rsidR="008959B8" w:rsidRDefault="008959B8" w:rsidP="008959B8">
      <w:r>
        <w:rPr>
          <w:rFonts w:hint="eastAsia"/>
        </w:rPr>
        <w:t>космічного</w:t>
      </w:r>
      <w:r>
        <w:t></w:t>
      </w:r>
    </w:p>
    <w:p w:rsidR="008959B8" w:rsidRDefault="008959B8" w:rsidP="008959B8">
      <w:r>
        <w:t></w:t>
      </w:r>
      <w:r>
        <w:t></w:t>
      </w:r>
      <w:r>
        <w:t></w:t>
      </w:r>
      <w:r>
        <w:rPr>
          <w:rFonts w:hint="eastAsia"/>
        </w:rPr>
        <w:t>У</w:t>
      </w:r>
      <w:r>
        <w:t></w:t>
      </w:r>
      <w:r>
        <w:rPr>
          <w:rFonts w:hint="eastAsia"/>
        </w:rPr>
        <w:t>сучасному</w:t>
      </w:r>
      <w:r>
        <w:t></w:t>
      </w:r>
      <w:r>
        <w:rPr>
          <w:rFonts w:hint="eastAsia"/>
        </w:rPr>
        <w:t>українському</w:t>
      </w:r>
      <w:r>
        <w:t></w:t>
      </w:r>
      <w:r>
        <w:rPr>
          <w:rFonts w:hint="eastAsia"/>
        </w:rPr>
        <w:t>медіапросторі</w:t>
      </w:r>
      <w:r>
        <w:t></w:t>
      </w:r>
      <w:r>
        <w:rPr>
          <w:rFonts w:hint="eastAsia"/>
        </w:rPr>
        <w:t>використовуються</w:t>
      </w:r>
    </w:p>
    <w:p w:rsidR="008959B8" w:rsidRDefault="008959B8" w:rsidP="008959B8">
      <w:r>
        <w:rPr>
          <w:rFonts w:hint="eastAsia"/>
        </w:rPr>
        <w:t>численні</w:t>
      </w:r>
      <w:r>
        <w:t></w:t>
      </w:r>
      <w:r>
        <w:rPr>
          <w:rFonts w:hint="eastAsia"/>
        </w:rPr>
        <w:t>комунікаційні</w:t>
      </w:r>
      <w:r>
        <w:t></w:t>
      </w:r>
      <w:r>
        <w:rPr>
          <w:rFonts w:hint="eastAsia"/>
        </w:rPr>
        <w:t>прийоми</w:t>
      </w:r>
      <w:r>
        <w:t></w:t>
      </w:r>
      <w:r>
        <w:rPr>
          <w:rFonts w:hint="eastAsia"/>
        </w:rPr>
        <w:t>формування</w:t>
      </w:r>
      <w:r>
        <w:t></w:t>
      </w:r>
      <w:r>
        <w:rPr>
          <w:rFonts w:hint="eastAsia"/>
        </w:rPr>
        <w:t>наукового</w:t>
      </w:r>
      <w:r>
        <w:t></w:t>
      </w:r>
      <w:r>
        <w:rPr>
          <w:rFonts w:hint="eastAsia"/>
        </w:rPr>
        <w:t>та</w:t>
      </w:r>
      <w:r>
        <w:t></w:t>
      </w:r>
      <w:r>
        <w:rPr>
          <w:rFonts w:hint="eastAsia"/>
        </w:rPr>
        <w:t>паранаукового</w:t>
      </w:r>
    </w:p>
    <w:p w:rsidR="008959B8" w:rsidRDefault="008959B8" w:rsidP="008959B8">
      <w:r>
        <w:rPr>
          <w:rFonts w:hint="eastAsia"/>
        </w:rPr>
        <w:t>дискурсів</w:t>
      </w:r>
      <w:r>
        <w:t></w:t>
      </w:r>
      <w:r>
        <w:rPr>
          <w:rFonts w:hint="eastAsia"/>
        </w:rPr>
        <w:t>рецепції</w:t>
      </w:r>
      <w:r>
        <w:t></w:t>
      </w:r>
      <w:r>
        <w:rPr>
          <w:rFonts w:hint="eastAsia"/>
        </w:rPr>
        <w:t>космічної</w:t>
      </w:r>
      <w:r>
        <w:t></w:t>
      </w:r>
      <w:r>
        <w:rPr>
          <w:rFonts w:hint="eastAsia"/>
        </w:rPr>
        <w:t>тематики</w:t>
      </w:r>
      <w:r>
        <w:t></w:t>
      </w:r>
      <w:r>
        <w:t></w:t>
      </w:r>
      <w:r>
        <w:rPr>
          <w:rFonts w:hint="eastAsia"/>
        </w:rPr>
        <w:t>Зокрема</w:t>
      </w:r>
      <w:r>
        <w:t></w:t>
      </w:r>
      <w:r>
        <w:t></w:t>
      </w:r>
      <w:r>
        <w:rPr>
          <w:rFonts w:hint="eastAsia"/>
        </w:rPr>
        <w:t>журналістські</w:t>
      </w:r>
      <w:r>
        <w:t></w:t>
      </w:r>
      <w:r>
        <w:rPr>
          <w:rFonts w:hint="eastAsia"/>
        </w:rPr>
        <w:t>матеріали</w:t>
      </w:r>
    </w:p>
    <w:p w:rsidR="008959B8" w:rsidRDefault="008959B8" w:rsidP="008959B8">
      <w:r>
        <w:t></w:t>
      </w:r>
      <w:r>
        <w:t></w:t>
      </w:r>
      <w:r>
        <w:t></w:t>
      </w:r>
    </w:p>
    <w:p w:rsidR="008959B8" w:rsidRDefault="008959B8" w:rsidP="008959B8">
      <w:r>
        <w:rPr>
          <w:rFonts w:hint="eastAsia"/>
        </w:rPr>
        <w:t>у</w:t>
      </w:r>
      <w:r>
        <w:t></w:t>
      </w:r>
      <w:r>
        <w:rPr>
          <w:rFonts w:hint="eastAsia"/>
        </w:rPr>
        <w:t>ЗМІ</w:t>
      </w:r>
      <w:r>
        <w:t></w:t>
      </w:r>
      <w:r>
        <w:rPr>
          <w:rFonts w:hint="eastAsia"/>
        </w:rPr>
        <w:t>послугуються</w:t>
      </w:r>
      <w:r>
        <w:t></w:t>
      </w:r>
      <w:r>
        <w:rPr>
          <w:rFonts w:hint="eastAsia"/>
        </w:rPr>
        <w:t>рядом</w:t>
      </w:r>
      <w:r>
        <w:t></w:t>
      </w:r>
      <w:r>
        <w:rPr>
          <w:rFonts w:hint="eastAsia"/>
        </w:rPr>
        <w:t>постійних</w:t>
      </w:r>
      <w:r>
        <w:t></w:t>
      </w:r>
      <w:r>
        <w:rPr>
          <w:rFonts w:hint="eastAsia"/>
        </w:rPr>
        <w:t>вербальних</w:t>
      </w:r>
      <w:r>
        <w:t></w:t>
      </w:r>
      <w:r>
        <w:rPr>
          <w:rFonts w:hint="eastAsia"/>
        </w:rPr>
        <w:t>інструментів</w:t>
      </w:r>
    </w:p>
    <w:p w:rsidR="008959B8" w:rsidRDefault="008959B8" w:rsidP="008959B8">
      <w:r>
        <w:rPr>
          <w:rFonts w:hint="eastAsia"/>
        </w:rPr>
        <w:t>відображення</w:t>
      </w:r>
      <w:r>
        <w:t></w:t>
      </w:r>
      <w:r>
        <w:rPr>
          <w:rFonts w:hint="eastAsia"/>
        </w:rPr>
        <w:t>космічних</w:t>
      </w:r>
      <w:r>
        <w:t></w:t>
      </w:r>
      <w:r>
        <w:rPr>
          <w:rFonts w:hint="eastAsia"/>
        </w:rPr>
        <w:t>явищ</w:t>
      </w:r>
      <w:r>
        <w:t></w:t>
      </w:r>
      <w:r>
        <w:rPr>
          <w:rFonts w:hint="eastAsia"/>
        </w:rPr>
        <w:t>і</w:t>
      </w:r>
      <w:r>
        <w:t></w:t>
      </w:r>
      <w:r>
        <w:rPr>
          <w:rFonts w:hint="eastAsia"/>
        </w:rPr>
        <w:t>реалій</w:t>
      </w:r>
      <w:r>
        <w:t></w:t>
      </w:r>
      <w:r>
        <w:rPr>
          <w:rFonts w:hint="eastAsia"/>
        </w:rPr>
        <w:t>та</w:t>
      </w:r>
      <w:r>
        <w:t></w:t>
      </w:r>
      <w:r>
        <w:rPr>
          <w:rFonts w:hint="eastAsia"/>
        </w:rPr>
        <w:t>налагодження</w:t>
      </w:r>
      <w:r>
        <w:t></w:t>
      </w:r>
      <w:r>
        <w:rPr>
          <w:rFonts w:hint="eastAsia"/>
        </w:rPr>
        <w:t>комунікації</w:t>
      </w:r>
      <w:r>
        <w:t></w:t>
      </w:r>
      <w:r>
        <w:rPr>
          <w:rFonts w:hint="eastAsia"/>
        </w:rPr>
        <w:t>з</w:t>
      </w:r>
    </w:p>
    <w:p w:rsidR="008959B8" w:rsidRDefault="008959B8" w:rsidP="008959B8">
      <w:r>
        <w:rPr>
          <w:rFonts w:hint="eastAsia"/>
        </w:rPr>
        <w:t>аудиторією</w:t>
      </w:r>
      <w:r>
        <w:t></w:t>
      </w:r>
    </w:p>
    <w:p w:rsidR="008959B8" w:rsidRDefault="008959B8" w:rsidP="008959B8">
      <w:r>
        <w:rPr>
          <w:rFonts w:hint="eastAsia"/>
        </w:rPr>
        <w:t>Матеріали</w:t>
      </w:r>
      <w:r>
        <w:t></w:t>
      </w:r>
      <w:r>
        <w:rPr>
          <w:rFonts w:hint="eastAsia"/>
        </w:rPr>
        <w:t>космічного</w:t>
      </w:r>
      <w:r>
        <w:t></w:t>
      </w:r>
      <w:r>
        <w:rPr>
          <w:rFonts w:hint="eastAsia"/>
        </w:rPr>
        <w:t>спрямування</w:t>
      </w:r>
      <w:r>
        <w:t></w:t>
      </w:r>
      <w:r>
        <w:t></w:t>
      </w:r>
      <w:r>
        <w:rPr>
          <w:rFonts w:hint="eastAsia"/>
        </w:rPr>
        <w:t>що</w:t>
      </w:r>
      <w:r>
        <w:t></w:t>
      </w:r>
      <w:r>
        <w:rPr>
          <w:rFonts w:hint="eastAsia"/>
        </w:rPr>
        <w:t>висвітлюють</w:t>
      </w:r>
      <w:r>
        <w:t></w:t>
      </w:r>
      <w:r>
        <w:rPr>
          <w:rFonts w:hint="eastAsia"/>
        </w:rPr>
        <w:t>специфічні</w:t>
      </w:r>
    </w:p>
    <w:p w:rsidR="008959B8" w:rsidRDefault="008959B8" w:rsidP="008959B8">
      <w:r>
        <w:rPr>
          <w:rFonts w:hint="eastAsia"/>
        </w:rPr>
        <w:t>питання</w:t>
      </w:r>
      <w:r>
        <w:t></w:t>
      </w:r>
      <w:r>
        <w:rPr>
          <w:rFonts w:hint="eastAsia"/>
        </w:rPr>
        <w:t>для</w:t>
      </w:r>
      <w:r>
        <w:t></w:t>
      </w:r>
      <w:r>
        <w:rPr>
          <w:rFonts w:hint="eastAsia"/>
        </w:rPr>
        <w:t>широкого</w:t>
      </w:r>
      <w:r>
        <w:t></w:t>
      </w:r>
      <w:r>
        <w:rPr>
          <w:rFonts w:hint="eastAsia"/>
        </w:rPr>
        <w:t>загалу</w:t>
      </w:r>
      <w:r>
        <w:t></w:t>
      </w:r>
      <w:r>
        <w:t></w:t>
      </w:r>
      <w:r>
        <w:rPr>
          <w:rFonts w:hint="eastAsia"/>
        </w:rPr>
        <w:t>є</w:t>
      </w:r>
      <w:r>
        <w:t></w:t>
      </w:r>
      <w:r>
        <w:rPr>
          <w:rFonts w:hint="eastAsia"/>
        </w:rPr>
        <w:t>здебільшого</w:t>
      </w:r>
      <w:r>
        <w:t></w:t>
      </w:r>
      <w:r>
        <w:rPr>
          <w:rFonts w:hint="eastAsia"/>
        </w:rPr>
        <w:t>описовими</w:t>
      </w:r>
      <w:r>
        <w:t></w:t>
      </w:r>
      <w:r>
        <w:t></w:t>
      </w:r>
      <w:r>
        <w:rPr>
          <w:rFonts w:hint="eastAsia"/>
        </w:rPr>
        <w:t>Тропи</w:t>
      </w:r>
    </w:p>
    <w:p w:rsidR="008959B8" w:rsidRDefault="008959B8" w:rsidP="008959B8">
      <w:r>
        <w:rPr>
          <w:rFonts w:hint="eastAsia"/>
        </w:rPr>
        <w:t>виконують</w:t>
      </w:r>
      <w:r>
        <w:t></w:t>
      </w:r>
      <w:r>
        <w:rPr>
          <w:rFonts w:hint="eastAsia"/>
        </w:rPr>
        <w:t>функції</w:t>
      </w:r>
      <w:r>
        <w:t></w:t>
      </w:r>
      <w:r>
        <w:rPr>
          <w:rFonts w:hint="eastAsia"/>
        </w:rPr>
        <w:t>різного</w:t>
      </w:r>
      <w:r>
        <w:t></w:t>
      </w:r>
      <w:r>
        <w:rPr>
          <w:rFonts w:hint="eastAsia"/>
        </w:rPr>
        <w:t>роду</w:t>
      </w:r>
      <w:r>
        <w:t></w:t>
      </w:r>
      <w:r>
        <w:t></w:t>
      </w:r>
      <w:r>
        <w:rPr>
          <w:rFonts w:hint="eastAsia"/>
        </w:rPr>
        <w:t>це</w:t>
      </w:r>
      <w:r>
        <w:t></w:t>
      </w:r>
      <w:r>
        <w:rPr>
          <w:rFonts w:hint="eastAsia"/>
        </w:rPr>
        <w:t>заміна</w:t>
      </w:r>
      <w:r>
        <w:t></w:t>
      </w:r>
      <w:r>
        <w:rPr>
          <w:rFonts w:hint="eastAsia"/>
        </w:rPr>
        <w:t>складних</w:t>
      </w:r>
      <w:r>
        <w:t></w:t>
      </w:r>
      <w:r>
        <w:rPr>
          <w:rFonts w:hint="eastAsia"/>
        </w:rPr>
        <w:t>понять</w:t>
      </w:r>
      <w:r>
        <w:t></w:t>
      </w:r>
      <w:r>
        <w:rPr>
          <w:rFonts w:hint="eastAsia"/>
        </w:rPr>
        <w:t>і</w:t>
      </w:r>
      <w:r>
        <w:t></w:t>
      </w:r>
      <w:r>
        <w:rPr>
          <w:rFonts w:hint="eastAsia"/>
        </w:rPr>
        <w:t>термінів</w:t>
      </w:r>
      <w:r>
        <w:t></w:t>
      </w:r>
    </w:p>
    <w:p w:rsidR="008959B8" w:rsidRDefault="008959B8" w:rsidP="008959B8">
      <w:r>
        <w:rPr>
          <w:rFonts w:hint="eastAsia"/>
        </w:rPr>
        <w:t>візуалізація</w:t>
      </w:r>
      <w:r>
        <w:t></w:t>
      </w:r>
      <w:r>
        <w:rPr>
          <w:rFonts w:hint="eastAsia"/>
        </w:rPr>
        <w:t>далеких</w:t>
      </w:r>
      <w:r>
        <w:t></w:t>
      </w:r>
      <w:r>
        <w:rPr>
          <w:rFonts w:hint="eastAsia"/>
        </w:rPr>
        <w:t>астрономічних</w:t>
      </w:r>
      <w:r>
        <w:t></w:t>
      </w:r>
      <w:r>
        <w:rPr>
          <w:rFonts w:hint="eastAsia"/>
        </w:rPr>
        <w:t>об’єктів</w:t>
      </w:r>
      <w:r>
        <w:t></w:t>
      </w:r>
      <w:r>
        <w:t></w:t>
      </w:r>
      <w:r>
        <w:rPr>
          <w:rFonts w:hint="eastAsia"/>
        </w:rPr>
        <w:t>налагодження</w:t>
      </w:r>
    </w:p>
    <w:p w:rsidR="008959B8" w:rsidRDefault="008959B8" w:rsidP="008959B8">
      <w:r>
        <w:rPr>
          <w:rFonts w:hint="eastAsia"/>
        </w:rPr>
        <w:t>взаєморозуміння</w:t>
      </w:r>
      <w:r>
        <w:t></w:t>
      </w:r>
      <w:r>
        <w:rPr>
          <w:rFonts w:hint="eastAsia"/>
        </w:rPr>
        <w:t>між</w:t>
      </w:r>
      <w:r>
        <w:t></w:t>
      </w:r>
      <w:r>
        <w:rPr>
          <w:rFonts w:hint="eastAsia"/>
        </w:rPr>
        <w:t>автором</w:t>
      </w:r>
      <w:r>
        <w:t></w:t>
      </w:r>
      <w:r>
        <w:rPr>
          <w:rFonts w:hint="eastAsia"/>
        </w:rPr>
        <w:t>та</w:t>
      </w:r>
      <w:r>
        <w:t></w:t>
      </w:r>
      <w:r>
        <w:rPr>
          <w:rFonts w:hint="eastAsia"/>
        </w:rPr>
        <w:t>читачем</w:t>
      </w:r>
      <w:r>
        <w:t></w:t>
      </w:r>
      <w:r>
        <w:t></w:t>
      </w:r>
      <w:r>
        <w:rPr>
          <w:rFonts w:hint="eastAsia"/>
        </w:rPr>
        <w:t>оскільки</w:t>
      </w:r>
      <w:r>
        <w:t></w:t>
      </w:r>
      <w:r>
        <w:rPr>
          <w:rFonts w:hint="eastAsia"/>
        </w:rPr>
        <w:t>космічна</w:t>
      </w:r>
      <w:r>
        <w:t></w:t>
      </w:r>
      <w:r>
        <w:rPr>
          <w:rFonts w:hint="eastAsia"/>
        </w:rPr>
        <w:t>тематика</w:t>
      </w:r>
    </w:p>
    <w:p w:rsidR="008959B8" w:rsidRDefault="008959B8" w:rsidP="008959B8">
      <w:r>
        <w:rPr>
          <w:rFonts w:hint="eastAsia"/>
        </w:rPr>
        <w:t>залишається</w:t>
      </w:r>
      <w:r>
        <w:t></w:t>
      </w:r>
      <w:r>
        <w:rPr>
          <w:rFonts w:hint="eastAsia"/>
        </w:rPr>
        <w:t>складною</w:t>
      </w:r>
      <w:r>
        <w:t></w:t>
      </w:r>
      <w:r>
        <w:rPr>
          <w:rFonts w:hint="eastAsia"/>
        </w:rPr>
        <w:t>для</w:t>
      </w:r>
      <w:r>
        <w:t></w:t>
      </w:r>
      <w:r>
        <w:rPr>
          <w:rFonts w:hint="eastAsia"/>
        </w:rPr>
        <w:t>розуміння</w:t>
      </w:r>
      <w:r>
        <w:t></w:t>
      </w:r>
      <w:r>
        <w:rPr>
          <w:rFonts w:hint="eastAsia"/>
        </w:rPr>
        <w:t>та</w:t>
      </w:r>
      <w:r>
        <w:t></w:t>
      </w:r>
      <w:r>
        <w:rPr>
          <w:rFonts w:hint="eastAsia"/>
        </w:rPr>
        <w:t>пов’язана</w:t>
      </w:r>
      <w:r>
        <w:t></w:t>
      </w:r>
      <w:r>
        <w:rPr>
          <w:rFonts w:hint="eastAsia"/>
        </w:rPr>
        <w:t>в</w:t>
      </w:r>
      <w:r>
        <w:t></w:t>
      </w:r>
      <w:r>
        <w:rPr>
          <w:rFonts w:hint="eastAsia"/>
        </w:rPr>
        <w:t>першу</w:t>
      </w:r>
      <w:r>
        <w:t></w:t>
      </w:r>
      <w:r>
        <w:rPr>
          <w:rFonts w:hint="eastAsia"/>
        </w:rPr>
        <w:t>чергу</w:t>
      </w:r>
      <w:r>
        <w:t></w:t>
      </w:r>
      <w:r>
        <w:rPr>
          <w:rFonts w:hint="eastAsia"/>
        </w:rPr>
        <w:t>з</w:t>
      </w:r>
    </w:p>
    <w:p w:rsidR="008959B8" w:rsidRDefault="008959B8" w:rsidP="008959B8">
      <w:r>
        <w:rPr>
          <w:rFonts w:hint="eastAsia"/>
        </w:rPr>
        <w:t>технічними</w:t>
      </w:r>
      <w:r>
        <w:t></w:t>
      </w:r>
      <w:r>
        <w:rPr>
          <w:rFonts w:hint="eastAsia"/>
        </w:rPr>
        <w:t>науками</w:t>
      </w:r>
      <w:r>
        <w:t></w:t>
      </w:r>
      <w:r>
        <w:t></w:t>
      </w:r>
      <w:r>
        <w:t></w:t>
      </w:r>
      <w:r>
        <w:rPr>
          <w:rFonts w:hint="eastAsia"/>
        </w:rPr>
        <w:t>Саме</w:t>
      </w:r>
      <w:r>
        <w:t></w:t>
      </w:r>
      <w:r>
        <w:rPr>
          <w:rFonts w:hint="eastAsia"/>
        </w:rPr>
        <w:t>наявність</w:t>
      </w:r>
      <w:r>
        <w:t></w:t>
      </w:r>
      <w:r>
        <w:rPr>
          <w:rFonts w:hint="eastAsia"/>
        </w:rPr>
        <w:t>тропів</w:t>
      </w:r>
      <w:r>
        <w:t></w:t>
      </w:r>
      <w:r>
        <w:rPr>
          <w:rFonts w:hint="eastAsia"/>
        </w:rPr>
        <w:t>дає</w:t>
      </w:r>
      <w:r>
        <w:t></w:t>
      </w:r>
      <w:r>
        <w:rPr>
          <w:rFonts w:hint="eastAsia"/>
        </w:rPr>
        <w:t>змогу</w:t>
      </w:r>
      <w:r>
        <w:t></w:t>
      </w:r>
      <w:r>
        <w:rPr>
          <w:rFonts w:hint="eastAsia"/>
        </w:rPr>
        <w:t>популяризувати</w:t>
      </w:r>
    </w:p>
    <w:p w:rsidR="008959B8" w:rsidRDefault="008959B8" w:rsidP="008959B8">
      <w:r>
        <w:rPr>
          <w:rFonts w:hint="eastAsia"/>
        </w:rPr>
        <w:t>складні</w:t>
      </w:r>
      <w:r>
        <w:t></w:t>
      </w:r>
      <w:r>
        <w:rPr>
          <w:rFonts w:hint="eastAsia"/>
        </w:rPr>
        <w:t>наукові</w:t>
      </w:r>
      <w:r>
        <w:t></w:t>
      </w:r>
      <w:r>
        <w:rPr>
          <w:rFonts w:hint="eastAsia"/>
        </w:rPr>
        <w:t>розробки</w:t>
      </w:r>
      <w:r>
        <w:t></w:t>
      </w:r>
      <w:r>
        <w:rPr>
          <w:rFonts w:hint="eastAsia"/>
        </w:rPr>
        <w:t>та</w:t>
      </w:r>
      <w:r>
        <w:t></w:t>
      </w:r>
      <w:r>
        <w:rPr>
          <w:rFonts w:hint="eastAsia"/>
        </w:rPr>
        <w:t>далекі</w:t>
      </w:r>
      <w:r>
        <w:t></w:t>
      </w:r>
      <w:r>
        <w:rPr>
          <w:rFonts w:hint="eastAsia"/>
        </w:rPr>
        <w:t>реалії</w:t>
      </w:r>
      <w:r>
        <w:t></w:t>
      </w:r>
      <w:r>
        <w:t></w:t>
      </w:r>
      <w:r>
        <w:rPr>
          <w:rFonts w:hint="eastAsia"/>
        </w:rPr>
        <w:t>–</w:t>
      </w:r>
      <w:r>
        <w:t></w:t>
      </w:r>
      <w:r>
        <w:rPr>
          <w:rFonts w:hint="eastAsia"/>
        </w:rPr>
        <w:t>адже</w:t>
      </w:r>
      <w:r>
        <w:t></w:t>
      </w:r>
      <w:r>
        <w:rPr>
          <w:rFonts w:hint="eastAsia"/>
        </w:rPr>
        <w:t>реципієнт</w:t>
      </w:r>
      <w:r>
        <w:t></w:t>
      </w:r>
      <w:r>
        <w:rPr>
          <w:rFonts w:hint="eastAsia"/>
        </w:rPr>
        <w:t>з</w:t>
      </w:r>
      <w:r>
        <w:t></w:t>
      </w:r>
      <w:r>
        <w:rPr>
          <w:rFonts w:hint="eastAsia"/>
        </w:rPr>
        <w:t>об’єктивних</w:t>
      </w:r>
    </w:p>
    <w:p w:rsidR="008959B8" w:rsidRDefault="008959B8" w:rsidP="008959B8">
      <w:r>
        <w:rPr>
          <w:rFonts w:hint="eastAsia"/>
        </w:rPr>
        <w:t>причин</w:t>
      </w:r>
      <w:r>
        <w:t></w:t>
      </w:r>
      <w:r>
        <w:rPr>
          <w:rFonts w:hint="eastAsia"/>
        </w:rPr>
        <w:t>не</w:t>
      </w:r>
      <w:r>
        <w:t></w:t>
      </w:r>
      <w:r>
        <w:rPr>
          <w:rFonts w:hint="eastAsia"/>
        </w:rPr>
        <w:t>має</w:t>
      </w:r>
      <w:r>
        <w:t></w:t>
      </w:r>
      <w:r>
        <w:rPr>
          <w:rFonts w:hint="eastAsia"/>
        </w:rPr>
        <w:t>змоги</w:t>
      </w:r>
      <w:r>
        <w:t></w:t>
      </w:r>
      <w:r>
        <w:rPr>
          <w:rFonts w:hint="eastAsia"/>
        </w:rPr>
        <w:t>набути</w:t>
      </w:r>
      <w:r>
        <w:t></w:t>
      </w:r>
      <w:r>
        <w:rPr>
          <w:rFonts w:hint="eastAsia"/>
        </w:rPr>
        <w:t>власного</w:t>
      </w:r>
      <w:r>
        <w:t></w:t>
      </w:r>
      <w:r>
        <w:rPr>
          <w:rFonts w:hint="eastAsia"/>
        </w:rPr>
        <w:t>емпіричного</w:t>
      </w:r>
      <w:r>
        <w:t></w:t>
      </w:r>
      <w:r>
        <w:rPr>
          <w:rFonts w:hint="eastAsia"/>
        </w:rPr>
        <w:t>досвіду</w:t>
      </w:r>
      <w:r>
        <w:t></w:t>
      </w:r>
      <w:r>
        <w:rPr>
          <w:rFonts w:hint="eastAsia"/>
        </w:rPr>
        <w:t>в</w:t>
      </w:r>
      <w:r>
        <w:t></w:t>
      </w:r>
      <w:r>
        <w:rPr>
          <w:rFonts w:hint="eastAsia"/>
        </w:rPr>
        <w:t>описуваній</w:t>
      </w:r>
    </w:p>
    <w:p w:rsidR="008959B8" w:rsidRDefault="008959B8" w:rsidP="008959B8">
      <w:r>
        <w:rPr>
          <w:rFonts w:hint="eastAsia"/>
        </w:rPr>
        <w:t>сфері</w:t>
      </w:r>
      <w:r>
        <w:t></w:t>
      </w:r>
      <w:r>
        <w:t></w:t>
      </w:r>
      <w:r>
        <w:rPr>
          <w:rFonts w:hint="eastAsia"/>
        </w:rPr>
        <w:t>пересвідчитись</w:t>
      </w:r>
      <w:r>
        <w:t></w:t>
      </w:r>
      <w:r>
        <w:rPr>
          <w:rFonts w:hint="eastAsia"/>
        </w:rPr>
        <w:t>у</w:t>
      </w:r>
      <w:r>
        <w:t></w:t>
      </w:r>
      <w:r>
        <w:rPr>
          <w:rFonts w:hint="eastAsia"/>
        </w:rPr>
        <w:t>запропонованих</w:t>
      </w:r>
      <w:r>
        <w:t></w:t>
      </w:r>
      <w:r>
        <w:rPr>
          <w:rFonts w:hint="eastAsia"/>
        </w:rPr>
        <w:t>автором</w:t>
      </w:r>
      <w:r>
        <w:t></w:t>
      </w:r>
      <w:r>
        <w:rPr>
          <w:rFonts w:hint="eastAsia"/>
        </w:rPr>
        <w:t>ситуаціях</w:t>
      </w:r>
      <w:r>
        <w:t></w:t>
      </w:r>
      <w:r>
        <w:t></w:t>
      </w:r>
      <w:r>
        <w:rPr>
          <w:rFonts w:hint="eastAsia"/>
        </w:rPr>
        <w:t>Не</w:t>
      </w:r>
      <w:r>
        <w:t></w:t>
      </w:r>
      <w:r>
        <w:rPr>
          <w:rFonts w:hint="eastAsia"/>
        </w:rPr>
        <w:t>менш</w:t>
      </w:r>
    </w:p>
    <w:p w:rsidR="008959B8" w:rsidRDefault="008959B8" w:rsidP="008959B8">
      <w:r>
        <w:rPr>
          <w:rFonts w:hint="eastAsia"/>
        </w:rPr>
        <w:t>важливою</w:t>
      </w:r>
      <w:r>
        <w:t></w:t>
      </w:r>
      <w:r>
        <w:rPr>
          <w:rFonts w:hint="eastAsia"/>
        </w:rPr>
        <w:t>функцією</w:t>
      </w:r>
      <w:r>
        <w:t></w:t>
      </w:r>
      <w:r>
        <w:rPr>
          <w:rFonts w:hint="eastAsia"/>
        </w:rPr>
        <w:t>тропів</w:t>
      </w:r>
      <w:r>
        <w:t></w:t>
      </w:r>
      <w:r>
        <w:rPr>
          <w:rFonts w:hint="eastAsia"/>
        </w:rPr>
        <w:t>у</w:t>
      </w:r>
      <w:r>
        <w:t></w:t>
      </w:r>
      <w:r>
        <w:rPr>
          <w:rFonts w:hint="eastAsia"/>
        </w:rPr>
        <w:t>наведених</w:t>
      </w:r>
      <w:r>
        <w:t></w:t>
      </w:r>
      <w:r>
        <w:rPr>
          <w:rFonts w:hint="eastAsia"/>
        </w:rPr>
        <w:t>матеріалах</w:t>
      </w:r>
      <w:r>
        <w:t></w:t>
      </w:r>
      <w:r>
        <w:rPr>
          <w:rFonts w:hint="eastAsia"/>
        </w:rPr>
        <w:t>є</w:t>
      </w:r>
      <w:r>
        <w:t></w:t>
      </w:r>
      <w:r>
        <w:rPr>
          <w:rFonts w:hint="eastAsia"/>
        </w:rPr>
        <w:t>транслювання</w:t>
      </w:r>
    </w:p>
    <w:p w:rsidR="008959B8" w:rsidRDefault="008959B8" w:rsidP="008959B8">
      <w:r>
        <w:rPr>
          <w:rFonts w:hint="eastAsia"/>
        </w:rPr>
        <w:t>читачеві</w:t>
      </w:r>
      <w:r>
        <w:t></w:t>
      </w:r>
      <w:r>
        <w:rPr>
          <w:rFonts w:hint="eastAsia"/>
        </w:rPr>
        <w:t>емоцій</w:t>
      </w:r>
      <w:r>
        <w:t></w:t>
      </w:r>
      <w:r>
        <w:rPr>
          <w:rFonts w:hint="eastAsia"/>
        </w:rPr>
        <w:t>автора</w:t>
      </w:r>
      <w:r>
        <w:t></w:t>
      </w:r>
      <w:r>
        <w:t></w:t>
      </w:r>
      <w:r>
        <w:rPr>
          <w:rFonts w:hint="eastAsia"/>
        </w:rPr>
        <w:t>особистого</w:t>
      </w:r>
      <w:r>
        <w:t></w:t>
      </w:r>
      <w:r>
        <w:rPr>
          <w:rFonts w:hint="eastAsia"/>
        </w:rPr>
        <w:t>експресивного</w:t>
      </w:r>
      <w:r>
        <w:t></w:t>
      </w:r>
      <w:r>
        <w:rPr>
          <w:rFonts w:hint="eastAsia"/>
        </w:rPr>
        <w:t>ставлення</w:t>
      </w:r>
      <w:r>
        <w:t></w:t>
      </w:r>
      <w:r>
        <w:rPr>
          <w:rFonts w:hint="eastAsia"/>
        </w:rPr>
        <w:t>до</w:t>
      </w:r>
    </w:p>
    <w:p w:rsidR="008959B8" w:rsidRDefault="008959B8" w:rsidP="008959B8">
      <w:r>
        <w:rPr>
          <w:rFonts w:hint="eastAsia"/>
        </w:rPr>
        <w:t>описуваних</w:t>
      </w:r>
      <w:r>
        <w:t></w:t>
      </w:r>
      <w:r>
        <w:rPr>
          <w:rFonts w:hint="eastAsia"/>
        </w:rPr>
        <w:t>явищ</w:t>
      </w:r>
      <w:r>
        <w:t></w:t>
      </w:r>
    </w:p>
    <w:p w:rsidR="008959B8" w:rsidRDefault="008959B8" w:rsidP="008959B8">
      <w:r>
        <w:rPr>
          <w:rFonts w:hint="eastAsia"/>
        </w:rPr>
        <w:t>Тема</w:t>
      </w:r>
      <w:r>
        <w:t></w:t>
      </w:r>
      <w:r>
        <w:rPr>
          <w:rFonts w:hint="eastAsia"/>
        </w:rPr>
        <w:t>космосу</w:t>
      </w:r>
      <w:r>
        <w:t></w:t>
      </w:r>
      <w:r>
        <w:rPr>
          <w:rFonts w:hint="eastAsia"/>
        </w:rPr>
        <w:t>постійно</w:t>
      </w:r>
      <w:r>
        <w:t></w:t>
      </w:r>
      <w:r>
        <w:rPr>
          <w:rFonts w:hint="eastAsia"/>
        </w:rPr>
        <w:t>висвітлюється</w:t>
      </w:r>
      <w:r>
        <w:t></w:t>
      </w:r>
      <w:r>
        <w:rPr>
          <w:rFonts w:hint="eastAsia"/>
        </w:rPr>
        <w:t>у</w:t>
      </w:r>
      <w:r>
        <w:t></w:t>
      </w:r>
      <w:r>
        <w:rPr>
          <w:rFonts w:hint="eastAsia"/>
        </w:rPr>
        <w:t>друкованих</w:t>
      </w:r>
      <w:r>
        <w:t></w:t>
      </w:r>
      <w:r>
        <w:rPr>
          <w:rFonts w:hint="eastAsia"/>
        </w:rPr>
        <w:t>ЗМІ</w:t>
      </w:r>
      <w:r>
        <w:t></w:t>
      </w:r>
      <w:r>
        <w:rPr>
          <w:rFonts w:hint="eastAsia"/>
        </w:rPr>
        <w:t>для</w:t>
      </w:r>
    </w:p>
    <w:p w:rsidR="008959B8" w:rsidRDefault="008959B8" w:rsidP="008959B8">
      <w:r>
        <w:rPr>
          <w:rFonts w:hint="eastAsia"/>
        </w:rPr>
        <w:t>широкого</w:t>
      </w:r>
      <w:r>
        <w:t></w:t>
      </w:r>
      <w:r>
        <w:rPr>
          <w:rFonts w:hint="eastAsia"/>
        </w:rPr>
        <w:t>загалу</w:t>
      </w:r>
      <w:r>
        <w:t></w:t>
      </w:r>
      <w:r>
        <w:t></w:t>
      </w:r>
      <w:r>
        <w:rPr>
          <w:rFonts w:hint="eastAsia"/>
        </w:rPr>
        <w:t>і</w:t>
      </w:r>
      <w:r>
        <w:t></w:t>
      </w:r>
      <w:r>
        <w:rPr>
          <w:rFonts w:hint="eastAsia"/>
        </w:rPr>
        <w:t>складні</w:t>
      </w:r>
      <w:r>
        <w:t></w:t>
      </w:r>
      <w:r>
        <w:rPr>
          <w:rFonts w:hint="eastAsia"/>
        </w:rPr>
        <w:t>поняття</w:t>
      </w:r>
      <w:r>
        <w:t></w:t>
      </w:r>
      <w:r>
        <w:rPr>
          <w:rFonts w:hint="eastAsia"/>
        </w:rPr>
        <w:t>та</w:t>
      </w:r>
      <w:r>
        <w:t></w:t>
      </w:r>
      <w:r>
        <w:rPr>
          <w:rFonts w:hint="eastAsia"/>
        </w:rPr>
        <w:t>терміни</w:t>
      </w:r>
      <w:r>
        <w:t></w:t>
      </w:r>
      <w:r>
        <w:rPr>
          <w:rFonts w:hint="eastAsia"/>
        </w:rPr>
        <w:t>при</w:t>
      </w:r>
      <w:r>
        <w:t></w:t>
      </w:r>
      <w:r>
        <w:rPr>
          <w:rFonts w:hint="eastAsia"/>
        </w:rPr>
        <w:t>цьому</w:t>
      </w:r>
      <w:r>
        <w:t></w:t>
      </w:r>
      <w:r>
        <w:rPr>
          <w:rFonts w:hint="eastAsia"/>
        </w:rPr>
        <w:t>часто</w:t>
      </w:r>
    </w:p>
    <w:p w:rsidR="008959B8" w:rsidRDefault="008959B8" w:rsidP="008959B8">
      <w:r>
        <w:rPr>
          <w:rFonts w:hint="eastAsia"/>
        </w:rPr>
        <w:t>замінюються</w:t>
      </w:r>
      <w:r>
        <w:t></w:t>
      </w:r>
      <w:r>
        <w:rPr>
          <w:rFonts w:hint="eastAsia"/>
        </w:rPr>
        <w:t>порівняннями</w:t>
      </w:r>
      <w:r>
        <w:t></w:t>
      </w:r>
      <w:r>
        <w:rPr>
          <w:rFonts w:hint="eastAsia"/>
        </w:rPr>
        <w:t>й</w:t>
      </w:r>
      <w:r>
        <w:t></w:t>
      </w:r>
      <w:r>
        <w:rPr>
          <w:rFonts w:hint="eastAsia"/>
        </w:rPr>
        <w:t>метафорами</w:t>
      </w:r>
      <w:r>
        <w:t></w:t>
      </w:r>
      <w:r>
        <w:t></w:t>
      </w:r>
      <w:r>
        <w:rPr>
          <w:rFonts w:hint="eastAsia"/>
        </w:rPr>
        <w:t>журналісти</w:t>
      </w:r>
      <w:r>
        <w:t></w:t>
      </w:r>
      <w:r>
        <w:rPr>
          <w:rFonts w:hint="eastAsia"/>
        </w:rPr>
        <w:t>використовують</w:t>
      </w:r>
    </w:p>
    <w:p w:rsidR="008959B8" w:rsidRDefault="008959B8" w:rsidP="008959B8">
      <w:r>
        <w:rPr>
          <w:rFonts w:hint="eastAsia"/>
        </w:rPr>
        <w:t>всі</w:t>
      </w:r>
      <w:r>
        <w:t></w:t>
      </w:r>
      <w:r>
        <w:rPr>
          <w:rFonts w:hint="eastAsia"/>
        </w:rPr>
        <w:t>основні</w:t>
      </w:r>
      <w:r>
        <w:t></w:t>
      </w:r>
      <w:r>
        <w:rPr>
          <w:rFonts w:hint="eastAsia"/>
        </w:rPr>
        <w:t>види</w:t>
      </w:r>
      <w:r>
        <w:t></w:t>
      </w:r>
      <w:r>
        <w:rPr>
          <w:rFonts w:hint="eastAsia"/>
        </w:rPr>
        <w:t>тропів</w:t>
      </w:r>
      <w:r>
        <w:t></w:t>
      </w:r>
      <w:r>
        <w:t></w:t>
      </w:r>
      <w:r>
        <w:rPr>
          <w:rFonts w:hint="eastAsia"/>
        </w:rPr>
        <w:t>тексти</w:t>
      </w:r>
      <w:r>
        <w:t></w:t>
      </w:r>
      <w:r>
        <w:rPr>
          <w:rFonts w:hint="eastAsia"/>
        </w:rPr>
        <w:t>характеризуються</w:t>
      </w:r>
      <w:r>
        <w:t></w:t>
      </w:r>
      <w:r>
        <w:rPr>
          <w:rFonts w:hint="eastAsia"/>
        </w:rPr>
        <w:t>образністю</w:t>
      </w:r>
      <w:r>
        <w:t></w:t>
      </w:r>
      <w:r>
        <w:t></w:t>
      </w:r>
      <w:r>
        <w:rPr>
          <w:rFonts w:hint="eastAsia"/>
        </w:rPr>
        <w:t>Образність</w:t>
      </w:r>
    </w:p>
    <w:p w:rsidR="008959B8" w:rsidRDefault="008959B8" w:rsidP="008959B8">
      <w:r>
        <w:rPr>
          <w:rFonts w:hint="eastAsia"/>
        </w:rPr>
        <w:t>же</w:t>
      </w:r>
      <w:r>
        <w:t></w:t>
      </w:r>
      <w:r>
        <w:t></w:t>
      </w:r>
      <w:r>
        <w:rPr>
          <w:rFonts w:hint="eastAsia"/>
        </w:rPr>
        <w:t>у</w:t>
      </w:r>
      <w:r>
        <w:t></w:t>
      </w:r>
      <w:r>
        <w:rPr>
          <w:rFonts w:hint="eastAsia"/>
        </w:rPr>
        <w:t>свою</w:t>
      </w:r>
      <w:r>
        <w:t></w:t>
      </w:r>
      <w:r>
        <w:rPr>
          <w:rFonts w:hint="eastAsia"/>
        </w:rPr>
        <w:t>чергу</w:t>
      </w:r>
      <w:r>
        <w:t></w:t>
      </w:r>
      <w:r>
        <w:t></w:t>
      </w:r>
      <w:r>
        <w:rPr>
          <w:rFonts w:hint="eastAsia"/>
        </w:rPr>
        <w:t>втілюється</w:t>
      </w:r>
      <w:r>
        <w:t></w:t>
      </w:r>
      <w:r>
        <w:rPr>
          <w:rFonts w:hint="eastAsia"/>
        </w:rPr>
        <w:t>засобами</w:t>
      </w:r>
      <w:r>
        <w:t></w:t>
      </w:r>
      <w:r>
        <w:rPr>
          <w:rFonts w:hint="eastAsia"/>
        </w:rPr>
        <w:t>контекстуально</w:t>
      </w:r>
      <w:r>
        <w:t></w:t>
      </w:r>
      <w:r>
        <w:rPr>
          <w:rFonts w:hint="eastAsia"/>
        </w:rPr>
        <w:t>синонімічного</w:t>
      </w:r>
    </w:p>
    <w:p w:rsidR="008959B8" w:rsidRDefault="008959B8" w:rsidP="008959B8">
      <w:r>
        <w:rPr>
          <w:rFonts w:hint="eastAsia"/>
        </w:rPr>
        <w:t>увиразнення</w:t>
      </w:r>
      <w:r>
        <w:t></w:t>
      </w:r>
      <w:r>
        <w:rPr>
          <w:rFonts w:hint="eastAsia"/>
        </w:rPr>
        <w:t>–</w:t>
      </w:r>
      <w:r>
        <w:t></w:t>
      </w:r>
      <w:r>
        <w:rPr>
          <w:rFonts w:hint="eastAsia"/>
        </w:rPr>
        <w:t>тропами</w:t>
      </w:r>
      <w:r>
        <w:t></w:t>
      </w:r>
      <w:r>
        <w:t></w:t>
      </w:r>
      <w:r>
        <w:rPr>
          <w:rFonts w:hint="eastAsia"/>
        </w:rPr>
        <w:t>завдяки</w:t>
      </w:r>
      <w:r>
        <w:t></w:t>
      </w:r>
      <w:r>
        <w:rPr>
          <w:rFonts w:hint="eastAsia"/>
        </w:rPr>
        <w:t>яким</w:t>
      </w:r>
      <w:r>
        <w:t></w:t>
      </w:r>
      <w:r>
        <w:rPr>
          <w:rFonts w:hint="eastAsia"/>
        </w:rPr>
        <w:t>текст</w:t>
      </w:r>
      <w:r>
        <w:t></w:t>
      </w:r>
      <w:r>
        <w:rPr>
          <w:rFonts w:hint="eastAsia"/>
        </w:rPr>
        <w:t>стає</w:t>
      </w:r>
      <w:r>
        <w:t></w:t>
      </w:r>
      <w:r>
        <w:rPr>
          <w:rFonts w:hint="eastAsia"/>
        </w:rPr>
        <w:t>зрозумілішим</w:t>
      </w:r>
      <w:r>
        <w:t></w:t>
      </w:r>
      <w:r>
        <w:rPr>
          <w:rFonts w:hint="eastAsia"/>
        </w:rPr>
        <w:t>і</w:t>
      </w:r>
    </w:p>
    <w:p w:rsidR="008959B8" w:rsidRDefault="008959B8" w:rsidP="008959B8">
      <w:r>
        <w:rPr>
          <w:rFonts w:hint="eastAsia"/>
        </w:rPr>
        <w:t>доступнішим</w:t>
      </w:r>
      <w:r>
        <w:t></w:t>
      </w:r>
      <w:r>
        <w:rPr>
          <w:rFonts w:hint="eastAsia"/>
        </w:rPr>
        <w:t>для</w:t>
      </w:r>
      <w:r>
        <w:t></w:t>
      </w:r>
      <w:r>
        <w:rPr>
          <w:rFonts w:hint="eastAsia"/>
        </w:rPr>
        <w:t>читача</w:t>
      </w:r>
      <w:r>
        <w:t></w:t>
      </w:r>
      <w:r>
        <w:t></w:t>
      </w:r>
      <w:r>
        <w:rPr>
          <w:rFonts w:hint="eastAsia"/>
        </w:rPr>
        <w:t>Серед</w:t>
      </w:r>
      <w:r>
        <w:t></w:t>
      </w:r>
      <w:r>
        <w:rPr>
          <w:rFonts w:hint="eastAsia"/>
        </w:rPr>
        <w:t>тропів</w:t>
      </w:r>
      <w:r>
        <w:t></w:t>
      </w:r>
      <w:r>
        <w:t></w:t>
      </w:r>
      <w:r>
        <w:rPr>
          <w:rFonts w:hint="eastAsia"/>
        </w:rPr>
        <w:t>які</w:t>
      </w:r>
      <w:r>
        <w:t></w:t>
      </w:r>
      <w:r>
        <w:rPr>
          <w:rFonts w:hint="eastAsia"/>
        </w:rPr>
        <w:t>є</w:t>
      </w:r>
      <w:r>
        <w:t></w:t>
      </w:r>
      <w:r>
        <w:rPr>
          <w:rFonts w:hint="eastAsia"/>
        </w:rPr>
        <w:t>найбільш</w:t>
      </w:r>
      <w:r>
        <w:t></w:t>
      </w:r>
      <w:r>
        <w:rPr>
          <w:rFonts w:hint="eastAsia"/>
        </w:rPr>
        <w:t>важливими</w:t>
      </w:r>
      <w:r>
        <w:t></w:t>
      </w:r>
      <w:r>
        <w:rPr>
          <w:rFonts w:hint="eastAsia"/>
        </w:rPr>
        <w:t>для</w:t>
      </w:r>
    </w:p>
    <w:p w:rsidR="008959B8" w:rsidRDefault="008959B8" w:rsidP="008959B8">
      <w:r>
        <w:rPr>
          <w:rFonts w:hint="eastAsia"/>
        </w:rPr>
        <w:t>журналістських</w:t>
      </w:r>
      <w:r>
        <w:t></w:t>
      </w:r>
      <w:r>
        <w:rPr>
          <w:rFonts w:hint="eastAsia"/>
        </w:rPr>
        <w:t>матеріалів</w:t>
      </w:r>
      <w:r>
        <w:t></w:t>
      </w:r>
      <w:r>
        <w:rPr>
          <w:rFonts w:hint="eastAsia"/>
        </w:rPr>
        <w:t>космічної</w:t>
      </w:r>
      <w:r>
        <w:t></w:t>
      </w:r>
      <w:r>
        <w:rPr>
          <w:rFonts w:hint="eastAsia"/>
        </w:rPr>
        <w:t>тематики</w:t>
      </w:r>
      <w:r>
        <w:t></w:t>
      </w:r>
      <w:r>
        <w:t></w:t>
      </w:r>
      <w:r>
        <w:rPr>
          <w:rFonts w:hint="eastAsia"/>
        </w:rPr>
        <w:t>–</w:t>
      </w:r>
      <w:r>
        <w:t></w:t>
      </w:r>
      <w:r>
        <w:rPr>
          <w:rFonts w:hint="eastAsia"/>
        </w:rPr>
        <w:t>епітет</w:t>
      </w:r>
      <w:r>
        <w:t></w:t>
      </w:r>
      <w:r>
        <w:t></w:t>
      </w:r>
      <w:r>
        <w:rPr>
          <w:rFonts w:hint="eastAsia"/>
        </w:rPr>
        <w:t>уособлення</w:t>
      </w:r>
      <w:r>
        <w:t></w:t>
      </w:r>
    </w:p>
    <w:p w:rsidR="008959B8" w:rsidRDefault="008959B8" w:rsidP="008959B8">
      <w:r>
        <w:rPr>
          <w:rFonts w:hint="eastAsia"/>
        </w:rPr>
        <w:t>порівняння</w:t>
      </w:r>
      <w:r>
        <w:t></w:t>
      </w:r>
      <w:r>
        <w:t></w:t>
      </w:r>
      <w:r>
        <w:rPr>
          <w:rFonts w:hint="eastAsia"/>
        </w:rPr>
        <w:t>метафора</w:t>
      </w:r>
      <w:r>
        <w:t></w:t>
      </w:r>
      <w:r>
        <w:t></w:t>
      </w:r>
      <w:r>
        <w:rPr>
          <w:rFonts w:hint="eastAsia"/>
        </w:rPr>
        <w:t>метонімія</w:t>
      </w:r>
      <w:r>
        <w:t></w:t>
      </w:r>
      <w:r>
        <w:t></w:t>
      </w:r>
      <w:r>
        <w:rPr>
          <w:rFonts w:hint="eastAsia"/>
        </w:rPr>
        <w:t>синекдоха</w:t>
      </w:r>
      <w:r>
        <w:t></w:t>
      </w:r>
      <w:r>
        <w:t></w:t>
      </w:r>
      <w:r>
        <w:rPr>
          <w:rFonts w:hint="eastAsia"/>
        </w:rPr>
        <w:t>гіпербола</w:t>
      </w:r>
      <w:r>
        <w:t></w:t>
      </w:r>
      <w:r>
        <w:rPr>
          <w:rFonts w:hint="eastAsia"/>
        </w:rPr>
        <w:t>та</w:t>
      </w:r>
      <w:r>
        <w:t></w:t>
      </w:r>
      <w:r>
        <w:rPr>
          <w:rFonts w:hint="eastAsia"/>
        </w:rPr>
        <w:t>літота</w:t>
      </w:r>
      <w:r>
        <w:t></w:t>
      </w:r>
    </w:p>
    <w:p w:rsidR="008959B8" w:rsidRDefault="008959B8" w:rsidP="008959B8">
      <w:r>
        <w:rPr>
          <w:rFonts w:hint="eastAsia"/>
        </w:rPr>
        <w:t>Як</w:t>
      </w:r>
      <w:r>
        <w:t></w:t>
      </w:r>
      <w:r>
        <w:rPr>
          <w:rFonts w:hint="eastAsia"/>
        </w:rPr>
        <w:t>засвідчив</w:t>
      </w:r>
      <w:r>
        <w:t></w:t>
      </w:r>
      <w:r>
        <w:rPr>
          <w:rFonts w:hint="eastAsia"/>
        </w:rPr>
        <w:t>аналіз</w:t>
      </w:r>
      <w:r>
        <w:t></w:t>
      </w:r>
      <w:r>
        <w:rPr>
          <w:rFonts w:hint="eastAsia"/>
        </w:rPr>
        <w:t>звернення</w:t>
      </w:r>
      <w:r>
        <w:t></w:t>
      </w:r>
      <w:r>
        <w:rPr>
          <w:rFonts w:hint="eastAsia"/>
        </w:rPr>
        <w:t>до</w:t>
      </w:r>
      <w:r>
        <w:t></w:t>
      </w:r>
      <w:r>
        <w:rPr>
          <w:rFonts w:hint="eastAsia"/>
        </w:rPr>
        <w:t>терміносистеми</w:t>
      </w:r>
      <w:r>
        <w:t></w:t>
      </w:r>
      <w:r>
        <w:rPr>
          <w:rFonts w:hint="eastAsia"/>
        </w:rPr>
        <w:t>космічної</w:t>
      </w:r>
      <w:r>
        <w:t></w:t>
      </w:r>
      <w:r>
        <w:rPr>
          <w:rFonts w:hint="eastAsia"/>
        </w:rPr>
        <w:t>галузі</w:t>
      </w:r>
      <w:r>
        <w:t></w:t>
      </w:r>
      <w:r>
        <w:rPr>
          <w:rFonts w:hint="eastAsia"/>
        </w:rPr>
        <w:t>у</w:t>
      </w:r>
    </w:p>
    <w:p w:rsidR="008959B8" w:rsidRDefault="008959B8" w:rsidP="008959B8">
      <w:r>
        <w:rPr>
          <w:rFonts w:hint="eastAsia"/>
        </w:rPr>
        <w:t>друкованих</w:t>
      </w:r>
      <w:r>
        <w:t></w:t>
      </w:r>
      <w:r>
        <w:rPr>
          <w:rFonts w:hint="eastAsia"/>
        </w:rPr>
        <w:t>ЗМІ</w:t>
      </w:r>
      <w:r>
        <w:t></w:t>
      </w:r>
      <w:r>
        <w:rPr>
          <w:rFonts w:hint="eastAsia"/>
        </w:rPr>
        <w:t>на</w:t>
      </w:r>
      <w:r>
        <w:t></w:t>
      </w:r>
      <w:r>
        <w:rPr>
          <w:rFonts w:hint="eastAsia"/>
        </w:rPr>
        <w:t>прикладі</w:t>
      </w:r>
      <w:r>
        <w:t></w:t>
      </w:r>
      <w:r>
        <w:t></w:t>
      </w:r>
      <w:r>
        <w:rPr>
          <w:rFonts w:hint="eastAsia"/>
        </w:rPr>
        <w:t>ВПВ</w:t>
      </w:r>
      <w:r>
        <w:t></w:t>
      </w:r>
      <w:r>
        <w:t></w:t>
      </w:r>
      <w:r>
        <w:rPr>
          <w:rFonts w:hint="eastAsia"/>
        </w:rPr>
        <w:t>та</w:t>
      </w:r>
      <w:r>
        <w:t></w:t>
      </w:r>
      <w:r>
        <w:t></w:t>
      </w:r>
      <w:r>
        <w:rPr>
          <w:rFonts w:hint="eastAsia"/>
        </w:rPr>
        <w:t>ИГ</w:t>
      </w:r>
      <w:r>
        <w:t></w:t>
      </w:r>
      <w:r>
        <w:rPr>
          <w:rFonts w:hint="eastAsia"/>
        </w:rPr>
        <w:t>в</w:t>
      </w:r>
      <w:r>
        <w:t></w:t>
      </w:r>
      <w:r>
        <w:rPr>
          <w:rFonts w:hint="eastAsia"/>
        </w:rPr>
        <w:t>Украине</w:t>
      </w:r>
      <w:r>
        <w:t></w:t>
      </w:r>
      <w:r>
        <w:t></w:t>
      </w:r>
      <w:r>
        <w:t></w:t>
      </w:r>
      <w:r>
        <w:rPr>
          <w:rFonts w:hint="eastAsia"/>
        </w:rPr>
        <w:t>залежно</w:t>
      </w:r>
      <w:r>
        <w:t></w:t>
      </w:r>
      <w:r>
        <w:rPr>
          <w:rFonts w:hint="eastAsia"/>
        </w:rPr>
        <w:t>від</w:t>
      </w:r>
    </w:p>
    <w:p w:rsidR="008959B8" w:rsidRDefault="008959B8" w:rsidP="008959B8">
      <w:r>
        <w:rPr>
          <w:rFonts w:hint="eastAsia"/>
        </w:rPr>
        <w:t>рубрики</w:t>
      </w:r>
      <w:r>
        <w:t></w:t>
      </w:r>
      <w:r>
        <w:rPr>
          <w:rFonts w:hint="eastAsia"/>
        </w:rPr>
        <w:t>в</w:t>
      </w:r>
      <w:r>
        <w:t></w:t>
      </w:r>
      <w:r>
        <w:rPr>
          <w:rFonts w:hint="eastAsia"/>
        </w:rPr>
        <w:t>публікаціях</w:t>
      </w:r>
      <w:r>
        <w:t></w:t>
      </w:r>
      <w:r>
        <w:rPr>
          <w:rFonts w:hint="eastAsia"/>
        </w:rPr>
        <w:t>різниться</w:t>
      </w:r>
      <w:r>
        <w:t></w:t>
      </w:r>
      <w:r>
        <w:rPr>
          <w:rFonts w:hint="eastAsia"/>
        </w:rPr>
        <w:t>набір</w:t>
      </w:r>
      <w:r>
        <w:t></w:t>
      </w:r>
      <w:r>
        <w:rPr>
          <w:rFonts w:hint="eastAsia"/>
        </w:rPr>
        <w:t>термінів</w:t>
      </w:r>
      <w:r>
        <w:t></w:t>
      </w:r>
      <w:r>
        <w:rPr>
          <w:rFonts w:hint="eastAsia"/>
        </w:rPr>
        <w:t>та</w:t>
      </w:r>
      <w:r>
        <w:t></w:t>
      </w:r>
      <w:r>
        <w:rPr>
          <w:rFonts w:hint="eastAsia"/>
        </w:rPr>
        <w:t>їх</w:t>
      </w:r>
      <w:r>
        <w:t></w:t>
      </w:r>
      <w:r>
        <w:rPr>
          <w:rFonts w:hint="eastAsia"/>
        </w:rPr>
        <w:t>концентрація</w:t>
      </w:r>
      <w:r>
        <w:t></w:t>
      </w:r>
    </w:p>
    <w:p w:rsidR="008959B8" w:rsidRDefault="008959B8" w:rsidP="008959B8">
      <w:r>
        <w:t></w:t>
      </w:r>
      <w:r>
        <w:t></w:t>
      </w:r>
      <w:r>
        <w:t></w:t>
      </w:r>
    </w:p>
    <w:p w:rsidR="008959B8" w:rsidRDefault="008959B8" w:rsidP="008959B8">
      <w:r>
        <w:rPr>
          <w:rFonts w:hint="eastAsia"/>
        </w:rPr>
        <w:t>Вивчення</w:t>
      </w:r>
      <w:r>
        <w:t></w:t>
      </w:r>
      <w:r>
        <w:rPr>
          <w:rFonts w:hint="eastAsia"/>
        </w:rPr>
        <w:t>особливостей</w:t>
      </w:r>
      <w:r>
        <w:t></w:t>
      </w:r>
      <w:r>
        <w:rPr>
          <w:rFonts w:hint="eastAsia"/>
        </w:rPr>
        <w:t>використання</w:t>
      </w:r>
      <w:r>
        <w:t></w:t>
      </w:r>
      <w:r>
        <w:rPr>
          <w:rFonts w:hint="eastAsia"/>
        </w:rPr>
        <w:t>астрономічної</w:t>
      </w:r>
      <w:r>
        <w:t></w:t>
      </w:r>
      <w:r>
        <w:rPr>
          <w:rFonts w:hint="eastAsia"/>
        </w:rPr>
        <w:t>термінології</w:t>
      </w:r>
    </w:p>
    <w:p w:rsidR="008959B8" w:rsidRDefault="008959B8" w:rsidP="008959B8">
      <w:r>
        <w:rPr>
          <w:rFonts w:hint="eastAsia"/>
        </w:rPr>
        <w:t>космічної</w:t>
      </w:r>
      <w:r>
        <w:t></w:t>
      </w:r>
      <w:r>
        <w:rPr>
          <w:rFonts w:hint="eastAsia"/>
        </w:rPr>
        <w:t>галузі</w:t>
      </w:r>
      <w:r>
        <w:t></w:t>
      </w:r>
      <w:r>
        <w:rPr>
          <w:rFonts w:hint="eastAsia"/>
        </w:rPr>
        <w:t>в</w:t>
      </w:r>
      <w:r>
        <w:t></w:t>
      </w:r>
      <w:r>
        <w:rPr>
          <w:rFonts w:hint="eastAsia"/>
        </w:rPr>
        <w:t>засобах</w:t>
      </w:r>
      <w:r>
        <w:t></w:t>
      </w:r>
      <w:r>
        <w:rPr>
          <w:rFonts w:hint="eastAsia"/>
        </w:rPr>
        <w:t>масової</w:t>
      </w:r>
      <w:r>
        <w:t></w:t>
      </w:r>
      <w:r>
        <w:rPr>
          <w:rFonts w:hint="eastAsia"/>
        </w:rPr>
        <w:t>інформації</w:t>
      </w:r>
      <w:r>
        <w:t></w:t>
      </w:r>
      <w:r>
        <w:t></w:t>
      </w:r>
      <w:r>
        <w:rPr>
          <w:rFonts w:hint="eastAsia"/>
        </w:rPr>
        <w:t>зокрема</w:t>
      </w:r>
      <w:r>
        <w:t></w:t>
      </w:r>
      <w:r>
        <w:rPr>
          <w:rFonts w:hint="eastAsia"/>
        </w:rPr>
        <w:t>спеціалізованому</w:t>
      </w:r>
    </w:p>
    <w:p w:rsidR="008959B8" w:rsidRDefault="008959B8" w:rsidP="008959B8">
      <w:r>
        <w:rPr>
          <w:rFonts w:hint="eastAsia"/>
        </w:rPr>
        <w:t>журналі</w:t>
      </w:r>
      <w:r>
        <w:t></w:t>
      </w:r>
      <w:r>
        <w:t></w:t>
      </w:r>
      <w:r>
        <w:rPr>
          <w:rFonts w:hint="eastAsia"/>
        </w:rPr>
        <w:t>ВПВ</w:t>
      </w:r>
      <w:r>
        <w:t></w:t>
      </w:r>
      <w:r>
        <w:t></w:t>
      </w:r>
      <w:r>
        <w:t></w:t>
      </w:r>
      <w:r>
        <w:rPr>
          <w:rFonts w:hint="eastAsia"/>
        </w:rPr>
        <w:t>дає</w:t>
      </w:r>
      <w:r>
        <w:t></w:t>
      </w:r>
      <w:r>
        <w:rPr>
          <w:rFonts w:hint="eastAsia"/>
        </w:rPr>
        <w:t>можливість</w:t>
      </w:r>
      <w:r>
        <w:t></w:t>
      </w:r>
      <w:r>
        <w:rPr>
          <w:rFonts w:hint="eastAsia"/>
        </w:rPr>
        <w:t>виявити</w:t>
      </w:r>
      <w:r>
        <w:t></w:t>
      </w:r>
      <w:r>
        <w:rPr>
          <w:rFonts w:hint="eastAsia"/>
        </w:rPr>
        <w:t>призначення</w:t>
      </w:r>
      <w:r>
        <w:t></w:t>
      </w:r>
      <w:r>
        <w:rPr>
          <w:rFonts w:hint="eastAsia"/>
        </w:rPr>
        <w:t>видання</w:t>
      </w:r>
      <w:r>
        <w:t></w:t>
      </w:r>
      <w:r>
        <w:rPr>
          <w:rFonts w:hint="eastAsia"/>
        </w:rPr>
        <w:t>та</w:t>
      </w:r>
      <w:r>
        <w:t></w:t>
      </w:r>
      <w:r>
        <w:rPr>
          <w:rFonts w:hint="eastAsia"/>
        </w:rPr>
        <w:t>його</w:t>
      </w:r>
    </w:p>
    <w:p w:rsidR="008959B8" w:rsidRDefault="008959B8" w:rsidP="008959B8">
      <w:r>
        <w:rPr>
          <w:rFonts w:hint="eastAsia"/>
        </w:rPr>
        <w:t>читацьку</w:t>
      </w:r>
      <w:r>
        <w:t></w:t>
      </w:r>
      <w:r>
        <w:rPr>
          <w:rFonts w:hint="eastAsia"/>
        </w:rPr>
        <w:t>аудиторію</w:t>
      </w:r>
      <w:r>
        <w:t></w:t>
      </w:r>
      <w:r>
        <w:t></w:t>
      </w:r>
      <w:r>
        <w:rPr>
          <w:rFonts w:hint="eastAsia"/>
        </w:rPr>
        <w:t>Кількісний</w:t>
      </w:r>
      <w:r>
        <w:t></w:t>
      </w:r>
      <w:r>
        <w:rPr>
          <w:rFonts w:hint="eastAsia"/>
        </w:rPr>
        <w:t>та</w:t>
      </w:r>
      <w:r>
        <w:t></w:t>
      </w:r>
      <w:r>
        <w:rPr>
          <w:rFonts w:hint="eastAsia"/>
        </w:rPr>
        <w:t>якісний</w:t>
      </w:r>
      <w:r>
        <w:t></w:t>
      </w:r>
      <w:r>
        <w:rPr>
          <w:rFonts w:hint="eastAsia"/>
        </w:rPr>
        <w:t>аналіз</w:t>
      </w:r>
      <w:r>
        <w:t></w:t>
      </w:r>
      <w:r>
        <w:rPr>
          <w:rFonts w:hint="eastAsia"/>
        </w:rPr>
        <w:t>використаних</w:t>
      </w:r>
      <w:r>
        <w:t></w:t>
      </w:r>
      <w:r>
        <w:rPr>
          <w:rFonts w:hint="eastAsia"/>
        </w:rPr>
        <w:t>у</w:t>
      </w:r>
    </w:p>
    <w:p w:rsidR="008959B8" w:rsidRDefault="008959B8" w:rsidP="008959B8">
      <w:r>
        <w:rPr>
          <w:rFonts w:hint="eastAsia"/>
        </w:rPr>
        <w:t>матеріалах</w:t>
      </w:r>
      <w:r>
        <w:t></w:t>
      </w:r>
      <w:r>
        <w:t></w:t>
      </w:r>
      <w:r>
        <w:rPr>
          <w:rFonts w:hint="eastAsia"/>
        </w:rPr>
        <w:t>ВПВ</w:t>
      </w:r>
      <w:r>
        <w:t></w:t>
      </w:r>
      <w:r>
        <w:t></w:t>
      </w:r>
      <w:r>
        <w:rPr>
          <w:rFonts w:hint="eastAsia"/>
        </w:rPr>
        <w:t>термінів</w:t>
      </w:r>
      <w:r>
        <w:t></w:t>
      </w:r>
      <w:r>
        <w:rPr>
          <w:rFonts w:hint="eastAsia"/>
        </w:rPr>
        <w:t>продемонстрував</w:t>
      </w:r>
      <w:r>
        <w:t></w:t>
      </w:r>
      <w:r>
        <w:rPr>
          <w:rFonts w:hint="eastAsia"/>
        </w:rPr>
        <w:t>серйозність</w:t>
      </w:r>
      <w:r>
        <w:t></w:t>
      </w:r>
      <w:r>
        <w:rPr>
          <w:rFonts w:hint="eastAsia"/>
        </w:rPr>
        <w:t>та</w:t>
      </w:r>
      <w:r>
        <w:t></w:t>
      </w:r>
      <w:r>
        <w:rPr>
          <w:rFonts w:hint="eastAsia"/>
        </w:rPr>
        <w:t>продуманість</w:t>
      </w:r>
    </w:p>
    <w:p w:rsidR="008959B8" w:rsidRDefault="008959B8" w:rsidP="008959B8">
      <w:r>
        <w:rPr>
          <w:rFonts w:hint="eastAsia"/>
        </w:rPr>
        <w:t>видання</w:t>
      </w:r>
      <w:r>
        <w:t></w:t>
      </w:r>
      <w:r>
        <w:t></w:t>
      </w:r>
      <w:r>
        <w:rPr>
          <w:rFonts w:hint="eastAsia"/>
        </w:rPr>
        <w:t>спрямованого</w:t>
      </w:r>
      <w:r>
        <w:t></w:t>
      </w:r>
      <w:r>
        <w:rPr>
          <w:rFonts w:hint="eastAsia"/>
        </w:rPr>
        <w:t>на</w:t>
      </w:r>
      <w:r>
        <w:t></w:t>
      </w:r>
      <w:r>
        <w:rPr>
          <w:rFonts w:hint="eastAsia"/>
        </w:rPr>
        <w:t>популяризацію</w:t>
      </w:r>
      <w:r>
        <w:t></w:t>
      </w:r>
      <w:r>
        <w:rPr>
          <w:rFonts w:hint="eastAsia"/>
        </w:rPr>
        <w:t>дещо</w:t>
      </w:r>
      <w:r>
        <w:t></w:t>
      </w:r>
      <w:r>
        <w:rPr>
          <w:rFonts w:hint="eastAsia"/>
        </w:rPr>
        <w:t>утаємниченої</w:t>
      </w:r>
      <w:r>
        <w:t></w:t>
      </w:r>
      <w:r>
        <w:rPr>
          <w:rFonts w:hint="eastAsia"/>
        </w:rPr>
        <w:t>та</w:t>
      </w:r>
    </w:p>
    <w:p w:rsidR="008959B8" w:rsidRDefault="008959B8" w:rsidP="008959B8">
      <w:r>
        <w:rPr>
          <w:rFonts w:hint="eastAsia"/>
        </w:rPr>
        <w:t>важкодоступної</w:t>
      </w:r>
      <w:r>
        <w:t></w:t>
      </w:r>
      <w:r>
        <w:rPr>
          <w:rFonts w:hint="eastAsia"/>
        </w:rPr>
        <w:t>для</w:t>
      </w:r>
      <w:r>
        <w:t></w:t>
      </w:r>
      <w:r>
        <w:rPr>
          <w:rFonts w:hint="eastAsia"/>
        </w:rPr>
        <w:t>сприйняття</w:t>
      </w:r>
      <w:r>
        <w:t></w:t>
      </w:r>
      <w:r>
        <w:rPr>
          <w:rFonts w:hint="eastAsia"/>
        </w:rPr>
        <w:t>аудиторією</w:t>
      </w:r>
      <w:r>
        <w:t></w:t>
      </w:r>
      <w:r>
        <w:rPr>
          <w:rFonts w:hint="eastAsia"/>
        </w:rPr>
        <w:t>наукової</w:t>
      </w:r>
      <w:r>
        <w:t></w:t>
      </w:r>
      <w:r>
        <w:rPr>
          <w:rFonts w:hint="eastAsia"/>
        </w:rPr>
        <w:t>інформації</w:t>
      </w:r>
      <w:r>
        <w:t></w:t>
      </w:r>
    </w:p>
    <w:p w:rsidR="008959B8" w:rsidRDefault="008959B8" w:rsidP="008959B8">
      <w:r>
        <w:rPr>
          <w:rFonts w:hint="eastAsia"/>
        </w:rPr>
        <w:t>Типологізування</w:t>
      </w:r>
      <w:r>
        <w:t></w:t>
      </w:r>
      <w:r>
        <w:rPr>
          <w:rFonts w:hint="eastAsia"/>
        </w:rPr>
        <w:t>вжитих</w:t>
      </w:r>
      <w:r>
        <w:t></w:t>
      </w:r>
      <w:r>
        <w:rPr>
          <w:rFonts w:hint="eastAsia"/>
        </w:rPr>
        <w:t>у</w:t>
      </w:r>
      <w:r>
        <w:t></w:t>
      </w:r>
      <w:r>
        <w:rPr>
          <w:rFonts w:hint="eastAsia"/>
        </w:rPr>
        <w:t>публікаціях</w:t>
      </w:r>
      <w:r>
        <w:t></w:t>
      </w:r>
      <w:r>
        <w:rPr>
          <w:rFonts w:hint="eastAsia"/>
        </w:rPr>
        <w:t>космічної</w:t>
      </w:r>
      <w:r>
        <w:t></w:t>
      </w:r>
      <w:r>
        <w:rPr>
          <w:rFonts w:hint="eastAsia"/>
        </w:rPr>
        <w:t>тематики</w:t>
      </w:r>
      <w:r>
        <w:t></w:t>
      </w:r>
      <w:r>
        <w:rPr>
          <w:rFonts w:hint="eastAsia"/>
        </w:rPr>
        <w:t>термінів</w:t>
      </w:r>
    </w:p>
    <w:p w:rsidR="008959B8" w:rsidRDefault="008959B8" w:rsidP="008959B8">
      <w:r>
        <w:rPr>
          <w:rFonts w:hint="eastAsia"/>
        </w:rPr>
        <w:t>засвідчило</w:t>
      </w:r>
      <w:r>
        <w:t></w:t>
      </w:r>
      <w:r>
        <w:t></w:t>
      </w:r>
      <w:r>
        <w:rPr>
          <w:rFonts w:hint="eastAsia"/>
        </w:rPr>
        <w:t>що</w:t>
      </w:r>
      <w:r>
        <w:t></w:t>
      </w:r>
      <w:r>
        <w:rPr>
          <w:rFonts w:hint="eastAsia"/>
        </w:rPr>
        <w:t>серед</w:t>
      </w:r>
      <w:r>
        <w:t></w:t>
      </w:r>
      <w:r>
        <w:rPr>
          <w:rFonts w:hint="eastAsia"/>
        </w:rPr>
        <w:t>них</w:t>
      </w:r>
      <w:r>
        <w:t></w:t>
      </w:r>
      <w:r>
        <w:rPr>
          <w:rFonts w:hint="eastAsia"/>
        </w:rPr>
        <w:t>є</w:t>
      </w:r>
      <w:r>
        <w:t></w:t>
      </w:r>
      <w:r>
        <w:rPr>
          <w:rFonts w:hint="eastAsia"/>
        </w:rPr>
        <w:t>і</w:t>
      </w:r>
      <w:r>
        <w:t></w:t>
      </w:r>
      <w:r>
        <w:rPr>
          <w:rFonts w:hint="eastAsia"/>
        </w:rPr>
        <w:t>загальнонаукові</w:t>
      </w:r>
      <w:r>
        <w:t></w:t>
      </w:r>
      <w:r>
        <w:t></w:t>
      </w:r>
      <w:r>
        <w:rPr>
          <w:rFonts w:hint="eastAsia"/>
        </w:rPr>
        <w:t>і</w:t>
      </w:r>
      <w:r>
        <w:t></w:t>
      </w:r>
      <w:r>
        <w:rPr>
          <w:rFonts w:hint="eastAsia"/>
        </w:rPr>
        <w:t>міжгалузеві</w:t>
      </w:r>
      <w:r>
        <w:t></w:t>
      </w:r>
      <w:r>
        <w:t></w:t>
      </w:r>
      <w:r>
        <w:rPr>
          <w:rFonts w:hint="eastAsia"/>
        </w:rPr>
        <w:t>і</w:t>
      </w:r>
    </w:p>
    <w:p w:rsidR="008959B8" w:rsidRDefault="008959B8" w:rsidP="008959B8">
      <w:r>
        <w:rPr>
          <w:rFonts w:hint="eastAsia"/>
        </w:rPr>
        <w:t>вузькоспеціальні</w:t>
      </w:r>
      <w:r>
        <w:t></w:t>
      </w:r>
      <w:r>
        <w:t></w:t>
      </w:r>
      <w:r>
        <w:rPr>
          <w:rFonts w:hint="eastAsia"/>
        </w:rPr>
        <w:t>При</w:t>
      </w:r>
      <w:r>
        <w:t></w:t>
      </w:r>
      <w:r>
        <w:rPr>
          <w:rFonts w:hint="eastAsia"/>
        </w:rPr>
        <w:t>цьому</w:t>
      </w:r>
      <w:r>
        <w:t></w:t>
      </w:r>
      <w:r>
        <w:t></w:t>
      </w:r>
      <w:r>
        <w:rPr>
          <w:rFonts w:hint="eastAsia"/>
        </w:rPr>
        <w:t>з</w:t>
      </w:r>
      <w:r>
        <w:t></w:t>
      </w:r>
      <w:r>
        <w:rPr>
          <w:rFonts w:hint="eastAsia"/>
        </w:rPr>
        <w:t>огляду</w:t>
      </w:r>
      <w:r>
        <w:t></w:t>
      </w:r>
      <w:r>
        <w:rPr>
          <w:rFonts w:hint="eastAsia"/>
        </w:rPr>
        <w:t>на</w:t>
      </w:r>
      <w:r>
        <w:t></w:t>
      </w:r>
      <w:r>
        <w:rPr>
          <w:rFonts w:hint="eastAsia"/>
        </w:rPr>
        <w:t>функціональний</w:t>
      </w:r>
      <w:r>
        <w:t></w:t>
      </w:r>
      <w:r>
        <w:rPr>
          <w:rFonts w:hint="eastAsia"/>
        </w:rPr>
        <w:t>потенціал</w:t>
      </w:r>
    </w:p>
    <w:p w:rsidR="008959B8" w:rsidRDefault="008959B8" w:rsidP="008959B8">
      <w:r>
        <w:rPr>
          <w:rFonts w:hint="eastAsia"/>
        </w:rPr>
        <w:t>тексту</w:t>
      </w:r>
      <w:r>
        <w:t></w:t>
      </w:r>
      <w:r>
        <w:t></w:t>
      </w:r>
      <w:r>
        <w:rPr>
          <w:rFonts w:hint="eastAsia"/>
        </w:rPr>
        <w:t>його</w:t>
      </w:r>
      <w:r>
        <w:t></w:t>
      </w:r>
      <w:r>
        <w:rPr>
          <w:rFonts w:hint="eastAsia"/>
        </w:rPr>
        <w:t>потенційну</w:t>
      </w:r>
      <w:r>
        <w:t></w:t>
      </w:r>
      <w:r>
        <w:rPr>
          <w:rFonts w:hint="eastAsia"/>
        </w:rPr>
        <w:t>аудиторію</w:t>
      </w:r>
      <w:r>
        <w:t></w:t>
      </w:r>
      <w:r>
        <w:rPr>
          <w:rFonts w:hint="eastAsia"/>
        </w:rPr>
        <w:t>та</w:t>
      </w:r>
      <w:r>
        <w:t></w:t>
      </w:r>
      <w:r>
        <w:rPr>
          <w:rFonts w:hint="eastAsia"/>
        </w:rPr>
        <w:t>специфіку</w:t>
      </w:r>
      <w:r>
        <w:t></w:t>
      </w:r>
      <w:r>
        <w:rPr>
          <w:rFonts w:hint="eastAsia"/>
        </w:rPr>
        <w:t>зображуваного</w:t>
      </w:r>
      <w:r>
        <w:t></w:t>
      </w:r>
      <w:r>
        <w:rPr>
          <w:rFonts w:hint="eastAsia"/>
        </w:rPr>
        <w:t>явища</w:t>
      </w:r>
      <w:r>
        <w:t></w:t>
      </w:r>
      <w:r>
        <w:rPr>
          <w:rFonts w:hint="eastAsia"/>
        </w:rPr>
        <w:t>чи</w:t>
      </w:r>
    </w:p>
    <w:p w:rsidR="008959B8" w:rsidRDefault="008959B8" w:rsidP="008959B8">
      <w:r>
        <w:rPr>
          <w:rFonts w:hint="eastAsia"/>
        </w:rPr>
        <w:t>процесу</w:t>
      </w:r>
      <w:r>
        <w:t></w:t>
      </w:r>
      <w:r>
        <w:t></w:t>
      </w:r>
      <w:r>
        <w:rPr>
          <w:rFonts w:hint="eastAsia"/>
        </w:rPr>
        <w:t>в</w:t>
      </w:r>
      <w:r>
        <w:t></w:t>
      </w:r>
      <w:r>
        <w:rPr>
          <w:rFonts w:hint="eastAsia"/>
        </w:rPr>
        <w:t>журналістських</w:t>
      </w:r>
      <w:r>
        <w:t></w:t>
      </w:r>
      <w:r>
        <w:rPr>
          <w:rFonts w:hint="eastAsia"/>
        </w:rPr>
        <w:t>текстах</w:t>
      </w:r>
      <w:r>
        <w:t></w:t>
      </w:r>
      <w:r>
        <w:rPr>
          <w:rFonts w:hint="eastAsia"/>
        </w:rPr>
        <w:t>зустрічається</w:t>
      </w:r>
      <w:r>
        <w:t></w:t>
      </w:r>
      <w:r>
        <w:rPr>
          <w:rFonts w:hint="eastAsia"/>
        </w:rPr>
        <w:t>декілька</w:t>
      </w:r>
      <w:r>
        <w:t></w:t>
      </w:r>
      <w:r>
        <w:rPr>
          <w:rFonts w:hint="eastAsia"/>
        </w:rPr>
        <w:t>варіантів</w:t>
      </w:r>
    </w:p>
    <w:p w:rsidR="008959B8" w:rsidRDefault="008959B8" w:rsidP="008959B8">
      <w:r>
        <w:rPr>
          <w:rFonts w:hint="eastAsia"/>
        </w:rPr>
        <w:t>введення</w:t>
      </w:r>
      <w:r>
        <w:t></w:t>
      </w:r>
      <w:r>
        <w:rPr>
          <w:rFonts w:hint="eastAsia"/>
        </w:rPr>
        <w:t>дефініцій</w:t>
      </w:r>
      <w:r>
        <w:t></w:t>
      </w:r>
      <w:r>
        <w:rPr>
          <w:rFonts w:hint="eastAsia"/>
        </w:rPr>
        <w:t>у</w:t>
      </w:r>
      <w:r>
        <w:t></w:t>
      </w:r>
      <w:r>
        <w:rPr>
          <w:rFonts w:hint="eastAsia"/>
        </w:rPr>
        <w:t>текст</w:t>
      </w:r>
      <w:r>
        <w:t></w:t>
      </w:r>
      <w:r>
        <w:t></w:t>
      </w:r>
      <w:r>
        <w:rPr>
          <w:rFonts w:hint="eastAsia"/>
        </w:rPr>
        <w:t>визначення</w:t>
      </w:r>
      <w:r>
        <w:t></w:t>
      </w:r>
      <w:r>
        <w:rPr>
          <w:rFonts w:hint="eastAsia"/>
        </w:rPr>
        <w:t>терміна</w:t>
      </w:r>
      <w:r>
        <w:t></w:t>
      </w:r>
      <w:r>
        <w:rPr>
          <w:rFonts w:hint="eastAsia"/>
        </w:rPr>
        <w:t>подається</w:t>
      </w:r>
      <w:r>
        <w:t></w:t>
      </w:r>
      <w:r>
        <w:rPr>
          <w:rFonts w:hint="eastAsia"/>
        </w:rPr>
        <w:t>так</w:t>
      </w:r>
      <w:r>
        <w:t></w:t>
      </w:r>
      <w:r>
        <w:t></w:t>
      </w:r>
      <w:r>
        <w:rPr>
          <w:rFonts w:hint="eastAsia"/>
        </w:rPr>
        <w:t>як</w:t>
      </w:r>
      <w:r>
        <w:t></w:t>
      </w:r>
      <w:r>
        <w:rPr>
          <w:rFonts w:hint="eastAsia"/>
        </w:rPr>
        <w:t>у</w:t>
      </w:r>
    </w:p>
    <w:p w:rsidR="008959B8" w:rsidRDefault="008959B8" w:rsidP="008959B8">
      <w:r>
        <w:rPr>
          <w:rFonts w:hint="eastAsia"/>
        </w:rPr>
        <w:t>словниках</w:t>
      </w:r>
      <w:r>
        <w:t></w:t>
      </w:r>
      <w:r>
        <w:t></w:t>
      </w:r>
      <w:r>
        <w:rPr>
          <w:rFonts w:hint="eastAsia"/>
        </w:rPr>
        <w:t>поступове</w:t>
      </w:r>
      <w:r>
        <w:t></w:t>
      </w:r>
      <w:r>
        <w:rPr>
          <w:rFonts w:hint="eastAsia"/>
        </w:rPr>
        <w:t>підведення</w:t>
      </w:r>
      <w:r>
        <w:t></w:t>
      </w:r>
      <w:r>
        <w:rPr>
          <w:rFonts w:hint="eastAsia"/>
        </w:rPr>
        <w:t>до</w:t>
      </w:r>
      <w:r>
        <w:t></w:t>
      </w:r>
      <w:r>
        <w:rPr>
          <w:rFonts w:hint="eastAsia"/>
        </w:rPr>
        <w:t>терміна</w:t>
      </w:r>
      <w:r>
        <w:t></w:t>
      </w:r>
      <w:r>
        <w:t></w:t>
      </w:r>
      <w:r>
        <w:rPr>
          <w:rFonts w:hint="eastAsia"/>
        </w:rPr>
        <w:t>спочатку</w:t>
      </w:r>
      <w:r>
        <w:t></w:t>
      </w:r>
      <w:r>
        <w:rPr>
          <w:rFonts w:hint="eastAsia"/>
        </w:rPr>
        <w:t>розгорнутий</w:t>
      </w:r>
      <w:r>
        <w:t></w:t>
      </w:r>
      <w:r>
        <w:rPr>
          <w:rFonts w:hint="eastAsia"/>
        </w:rPr>
        <w:t>опис</w:t>
      </w:r>
      <w:r>
        <w:t></w:t>
      </w:r>
    </w:p>
    <w:p w:rsidR="008959B8" w:rsidRDefault="008959B8" w:rsidP="008959B8">
      <w:r>
        <w:rPr>
          <w:rFonts w:hint="eastAsia"/>
        </w:rPr>
        <w:t>потім</w:t>
      </w:r>
      <w:r>
        <w:t></w:t>
      </w:r>
      <w:r>
        <w:rPr>
          <w:rFonts w:hint="eastAsia"/>
        </w:rPr>
        <w:t>–</w:t>
      </w:r>
      <w:r>
        <w:t></w:t>
      </w:r>
      <w:r>
        <w:rPr>
          <w:rFonts w:hint="eastAsia"/>
        </w:rPr>
        <w:t>термін</w:t>
      </w:r>
      <w:r>
        <w:t></w:t>
      </w:r>
      <w:r>
        <w:t></w:t>
      </w:r>
      <w:r>
        <w:t></w:t>
      </w:r>
      <w:r>
        <w:rPr>
          <w:rFonts w:hint="eastAsia"/>
        </w:rPr>
        <w:t>орієнтуюче</w:t>
      </w:r>
      <w:r>
        <w:t></w:t>
      </w:r>
      <w:r>
        <w:rPr>
          <w:rFonts w:hint="eastAsia"/>
        </w:rPr>
        <w:t>введення</w:t>
      </w:r>
      <w:r>
        <w:t></w:t>
      </w:r>
      <w:r>
        <w:t></w:t>
      </w:r>
      <w:r>
        <w:rPr>
          <w:rFonts w:hint="eastAsia"/>
        </w:rPr>
        <w:t>коли</w:t>
      </w:r>
      <w:r>
        <w:t></w:t>
      </w:r>
      <w:r>
        <w:rPr>
          <w:rFonts w:hint="eastAsia"/>
        </w:rPr>
        <w:t>термін</w:t>
      </w:r>
      <w:r>
        <w:t></w:t>
      </w:r>
      <w:r>
        <w:rPr>
          <w:rFonts w:hint="eastAsia"/>
        </w:rPr>
        <w:t>характеризується</w:t>
      </w:r>
      <w:r>
        <w:t></w:t>
      </w:r>
      <w:r>
        <w:rPr>
          <w:rFonts w:hint="eastAsia"/>
        </w:rPr>
        <w:t>через</w:t>
      </w:r>
    </w:p>
    <w:p w:rsidR="008959B8" w:rsidRDefault="008959B8" w:rsidP="008959B8">
      <w:r>
        <w:rPr>
          <w:rFonts w:hint="eastAsia"/>
        </w:rPr>
        <w:t>ряд</w:t>
      </w:r>
      <w:r>
        <w:t></w:t>
      </w:r>
      <w:r>
        <w:rPr>
          <w:rFonts w:hint="eastAsia"/>
        </w:rPr>
        <w:t>основних</w:t>
      </w:r>
      <w:r>
        <w:t></w:t>
      </w:r>
      <w:r>
        <w:rPr>
          <w:rFonts w:hint="eastAsia"/>
        </w:rPr>
        <w:t>ознак</w:t>
      </w:r>
      <w:r>
        <w:t></w:t>
      </w:r>
      <w:r>
        <w:rPr>
          <w:rFonts w:hint="eastAsia"/>
        </w:rPr>
        <w:t>поняття</w:t>
      </w:r>
      <w:r>
        <w:t></w:t>
      </w:r>
      <w:r>
        <w:t></w:t>
      </w:r>
      <w:r>
        <w:t></w:t>
      </w:r>
      <w:r>
        <w:rPr>
          <w:rFonts w:hint="eastAsia"/>
        </w:rPr>
        <w:t>синонімічне</w:t>
      </w:r>
      <w:r>
        <w:t></w:t>
      </w:r>
      <w:r>
        <w:rPr>
          <w:rFonts w:hint="eastAsia"/>
        </w:rPr>
        <w:t>введення</w:t>
      </w:r>
      <w:r>
        <w:t></w:t>
      </w:r>
      <w:r>
        <w:t></w:t>
      </w:r>
      <w:r>
        <w:rPr>
          <w:rFonts w:hint="eastAsia"/>
        </w:rPr>
        <w:t>поряд</w:t>
      </w:r>
      <w:r>
        <w:t></w:t>
      </w:r>
      <w:r>
        <w:rPr>
          <w:rFonts w:hint="eastAsia"/>
        </w:rPr>
        <w:t>ставиться</w:t>
      </w:r>
    </w:p>
    <w:p w:rsidR="008959B8" w:rsidRDefault="008959B8" w:rsidP="008959B8">
      <w:r>
        <w:rPr>
          <w:rFonts w:hint="eastAsia"/>
        </w:rPr>
        <w:t>термін</w:t>
      </w:r>
      <w:r>
        <w:t></w:t>
      </w:r>
      <w:r>
        <w:rPr>
          <w:rFonts w:hint="eastAsia"/>
        </w:rPr>
        <w:t>і</w:t>
      </w:r>
      <w:r>
        <w:t></w:t>
      </w:r>
      <w:r>
        <w:rPr>
          <w:rFonts w:hint="eastAsia"/>
        </w:rPr>
        <w:t>нетермінологічна</w:t>
      </w:r>
      <w:r>
        <w:t></w:t>
      </w:r>
      <w:r>
        <w:t></w:t>
      </w:r>
      <w:r>
        <w:rPr>
          <w:rFonts w:hint="eastAsia"/>
        </w:rPr>
        <w:t>загальномовна</w:t>
      </w:r>
      <w:r>
        <w:t></w:t>
      </w:r>
      <w:r>
        <w:t></w:t>
      </w:r>
      <w:r>
        <w:rPr>
          <w:rFonts w:hint="eastAsia"/>
        </w:rPr>
        <w:t>часом</w:t>
      </w:r>
      <w:r>
        <w:t></w:t>
      </w:r>
      <w:r>
        <w:rPr>
          <w:rFonts w:hint="eastAsia"/>
        </w:rPr>
        <w:t>описова</w:t>
      </w:r>
      <w:r>
        <w:t></w:t>
      </w:r>
      <w:r>
        <w:rPr>
          <w:rFonts w:hint="eastAsia"/>
        </w:rPr>
        <w:t>назва</w:t>
      </w:r>
      <w:r>
        <w:t></w:t>
      </w:r>
      <w:r>
        <w:rPr>
          <w:rFonts w:hint="eastAsia"/>
        </w:rPr>
        <w:t>цього</w:t>
      </w:r>
      <w:r>
        <w:t></w:t>
      </w:r>
      <w:r>
        <w:rPr>
          <w:rFonts w:hint="eastAsia"/>
        </w:rPr>
        <w:t>ж</w:t>
      </w:r>
    </w:p>
    <w:p w:rsidR="008959B8" w:rsidRDefault="008959B8" w:rsidP="008959B8">
      <w:r>
        <w:rPr>
          <w:rFonts w:hint="eastAsia"/>
        </w:rPr>
        <w:t>поняття</w:t>
      </w:r>
      <w:r>
        <w:t></w:t>
      </w:r>
      <w:r>
        <w:t></w:t>
      </w:r>
    </w:p>
    <w:p w:rsidR="008959B8" w:rsidRDefault="008959B8" w:rsidP="008959B8">
      <w:r>
        <w:rPr>
          <w:rFonts w:hint="eastAsia"/>
        </w:rPr>
        <w:t>Отже</w:t>
      </w:r>
      <w:r>
        <w:t></w:t>
      </w:r>
      <w:r>
        <w:t></w:t>
      </w:r>
      <w:r>
        <w:rPr>
          <w:rFonts w:hint="eastAsia"/>
        </w:rPr>
        <w:t>досліджуючи</w:t>
      </w:r>
      <w:r>
        <w:t></w:t>
      </w:r>
      <w:r>
        <w:rPr>
          <w:rFonts w:hint="eastAsia"/>
        </w:rPr>
        <w:t>та</w:t>
      </w:r>
      <w:r>
        <w:t></w:t>
      </w:r>
      <w:r>
        <w:rPr>
          <w:rFonts w:hint="eastAsia"/>
        </w:rPr>
        <w:t>формуючи</w:t>
      </w:r>
      <w:r>
        <w:t></w:t>
      </w:r>
      <w:r>
        <w:rPr>
          <w:rFonts w:hint="eastAsia"/>
        </w:rPr>
        <w:t>оптимальну</w:t>
      </w:r>
      <w:r>
        <w:t></w:t>
      </w:r>
      <w:r>
        <w:rPr>
          <w:rFonts w:hint="eastAsia"/>
        </w:rPr>
        <w:t>дефініцію</w:t>
      </w:r>
      <w:r>
        <w:t></w:t>
      </w:r>
      <w:r>
        <w:rPr>
          <w:rFonts w:hint="eastAsia"/>
        </w:rPr>
        <w:t>до</w:t>
      </w:r>
    </w:p>
    <w:p w:rsidR="008959B8" w:rsidRDefault="008959B8" w:rsidP="008959B8">
      <w:r>
        <w:t></w:t>
      </w:r>
      <w:r>
        <w:rPr>
          <w:rFonts w:hint="eastAsia"/>
        </w:rPr>
        <w:t>наукового</w:t>
      </w:r>
      <w:r>
        <w:t></w:t>
      </w:r>
      <w:r>
        <w:rPr>
          <w:rFonts w:hint="eastAsia"/>
        </w:rPr>
        <w:t>та</w:t>
      </w:r>
      <w:r>
        <w:t></w:t>
      </w:r>
      <w:r>
        <w:rPr>
          <w:rFonts w:hint="eastAsia"/>
        </w:rPr>
        <w:t>паранауквого</w:t>
      </w:r>
      <w:r>
        <w:t></w:t>
      </w:r>
      <w:r>
        <w:rPr>
          <w:rFonts w:hint="eastAsia"/>
        </w:rPr>
        <w:t>дискурсів</w:t>
      </w:r>
      <w:r>
        <w:t></w:t>
      </w:r>
      <w:r>
        <w:t></w:t>
      </w:r>
      <w:r>
        <w:t></w:t>
      </w:r>
      <w:r>
        <w:rPr>
          <w:rFonts w:hint="eastAsia"/>
        </w:rPr>
        <w:t>враховуючи</w:t>
      </w:r>
      <w:r>
        <w:t></w:t>
      </w:r>
      <w:r>
        <w:rPr>
          <w:rFonts w:hint="eastAsia"/>
        </w:rPr>
        <w:t>різні</w:t>
      </w:r>
      <w:r>
        <w:t></w:t>
      </w:r>
      <w:r>
        <w:rPr>
          <w:rFonts w:hint="eastAsia"/>
        </w:rPr>
        <w:t>методологічні</w:t>
      </w:r>
    </w:p>
    <w:p w:rsidR="008959B8" w:rsidRDefault="008959B8" w:rsidP="008959B8">
      <w:r>
        <w:rPr>
          <w:rFonts w:hint="eastAsia"/>
        </w:rPr>
        <w:t>підходи</w:t>
      </w:r>
      <w:r>
        <w:t></w:t>
      </w:r>
      <w:r>
        <w:t></w:t>
      </w:r>
      <w:r>
        <w:rPr>
          <w:rFonts w:hint="eastAsia"/>
        </w:rPr>
        <w:t>етимологічне</w:t>
      </w:r>
      <w:r>
        <w:t></w:t>
      </w:r>
      <w:r>
        <w:rPr>
          <w:rFonts w:hint="eastAsia"/>
        </w:rPr>
        <w:t>походження</w:t>
      </w:r>
      <w:r>
        <w:t></w:t>
      </w:r>
      <w:r>
        <w:t></w:t>
      </w:r>
      <w:r>
        <w:rPr>
          <w:rFonts w:hint="eastAsia"/>
        </w:rPr>
        <w:t>історико</w:t>
      </w:r>
      <w:r>
        <w:t></w:t>
      </w:r>
      <w:r>
        <w:rPr>
          <w:rFonts w:hint="eastAsia"/>
        </w:rPr>
        <w:t>контекстуальне</w:t>
      </w:r>
    </w:p>
    <w:p w:rsidR="008959B8" w:rsidRDefault="008959B8" w:rsidP="008959B8">
      <w:r>
        <w:rPr>
          <w:rFonts w:hint="eastAsia"/>
        </w:rPr>
        <w:t>використання</w:t>
      </w:r>
      <w:r>
        <w:t></w:t>
      </w:r>
      <w:r>
        <w:rPr>
          <w:rFonts w:hint="eastAsia"/>
        </w:rPr>
        <w:t>понять</w:t>
      </w:r>
      <w:r>
        <w:t></w:t>
      </w:r>
      <w:r>
        <w:t></w:t>
      </w:r>
      <w:r>
        <w:rPr>
          <w:rFonts w:hint="eastAsia"/>
        </w:rPr>
        <w:t>аналітико</w:t>
      </w:r>
      <w:r>
        <w:t></w:t>
      </w:r>
      <w:r>
        <w:rPr>
          <w:rFonts w:hint="eastAsia"/>
        </w:rPr>
        <w:t>зіставний</w:t>
      </w:r>
      <w:r>
        <w:t></w:t>
      </w:r>
      <w:r>
        <w:rPr>
          <w:rFonts w:hint="eastAsia"/>
        </w:rPr>
        <w:t>принцип</w:t>
      </w:r>
      <w:r>
        <w:t></w:t>
      </w:r>
      <w:r>
        <w:t></w:t>
      </w:r>
      <w:r>
        <w:rPr>
          <w:rFonts w:hint="eastAsia"/>
        </w:rPr>
        <w:t>–</w:t>
      </w:r>
      <w:r>
        <w:t></w:t>
      </w:r>
      <w:r>
        <w:rPr>
          <w:rFonts w:hint="eastAsia"/>
        </w:rPr>
        <w:t>у</w:t>
      </w:r>
      <w:r>
        <w:t></w:t>
      </w:r>
      <w:r>
        <w:rPr>
          <w:rFonts w:hint="eastAsia"/>
        </w:rPr>
        <w:t>межах</w:t>
      </w:r>
      <w:r>
        <w:t></w:t>
      </w:r>
      <w:r>
        <w:rPr>
          <w:rFonts w:hint="eastAsia"/>
        </w:rPr>
        <w:t>матеріалів</w:t>
      </w:r>
    </w:p>
    <w:p w:rsidR="008959B8" w:rsidRDefault="008959B8" w:rsidP="008959B8">
      <w:r>
        <w:rPr>
          <w:rFonts w:hint="eastAsia"/>
        </w:rPr>
        <w:t>ЗМІ</w:t>
      </w:r>
      <w:r>
        <w:t></w:t>
      </w:r>
      <w:r>
        <w:t></w:t>
      </w:r>
      <w:r>
        <w:rPr>
          <w:rFonts w:hint="eastAsia"/>
        </w:rPr>
        <w:t>присвячених</w:t>
      </w:r>
      <w:r>
        <w:t></w:t>
      </w:r>
      <w:r>
        <w:rPr>
          <w:rFonts w:hint="eastAsia"/>
        </w:rPr>
        <w:t>космічній</w:t>
      </w:r>
      <w:r>
        <w:t></w:t>
      </w:r>
      <w:r>
        <w:rPr>
          <w:rFonts w:hint="eastAsia"/>
        </w:rPr>
        <w:t>галузі</w:t>
      </w:r>
      <w:r>
        <w:t></w:t>
      </w:r>
      <w:r>
        <w:t></w:t>
      </w:r>
      <w:r>
        <w:rPr>
          <w:rFonts w:hint="eastAsia"/>
        </w:rPr>
        <w:t>сформулюємо</w:t>
      </w:r>
      <w:r>
        <w:t></w:t>
      </w:r>
      <w:r>
        <w:rPr>
          <w:rFonts w:hint="eastAsia"/>
        </w:rPr>
        <w:t>її</w:t>
      </w:r>
      <w:r>
        <w:t></w:t>
      </w:r>
      <w:r>
        <w:rPr>
          <w:rFonts w:hint="eastAsia"/>
        </w:rPr>
        <w:t>наступним</w:t>
      </w:r>
      <w:r>
        <w:t></w:t>
      </w:r>
      <w:r>
        <w:rPr>
          <w:rFonts w:hint="eastAsia"/>
        </w:rPr>
        <w:t>чином</w:t>
      </w:r>
      <w:r>
        <w:t></w:t>
      </w:r>
    </w:p>
    <w:p w:rsidR="008959B8" w:rsidRDefault="008959B8" w:rsidP="008959B8">
      <w:r>
        <w:rPr>
          <w:rFonts w:hint="eastAsia"/>
        </w:rPr>
        <w:t>Науковий</w:t>
      </w:r>
      <w:r>
        <w:t></w:t>
      </w:r>
      <w:r>
        <w:rPr>
          <w:rFonts w:hint="eastAsia"/>
        </w:rPr>
        <w:t>та</w:t>
      </w:r>
      <w:r>
        <w:t></w:t>
      </w:r>
      <w:r>
        <w:rPr>
          <w:rFonts w:hint="eastAsia"/>
        </w:rPr>
        <w:t>паранауковий</w:t>
      </w:r>
      <w:r>
        <w:t></w:t>
      </w:r>
      <w:r>
        <w:rPr>
          <w:rFonts w:hint="eastAsia"/>
        </w:rPr>
        <w:t>дискурси</w:t>
      </w:r>
      <w:r>
        <w:t></w:t>
      </w:r>
      <w:r>
        <w:rPr>
          <w:rFonts w:hint="eastAsia"/>
        </w:rPr>
        <w:t>рецепції</w:t>
      </w:r>
      <w:r>
        <w:t></w:t>
      </w:r>
      <w:r>
        <w:rPr>
          <w:rFonts w:hint="eastAsia"/>
        </w:rPr>
        <w:t>космічного</w:t>
      </w:r>
      <w:r>
        <w:t></w:t>
      </w:r>
      <w:r>
        <w:rPr>
          <w:rFonts w:hint="eastAsia"/>
        </w:rPr>
        <w:t>у</w:t>
      </w:r>
      <w:r>
        <w:t></w:t>
      </w:r>
      <w:r>
        <w:rPr>
          <w:rFonts w:hint="eastAsia"/>
        </w:rPr>
        <w:t>ЗМІ</w:t>
      </w:r>
      <w:r>
        <w:t></w:t>
      </w:r>
      <w:r>
        <w:rPr>
          <w:rFonts w:hint="eastAsia"/>
        </w:rPr>
        <w:t>–</w:t>
      </w:r>
      <w:r>
        <w:t></w:t>
      </w:r>
      <w:r>
        <w:rPr>
          <w:rFonts w:hint="eastAsia"/>
        </w:rPr>
        <w:t>це</w:t>
      </w:r>
    </w:p>
    <w:p w:rsidR="008959B8" w:rsidRDefault="008959B8" w:rsidP="008959B8">
      <w:r>
        <w:rPr>
          <w:rFonts w:hint="eastAsia"/>
        </w:rPr>
        <w:t>сукупність</w:t>
      </w:r>
      <w:r>
        <w:t></w:t>
      </w:r>
      <w:r>
        <w:rPr>
          <w:rFonts w:hint="eastAsia"/>
        </w:rPr>
        <w:t>процесу</w:t>
      </w:r>
      <w:r>
        <w:t></w:t>
      </w:r>
      <w:r>
        <w:rPr>
          <w:rFonts w:hint="eastAsia"/>
        </w:rPr>
        <w:t>та</w:t>
      </w:r>
      <w:r>
        <w:t></w:t>
      </w:r>
      <w:r>
        <w:rPr>
          <w:rFonts w:hint="eastAsia"/>
        </w:rPr>
        <w:t>результату</w:t>
      </w:r>
      <w:r>
        <w:t></w:t>
      </w:r>
      <w:r>
        <w:rPr>
          <w:rFonts w:hint="eastAsia"/>
        </w:rPr>
        <w:t>опублікованого</w:t>
      </w:r>
      <w:r>
        <w:t></w:t>
      </w:r>
      <w:r>
        <w:rPr>
          <w:rFonts w:hint="eastAsia"/>
        </w:rPr>
        <w:t>в</w:t>
      </w:r>
      <w:r>
        <w:t></w:t>
      </w:r>
      <w:r>
        <w:rPr>
          <w:rFonts w:hint="eastAsia"/>
        </w:rPr>
        <w:t>ЗМІ</w:t>
      </w:r>
      <w:r>
        <w:t></w:t>
      </w:r>
      <w:r>
        <w:t></w:t>
      </w:r>
      <w:r>
        <w:rPr>
          <w:rFonts w:hint="eastAsia"/>
        </w:rPr>
        <w:t>за</w:t>
      </w:r>
    </w:p>
    <w:p w:rsidR="008959B8" w:rsidRDefault="008959B8" w:rsidP="008959B8">
      <w:r>
        <w:rPr>
          <w:rFonts w:hint="eastAsia"/>
        </w:rPr>
        <w:t>посередництвом</w:t>
      </w:r>
      <w:r>
        <w:t></w:t>
      </w:r>
      <w:r>
        <w:rPr>
          <w:rFonts w:hint="eastAsia"/>
        </w:rPr>
        <w:t>кодованості</w:t>
      </w:r>
      <w:r>
        <w:t></w:t>
      </w:r>
      <w:r>
        <w:rPr>
          <w:rFonts w:hint="eastAsia"/>
        </w:rPr>
        <w:t>інформації</w:t>
      </w:r>
      <w:r>
        <w:t></w:t>
      </w:r>
      <w:r>
        <w:t></w:t>
      </w:r>
      <w:r>
        <w:rPr>
          <w:rFonts w:hint="eastAsia"/>
        </w:rPr>
        <w:t>мови</w:t>
      </w:r>
      <w:r>
        <w:t></w:t>
      </w:r>
      <w:r>
        <w:t></w:t>
      </w:r>
      <w:r>
        <w:t></w:t>
      </w:r>
      <w:r>
        <w:rPr>
          <w:rFonts w:hint="eastAsia"/>
        </w:rPr>
        <w:t>яка</w:t>
      </w:r>
      <w:r>
        <w:t></w:t>
      </w:r>
      <w:r>
        <w:rPr>
          <w:rFonts w:hint="eastAsia"/>
        </w:rPr>
        <w:t>репрезентує</w:t>
      </w:r>
      <w:r>
        <w:t></w:t>
      </w:r>
      <w:r>
        <w:rPr>
          <w:rFonts w:hint="eastAsia"/>
        </w:rPr>
        <w:t>діалог</w:t>
      </w:r>
    </w:p>
    <w:p w:rsidR="008959B8" w:rsidRDefault="008959B8" w:rsidP="008959B8">
      <w:r>
        <w:rPr>
          <w:rFonts w:hint="eastAsia"/>
        </w:rPr>
        <w:t>між</w:t>
      </w:r>
      <w:r>
        <w:t></w:t>
      </w:r>
      <w:r>
        <w:rPr>
          <w:rFonts w:hint="eastAsia"/>
        </w:rPr>
        <w:t>каналом</w:t>
      </w:r>
      <w:r>
        <w:t></w:t>
      </w:r>
      <w:r>
        <w:rPr>
          <w:rFonts w:hint="eastAsia"/>
        </w:rPr>
        <w:t>масової</w:t>
      </w:r>
      <w:r>
        <w:t></w:t>
      </w:r>
      <w:r>
        <w:rPr>
          <w:rFonts w:hint="eastAsia"/>
        </w:rPr>
        <w:t>комунікації</w:t>
      </w:r>
      <w:r>
        <w:t></w:t>
      </w:r>
      <w:r>
        <w:t></w:t>
      </w:r>
      <w:r>
        <w:rPr>
          <w:rFonts w:hint="eastAsia"/>
        </w:rPr>
        <w:t>КМК</w:t>
      </w:r>
      <w:r>
        <w:t></w:t>
      </w:r>
      <w:r>
        <w:t></w:t>
      </w:r>
      <w:r>
        <w:rPr>
          <w:rFonts w:hint="eastAsia"/>
        </w:rPr>
        <w:t>й</w:t>
      </w:r>
      <w:r>
        <w:t></w:t>
      </w:r>
      <w:r>
        <w:rPr>
          <w:rFonts w:hint="eastAsia"/>
        </w:rPr>
        <w:t>КМК</w:t>
      </w:r>
      <w:r>
        <w:t></w:t>
      </w:r>
      <w:r>
        <w:rPr>
          <w:rFonts w:hint="eastAsia"/>
        </w:rPr>
        <w:t>та</w:t>
      </w:r>
      <w:r>
        <w:t></w:t>
      </w:r>
      <w:r>
        <w:rPr>
          <w:rFonts w:hint="eastAsia"/>
        </w:rPr>
        <w:t>КМК</w:t>
      </w:r>
      <w:r>
        <w:t></w:t>
      </w:r>
      <w:r>
        <w:rPr>
          <w:rFonts w:hint="eastAsia"/>
        </w:rPr>
        <w:t>й</w:t>
      </w:r>
      <w:r>
        <w:t></w:t>
      </w:r>
      <w:r>
        <w:rPr>
          <w:rFonts w:hint="eastAsia"/>
        </w:rPr>
        <w:t>реципієнтом</w:t>
      </w:r>
      <w:r>
        <w:t></w:t>
      </w:r>
      <w:r>
        <w:t></w:t>
      </w:r>
      <w:r>
        <w:rPr>
          <w:rFonts w:hint="eastAsia"/>
        </w:rPr>
        <w:t>з</w:t>
      </w:r>
    </w:p>
    <w:p w:rsidR="008959B8" w:rsidRDefault="008959B8" w:rsidP="008959B8">
      <w:r>
        <w:rPr>
          <w:rFonts w:hint="eastAsia"/>
        </w:rPr>
        <w:t>одного</w:t>
      </w:r>
      <w:r>
        <w:t></w:t>
      </w:r>
      <w:r>
        <w:rPr>
          <w:rFonts w:hint="eastAsia"/>
        </w:rPr>
        <w:t>боку</w:t>
      </w:r>
      <w:r>
        <w:t></w:t>
      </w:r>
      <w:r>
        <w:rPr>
          <w:rFonts w:hint="eastAsia"/>
        </w:rPr>
        <w:t>через</w:t>
      </w:r>
      <w:r>
        <w:t></w:t>
      </w:r>
      <w:r>
        <w:rPr>
          <w:rFonts w:hint="eastAsia"/>
        </w:rPr>
        <w:t>систему</w:t>
      </w:r>
      <w:r>
        <w:t></w:t>
      </w:r>
      <w:r>
        <w:rPr>
          <w:rFonts w:hint="eastAsia"/>
        </w:rPr>
        <w:t>знань</w:t>
      </w:r>
      <w:r>
        <w:t></w:t>
      </w:r>
      <w:r>
        <w:rPr>
          <w:rFonts w:hint="eastAsia"/>
        </w:rPr>
        <w:t>про</w:t>
      </w:r>
      <w:r>
        <w:t></w:t>
      </w:r>
      <w:r>
        <w:rPr>
          <w:rFonts w:hint="eastAsia"/>
        </w:rPr>
        <w:t>закономірності</w:t>
      </w:r>
      <w:r>
        <w:t></w:t>
      </w:r>
      <w:r>
        <w:rPr>
          <w:rFonts w:hint="eastAsia"/>
        </w:rPr>
        <w:t>розвитку</w:t>
      </w:r>
      <w:r>
        <w:t></w:t>
      </w:r>
      <w:r>
        <w:rPr>
          <w:rFonts w:hint="eastAsia"/>
        </w:rPr>
        <w:t>природи</w:t>
      </w:r>
      <w:r>
        <w:t></w:t>
      </w:r>
      <w:r>
        <w:rPr>
          <w:rFonts w:hint="eastAsia"/>
        </w:rPr>
        <w:t>й</w:t>
      </w:r>
    </w:p>
    <w:p w:rsidR="008959B8" w:rsidRDefault="008959B8" w:rsidP="008959B8">
      <w:r>
        <w:t></w:t>
      </w:r>
      <w:r>
        <w:t></w:t>
      </w:r>
      <w:r>
        <w:t></w:t>
      </w:r>
    </w:p>
    <w:p w:rsidR="008959B8" w:rsidRDefault="008959B8" w:rsidP="008959B8">
      <w:r>
        <w:rPr>
          <w:rFonts w:hint="eastAsia"/>
        </w:rPr>
        <w:t>суспільства</w:t>
      </w:r>
      <w:r>
        <w:t></w:t>
      </w:r>
      <w:r>
        <w:rPr>
          <w:rFonts w:hint="eastAsia"/>
        </w:rPr>
        <w:t>та</w:t>
      </w:r>
      <w:r>
        <w:t></w:t>
      </w:r>
      <w:r>
        <w:rPr>
          <w:rFonts w:hint="eastAsia"/>
        </w:rPr>
        <w:t>способи</w:t>
      </w:r>
      <w:r>
        <w:t></w:t>
      </w:r>
      <w:r>
        <w:rPr>
          <w:rFonts w:hint="eastAsia"/>
        </w:rPr>
        <w:t>впливу</w:t>
      </w:r>
      <w:r>
        <w:t></w:t>
      </w:r>
      <w:r>
        <w:rPr>
          <w:rFonts w:hint="eastAsia"/>
        </w:rPr>
        <w:t>на</w:t>
      </w:r>
      <w:r>
        <w:t></w:t>
      </w:r>
      <w:r>
        <w:rPr>
          <w:rFonts w:hint="eastAsia"/>
        </w:rPr>
        <w:t>навколишній</w:t>
      </w:r>
      <w:r>
        <w:t></w:t>
      </w:r>
      <w:r>
        <w:rPr>
          <w:rFonts w:hint="eastAsia"/>
        </w:rPr>
        <w:t>світ</w:t>
      </w:r>
      <w:r>
        <w:t></w:t>
      </w:r>
      <w:r>
        <w:t></w:t>
      </w:r>
      <w:r>
        <w:rPr>
          <w:rFonts w:hint="eastAsia"/>
        </w:rPr>
        <w:t>тобто</w:t>
      </w:r>
      <w:r>
        <w:t></w:t>
      </w:r>
      <w:r>
        <w:rPr>
          <w:rFonts w:hint="eastAsia"/>
        </w:rPr>
        <w:t>науку</w:t>
      </w:r>
      <w:r>
        <w:t></w:t>
      </w:r>
      <w:r>
        <w:t></w:t>
      </w:r>
      <w:r>
        <w:rPr>
          <w:rFonts w:hint="eastAsia"/>
        </w:rPr>
        <w:t>а</w:t>
      </w:r>
      <w:r>
        <w:t></w:t>
      </w:r>
      <w:r>
        <w:rPr>
          <w:rFonts w:hint="eastAsia"/>
        </w:rPr>
        <w:t>з</w:t>
      </w:r>
    </w:p>
    <w:p w:rsidR="008959B8" w:rsidRDefault="008959B8" w:rsidP="008959B8">
      <w:r>
        <w:rPr>
          <w:rFonts w:hint="eastAsia"/>
        </w:rPr>
        <w:t>другого</w:t>
      </w:r>
      <w:r>
        <w:t></w:t>
      </w:r>
      <w:r>
        <w:t></w:t>
      </w:r>
      <w:r>
        <w:rPr>
          <w:rFonts w:hint="eastAsia"/>
        </w:rPr>
        <w:t>через</w:t>
      </w:r>
      <w:r>
        <w:t></w:t>
      </w:r>
      <w:r>
        <w:rPr>
          <w:rFonts w:hint="eastAsia"/>
        </w:rPr>
        <w:t>ідеї</w:t>
      </w:r>
      <w:r>
        <w:t></w:t>
      </w:r>
      <w:r>
        <w:rPr>
          <w:rFonts w:hint="eastAsia"/>
        </w:rPr>
        <w:t>та</w:t>
      </w:r>
      <w:r>
        <w:t></w:t>
      </w:r>
      <w:r>
        <w:rPr>
          <w:rFonts w:hint="eastAsia"/>
        </w:rPr>
        <w:t>концепції</w:t>
      </w:r>
      <w:r>
        <w:t></w:t>
      </w:r>
      <w:r>
        <w:t></w:t>
      </w:r>
      <w:r>
        <w:rPr>
          <w:rFonts w:hint="eastAsia"/>
        </w:rPr>
        <w:t>відносно</w:t>
      </w:r>
      <w:r>
        <w:t></w:t>
      </w:r>
      <w:r>
        <w:rPr>
          <w:rFonts w:hint="eastAsia"/>
        </w:rPr>
        <w:t>яких</w:t>
      </w:r>
      <w:r>
        <w:t></w:t>
      </w:r>
      <w:r>
        <w:rPr>
          <w:rFonts w:hint="eastAsia"/>
        </w:rPr>
        <w:t>не</w:t>
      </w:r>
      <w:r>
        <w:t></w:t>
      </w:r>
      <w:r>
        <w:rPr>
          <w:rFonts w:hint="eastAsia"/>
        </w:rPr>
        <w:t>існує</w:t>
      </w:r>
      <w:r>
        <w:t></w:t>
      </w:r>
      <w:r>
        <w:rPr>
          <w:rFonts w:hint="eastAsia"/>
        </w:rPr>
        <w:t>твердого</w:t>
      </w:r>
    </w:p>
    <w:p w:rsidR="008959B8" w:rsidRDefault="008959B8" w:rsidP="008959B8">
      <w:r>
        <w:rPr>
          <w:rFonts w:hint="eastAsia"/>
        </w:rPr>
        <w:t>консенсусу</w:t>
      </w:r>
      <w:r>
        <w:t></w:t>
      </w:r>
      <w:r>
        <w:rPr>
          <w:rFonts w:hint="eastAsia"/>
        </w:rPr>
        <w:t>серед</w:t>
      </w:r>
      <w:r>
        <w:t></w:t>
      </w:r>
      <w:r>
        <w:rPr>
          <w:rFonts w:hint="eastAsia"/>
        </w:rPr>
        <w:t>членів</w:t>
      </w:r>
      <w:r>
        <w:t></w:t>
      </w:r>
      <w:r>
        <w:rPr>
          <w:rFonts w:hint="eastAsia"/>
        </w:rPr>
        <w:t>відповідного</w:t>
      </w:r>
      <w:r>
        <w:t></w:t>
      </w:r>
      <w:r>
        <w:rPr>
          <w:rFonts w:hint="eastAsia"/>
        </w:rPr>
        <w:t>співтовариства</w:t>
      </w:r>
      <w:r>
        <w:t></w:t>
      </w:r>
      <w:r>
        <w:rPr>
          <w:rFonts w:hint="eastAsia"/>
        </w:rPr>
        <w:t>вчених</w:t>
      </w:r>
      <w:r>
        <w:t></w:t>
      </w:r>
      <w:r>
        <w:rPr>
          <w:rFonts w:hint="eastAsia"/>
        </w:rPr>
        <w:t>у</w:t>
      </w:r>
      <w:r>
        <w:t></w:t>
      </w:r>
      <w:r>
        <w:rPr>
          <w:rFonts w:hint="eastAsia"/>
        </w:rPr>
        <w:t>визнанні</w:t>
      </w:r>
      <w:r>
        <w:t></w:t>
      </w:r>
      <w:r>
        <w:rPr>
          <w:rFonts w:hint="eastAsia"/>
        </w:rPr>
        <w:t>їх</w:t>
      </w:r>
    </w:p>
    <w:p w:rsidR="008959B8" w:rsidRDefault="008959B8" w:rsidP="008959B8">
      <w:r>
        <w:rPr>
          <w:rFonts w:hint="eastAsia"/>
        </w:rPr>
        <w:t>повноправними</w:t>
      </w:r>
      <w:r>
        <w:t></w:t>
      </w:r>
      <w:r>
        <w:rPr>
          <w:rFonts w:hint="eastAsia"/>
        </w:rPr>
        <w:t>елементами</w:t>
      </w:r>
      <w:r>
        <w:t></w:t>
      </w:r>
      <w:r>
        <w:rPr>
          <w:rFonts w:hint="eastAsia"/>
        </w:rPr>
        <w:t>системи</w:t>
      </w:r>
      <w:r>
        <w:t></w:t>
      </w:r>
      <w:r>
        <w:rPr>
          <w:rFonts w:hint="eastAsia"/>
        </w:rPr>
        <w:t>наукового</w:t>
      </w:r>
      <w:r>
        <w:t></w:t>
      </w:r>
      <w:r>
        <w:rPr>
          <w:rFonts w:hint="eastAsia"/>
        </w:rPr>
        <w:t>пізнання</w:t>
      </w:r>
      <w:r>
        <w:t></w:t>
      </w:r>
    </w:p>
    <w:p w:rsidR="008959B8" w:rsidRDefault="008959B8" w:rsidP="008959B8">
      <w:r>
        <w:rPr>
          <w:rFonts w:hint="eastAsia"/>
        </w:rPr>
        <w:t>Перспективним</w:t>
      </w:r>
      <w:r>
        <w:t></w:t>
      </w:r>
      <w:r>
        <w:rPr>
          <w:rFonts w:hint="eastAsia"/>
        </w:rPr>
        <w:t>об’єктом</w:t>
      </w:r>
      <w:r>
        <w:t></w:t>
      </w:r>
      <w:r>
        <w:rPr>
          <w:rFonts w:hint="eastAsia"/>
        </w:rPr>
        <w:t>дослідження</w:t>
      </w:r>
      <w:r>
        <w:t></w:t>
      </w:r>
      <w:r>
        <w:rPr>
          <w:rFonts w:hint="eastAsia"/>
        </w:rPr>
        <w:t>наразі</w:t>
      </w:r>
      <w:r>
        <w:t></w:t>
      </w:r>
      <w:r>
        <w:rPr>
          <w:rFonts w:hint="eastAsia"/>
        </w:rPr>
        <w:t>залишаються</w:t>
      </w:r>
    </w:p>
    <w:p w:rsidR="008959B8" w:rsidRDefault="008959B8" w:rsidP="008959B8">
      <w:r>
        <w:rPr>
          <w:rFonts w:hint="eastAsia"/>
        </w:rPr>
        <w:t>оптимальні</w:t>
      </w:r>
      <w:r>
        <w:t></w:t>
      </w:r>
      <w:r>
        <w:rPr>
          <w:rFonts w:hint="eastAsia"/>
        </w:rPr>
        <w:t>принципи</w:t>
      </w:r>
      <w:r>
        <w:t></w:t>
      </w:r>
      <w:r>
        <w:rPr>
          <w:rFonts w:hint="eastAsia"/>
        </w:rPr>
        <w:t>інформування</w:t>
      </w:r>
      <w:r>
        <w:t></w:t>
      </w:r>
      <w:r>
        <w:rPr>
          <w:rFonts w:hint="eastAsia"/>
        </w:rPr>
        <w:t>соціуму</w:t>
      </w:r>
      <w:r>
        <w:t></w:t>
      </w:r>
      <w:r>
        <w:rPr>
          <w:rFonts w:hint="eastAsia"/>
        </w:rPr>
        <w:t>за</w:t>
      </w:r>
      <w:r>
        <w:t></w:t>
      </w:r>
      <w:r>
        <w:rPr>
          <w:rFonts w:hint="eastAsia"/>
        </w:rPr>
        <w:t>допомогою</w:t>
      </w:r>
      <w:r>
        <w:t></w:t>
      </w:r>
      <w:r>
        <w:rPr>
          <w:rFonts w:hint="eastAsia"/>
        </w:rPr>
        <w:t>ЗМІ</w:t>
      </w:r>
      <w:r>
        <w:t></w:t>
      </w:r>
      <w:r>
        <w:rPr>
          <w:rFonts w:hint="eastAsia"/>
        </w:rPr>
        <w:t>щодо</w:t>
      </w:r>
    </w:p>
    <w:p w:rsidR="008959B8" w:rsidRDefault="008959B8" w:rsidP="008959B8">
      <w:r>
        <w:rPr>
          <w:rFonts w:hint="eastAsia"/>
        </w:rPr>
        <w:t>інноваційних</w:t>
      </w:r>
      <w:r>
        <w:t></w:t>
      </w:r>
      <w:r>
        <w:rPr>
          <w:rFonts w:hint="eastAsia"/>
        </w:rPr>
        <w:t>та</w:t>
      </w:r>
      <w:r>
        <w:t></w:t>
      </w:r>
      <w:r>
        <w:rPr>
          <w:rFonts w:hint="eastAsia"/>
        </w:rPr>
        <w:t>новітніх</w:t>
      </w:r>
      <w:r>
        <w:t></w:t>
      </w:r>
      <w:r>
        <w:rPr>
          <w:rFonts w:hint="eastAsia"/>
        </w:rPr>
        <w:t>розробок</w:t>
      </w:r>
      <w:r>
        <w:t></w:t>
      </w:r>
      <w:r>
        <w:rPr>
          <w:rFonts w:hint="eastAsia"/>
        </w:rPr>
        <w:t>у</w:t>
      </w:r>
      <w:r>
        <w:t></w:t>
      </w:r>
      <w:r>
        <w:rPr>
          <w:rFonts w:hint="eastAsia"/>
        </w:rPr>
        <w:t>галузі</w:t>
      </w:r>
      <w:r>
        <w:t></w:t>
      </w:r>
      <w:r>
        <w:rPr>
          <w:rFonts w:hint="eastAsia"/>
        </w:rPr>
        <w:t>космонавтики</w:t>
      </w:r>
      <w:r>
        <w:t></w:t>
      </w:r>
      <w:r>
        <w:t></w:t>
      </w:r>
      <w:r>
        <w:rPr>
          <w:rFonts w:hint="eastAsia"/>
        </w:rPr>
        <w:t>що</w:t>
      </w:r>
    </w:p>
    <w:p w:rsidR="008959B8" w:rsidRPr="008959B8" w:rsidRDefault="008959B8" w:rsidP="008959B8">
      <w:r>
        <w:rPr>
          <w:rFonts w:hint="eastAsia"/>
        </w:rPr>
        <w:t>репрезентують</w:t>
      </w:r>
      <w:r>
        <w:t></w:t>
      </w:r>
      <w:r>
        <w:rPr>
          <w:rFonts w:hint="eastAsia"/>
        </w:rPr>
        <w:t>Україну</w:t>
      </w:r>
      <w:r>
        <w:t></w:t>
      </w:r>
      <w:r>
        <w:rPr>
          <w:rFonts w:hint="eastAsia"/>
        </w:rPr>
        <w:t>на</w:t>
      </w:r>
      <w:r>
        <w:t></w:t>
      </w:r>
      <w:r>
        <w:rPr>
          <w:rFonts w:hint="eastAsia"/>
        </w:rPr>
        <w:t>міжнародній</w:t>
      </w:r>
      <w:r>
        <w:t></w:t>
      </w:r>
      <w:r>
        <w:rPr>
          <w:rFonts w:hint="eastAsia"/>
        </w:rPr>
        <w:t>науковій</w:t>
      </w:r>
      <w:r>
        <w:t></w:t>
      </w:r>
      <w:r>
        <w:rPr>
          <w:rFonts w:hint="eastAsia"/>
        </w:rPr>
        <w:t>арені</w:t>
      </w:r>
      <w:r>
        <w:t></w:t>
      </w:r>
    </w:p>
    <w:sectPr w:rsidR="008959B8" w:rsidRPr="008959B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8959B8" w:rsidRPr="008959B8">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68C6A-C96E-49A0-A0EB-C1C707F2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2672</TotalTime>
  <Pages>30</Pages>
  <Words>5065</Words>
  <Characters>28872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2022-03-26T09:52:00Z</dcterms:created>
  <dcterms:modified xsi:type="dcterms:W3CDTF">2022-04-06T15:28:00Z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