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Дьомкіна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Оксана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Володимирівна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Назва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дисертаційної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роботи</w:t>
      </w:r>
      <w:r w:rsidRPr="0064098B">
        <w:rPr>
          <w:rFonts w:ascii="Verdana" w:hAnsi="Verdana"/>
          <w:color w:val="000000"/>
          <w:shd w:val="clear" w:color="auto" w:fill="FFFFFF"/>
        </w:rPr>
        <w:t>: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p>
    <w:p w:rsidR="0064098B" w:rsidRPr="0064098B" w:rsidRDefault="0064098B" w:rsidP="0064098B">
      <w:pPr>
        <w:rPr>
          <w:rFonts w:ascii="Verdana" w:hAnsi="Verdana"/>
          <w:color w:val="000000"/>
          <w:shd w:val="clear" w:color="auto" w:fill="FFFFFF"/>
        </w:rPr>
      </w:pPr>
    </w:p>
    <w:p w:rsidR="0064098B" w:rsidRPr="0064098B" w:rsidRDefault="0064098B" w:rsidP="0064098B">
      <w:pPr>
        <w:rPr>
          <w:rFonts w:ascii="Verdana" w:hAnsi="Verdana"/>
          <w:color w:val="000000"/>
          <w:shd w:val="clear" w:color="auto" w:fill="FFFFFF"/>
        </w:rPr>
      </w:pP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Міністерство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освіти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Київський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національний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університет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імені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Тараса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Шевченка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правах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рукопису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УДК</w:t>
      </w:r>
      <w:r w:rsidRPr="0064098B">
        <w:rPr>
          <w:rFonts w:ascii="Verdana" w:hAnsi="Verdana"/>
          <w:color w:val="000000"/>
          <w:shd w:val="clear" w:color="auto" w:fill="FFFFFF"/>
        </w:rPr>
        <w:t xml:space="preserve"> 331.1:330.322:338.27</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ДЬОМКІНА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ОКСАНА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ВОЛОДИМИРІВНА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08.00.04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підприємствами</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w:t>
      </w:r>
      <w:r w:rsidRPr="0064098B">
        <w:rPr>
          <w:rFonts w:ascii="Verdana" w:hAnsi="Verdana" w:hint="eastAsia"/>
          <w:color w:val="000000"/>
          <w:shd w:val="clear" w:color="auto" w:fill="FFFFFF"/>
        </w:rPr>
        <w:t>за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видами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економічної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діяльності</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Дисертація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здобуття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ступеня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кандидата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керівник</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кандидат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професор</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Єхануров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Юрій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Іванович</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Київ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2015</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2</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ЗМІСТ</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ВСТУП………………………………………………</w:t>
      </w:r>
      <w:r w:rsidRPr="0064098B">
        <w:rPr>
          <w:rFonts w:ascii="Verdana" w:hAnsi="Verdana"/>
          <w:color w:val="000000"/>
          <w:shd w:val="clear" w:color="auto" w:fill="FFFFFF"/>
        </w:rPr>
        <w:t>......................................3</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РОЗДІЛ</w:t>
      </w:r>
      <w:r w:rsidRPr="0064098B">
        <w:rPr>
          <w:rFonts w:ascii="Verdana" w:hAnsi="Verdana"/>
          <w:color w:val="000000"/>
          <w:shd w:val="clear" w:color="auto" w:fill="FFFFFF"/>
        </w:rPr>
        <w:t xml:space="preserve"> 1</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ТЕОРЕТИЧНІ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1.1. </w:t>
      </w:r>
      <w:r w:rsidRPr="0064098B">
        <w:rPr>
          <w:rFonts w:ascii="Verdana" w:hAnsi="Verdana" w:hint="eastAsia"/>
          <w:color w:val="000000"/>
          <w:shd w:val="clear" w:color="auto" w:fill="FFFFFF"/>
        </w:rPr>
        <w:t>Сутність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значення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інвестицій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...........................................................................................................13</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1.2. </w:t>
      </w:r>
      <w:r w:rsidRPr="0064098B">
        <w:rPr>
          <w:rFonts w:ascii="Verdana" w:hAnsi="Verdana" w:hint="eastAsia"/>
          <w:color w:val="000000"/>
          <w:shd w:val="clear" w:color="auto" w:fill="FFFFFF"/>
        </w:rPr>
        <w:t>Економічний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зміст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класифікація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впливають</w:t>
      </w:r>
      <w:r w:rsidRPr="0064098B">
        <w:rPr>
          <w:rFonts w:ascii="Verdana" w:hAnsi="Verdana"/>
          <w:color w:val="000000"/>
          <w:shd w:val="clear" w:color="auto" w:fill="FFFFFF"/>
        </w:rPr>
        <w:t>.................................37</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1.3. </w:t>
      </w:r>
      <w:r w:rsidRPr="0064098B">
        <w:rPr>
          <w:rFonts w:ascii="Verdana" w:hAnsi="Verdana" w:hint="eastAsia"/>
          <w:color w:val="000000"/>
          <w:shd w:val="clear" w:color="auto" w:fill="FFFFFF"/>
        </w:rPr>
        <w:t>Методичні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підходи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.........................................................................................60</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Висновки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Розділу</w:t>
      </w:r>
      <w:r w:rsidRPr="0064098B">
        <w:rPr>
          <w:rFonts w:ascii="Verdana" w:hAnsi="Verdana"/>
          <w:color w:val="000000"/>
          <w:shd w:val="clear" w:color="auto" w:fill="FFFFFF"/>
        </w:rPr>
        <w:t xml:space="preserve"> 1..................................................................................73</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РОЗДІЛ</w:t>
      </w:r>
      <w:r w:rsidRPr="0064098B">
        <w:rPr>
          <w:rFonts w:ascii="Verdana" w:hAnsi="Verdana"/>
          <w:color w:val="000000"/>
          <w:shd w:val="clear" w:color="auto" w:fill="FFFFFF"/>
        </w:rPr>
        <w:t xml:space="preserve"> 2</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ТЕХНОЛОГІЙ</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2.1. </w:t>
      </w:r>
      <w:r w:rsidRPr="0064098B">
        <w:rPr>
          <w:rFonts w:ascii="Verdana" w:hAnsi="Verdana" w:hint="eastAsia"/>
          <w:color w:val="000000"/>
          <w:shd w:val="clear" w:color="auto" w:fill="FFFFFF"/>
        </w:rPr>
        <w:t>Особливості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вітчизняних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..................................................76</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2.2. </w:t>
      </w:r>
      <w:r w:rsidRPr="0064098B">
        <w:rPr>
          <w:rFonts w:ascii="Verdana" w:hAnsi="Verdana" w:hint="eastAsia"/>
          <w:color w:val="000000"/>
          <w:shd w:val="clear" w:color="auto" w:fill="FFFFFF"/>
        </w:rPr>
        <w:t>Методика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.....99</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2.3. </w:t>
      </w:r>
      <w:r w:rsidRPr="0064098B">
        <w:rPr>
          <w:rFonts w:ascii="Verdana" w:hAnsi="Verdana" w:hint="eastAsia"/>
          <w:color w:val="000000"/>
          <w:shd w:val="clear" w:color="auto" w:fill="FFFFFF"/>
        </w:rPr>
        <w:t>Застосування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методики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вітчизняних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..............................................................................................................120</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Висновки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Розділу</w:t>
      </w:r>
      <w:r w:rsidRPr="0064098B">
        <w:rPr>
          <w:rFonts w:ascii="Verdana" w:hAnsi="Verdana"/>
          <w:color w:val="000000"/>
          <w:shd w:val="clear" w:color="auto" w:fill="FFFFFF"/>
        </w:rPr>
        <w:t xml:space="preserve"> 2</w:t>
      </w:r>
      <w:r w:rsidRPr="0064098B">
        <w:rPr>
          <w:rFonts w:ascii="Verdana" w:hAnsi="Verdana" w:hint="eastAsia"/>
          <w:color w:val="000000"/>
          <w:shd w:val="clear" w:color="auto" w:fill="FFFFFF"/>
        </w:rPr>
        <w:t>…………………</w:t>
      </w:r>
      <w:r w:rsidRPr="0064098B">
        <w:rPr>
          <w:rFonts w:ascii="Verdana" w:hAnsi="Verdana"/>
          <w:color w:val="000000"/>
          <w:shd w:val="clear" w:color="auto" w:fill="FFFFFF"/>
        </w:rPr>
        <w:t>.</w:t>
      </w:r>
      <w:r w:rsidRPr="0064098B">
        <w:rPr>
          <w:rFonts w:ascii="Verdana" w:hAnsi="Verdana" w:hint="eastAsia"/>
          <w:color w:val="000000"/>
          <w:shd w:val="clear" w:color="auto" w:fill="FFFFFF"/>
        </w:rPr>
        <w:t>……………</w:t>
      </w:r>
      <w:r w:rsidRPr="0064098B">
        <w:rPr>
          <w:rFonts w:ascii="Verdana" w:hAnsi="Verdana"/>
          <w:color w:val="000000"/>
          <w:shd w:val="clear" w:color="auto" w:fill="FFFFFF"/>
        </w:rPr>
        <w:t>.</w:t>
      </w:r>
      <w:r w:rsidRPr="0064098B">
        <w:rPr>
          <w:rFonts w:ascii="Verdana" w:hAnsi="Verdana" w:hint="eastAsia"/>
          <w:color w:val="000000"/>
          <w:shd w:val="clear" w:color="auto" w:fill="FFFFFF"/>
        </w:rPr>
        <w:t>………</w:t>
      </w:r>
      <w:r w:rsidRPr="0064098B">
        <w:rPr>
          <w:rFonts w:ascii="Verdana" w:hAnsi="Verdana"/>
          <w:color w:val="000000"/>
          <w:shd w:val="clear" w:color="auto" w:fill="FFFFFF"/>
        </w:rPr>
        <w:t>..</w:t>
      </w:r>
      <w:r w:rsidRPr="0064098B">
        <w:rPr>
          <w:rFonts w:ascii="Verdana" w:hAnsi="Verdana" w:hint="eastAsia"/>
          <w:color w:val="000000"/>
          <w:shd w:val="clear" w:color="auto" w:fill="FFFFFF"/>
        </w:rPr>
        <w:t>………</w:t>
      </w:r>
      <w:r w:rsidRPr="0064098B">
        <w:rPr>
          <w:rFonts w:ascii="Verdana" w:hAnsi="Verdana"/>
          <w:color w:val="000000"/>
          <w:shd w:val="clear" w:color="auto" w:fill="FFFFFF"/>
        </w:rPr>
        <w:t>.......134</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РОЗДІЛ</w:t>
      </w:r>
      <w:r w:rsidRPr="0064098B">
        <w:rPr>
          <w:rFonts w:ascii="Verdana" w:hAnsi="Verdana"/>
          <w:color w:val="000000"/>
          <w:shd w:val="clear" w:color="auto" w:fill="FFFFFF"/>
        </w:rPr>
        <w:t xml:space="preserve"> 3</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НАПРЯМИ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ТЕХНОЛОГІЙ</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3.1. </w:t>
      </w: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..137</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3.2.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вдосконалення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процесу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w:t>
      </w:r>
      <w:r w:rsidRPr="0064098B">
        <w:rPr>
          <w:rFonts w:ascii="Verdana" w:hAnsi="Verdana" w:hint="eastAsia"/>
          <w:color w:val="000000"/>
          <w:shd w:val="clear" w:color="auto" w:fill="FFFFFF"/>
        </w:rPr>
        <w:t>…</w:t>
      </w:r>
      <w:r w:rsidRPr="0064098B">
        <w:rPr>
          <w:rFonts w:ascii="Verdana" w:hAnsi="Verdana"/>
          <w:color w:val="000000"/>
          <w:shd w:val="clear" w:color="auto" w:fill="FFFFFF"/>
        </w:rPr>
        <w:t>.................157</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3.3. </w:t>
      </w:r>
      <w:r w:rsidRPr="0064098B">
        <w:rPr>
          <w:rFonts w:ascii="Verdana" w:hAnsi="Verdana" w:hint="eastAsia"/>
          <w:color w:val="000000"/>
          <w:shd w:val="clear" w:color="auto" w:fill="FFFFFF"/>
        </w:rPr>
        <w:t>Удосконалення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використання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засобів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соціального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партнерства</w:t>
      </w:r>
      <w:r w:rsidRPr="0064098B">
        <w:rPr>
          <w:rFonts w:ascii="Verdana" w:hAnsi="Verdana"/>
          <w:color w:val="000000"/>
          <w:shd w:val="clear" w:color="auto" w:fill="FFFFFF"/>
        </w:rPr>
        <w:t>............................................................................................................ 170</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Висновки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Розділу</w:t>
      </w:r>
      <w:r w:rsidRPr="0064098B">
        <w:rPr>
          <w:rFonts w:ascii="Verdana" w:hAnsi="Verdana"/>
          <w:color w:val="000000"/>
          <w:shd w:val="clear" w:color="auto" w:fill="FFFFFF"/>
        </w:rPr>
        <w:t xml:space="preserve"> 3.................................................................................184</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ВИСНОВКИ……………………………………</w:t>
      </w:r>
      <w:r w:rsidRPr="0064098B">
        <w:rPr>
          <w:rFonts w:ascii="Verdana" w:hAnsi="Verdana"/>
          <w:color w:val="000000"/>
          <w:shd w:val="clear" w:color="auto" w:fill="FFFFFF"/>
        </w:rPr>
        <w:t>..</w:t>
      </w:r>
      <w:r w:rsidRPr="0064098B">
        <w:rPr>
          <w:rFonts w:ascii="Verdana" w:hAnsi="Verdana" w:hint="eastAsia"/>
          <w:color w:val="000000"/>
          <w:shd w:val="clear" w:color="auto" w:fill="FFFFFF"/>
        </w:rPr>
        <w:t>…………………</w:t>
      </w:r>
      <w:r w:rsidRPr="0064098B">
        <w:rPr>
          <w:rFonts w:ascii="Verdana" w:hAnsi="Verdana"/>
          <w:color w:val="000000"/>
          <w:shd w:val="clear" w:color="auto" w:fill="FFFFFF"/>
        </w:rPr>
        <w:t>............188</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СПИСОК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ВИКОРИСТАНИХ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ДЖЕРЕЛ</w:t>
      </w:r>
      <w:r w:rsidRPr="0064098B">
        <w:rPr>
          <w:rFonts w:ascii="Verdana" w:hAnsi="Verdana"/>
          <w:color w:val="000000"/>
          <w:shd w:val="clear" w:color="auto" w:fill="FFFFFF"/>
        </w:rPr>
        <w:t>......</w:t>
      </w:r>
      <w:r w:rsidRPr="0064098B">
        <w:rPr>
          <w:rFonts w:ascii="Verdana" w:hAnsi="Verdana" w:hint="eastAsia"/>
          <w:color w:val="000000"/>
          <w:shd w:val="clear" w:color="auto" w:fill="FFFFFF"/>
        </w:rPr>
        <w:t>………</w:t>
      </w:r>
      <w:r w:rsidRPr="0064098B">
        <w:rPr>
          <w:rFonts w:ascii="Verdana" w:hAnsi="Verdana"/>
          <w:color w:val="000000"/>
          <w:shd w:val="clear" w:color="auto" w:fill="FFFFFF"/>
        </w:rPr>
        <w:t>..</w:t>
      </w:r>
      <w:r w:rsidRPr="0064098B">
        <w:rPr>
          <w:rFonts w:ascii="Verdana" w:hAnsi="Verdana" w:hint="eastAsia"/>
          <w:color w:val="000000"/>
          <w:shd w:val="clear" w:color="auto" w:fill="FFFFFF"/>
        </w:rPr>
        <w:t>……</w:t>
      </w:r>
      <w:r w:rsidRPr="0064098B">
        <w:rPr>
          <w:rFonts w:ascii="Verdana" w:hAnsi="Verdana"/>
          <w:color w:val="000000"/>
          <w:shd w:val="clear" w:color="auto" w:fill="FFFFFF"/>
        </w:rPr>
        <w:t>.</w:t>
      </w:r>
      <w:r w:rsidRPr="0064098B">
        <w:rPr>
          <w:rFonts w:ascii="Verdana" w:hAnsi="Verdana" w:hint="eastAsia"/>
          <w:color w:val="000000"/>
          <w:shd w:val="clear" w:color="auto" w:fill="FFFFFF"/>
        </w:rPr>
        <w:t>………</w:t>
      </w:r>
      <w:r w:rsidRPr="0064098B">
        <w:rPr>
          <w:rFonts w:ascii="Verdana" w:hAnsi="Verdana"/>
          <w:color w:val="000000"/>
          <w:shd w:val="clear" w:color="auto" w:fill="FFFFFF"/>
        </w:rPr>
        <w:t>........192</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ДОДАТКИ………</w:t>
      </w:r>
      <w:r w:rsidRPr="0064098B">
        <w:rPr>
          <w:rFonts w:ascii="Verdana" w:hAnsi="Verdana"/>
          <w:color w:val="000000"/>
          <w:shd w:val="clear" w:color="auto" w:fill="FFFFFF"/>
        </w:rPr>
        <w:t>...</w:t>
      </w:r>
      <w:r w:rsidRPr="0064098B">
        <w:rPr>
          <w:rFonts w:ascii="Verdana" w:hAnsi="Verdana" w:hint="eastAsia"/>
          <w:color w:val="000000"/>
          <w:shd w:val="clear" w:color="auto" w:fill="FFFFFF"/>
        </w:rPr>
        <w:t>…</w:t>
      </w:r>
      <w:r w:rsidRPr="0064098B">
        <w:rPr>
          <w:rFonts w:ascii="Verdana" w:hAnsi="Verdana"/>
          <w:color w:val="000000"/>
          <w:shd w:val="clear" w:color="auto" w:fill="FFFFFF"/>
        </w:rPr>
        <w:t>................................................................................217</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3</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ВСТУП</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Актуальність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умовах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глибокої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економічної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кризи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актуальним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пошук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нових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парадигм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насамперед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стратегічно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важливі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перспективні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належить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галузь</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інформаційних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Світовий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досвід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розвинених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країн</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доводить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високотехнологічних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галузей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однією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передумов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економічного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зростання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досягнення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міжнародної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конкурентоспроможності</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одним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ключових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напрямів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інвестицій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адже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саме</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працівники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їхнім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інтелектом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знаннями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особистісними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якостями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втіленими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трудовій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діяльності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створюють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передумови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прогресу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успішного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функціонування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окремого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всього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суспільства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цілому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особливо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галузей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належать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званої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економіки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знань</w:t>
      </w:r>
      <w:r w:rsidRPr="0064098B">
        <w:rPr>
          <w:rFonts w:ascii="Verdana" w:hAnsi="Verdana" w:hint="eastAsia"/>
          <w:color w:val="000000"/>
          <w:shd w:val="clear" w:color="auto" w:fill="FFFFFF"/>
        </w:rPr>
        <w:t>»</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потребує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інвестицій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умов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ефективного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раціонального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здійснення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збільшують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ринкову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вартість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підвищують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його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конкурентоспроможність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привабливість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роботодавця</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Але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оскільки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інвестиції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правило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мають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тривалий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термін</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окупності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вони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пов’язані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певною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невизначеністю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особливо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притаманна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підприємствам</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умовах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зростання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попиту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ІТ</w:t>
      </w:r>
      <w:r w:rsidRPr="0064098B">
        <w:rPr>
          <w:rFonts w:ascii="Verdana" w:hAnsi="Verdana"/>
          <w:color w:val="000000"/>
          <w:shd w:val="clear" w:color="auto" w:fill="FFFFFF"/>
        </w:rPr>
        <w:t>-</w:t>
      </w:r>
      <w:r w:rsidRPr="0064098B">
        <w:rPr>
          <w:rFonts w:ascii="Verdana" w:hAnsi="Verdana" w:hint="eastAsia"/>
          <w:color w:val="000000"/>
          <w:shd w:val="clear" w:color="auto" w:fill="FFFFFF"/>
        </w:rPr>
        <w:t>спеціалістів</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швидкого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w:t>
      </w:r>
      <w:r w:rsidRPr="0064098B">
        <w:rPr>
          <w:rFonts w:ascii="Verdana" w:hAnsi="Verdana"/>
          <w:color w:val="000000"/>
          <w:shd w:val="clear" w:color="auto" w:fill="FFFFFF"/>
        </w:rPr>
        <w:t>-</w:t>
      </w:r>
      <w:r w:rsidRPr="0064098B">
        <w:rPr>
          <w:rFonts w:ascii="Verdana" w:hAnsi="Verdana" w:hint="eastAsia"/>
          <w:color w:val="000000"/>
          <w:shd w:val="clear" w:color="auto" w:fill="FFFFFF"/>
        </w:rPr>
        <w:t>технічного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прогресу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глобалізації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Крім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України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додаткової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нагальності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питання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ІТ</w:t>
      </w:r>
      <w:r w:rsidRPr="0064098B">
        <w:rPr>
          <w:rFonts w:ascii="Verdana" w:hAnsi="Verdana"/>
          <w:color w:val="000000"/>
          <w:shd w:val="clear" w:color="auto" w:fill="FFFFFF"/>
        </w:rPr>
        <w:t>-</w:t>
      </w:r>
      <w:r w:rsidRPr="0064098B">
        <w:rPr>
          <w:rFonts w:ascii="Verdana" w:hAnsi="Verdana" w:hint="eastAsia"/>
          <w:color w:val="000000"/>
          <w:shd w:val="clear" w:color="auto" w:fill="FFFFFF"/>
        </w:rPr>
        <w:t>працівників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надає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активізація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еміграційних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процесів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пов’язана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із</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загостренням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економіко</w:t>
      </w:r>
      <w:r w:rsidRPr="0064098B">
        <w:rPr>
          <w:rFonts w:ascii="Verdana" w:hAnsi="Verdana"/>
          <w:color w:val="000000"/>
          <w:shd w:val="clear" w:color="auto" w:fill="FFFFFF"/>
        </w:rPr>
        <w:t>-</w:t>
      </w:r>
      <w:r w:rsidRPr="0064098B">
        <w:rPr>
          <w:rFonts w:ascii="Verdana" w:hAnsi="Verdana" w:hint="eastAsia"/>
          <w:color w:val="000000"/>
          <w:shd w:val="clear" w:color="auto" w:fill="FFFFFF"/>
        </w:rPr>
        <w:t>політичної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кризи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країні</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Таким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чином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однією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необхідних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умов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ефективного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врахування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пов’язаних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цим</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важливим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елементом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системи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оскільки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сприяє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більш</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раціональному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розподілу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ресурсів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суттєво</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4</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зменшує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ймовірність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втрати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основою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обґрунтування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управлінських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рішень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також</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діяльності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цілому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зумовлює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необхідність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здійснення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комплексних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пропонованої</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проблеми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визначає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актуальність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цього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Проблеми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знайшли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своє</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відображення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провідних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зарубіжних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науковців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Г</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Беккер</w:t>
      </w:r>
      <w:r w:rsidRPr="0064098B">
        <w:rPr>
          <w:rFonts w:ascii="Verdana" w:hAnsi="Verdana"/>
          <w:color w:val="000000"/>
          <w:shd w:val="clear" w:color="auto" w:fill="FFFFFF"/>
        </w:rPr>
        <w:t xml:space="preserve"> [13], </w:t>
      </w:r>
      <w:r w:rsidRPr="0064098B">
        <w:rPr>
          <w:rFonts w:ascii="Verdana" w:hAnsi="Verdana" w:hint="eastAsia"/>
          <w:color w:val="000000"/>
          <w:shd w:val="clear" w:color="auto" w:fill="FFFFFF"/>
        </w:rPr>
        <w:t>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Брю</w:t>
      </w:r>
      <w:r w:rsidRPr="0064098B">
        <w:rPr>
          <w:rFonts w:ascii="Verdana" w:hAnsi="Verdana"/>
          <w:color w:val="000000"/>
          <w:shd w:val="clear" w:color="auto" w:fill="FFFFFF"/>
        </w:rPr>
        <w:t xml:space="preserve"> [111], </w:t>
      </w:r>
      <w:r w:rsidRPr="0064098B">
        <w:rPr>
          <w:rFonts w:ascii="Verdana" w:hAnsi="Verdana" w:hint="eastAsia"/>
          <w:color w:val="000000"/>
          <w:shd w:val="clear" w:color="auto" w:fill="FFFFFF"/>
        </w:rPr>
        <w:t>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Ваганян</w:t>
      </w:r>
      <w:r w:rsidRPr="0064098B">
        <w:rPr>
          <w:rFonts w:ascii="Verdana" w:hAnsi="Verdana"/>
          <w:color w:val="000000"/>
          <w:shd w:val="clear" w:color="auto" w:fill="FFFFFF"/>
        </w:rPr>
        <w:t xml:space="preserve"> [19], </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Ветров</w:t>
      </w:r>
      <w:r w:rsidRPr="0064098B">
        <w:rPr>
          <w:rFonts w:ascii="Verdana" w:hAnsi="Verdana"/>
          <w:color w:val="000000"/>
          <w:shd w:val="clear" w:color="auto" w:fill="FFFFFF"/>
        </w:rPr>
        <w:t xml:space="preserve"> [21], </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Добринін</w:t>
      </w:r>
      <w:r w:rsidRPr="0064098B">
        <w:rPr>
          <w:rFonts w:ascii="Verdana" w:hAnsi="Verdana"/>
          <w:color w:val="000000"/>
          <w:shd w:val="clear" w:color="auto" w:fill="FFFFFF"/>
        </w:rPr>
        <w:t xml:space="preserve"> [50],</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Дятлов</w:t>
      </w:r>
      <w:r w:rsidRPr="0064098B">
        <w:rPr>
          <w:rFonts w:ascii="Verdana" w:hAnsi="Verdana"/>
          <w:color w:val="000000"/>
          <w:shd w:val="clear" w:color="auto" w:fill="FFFFFF"/>
        </w:rPr>
        <w:t xml:space="preserve"> [50],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Капелюшніков</w:t>
      </w:r>
      <w:r w:rsidRPr="0064098B">
        <w:rPr>
          <w:rFonts w:ascii="Verdana" w:hAnsi="Verdana"/>
          <w:color w:val="000000"/>
          <w:shd w:val="clear" w:color="auto" w:fill="FFFFFF"/>
        </w:rPr>
        <w:t xml:space="preserve"> [13], </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Кібанов</w:t>
      </w:r>
      <w:r w:rsidRPr="0064098B">
        <w:rPr>
          <w:rFonts w:ascii="Verdana" w:hAnsi="Verdana"/>
          <w:color w:val="000000"/>
          <w:shd w:val="clear" w:color="auto" w:fill="FFFFFF"/>
        </w:rPr>
        <w:t xml:space="preserve"> [87], </w:t>
      </w:r>
      <w:r w:rsidRPr="0064098B">
        <w:rPr>
          <w:rFonts w:ascii="Verdana" w:hAnsi="Verdana" w:hint="eastAsia"/>
          <w:color w:val="000000"/>
          <w:shd w:val="clear" w:color="auto" w:fill="FFFFFF"/>
        </w:rPr>
        <w:t>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Кіркпатрик</w:t>
      </w:r>
      <w:r w:rsidRPr="0064098B">
        <w:rPr>
          <w:rFonts w:ascii="Verdana" w:hAnsi="Verdana"/>
          <w:color w:val="000000"/>
          <w:shd w:val="clear" w:color="auto" w:fill="FFFFFF"/>
        </w:rPr>
        <w:t xml:space="preserve"> [88],</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Критський</w:t>
      </w:r>
      <w:r w:rsidRPr="0064098B">
        <w:rPr>
          <w:rFonts w:ascii="Verdana" w:hAnsi="Verdana"/>
          <w:color w:val="000000"/>
          <w:shd w:val="clear" w:color="auto" w:fill="FFFFFF"/>
        </w:rPr>
        <w:t xml:space="preserve"> [103],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Лайкерт</w:t>
      </w:r>
      <w:r w:rsidRPr="0064098B">
        <w:rPr>
          <w:rFonts w:ascii="Verdana" w:hAnsi="Verdana"/>
          <w:color w:val="000000"/>
          <w:shd w:val="clear" w:color="auto" w:fill="FFFFFF"/>
        </w:rPr>
        <w:t xml:space="preserve"> [234], </w:t>
      </w:r>
      <w:r w:rsidRPr="0064098B">
        <w:rPr>
          <w:rFonts w:ascii="Verdana" w:hAnsi="Verdana" w:hint="eastAsia"/>
          <w:color w:val="000000"/>
          <w:shd w:val="clear" w:color="auto" w:fill="FFFFFF"/>
        </w:rPr>
        <w:t>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Ларін</w:t>
      </w:r>
      <w:r w:rsidRPr="0064098B">
        <w:rPr>
          <w:rFonts w:ascii="Verdana" w:hAnsi="Verdana"/>
          <w:color w:val="000000"/>
          <w:shd w:val="clear" w:color="auto" w:fill="FFFFFF"/>
        </w:rPr>
        <w:t xml:space="preserve"> [21], </w:t>
      </w:r>
      <w:r w:rsidRPr="0064098B">
        <w:rPr>
          <w:rFonts w:ascii="Verdana" w:hAnsi="Verdana" w:hint="eastAsia"/>
          <w:color w:val="000000"/>
          <w:shd w:val="clear" w:color="auto" w:fill="FFFFFF"/>
        </w:rPr>
        <w:t>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Макконел</w:t>
      </w:r>
      <w:r w:rsidRPr="0064098B">
        <w:rPr>
          <w:rFonts w:ascii="Verdana" w:hAnsi="Verdana"/>
          <w:color w:val="000000"/>
          <w:shd w:val="clear" w:color="auto" w:fill="FFFFFF"/>
        </w:rPr>
        <w:t xml:space="preserve"> [111],</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Опаріна</w:t>
      </w:r>
      <w:r w:rsidRPr="0064098B">
        <w:rPr>
          <w:rFonts w:ascii="Verdana" w:hAnsi="Verdana"/>
          <w:color w:val="000000"/>
          <w:shd w:val="clear" w:color="auto" w:fill="FFFFFF"/>
        </w:rPr>
        <w:t xml:space="preserve"> [128], </w:t>
      </w:r>
      <w:r w:rsidRPr="0064098B">
        <w:rPr>
          <w:rFonts w:ascii="Verdana" w:hAnsi="Verdana" w:hint="eastAsia"/>
          <w:color w:val="000000"/>
          <w:shd w:val="clear" w:color="auto" w:fill="FFFFFF"/>
        </w:rPr>
        <w:t>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Топно</w:t>
      </w:r>
      <w:r w:rsidRPr="0064098B">
        <w:rPr>
          <w:rFonts w:ascii="Verdana" w:hAnsi="Verdana"/>
          <w:color w:val="000000"/>
          <w:shd w:val="clear" w:color="auto" w:fill="FFFFFF"/>
        </w:rPr>
        <w:t xml:space="preserve"> [256], </w:t>
      </w:r>
      <w:r w:rsidRPr="0064098B">
        <w:rPr>
          <w:rFonts w:ascii="Verdana" w:hAnsi="Verdana" w:hint="eastAsia"/>
          <w:color w:val="000000"/>
          <w:shd w:val="clear" w:color="auto" w:fill="FFFFFF"/>
        </w:rPr>
        <w:t>Г</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Тугускіна</w:t>
      </w:r>
      <w:r w:rsidRPr="0064098B">
        <w:rPr>
          <w:rFonts w:ascii="Verdana" w:hAnsi="Verdana"/>
          <w:color w:val="000000"/>
          <w:shd w:val="clear" w:color="auto" w:fill="FFFFFF"/>
        </w:rPr>
        <w:t xml:space="preserve"> [167],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Цирєнова</w:t>
      </w:r>
      <w:r w:rsidRPr="0064098B">
        <w:rPr>
          <w:rFonts w:ascii="Verdana" w:hAnsi="Verdana"/>
          <w:color w:val="000000"/>
          <w:shd w:val="clear" w:color="auto" w:fill="FFFFFF"/>
        </w:rPr>
        <w:t xml:space="preserve"> [50], </w:t>
      </w:r>
      <w:r w:rsidRPr="0064098B">
        <w:rPr>
          <w:rFonts w:ascii="Verdana" w:hAnsi="Verdana" w:hint="eastAsia"/>
          <w:color w:val="000000"/>
          <w:shd w:val="clear" w:color="auto" w:fill="FFFFFF"/>
        </w:rPr>
        <w:t>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Фітценц</w:t>
      </w:r>
      <w:r w:rsidRPr="0064098B">
        <w:rPr>
          <w:rFonts w:ascii="Verdana" w:hAnsi="Verdana"/>
          <w:color w:val="000000"/>
          <w:shd w:val="clear" w:color="auto" w:fill="FFFFFF"/>
        </w:rPr>
        <w:t xml:space="preserve"> [225], </w:t>
      </w:r>
      <w:r w:rsidRPr="0064098B">
        <w:rPr>
          <w:rFonts w:ascii="Verdana" w:hAnsi="Verdana" w:hint="eastAsia"/>
          <w:color w:val="000000"/>
          <w:shd w:val="clear" w:color="auto" w:fill="FFFFFF"/>
        </w:rPr>
        <w:t>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Шульц</w:t>
      </w:r>
      <w:r w:rsidRPr="0064098B">
        <w:rPr>
          <w:rFonts w:ascii="Verdana" w:hAnsi="Verdana"/>
          <w:color w:val="000000"/>
          <w:shd w:val="clear" w:color="auto" w:fill="FFFFFF"/>
        </w:rPr>
        <w:t xml:space="preserve"> [249]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Вагомий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внесок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людського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капіталу</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актуальних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аспектів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інтелектуальної</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власності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ефективності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інвестицій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різних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економіки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здійснено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працях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відомих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українських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вчених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w:t>
      </w:r>
      <w:r w:rsidRPr="0064098B">
        <w:rPr>
          <w:rFonts w:ascii="Verdana" w:hAnsi="Verdana"/>
          <w:color w:val="000000"/>
          <w:shd w:val="clear" w:color="auto" w:fill="FFFFFF"/>
        </w:rPr>
        <w:t>.</w:t>
      </w:r>
      <w:r w:rsidRPr="0064098B">
        <w:rPr>
          <w:rFonts w:ascii="Verdana" w:hAnsi="Verdana" w:hint="eastAsia"/>
          <w:color w:val="000000"/>
          <w:shd w:val="clear" w:color="auto" w:fill="FFFFFF"/>
        </w:rPr>
        <w:t>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Базилевич</w:t>
      </w:r>
      <w:r w:rsidRPr="0064098B">
        <w:rPr>
          <w:rFonts w:ascii="Verdana" w:hAnsi="Verdana"/>
          <w:color w:val="000000"/>
          <w:shd w:val="clear" w:color="auto" w:fill="FFFFFF"/>
        </w:rPr>
        <w:t xml:space="preserve"> [264], </w:t>
      </w:r>
      <w:r w:rsidRPr="0064098B">
        <w:rPr>
          <w:rFonts w:ascii="Verdana" w:hAnsi="Verdana" w:hint="eastAsia"/>
          <w:color w:val="000000"/>
          <w:shd w:val="clear" w:color="auto" w:fill="FFFFFF"/>
        </w:rPr>
        <w:t>О</w:t>
      </w:r>
      <w:r w:rsidRPr="0064098B">
        <w:rPr>
          <w:rFonts w:ascii="Verdana" w:hAnsi="Verdana"/>
          <w:color w:val="000000"/>
          <w:shd w:val="clear" w:color="auto" w:fill="FFFFFF"/>
        </w:rPr>
        <w:t>.</w:t>
      </w:r>
      <w:r w:rsidRPr="0064098B">
        <w:rPr>
          <w:rFonts w:ascii="Verdana" w:hAnsi="Verdana" w:hint="eastAsia"/>
          <w:color w:val="000000"/>
          <w:shd w:val="clear" w:color="auto" w:fill="FFFFFF"/>
        </w:rPr>
        <w:t>Г</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Брінцева</w:t>
      </w:r>
      <w:r w:rsidRPr="0064098B">
        <w:rPr>
          <w:rFonts w:ascii="Verdana" w:hAnsi="Verdana"/>
          <w:color w:val="000000"/>
          <w:shd w:val="clear" w:color="auto" w:fill="FFFFFF"/>
        </w:rPr>
        <w:t xml:space="preserve"> [19], </w:t>
      </w:r>
      <w:r w:rsidRPr="0064098B">
        <w:rPr>
          <w:rFonts w:ascii="Verdana" w:hAnsi="Verdana" w:hint="eastAsia"/>
          <w:color w:val="000000"/>
          <w:shd w:val="clear" w:color="auto" w:fill="FFFFFF"/>
        </w:rPr>
        <w:t>В</w:t>
      </w:r>
      <w:r w:rsidRPr="0064098B">
        <w:rPr>
          <w:rFonts w:ascii="Verdana" w:hAnsi="Verdana"/>
          <w:color w:val="000000"/>
          <w:shd w:val="clear" w:color="auto" w:fill="FFFFFF"/>
        </w:rPr>
        <w:t>.</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Вітлінський</w:t>
      </w:r>
      <w:r w:rsidRPr="0064098B">
        <w:rPr>
          <w:rFonts w:ascii="Verdana" w:hAnsi="Verdana"/>
          <w:color w:val="000000"/>
          <w:shd w:val="clear" w:color="auto" w:fill="FFFFFF"/>
        </w:rPr>
        <w:t xml:space="preserve"> [29],</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w:t>
      </w:r>
      <w:r w:rsidRPr="0064098B">
        <w:rPr>
          <w:rFonts w:ascii="Verdana" w:hAnsi="Verdana"/>
          <w:color w:val="000000"/>
          <w:shd w:val="clear" w:color="auto" w:fill="FFFFFF"/>
        </w:rPr>
        <w:t>.</w:t>
      </w:r>
      <w:r w:rsidRPr="0064098B">
        <w:rPr>
          <w:rFonts w:ascii="Verdana" w:hAnsi="Verdana" w:hint="eastAsia"/>
          <w:color w:val="000000"/>
          <w:shd w:val="clear" w:color="auto" w:fill="FFFFFF"/>
        </w:rPr>
        <w:t>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Голікова</w:t>
      </w:r>
      <w:r w:rsidRPr="0064098B">
        <w:rPr>
          <w:rFonts w:ascii="Verdana" w:hAnsi="Verdana"/>
          <w:color w:val="000000"/>
          <w:shd w:val="clear" w:color="auto" w:fill="FFFFFF"/>
        </w:rPr>
        <w:t xml:space="preserve"> [29], </w:t>
      </w:r>
      <w:r w:rsidRPr="0064098B">
        <w:rPr>
          <w:rFonts w:ascii="Verdana" w:hAnsi="Verdana" w:hint="eastAsia"/>
          <w:color w:val="000000"/>
          <w:shd w:val="clear" w:color="auto" w:fill="FFFFFF"/>
        </w:rPr>
        <w:t>О</w:t>
      </w:r>
      <w:r w:rsidRPr="0064098B">
        <w:rPr>
          <w:rFonts w:ascii="Verdana" w:hAnsi="Verdana"/>
          <w:color w:val="000000"/>
          <w:shd w:val="clear" w:color="auto" w:fill="FFFFFF"/>
        </w:rPr>
        <w:t>.</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Грішнова</w:t>
      </w:r>
      <w:r w:rsidRPr="0064098B">
        <w:rPr>
          <w:rFonts w:ascii="Verdana" w:hAnsi="Verdana"/>
          <w:color w:val="000000"/>
          <w:shd w:val="clear" w:color="auto" w:fill="FFFFFF"/>
        </w:rPr>
        <w:t xml:space="preserve"> [33], </w:t>
      </w:r>
      <w:r w:rsidRPr="0064098B">
        <w:rPr>
          <w:rFonts w:ascii="Verdana" w:hAnsi="Verdana" w:hint="eastAsia"/>
          <w:color w:val="000000"/>
          <w:shd w:val="clear" w:color="auto" w:fill="FFFFFF"/>
        </w:rPr>
        <w:t>О</w:t>
      </w:r>
      <w:r w:rsidRPr="0064098B">
        <w:rPr>
          <w:rFonts w:ascii="Verdana" w:hAnsi="Verdana"/>
          <w:color w:val="000000"/>
          <w:shd w:val="clear" w:color="auto" w:fill="FFFFFF"/>
        </w:rPr>
        <w:t>.</w:t>
      </w:r>
      <w:r w:rsidRPr="0064098B">
        <w:rPr>
          <w:rFonts w:ascii="Verdana" w:hAnsi="Verdana" w:hint="eastAsia"/>
          <w:color w:val="000000"/>
          <w:shd w:val="clear" w:color="auto" w:fill="FFFFFF"/>
        </w:rPr>
        <w:t>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Гугул</w:t>
      </w:r>
      <w:r w:rsidRPr="0064098B">
        <w:rPr>
          <w:rFonts w:ascii="Verdana" w:hAnsi="Verdana"/>
          <w:color w:val="000000"/>
          <w:shd w:val="clear" w:color="auto" w:fill="FFFFFF"/>
        </w:rPr>
        <w:t xml:space="preserve"> [22], </w:t>
      </w:r>
      <w:r w:rsidRPr="0064098B">
        <w:rPr>
          <w:rFonts w:ascii="Verdana" w:hAnsi="Verdana" w:hint="eastAsia"/>
          <w:color w:val="000000"/>
          <w:shd w:val="clear" w:color="auto" w:fill="FFFFFF"/>
        </w:rPr>
        <w:t>А</w:t>
      </w:r>
      <w:r w:rsidRPr="0064098B">
        <w:rPr>
          <w:rFonts w:ascii="Verdana" w:hAnsi="Verdana"/>
          <w:color w:val="000000"/>
          <w:shd w:val="clear" w:color="auto" w:fill="FFFFFF"/>
        </w:rPr>
        <w:t>.</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Денисова</w:t>
      </w:r>
      <w:r w:rsidRPr="0064098B">
        <w:rPr>
          <w:rFonts w:ascii="Verdana" w:hAnsi="Verdana"/>
          <w:color w:val="000000"/>
          <w:shd w:val="clear" w:color="auto" w:fill="FFFFFF"/>
        </w:rPr>
        <w:t xml:space="preserve"> [47],</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М</w:t>
      </w:r>
      <w:r w:rsidRPr="0064098B">
        <w:rPr>
          <w:rFonts w:ascii="Verdana" w:hAnsi="Verdana"/>
          <w:color w:val="000000"/>
          <w:shd w:val="clear" w:color="auto" w:fill="FFFFFF"/>
        </w:rPr>
        <w:t>.</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Долішній</w:t>
      </w:r>
      <w:r w:rsidRPr="0064098B">
        <w:rPr>
          <w:rFonts w:ascii="Verdana" w:hAnsi="Verdana"/>
          <w:color w:val="000000"/>
          <w:shd w:val="clear" w:color="auto" w:fill="FFFFFF"/>
        </w:rPr>
        <w:t xml:space="preserve"> [266], </w:t>
      </w:r>
      <w:r w:rsidRPr="0064098B">
        <w:rPr>
          <w:rFonts w:ascii="Verdana" w:hAnsi="Verdana" w:hint="eastAsia"/>
          <w:color w:val="000000"/>
          <w:shd w:val="clear" w:color="auto" w:fill="FFFFFF"/>
        </w:rPr>
        <w:t>Ю</w:t>
      </w:r>
      <w:r w:rsidRPr="0064098B">
        <w:rPr>
          <w:rFonts w:ascii="Verdana" w:hAnsi="Verdana"/>
          <w:color w:val="000000"/>
          <w:shd w:val="clear" w:color="auto" w:fill="FFFFFF"/>
        </w:rPr>
        <w:t>.</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Єхануров</w:t>
      </w:r>
      <w:r w:rsidRPr="0064098B">
        <w:rPr>
          <w:rFonts w:ascii="Verdana" w:hAnsi="Verdana"/>
          <w:color w:val="000000"/>
          <w:shd w:val="clear" w:color="auto" w:fill="FFFFFF"/>
        </w:rPr>
        <w:t xml:space="preserve"> [265], </w:t>
      </w:r>
      <w:r w:rsidRPr="0064098B">
        <w:rPr>
          <w:rFonts w:ascii="Verdana" w:hAnsi="Verdana" w:hint="eastAsia"/>
          <w:color w:val="000000"/>
          <w:shd w:val="clear" w:color="auto" w:fill="FFFFFF"/>
        </w:rPr>
        <w:t>О</w:t>
      </w:r>
      <w:r w:rsidRPr="0064098B">
        <w:rPr>
          <w:rFonts w:ascii="Verdana" w:hAnsi="Verdana"/>
          <w:color w:val="000000"/>
          <w:shd w:val="clear" w:color="auto" w:fill="FFFFFF"/>
        </w:rPr>
        <w:t>.</w:t>
      </w:r>
      <w:r w:rsidRPr="0064098B">
        <w:rPr>
          <w:rFonts w:ascii="Verdana" w:hAnsi="Verdana" w:hint="eastAsia"/>
          <w:color w:val="000000"/>
          <w:shd w:val="clear" w:color="auto" w:fill="FFFFFF"/>
        </w:rPr>
        <w:t>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Заклекта</w:t>
      </w:r>
      <w:r w:rsidRPr="0064098B">
        <w:rPr>
          <w:rFonts w:ascii="Verdana" w:hAnsi="Verdana"/>
          <w:color w:val="000000"/>
          <w:shd w:val="clear" w:color="auto" w:fill="FFFFFF"/>
        </w:rPr>
        <w:t>-</w:t>
      </w:r>
      <w:r w:rsidRPr="0064098B">
        <w:rPr>
          <w:rFonts w:ascii="Verdana" w:hAnsi="Verdana" w:hint="eastAsia"/>
          <w:color w:val="000000"/>
          <w:shd w:val="clear" w:color="auto" w:fill="FFFFFF"/>
        </w:rPr>
        <w:t>Берестовенко</w:t>
      </w:r>
      <w:r w:rsidRPr="0064098B">
        <w:rPr>
          <w:rFonts w:ascii="Verdana" w:hAnsi="Verdana"/>
          <w:color w:val="000000"/>
          <w:shd w:val="clear" w:color="auto" w:fill="FFFFFF"/>
        </w:rPr>
        <w:t xml:space="preserve"> [71],</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w:t>
      </w:r>
      <w:r w:rsidRPr="0064098B">
        <w:rPr>
          <w:rFonts w:ascii="Verdana" w:hAnsi="Verdana"/>
          <w:color w:val="000000"/>
          <w:shd w:val="clear" w:color="auto" w:fill="FFFFFF"/>
        </w:rPr>
        <w:t>.</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Журавльова</w:t>
      </w:r>
      <w:r w:rsidRPr="0064098B">
        <w:rPr>
          <w:rFonts w:ascii="Verdana" w:hAnsi="Verdana"/>
          <w:color w:val="000000"/>
          <w:shd w:val="clear" w:color="auto" w:fill="FFFFFF"/>
        </w:rPr>
        <w:t xml:space="preserve"> [67], </w:t>
      </w:r>
      <w:r w:rsidRPr="0064098B">
        <w:rPr>
          <w:rFonts w:ascii="Verdana" w:hAnsi="Verdana" w:hint="eastAsia"/>
          <w:color w:val="000000"/>
          <w:shd w:val="clear" w:color="auto" w:fill="FFFFFF"/>
        </w:rPr>
        <w:t>А</w:t>
      </w:r>
      <w:r w:rsidRPr="0064098B">
        <w:rPr>
          <w:rFonts w:ascii="Verdana" w:hAnsi="Verdana"/>
          <w:color w:val="000000"/>
          <w:shd w:val="clear" w:color="auto" w:fill="FFFFFF"/>
        </w:rPr>
        <w:t>.</w:t>
      </w:r>
      <w:r w:rsidRPr="0064098B">
        <w:rPr>
          <w:rFonts w:ascii="Verdana" w:hAnsi="Verdana" w:hint="eastAsia"/>
          <w:color w:val="000000"/>
          <w:shd w:val="clear" w:color="auto" w:fill="FFFFFF"/>
        </w:rPr>
        <w:t>Б</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Камінський</w:t>
      </w:r>
      <w:r w:rsidRPr="0064098B">
        <w:rPr>
          <w:rFonts w:ascii="Verdana" w:hAnsi="Verdana"/>
          <w:color w:val="000000"/>
          <w:shd w:val="clear" w:color="auto" w:fill="FFFFFF"/>
        </w:rPr>
        <w:t xml:space="preserve"> [95], </w:t>
      </w:r>
      <w:r w:rsidRPr="0064098B">
        <w:rPr>
          <w:rFonts w:ascii="Verdana" w:hAnsi="Verdana" w:hint="eastAsia"/>
          <w:color w:val="000000"/>
          <w:shd w:val="clear" w:color="auto" w:fill="FFFFFF"/>
        </w:rPr>
        <w:t>А</w:t>
      </w:r>
      <w:r w:rsidRPr="0064098B">
        <w:rPr>
          <w:rFonts w:ascii="Verdana" w:hAnsi="Verdana"/>
          <w:color w:val="000000"/>
          <w:shd w:val="clear" w:color="auto" w:fill="FFFFFF"/>
        </w:rPr>
        <w:t>.</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Колот</w:t>
      </w:r>
      <w:r w:rsidRPr="0064098B">
        <w:rPr>
          <w:rFonts w:ascii="Verdana" w:hAnsi="Verdana"/>
          <w:color w:val="000000"/>
          <w:shd w:val="clear" w:color="auto" w:fill="FFFFFF"/>
        </w:rPr>
        <w:t xml:space="preserve"> [94],</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Е</w:t>
      </w:r>
      <w:r w:rsidRPr="0064098B">
        <w:rPr>
          <w:rFonts w:ascii="Verdana" w:hAnsi="Verdana"/>
          <w:color w:val="000000"/>
          <w:shd w:val="clear" w:color="auto" w:fill="FFFFFF"/>
        </w:rPr>
        <w:t>.</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Лібанова</w:t>
      </w:r>
      <w:r w:rsidRPr="0064098B">
        <w:rPr>
          <w:rFonts w:ascii="Verdana" w:hAnsi="Verdana"/>
          <w:color w:val="000000"/>
          <w:shd w:val="clear" w:color="auto" w:fill="FFFFFF"/>
        </w:rPr>
        <w:t xml:space="preserve"> [106], </w:t>
      </w:r>
      <w:r w:rsidRPr="0064098B">
        <w:rPr>
          <w:rFonts w:ascii="Verdana" w:hAnsi="Verdana" w:hint="eastAsia"/>
          <w:color w:val="000000"/>
          <w:shd w:val="clear" w:color="auto" w:fill="FFFFFF"/>
        </w:rPr>
        <w:t>Г</w:t>
      </w:r>
      <w:r w:rsidRPr="0064098B">
        <w:rPr>
          <w:rFonts w:ascii="Verdana" w:hAnsi="Verdana"/>
          <w:color w:val="000000"/>
          <w:shd w:val="clear" w:color="auto" w:fill="FFFFFF"/>
        </w:rPr>
        <w:t>.</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Назарова</w:t>
      </w:r>
      <w:r w:rsidRPr="0064098B">
        <w:rPr>
          <w:rFonts w:ascii="Verdana" w:hAnsi="Verdana"/>
          <w:color w:val="000000"/>
          <w:shd w:val="clear" w:color="auto" w:fill="FFFFFF"/>
        </w:rPr>
        <w:t xml:space="preserve"> [121], </w:t>
      </w:r>
      <w:r w:rsidRPr="0064098B">
        <w:rPr>
          <w:rFonts w:ascii="Verdana" w:hAnsi="Verdana" w:hint="eastAsia"/>
          <w:color w:val="000000"/>
          <w:shd w:val="clear" w:color="auto" w:fill="FFFFFF"/>
        </w:rPr>
        <w:t>В</w:t>
      </w:r>
      <w:r w:rsidRPr="0064098B">
        <w:rPr>
          <w:rFonts w:ascii="Verdana" w:hAnsi="Verdana"/>
          <w:color w:val="000000"/>
          <w:shd w:val="clear" w:color="auto" w:fill="FFFFFF"/>
        </w:rPr>
        <w:t>.</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Савченко</w:t>
      </w:r>
      <w:r w:rsidRPr="0064098B">
        <w:rPr>
          <w:rFonts w:ascii="Verdana" w:hAnsi="Verdana"/>
          <w:color w:val="000000"/>
          <w:shd w:val="clear" w:color="auto" w:fill="FFFFFF"/>
        </w:rPr>
        <w:t xml:space="preserve"> [152],</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М</w:t>
      </w:r>
      <w:r w:rsidRPr="0064098B">
        <w:rPr>
          <w:rFonts w:ascii="Verdana" w:hAnsi="Verdana"/>
          <w:color w:val="000000"/>
          <w:shd w:val="clear" w:color="auto" w:fill="FFFFFF"/>
        </w:rPr>
        <w:t>.</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Семикіна</w:t>
      </w:r>
      <w:r w:rsidRPr="0064098B">
        <w:rPr>
          <w:rFonts w:ascii="Verdana" w:hAnsi="Verdana"/>
          <w:color w:val="000000"/>
          <w:shd w:val="clear" w:color="auto" w:fill="FFFFFF"/>
        </w:rPr>
        <w:t xml:space="preserve"> [267], </w:t>
      </w:r>
      <w:r w:rsidRPr="0064098B">
        <w:rPr>
          <w:rFonts w:ascii="Verdana" w:hAnsi="Verdana" w:hint="eastAsia"/>
          <w:color w:val="000000"/>
          <w:shd w:val="clear" w:color="auto" w:fill="FFFFFF"/>
        </w:rPr>
        <w:t>А</w:t>
      </w:r>
      <w:r w:rsidRPr="0064098B">
        <w:rPr>
          <w:rFonts w:ascii="Verdana" w:hAnsi="Verdana"/>
          <w:color w:val="000000"/>
          <w:shd w:val="clear" w:color="auto" w:fill="FFFFFF"/>
        </w:rPr>
        <w:t>.</w:t>
      </w:r>
      <w:r w:rsidRPr="0064098B">
        <w:rPr>
          <w:rFonts w:ascii="Verdana" w:hAnsi="Verdana" w:hint="eastAsia"/>
          <w:color w:val="000000"/>
          <w:shd w:val="clear" w:color="auto" w:fill="FFFFFF"/>
        </w:rPr>
        <w:t>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Старостіна</w:t>
      </w:r>
      <w:r w:rsidRPr="0064098B">
        <w:rPr>
          <w:rFonts w:ascii="Verdana" w:hAnsi="Verdana"/>
          <w:color w:val="000000"/>
          <w:shd w:val="clear" w:color="auto" w:fill="FFFFFF"/>
        </w:rPr>
        <w:t xml:space="preserve"> [170]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Суттєвий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внесок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кількісної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зробили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вчені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Байдечі</w:t>
      </w:r>
      <w:r w:rsidRPr="0064098B">
        <w:rPr>
          <w:rFonts w:ascii="Verdana" w:hAnsi="Verdana"/>
          <w:color w:val="000000"/>
          <w:shd w:val="clear" w:color="auto" w:fill="FFFFFF"/>
        </w:rPr>
        <w:t xml:space="preserve"> [229], </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Бхатачар</w:t>
      </w:r>
      <w:r w:rsidRPr="0064098B">
        <w:rPr>
          <w:rFonts w:ascii="Verdana" w:hAnsi="Verdana"/>
          <w:color w:val="000000"/>
          <w:shd w:val="clear" w:color="auto" w:fill="FFFFFF"/>
        </w:rPr>
        <w:t>'</w:t>
      </w:r>
      <w:r w:rsidRPr="0064098B">
        <w:rPr>
          <w:rFonts w:ascii="Verdana" w:hAnsi="Verdana" w:hint="eastAsia"/>
          <w:color w:val="000000"/>
          <w:shd w:val="clear" w:color="auto" w:fill="FFFFFF"/>
        </w:rPr>
        <w:t>я</w:t>
      </w:r>
      <w:r w:rsidRPr="0064098B">
        <w:rPr>
          <w:rFonts w:ascii="Verdana" w:hAnsi="Verdana"/>
          <w:color w:val="000000"/>
          <w:shd w:val="clear" w:color="auto" w:fill="FFFFFF"/>
        </w:rPr>
        <w:t xml:space="preserve"> [211],</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w:t>
      </w:r>
      <w:r w:rsidRPr="0064098B">
        <w:rPr>
          <w:rFonts w:ascii="Verdana" w:hAnsi="Verdana"/>
          <w:color w:val="000000"/>
          <w:shd w:val="clear" w:color="auto" w:fill="FFFFFF"/>
        </w:rPr>
        <w:t>.</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Захарова</w:t>
      </w:r>
      <w:r w:rsidRPr="0064098B">
        <w:rPr>
          <w:rFonts w:ascii="Verdana" w:hAnsi="Verdana"/>
          <w:color w:val="000000"/>
          <w:shd w:val="clear" w:color="auto" w:fill="FFFFFF"/>
        </w:rPr>
        <w:t xml:space="preserve"> [263], </w:t>
      </w:r>
      <w:r w:rsidRPr="0064098B">
        <w:rPr>
          <w:rFonts w:ascii="Verdana" w:hAnsi="Verdana" w:hint="eastAsia"/>
          <w:color w:val="000000"/>
          <w:shd w:val="clear" w:color="auto" w:fill="FFFFFF"/>
        </w:rPr>
        <w:t>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Йонсен</w:t>
      </w:r>
      <w:r w:rsidRPr="0064098B">
        <w:rPr>
          <w:rFonts w:ascii="Verdana" w:hAnsi="Verdana"/>
          <w:color w:val="000000"/>
          <w:shd w:val="clear" w:color="auto" w:fill="FFFFFF"/>
        </w:rPr>
        <w:t xml:space="preserve"> [216], </w:t>
      </w:r>
      <w:r w:rsidRPr="0064098B">
        <w:rPr>
          <w:rFonts w:ascii="Verdana" w:hAnsi="Verdana" w:hint="eastAsia"/>
          <w:color w:val="000000"/>
          <w:shd w:val="clear" w:color="auto" w:fill="FFFFFF"/>
        </w:rPr>
        <w:t>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Коерзельман</w:t>
      </w:r>
      <w:r w:rsidRPr="0064098B">
        <w:rPr>
          <w:rFonts w:ascii="Verdana" w:hAnsi="Verdana"/>
          <w:color w:val="000000"/>
          <w:shd w:val="clear" w:color="auto" w:fill="FFFFFF"/>
        </w:rPr>
        <w:t xml:space="preserve"> [233],</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Ш</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Крістіансен</w:t>
      </w:r>
      <w:r w:rsidRPr="0064098B">
        <w:rPr>
          <w:rFonts w:ascii="Verdana" w:hAnsi="Verdana"/>
          <w:color w:val="000000"/>
          <w:shd w:val="clear" w:color="auto" w:fill="FFFFFF"/>
        </w:rPr>
        <w:t xml:space="preserve"> [216], </w:t>
      </w:r>
      <w:r w:rsidRPr="0064098B">
        <w:rPr>
          <w:rFonts w:ascii="Verdana" w:hAnsi="Verdana" w:hint="eastAsia"/>
          <w:color w:val="000000"/>
          <w:shd w:val="clear" w:color="auto" w:fill="FFFFFF"/>
        </w:rPr>
        <w:t>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Нільсен</w:t>
      </w:r>
      <w:r w:rsidRPr="0064098B">
        <w:rPr>
          <w:rFonts w:ascii="Verdana" w:hAnsi="Verdana"/>
          <w:color w:val="000000"/>
          <w:shd w:val="clear" w:color="auto" w:fill="FFFFFF"/>
        </w:rPr>
        <w:t xml:space="preserve"> [216], </w:t>
      </w:r>
      <w:r w:rsidRPr="0064098B">
        <w:rPr>
          <w:rFonts w:ascii="Verdana" w:hAnsi="Verdana" w:hint="eastAsia"/>
          <w:color w:val="000000"/>
          <w:shd w:val="clear" w:color="auto" w:fill="FFFFFF"/>
        </w:rPr>
        <w:t>Г</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Офем</w:t>
      </w:r>
      <w:r w:rsidRPr="0064098B">
        <w:rPr>
          <w:rFonts w:ascii="Verdana" w:hAnsi="Verdana"/>
          <w:color w:val="000000"/>
          <w:shd w:val="clear" w:color="auto" w:fill="FFFFFF"/>
        </w:rPr>
        <w:t xml:space="preserve"> [229],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Паласіос</w:t>
      </w:r>
      <w:r w:rsidRPr="0064098B">
        <w:rPr>
          <w:rFonts w:ascii="Verdana" w:hAnsi="Verdana"/>
          <w:color w:val="000000"/>
          <w:shd w:val="clear" w:color="auto" w:fill="FFFFFF"/>
        </w:rPr>
        <w:t>-</w:t>
      </w:r>
      <w:r w:rsidRPr="0064098B">
        <w:rPr>
          <w:rFonts w:ascii="Verdana" w:hAnsi="Verdana" w:hint="eastAsia"/>
          <w:color w:val="000000"/>
          <w:shd w:val="clear" w:color="auto" w:fill="FFFFFF"/>
        </w:rPr>
        <w:t>Уерти</w:t>
      </w:r>
      <w:r w:rsidRPr="0064098B">
        <w:rPr>
          <w:rFonts w:ascii="Verdana" w:hAnsi="Verdana"/>
          <w:color w:val="000000"/>
          <w:shd w:val="clear" w:color="auto" w:fill="FFFFFF"/>
        </w:rPr>
        <w:t xml:space="preserve"> [240],</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Райт</w:t>
      </w:r>
      <w:r w:rsidRPr="0064098B">
        <w:rPr>
          <w:rFonts w:ascii="Verdana" w:hAnsi="Verdana"/>
          <w:color w:val="000000"/>
          <w:shd w:val="clear" w:color="auto" w:fill="FFFFFF"/>
        </w:rPr>
        <w:t xml:space="preserve"> [211],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Уусітало</w:t>
      </w:r>
      <w:r w:rsidRPr="0064098B">
        <w:rPr>
          <w:rFonts w:ascii="Verdana" w:hAnsi="Verdana"/>
          <w:color w:val="000000"/>
          <w:shd w:val="clear" w:color="auto" w:fill="FFFFFF"/>
        </w:rPr>
        <w:t xml:space="preserve"> [223]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Дж</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Хартог</w:t>
      </w:r>
      <w:r w:rsidRPr="0064098B">
        <w:rPr>
          <w:rFonts w:ascii="Verdana" w:hAnsi="Verdana"/>
          <w:color w:val="000000"/>
          <w:shd w:val="clear" w:color="auto" w:fill="FFFFFF"/>
        </w:rPr>
        <w:t xml:space="preserve"> [229].</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Науковий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доробок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цих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дослідників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займає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важливе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місце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необхідним</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практики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Водночас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потребують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подальшого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теоретичного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прикладного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зокрема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недостатньо</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5</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вивченими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залишаються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питання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кількісної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інтерпретації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особливо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умовах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обмеженості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статистичних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діяльності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ІТ</w:t>
      </w:r>
      <w:r w:rsidRPr="0064098B">
        <w:rPr>
          <w:rFonts w:ascii="Verdana" w:hAnsi="Verdana"/>
          <w:color w:val="000000"/>
          <w:shd w:val="clear" w:color="auto" w:fill="FFFFFF"/>
        </w:rPr>
        <w:t>-</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Потребують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поглибленого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наукового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аналізу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обґрунтування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пріоритетні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напрями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вдосконалення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його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шляхи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такого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Актуальними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також</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рекомендацій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підвищення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ефективності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його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українських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ІТ</w:t>
      </w:r>
      <w:r w:rsidRPr="0064098B">
        <w:rPr>
          <w:rFonts w:ascii="Verdana" w:hAnsi="Verdana"/>
          <w:color w:val="000000"/>
          <w:shd w:val="clear" w:color="auto" w:fill="FFFFFF"/>
        </w:rPr>
        <w:t>-</w:t>
      </w: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урахуванням</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сучасних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світових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тенденцій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перспектив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вітчизняної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глобальному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середовищі</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Актуальність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теоретична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практична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значущість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зазначених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завдань</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недостатній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рівень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вивчення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економічній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науці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також</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невирішеність</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проблемних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питань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методичного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прикладного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характеру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вдосконалення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обумовили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вибір</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дисертаційної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завдання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об’єкт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предмет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логіку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послідовність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Зв’язок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науковими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програмами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планами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темами</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Дисертацію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виконано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згідно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планами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w:t>
      </w:r>
      <w:r w:rsidRPr="0064098B">
        <w:rPr>
          <w:rFonts w:ascii="Verdana" w:hAnsi="Verdana"/>
          <w:color w:val="000000"/>
          <w:shd w:val="clear" w:color="auto" w:fill="FFFFFF"/>
        </w:rPr>
        <w:t>-</w:t>
      </w:r>
      <w:r w:rsidRPr="0064098B">
        <w:rPr>
          <w:rFonts w:ascii="Verdana" w:hAnsi="Verdana" w:hint="eastAsia"/>
          <w:color w:val="000000"/>
          <w:shd w:val="clear" w:color="auto" w:fill="FFFFFF"/>
        </w:rPr>
        <w:t>дослідних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робіт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Київського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національного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університету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імені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Тараса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Шевченка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комплексними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держбюджетними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темами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економічного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факультету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Модернізація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економіки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України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засадах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сталого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соціально</w:t>
      </w:r>
      <w:r w:rsidRPr="0064098B">
        <w:rPr>
          <w:rFonts w:ascii="Verdana" w:hAnsi="Verdana"/>
          <w:color w:val="000000"/>
          <w:shd w:val="clear" w:color="auto" w:fill="FFFFFF"/>
        </w:rPr>
        <w:t>-</w:t>
      </w:r>
      <w:r w:rsidRPr="0064098B">
        <w:rPr>
          <w:rFonts w:ascii="Verdana" w:hAnsi="Verdana" w:hint="eastAsia"/>
          <w:color w:val="000000"/>
          <w:shd w:val="clear" w:color="auto" w:fill="FFFFFF"/>
        </w:rPr>
        <w:t>економічного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закономірності</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протиріччя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ризики</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11</w:t>
      </w:r>
      <w:r w:rsidRPr="0064098B">
        <w:rPr>
          <w:rFonts w:ascii="Verdana" w:hAnsi="Verdana" w:hint="eastAsia"/>
          <w:color w:val="000000"/>
          <w:shd w:val="clear" w:color="auto" w:fill="FFFFFF"/>
        </w:rPr>
        <w:t>БФ</w:t>
      </w:r>
      <w:r w:rsidRPr="0064098B">
        <w:rPr>
          <w:rFonts w:ascii="Verdana" w:hAnsi="Verdana"/>
          <w:color w:val="000000"/>
          <w:shd w:val="clear" w:color="auto" w:fill="FFFFFF"/>
        </w:rPr>
        <w:t>04-01 (</w:t>
      </w:r>
      <w:r w:rsidRPr="0064098B">
        <w:rPr>
          <w:rFonts w:ascii="Verdana" w:hAnsi="Verdana" w:hint="eastAsia"/>
          <w:color w:val="000000"/>
          <w:shd w:val="clear" w:color="auto" w:fill="FFFFFF"/>
        </w:rPr>
        <w:t>державний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реєстраційний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номер</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111U006456, </w:t>
      </w:r>
      <w:r w:rsidRPr="0064098B">
        <w:rPr>
          <w:rFonts w:ascii="Verdana" w:hAnsi="Verdana" w:hint="eastAsia"/>
          <w:color w:val="000000"/>
          <w:shd w:val="clear" w:color="auto" w:fill="FFFFFF"/>
        </w:rPr>
        <w:t>термін</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виконання</w:t>
      </w:r>
      <w:r w:rsidRPr="0064098B">
        <w:rPr>
          <w:rFonts w:ascii="Verdana" w:hAnsi="Verdana"/>
          <w:color w:val="000000"/>
          <w:shd w:val="clear" w:color="auto" w:fill="FFFFFF"/>
        </w:rPr>
        <w:t xml:space="preserve"> 2005-2015 </w:t>
      </w:r>
      <w:r w:rsidRPr="0064098B">
        <w:rPr>
          <w:rFonts w:ascii="Verdana" w:hAnsi="Verdana" w:hint="eastAsia"/>
          <w:color w:val="000000"/>
          <w:shd w:val="clear" w:color="auto" w:fill="FFFFFF"/>
        </w:rPr>
        <w:t>рр</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Внесок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автора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полягає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удосконаленні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методики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розробці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рекомендацій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його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інформаційних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Мета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завдання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дисертаційної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поглиблення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положень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розробка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практичних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рекомендацій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6</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підвищення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ефективності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забезпечення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сталого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конкурентному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середовищі</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Реалізація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поставленої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зумовила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необхідність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постановки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вирішення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завдань</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удосконалити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понять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hint="eastAsia"/>
          <w:color w:val="000000"/>
          <w:shd w:val="clear" w:color="auto" w:fill="FFFFFF"/>
        </w:rPr>
        <w:t>»</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інвестиції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ризик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hint="eastAsi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ідентифікації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їхніх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ознак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характеристик</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виокремити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впливають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визначити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джерела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виникнення</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запропонувати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розширену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класифікацію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видів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виявити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тенденції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ринку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Україні</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удосконалити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методичні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підходи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запропонувати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напрями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інноваційних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підходів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визначити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підходи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w:t>
      </w:r>
      <w:r w:rsidRPr="0064098B">
        <w:rPr>
          <w:rFonts w:ascii="Verdana" w:hAnsi="Verdana"/>
          <w:color w:val="000000"/>
          <w:shd w:val="clear" w:color="auto" w:fill="FFFFFF"/>
        </w:rPr>
        <w:t>-</w:t>
      </w:r>
      <w:r w:rsidRPr="0064098B">
        <w:rPr>
          <w:rFonts w:ascii="Verdana" w:hAnsi="Verdana" w:hint="eastAsia"/>
          <w:color w:val="000000"/>
          <w:shd w:val="clear" w:color="auto" w:fill="FFFFFF"/>
        </w:rPr>
        <w:t>менеджменту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удосконалити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забезпечення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надати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рекомендації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підвищення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ефективності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використання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засобів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соціального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партнерства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Об’єктом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процес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Предметом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сукупність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практичних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інструментів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7</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Методи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Теоретико</w:t>
      </w:r>
      <w:r w:rsidRPr="0064098B">
        <w:rPr>
          <w:rFonts w:ascii="Verdana" w:hAnsi="Verdana"/>
          <w:color w:val="000000"/>
          <w:shd w:val="clear" w:color="auto" w:fill="FFFFFF"/>
        </w:rPr>
        <w:t>-</w:t>
      </w:r>
      <w:r w:rsidRPr="0064098B">
        <w:rPr>
          <w:rFonts w:ascii="Verdana" w:hAnsi="Verdana" w:hint="eastAsia"/>
          <w:color w:val="000000"/>
          <w:shd w:val="clear" w:color="auto" w:fill="FFFFFF"/>
        </w:rPr>
        <w:t>методологічну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дисертаційної</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роботи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становить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сукупність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загальнонаукових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спеціальних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принципів</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правил</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прийомів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використання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обумовлено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сформульованою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темою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поставленими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завданнями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порівняння</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аналізу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синтезу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застосовано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час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економічної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сутності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значення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статистичні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графічні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аналізу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світових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національних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тенденцій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ІТ</w:t>
      </w:r>
      <w:r w:rsidRPr="0064098B">
        <w:rPr>
          <w:rFonts w:ascii="Verdana" w:hAnsi="Verdana"/>
          <w:color w:val="000000"/>
          <w:shd w:val="clear" w:color="auto" w:fill="FFFFFF"/>
        </w:rPr>
        <w:t>-</w:t>
      </w:r>
      <w:r w:rsidRPr="0064098B">
        <w:rPr>
          <w:rFonts w:ascii="Verdana" w:hAnsi="Verdana" w:hint="eastAsia"/>
          <w:color w:val="000000"/>
          <w:shd w:val="clear" w:color="auto" w:fill="FFFFFF"/>
        </w:rPr>
        <w:t>галузі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показників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діяльності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досліджуваних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системного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структурного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аналізу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час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групування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впливають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економіко</w:t>
      </w:r>
      <w:r w:rsidRPr="0064098B">
        <w:rPr>
          <w:rFonts w:ascii="Verdana" w:hAnsi="Verdana"/>
          <w:color w:val="000000"/>
          <w:shd w:val="clear" w:color="auto" w:fill="FFFFFF"/>
        </w:rPr>
        <w:t>-</w:t>
      </w:r>
      <w:r w:rsidRPr="0064098B">
        <w:rPr>
          <w:rFonts w:ascii="Verdana" w:hAnsi="Verdana" w:hint="eastAsia"/>
          <w:color w:val="000000"/>
          <w:shd w:val="clear" w:color="auto" w:fill="FFFFFF"/>
        </w:rPr>
        <w:t>математичного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моделювання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коефіцієнтів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важливості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логічного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узагальнення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час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розробки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рекомендацій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формулюванні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висновків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анкетування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опитування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отримання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від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спеціалістів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індукції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дедукції</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узагальнення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написання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висновків</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Інформаційну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базу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склали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методичні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розробки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вітчизняних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зарубіжних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науковців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досліджують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проблематику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числі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законодавчі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нормативні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акти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Верховної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Ради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Кабінету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Міністрів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України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офіційні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матеріали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Державної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служби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статистики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інших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відомств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спілок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асоціацій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стану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динаміки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ринку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публічні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звіти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українських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зарубіжних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консалтингових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агенцій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центрів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стану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тенденцій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ринку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дані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галузевої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асоціації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ІТ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України</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статистичні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матеріали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проблематикою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дисертаційного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інші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видання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авторського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опитування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важливості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8</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Наукова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новизна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одержаних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дисертаційній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отримано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w:t>
      </w:r>
      <w:r w:rsidRPr="0064098B">
        <w:rPr>
          <w:rFonts w:ascii="Verdana" w:hAnsi="Verdana"/>
          <w:color w:val="000000"/>
          <w:shd w:val="clear" w:color="auto" w:fill="FFFFFF"/>
        </w:rPr>
        <w:t>-</w:t>
      </w:r>
      <w:r w:rsidRPr="0064098B">
        <w:rPr>
          <w:rFonts w:ascii="Verdana" w:hAnsi="Verdana" w:hint="eastAsia"/>
          <w:color w:val="000000"/>
          <w:shd w:val="clear" w:color="auto" w:fill="FFFFFF"/>
        </w:rPr>
        <w:t>обґрунтовані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сукупності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розв’язують</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важливе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завдання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пов’язане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поглибленням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засад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розробкою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практичних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рекомендацій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удосконалення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Найвагоміші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характеризують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новизну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розкривають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особистий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внесок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автора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розробку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досліджуваної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проблеми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виносяться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захист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такі</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удосконалено</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поняття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ризик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роботі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трактується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можливість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недосягнення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запланованих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підприємством</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цілей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від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інвестицій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внаслідок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ймовірнісного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прояву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факторів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пов’язаних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працівниками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діяльністю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w:t>
      </w:r>
      <w:r w:rsidRPr="0064098B">
        <w:rPr>
          <w:rFonts w:ascii="Verdana" w:hAnsi="Verdana" w:hint="eastAsia"/>
          <w:color w:val="000000"/>
          <w:shd w:val="clear" w:color="auto" w:fill="FFFFFF"/>
        </w:rPr>
        <w:t>або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впливом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зовнішнього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середовища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підхід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надасть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змогу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визначити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напрями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підвищення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ефективності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також</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виявити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джерела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конкурентних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переваг</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класифікацію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їхніх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шляхом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поділу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групи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джерелами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походження</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w:t>
      </w:r>
      <w:r w:rsidRPr="0064098B">
        <w:rPr>
          <w:rFonts w:ascii="Verdana" w:hAnsi="Verdana" w:hint="eastAsia"/>
          <w:color w:val="000000"/>
          <w:shd w:val="clear" w:color="auto" w:fill="FFFFFF"/>
        </w:rPr>
        <w:t>пов’язані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працівником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зовнішнім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середовищем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об’єктом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цілому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окремому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працівнику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проекту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сприяє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більш</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ефективному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ризиками</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методичний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підхід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полягає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виокремленні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побудові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матриць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попарних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порівнянь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визначенні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коефіцієнтів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їх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важливості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допомогою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аналізу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ієрархій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здійсненні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кількісної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оцінки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значення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урахуванням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джерела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походження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від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працівника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зовнішнього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середовища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дозволяє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також</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оцінити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окремих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працівників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додатковим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джерелом</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інформації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для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керівництва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прийнятті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рішення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інвестицій</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9</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підходи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зниження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рахунок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впровадження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інноваційних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підходів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талантами</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брендом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роботодавця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програм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здоров’я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робочому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місці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конкурентів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Комплексне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використання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запропонованих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підходів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суттєво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зменшує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вплив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забезпечує</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підвищення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ефективності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інвестицій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продуктивності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праці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збільшує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лояльність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працівників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надає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змогу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передбачити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дії</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конкурентів</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дістали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подальшого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обґрунтування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впровадження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w:t>
      </w:r>
      <w:r w:rsidRPr="0064098B">
        <w:rPr>
          <w:rFonts w:ascii="Verdana" w:hAnsi="Verdana"/>
          <w:color w:val="000000"/>
          <w:shd w:val="clear" w:color="auto" w:fill="FFFFFF"/>
        </w:rPr>
        <w:t>-</w:t>
      </w:r>
      <w:r w:rsidRPr="0064098B">
        <w:rPr>
          <w:rFonts w:ascii="Verdana" w:hAnsi="Verdana" w:hint="eastAsia"/>
          <w:color w:val="000000"/>
          <w:shd w:val="clear" w:color="auto" w:fill="FFFFFF"/>
        </w:rPr>
        <w:t>менеджменту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практику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застосування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адаптації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класичних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методів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уникнення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диверсифікації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розподілу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внутрішнього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страхування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створення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кадрового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резерву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залучення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додаткової</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інформації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урахуванням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особливостей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результаті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дозволяє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обрати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адекватний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спосіб</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зменшення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забезпечення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ними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шляхом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структуризації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узагальнених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зовнішнє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середовище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діяльність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його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діяльність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цілому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дозволить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підвищити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ефективність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методичні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підходи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підвищення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ефективності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використання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засобів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соціального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партнерства</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що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передбачає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необхідність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співпраці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держави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навчальних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закладів</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працівників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галузі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Запропонований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комплекс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заходів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забезпечить</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збільшення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ефективності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сприятиме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підвищенню</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продуктивності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кваліфікації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завдяки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покращенню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якості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освіти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залученню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висококваліфікованих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спеціалістів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доступу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розробок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досвіду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інших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10</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Практичне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значення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одержаних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положення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дисертації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доведено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рівня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узагальнень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практичних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рекомендацій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завдяки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обґрунтуванню</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теоретичних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прикладних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засад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також</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урахуванню</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специфічних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особливостей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цієї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Практичне</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значення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методичних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w:t>
      </w:r>
      <w:r w:rsidRPr="0064098B">
        <w:rPr>
          <w:rFonts w:ascii="Verdana" w:hAnsi="Verdana"/>
          <w:color w:val="000000"/>
          <w:shd w:val="clear" w:color="auto" w:fill="FFFFFF"/>
        </w:rPr>
        <w:t>-</w:t>
      </w:r>
      <w:r w:rsidRPr="0064098B">
        <w:rPr>
          <w:rFonts w:ascii="Verdana" w:hAnsi="Verdana" w:hint="eastAsia"/>
          <w:color w:val="000000"/>
          <w:shd w:val="clear" w:color="auto" w:fill="FFFFFF"/>
        </w:rPr>
        <w:t>прикладних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результатів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систематизації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класифікації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джерелами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походження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важливості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загрозливості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факторів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вітчизняних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методичного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підходу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обґрунтування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рекомендацій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покращення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інвестування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сфери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інформаційних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технологій</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підтверджується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їх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використанням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діяльності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ТОВ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Греммерлі</w:t>
      </w:r>
      <w:r w:rsidRPr="0064098B">
        <w:rPr>
          <w:rFonts w:ascii="Verdana" w:hAnsi="Verdana" w:hint="eastAsi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w:t>
      </w:r>
      <w:r w:rsidRPr="0064098B">
        <w:rPr>
          <w:rFonts w:ascii="Verdana" w:hAnsi="Verdana" w:hint="eastAsia"/>
          <w:color w:val="000000"/>
          <w:shd w:val="clear" w:color="auto" w:fill="FFFFFF"/>
        </w:rPr>
        <w:t>довідка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061011 </w:t>
      </w:r>
      <w:r w:rsidRPr="0064098B">
        <w:rPr>
          <w:rFonts w:ascii="Verdana" w:hAnsi="Verdana" w:hint="eastAsia"/>
          <w:color w:val="000000"/>
          <w:shd w:val="clear" w:color="auto" w:fill="FFFFFF"/>
        </w:rPr>
        <w:t>від</w:t>
      </w:r>
      <w:r w:rsidRPr="0064098B">
        <w:rPr>
          <w:rFonts w:ascii="Verdana" w:hAnsi="Verdana"/>
          <w:color w:val="000000"/>
          <w:shd w:val="clear" w:color="auto" w:fill="FFFFFF"/>
        </w:rPr>
        <w:t xml:space="preserve"> 06.10.2015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ТОВ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ЛІГА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ЗАКОН</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довідка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467 </w:t>
      </w:r>
      <w:r w:rsidRPr="0064098B">
        <w:rPr>
          <w:rFonts w:ascii="Verdana" w:hAnsi="Verdana" w:hint="eastAsia"/>
          <w:color w:val="000000"/>
          <w:shd w:val="clear" w:color="auto" w:fill="FFFFFF"/>
        </w:rPr>
        <w:t>від</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17.12.2015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Trembit LLC</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довідка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0315 </w:t>
      </w:r>
      <w:r w:rsidRPr="0064098B">
        <w:rPr>
          <w:rFonts w:ascii="Verdana" w:hAnsi="Verdana" w:hint="eastAsia"/>
          <w:color w:val="000000"/>
          <w:shd w:val="clear" w:color="auto" w:fill="FFFFFF"/>
        </w:rPr>
        <w:t>від</w:t>
      </w:r>
      <w:r w:rsidRPr="0064098B">
        <w:rPr>
          <w:rFonts w:ascii="Verdana" w:hAnsi="Verdana"/>
          <w:color w:val="000000"/>
          <w:shd w:val="clear" w:color="auto" w:fill="FFFFFF"/>
        </w:rPr>
        <w:t xml:space="preserve"> 21.12.2015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Теоретичні</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методичні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w:t>
      </w:r>
      <w:r w:rsidRPr="0064098B">
        <w:rPr>
          <w:rFonts w:ascii="Verdana" w:hAnsi="Verdana"/>
          <w:color w:val="000000"/>
          <w:shd w:val="clear" w:color="auto" w:fill="FFFFFF"/>
        </w:rPr>
        <w:t>-</w:t>
      </w:r>
      <w:r w:rsidRPr="0064098B">
        <w:rPr>
          <w:rFonts w:ascii="Verdana" w:hAnsi="Verdana" w:hint="eastAsia"/>
          <w:color w:val="000000"/>
          <w:shd w:val="clear" w:color="auto" w:fill="FFFFFF"/>
        </w:rPr>
        <w:t>прикладні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використовуються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навчальному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процесі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час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проведення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лекційних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семінарських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занять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курсу</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Менеджмент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Київському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національному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університеті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імені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Тараса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Шевченка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акт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впровадження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НДР</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навчальний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процес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013/617</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від</w:t>
      </w:r>
      <w:r w:rsidRPr="0064098B">
        <w:rPr>
          <w:rFonts w:ascii="Verdana" w:hAnsi="Verdana"/>
          <w:color w:val="000000"/>
          <w:shd w:val="clear" w:color="auto" w:fill="FFFFFF"/>
        </w:rPr>
        <w:t xml:space="preserve"> 23.12.2015 </w:t>
      </w:r>
      <w:r w:rsidRPr="0064098B">
        <w:rPr>
          <w:rFonts w:ascii="Verdana" w:hAnsi="Verdana" w:hint="eastAsia"/>
          <w:color w:val="000000"/>
          <w:shd w:val="clear" w:color="auto" w:fill="FFFFFF"/>
        </w:rPr>
        <w:t>р</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Особистий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внесок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здобувача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є</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завершеним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науковим</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дослідженням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якому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викладено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авторський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підхід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оцінювання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ризиків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інвестування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персоналу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підприємства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висвітлено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власні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ідеї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розробки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автора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дозволило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вирішити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поставлені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завдання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теоретичні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підходи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положення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розробки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висновки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пропозиції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здобуті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автором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самостійно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опубліковані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виданнях</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Апробація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положення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проведеного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дослідження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були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представлені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автором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11</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10 </w:t>
      </w:r>
      <w:r w:rsidRPr="0064098B">
        <w:rPr>
          <w:rFonts w:ascii="Verdana" w:hAnsi="Verdana" w:hint="eastAsia"/>
          <w:color w:val="000000"/>
          <w:shd w:val="clear" w:color="auto" w:fill="FFFFFF"/>
        </w:rPr>
        <w:t>міжнародних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всеукраїнських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w:t>
      </w:r>
      <w:r w:rsidRPr="0064098B">
        <w:rPr>
          <w:rFonts w:ascii="Verdana" w:hAnsi="Verdana"/>
          <w:color w:val="000000"/>
          <w:shd w:val="clear" w:color="auto" w:fill="FFFFFF"/>
        </w:rPr>
        <w:t>-</w:t>
      </w:r>
      <w:r w:rsidRPr="0064098B">
        <w:rPr>
          <w:rFonts w:ascii="Verdana" w:hAnsi="Verdana" w:hint="eastAsia"/>
          <w:color w:val="000000"/>
          <w:shd w:val="clear" w:color="auto" w:fill="FFFFFF"/>
        </w:rPr>
        <w:t>практичних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конференціях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зокрема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таких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Міжнародна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w:t>
      </w:r>
      <w:r w:rsidRPr="0064098B">
        <w:rPr>
          <w:rFonts w:ascii="Verdana" w:hAnsi="Verdana"/>
          <w:color w:val="000000"/>
          <w:shd w:val="clear" w:color="auto" w:fill="FFFFFF"/>
        </w:rPr>
        <w:t>-</w:t>
      </w:r>
      <w:r w:rsidRPr="0064098B">
        <w:rPr>
          <w:rFonts w:ascii="Verdana" w:hAnsi="Verdana" w:hint="eastAsia"/>
          <w:color w:val="000000"/>
          <w:shd w:val="clear" w:color="auto" w:fill="FFFFFF"/>
        </w:rPr>
        <w:t>практична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конференція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Людський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Україні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проблеми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перспективи</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Інститут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демографії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соціальних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досліджень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НАН</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Київ</w:t>
      </w:r>
      <w:r w:rsidRPr="0064098B">
        <w:rPr>
          <w:rFonts w:ascii="Verdana" w:hAnsi="Verdana"/>
          <w:color w:val="000000"/>
          <w:shd w:val="clear" w:color="auto" w:fill="FFFFFF"/>
        </w:rPr>
        <w:t xml:space="preserve">, 2006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ІІІ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Міжнародна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w:t>
      </w:r>
      <w:r w:rsidRPr="0064098B">
        <w:rPr>
          <w:rFonts w:ascii="Verdana" w:hAnsi="Verdana"/>
          <w:color w:val="000000"/>
          <w:shd w:val="clear" w:color="auto" w:fill="FFFFFF"/>
        </w:rPr>
        <w:t>-</w:t>
      </w:r>
      <w:r w:rsidRPr="0064098B">
        <w:rPr>
          <w:rFonts w:ascii="Verdana" w:hAnsi="Verdana" w:hint="eastAsia"/>
          <w:color w:val="000000"/>
          <w:shd w:val="clear" w:color="auto" w:fill="FFFFFF"/>
        </w:rPr>
        <w:t>практична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конференція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Управління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людськими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ресурсами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проблеми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практики</w:t>
      </w:r>
      <w:r w:rsidRPr="0064098B">
        <w:rPr>
          <w:rFonts w:ascii="Verdana" w:hAnsi="Verdana" w:hint="eastAsia"/>
          <w:color w:val="000000"/>
          <w:shd w:val="clear" w:color="auto" w:fill="FFFFFF"/>
        </w:rPr>
        <w:t>»</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Київський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національний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економічний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університет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імені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Вадима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Гетьмана</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Київ</w:t>
      </w:r>
      <w:r w:rsidRPr="0064098B">
        <w:rPr>
          <w:rFonts w:ascii="Verdana" w:hAnsi="Verdana"/>
          <w:color w:val="000000"/>
          <w:shd w:val="clear" w:color="auto" w:fill="FFFFFF"/>
        </w:rPr>
        <w:t xml:space="preserve">, 2007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Весняна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зустріч</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молодих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економістів</w:t>
      </w:r>
      <w:r w:rsidRPr="0064098B">
        <w:rPr>
          <w:rFonts w:ascii="Verdana" w:hAnsi="Verdana"/>
          <w:color w:val="000000"/>
          <w:shd w:val="clear" w:color="auto" w:fill="FFFFFF"/>
        </w:rPr>
        <w:t xml:space="preserve"> 2009</w:t>
      </w:r>
      <w:r w:rsidRPr="0064098B">
        <w:rPr>
          <w:rFonts w:ascii="Verdana" w:hAnsi="Verdana" w:hint="eastAsia"/>
          <w:color w:val="000000"/>
          <w:shd w:val="clear" w:color="auto" w:fill="FFFFFF"/>
        </w:rPr>
        <w:t>»</w:t>
      </w:r>
      <w:r w:rsidRPr="0064098B">
        <w:rPr>
          <w:rFonts w:ascii="Verdana" w:hAnsi="Verdana"/>
          <w:color w:val="000000"/>
          <w:shd w:val="clear" w:color="auto" w:fill="FFFFFF"/>
        </w:rPr>
        <w:t>, Spring Meeting of</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Young Economists (SMYE) (</w:t>
      </w:r>
      <w:r w:rsidRPr="0064098B">
        <w:rPr>
          <w:rFonts w:ascii="Verdana" w:hAnsi="Verdana" w:hint="eastAsia"/>
          <w:color w:val="000000"/>
          <w:shd w:val="clear" w:color="auto" w:fill="FFFFFF"/>
        </w:rPr>
        <w:t>Туреччина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Стамбул</w:t>
      </w:r>
      <w:r w:rsidRPr="0064098B">
        <w:rPr>
          <w:rFonts w:ascii="Verdana" w:hAnsi="Verdana"/>
          <w:color w:val="000000"/>
          <w:shd w:val="clear" w:color="auto" w:fill="FFFFFF"/>
        </w:rPr>
        <w:t xml:space="preserve">, 2009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XIV </w:t>
      </w:r>
      <w:r w:rsidRPr="0064098B">
        <w:rPr>
          <w:rFonts w:ascii="Verdana" w:hAnsi="Verdana" w:hint="eastAsia"/>
          <w:color w:val="000000"/>
          <w:shd w:val="clear" w:color="auto" w:fill="FFFFFF"/>
        </w:rPr>
        <w:t>Міжнародна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студентсько</w:t>
      </w:r>
      <w:r w:rsidRPr="0064098B">
        <w:rPr>
          <w:rFonts w:ascii="Verdana" w:hAnsi="Verdana"/>
          <w:color w:val="000000"/>
          <w:shd w:val="clear" w:color="auto" w:fill="FFFFFF"/>
        </w:rPr>
        <w:t>-</w:t>
      </w:r>
      <w:r w:rsidRPr="0064098B">
        <w:rPr>
          <w:rFonts w:ascii="Verdana" w:hAnsi="Verdana" w:hint="eastAsia"/>
          <w:color w:val="000000"/>
          <w:shd w:val="clear" w:color="auto" w:fill="FFFFFF"/>
        </w:rPr>
        <w:t>аспірантська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інтернет</w:t>
      </w:r>
      <w:r w:rsidRPr="0064098B">
        <w:rPr>
          <w:rFonts w:ascii="Verdana" w:hAnsi="Verdana"/>
          <w:color w:val="000000"/>
          <w:shd w:val="clear" w:color="auto" w:fill="FFFFFF"/>
        </w:rPr>
        <w:t>-</w:t>
      </w:r>
      <w:r w:rsidRPr="0064098B">
        <w:rPr>
          <w:rFonts w:ascii="Verdana" w:hAnsi="Verdana" w:hint="eastAsia"/>
          <w:color w:val="000000"/>
          <w:shd w:val="clear" w:color="auto" w:fill="FFFFFF"/>
        </w:rPr>
        <w:t>конференція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фінансових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систем</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європейських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країн</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сучасних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умовах</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Львів</w:t>
      </w:r>
      <w:r w:rsidRPr="0064098B">
        <w:rPr>
          <w:rFonts w:ascii="Verdana" w:hAnsi="Verdana"/>
          <w:color w:val="000000"/>
          <w:shd w:val="clear" w:color="auto" w:fill="FFFFFF"/>
        </w:rPr>
        <w:t xml:space="preserve">, 2014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V </w:t>
      </w:r>
      <w:r w:rsidRPr="0064098B">
        <w:rPr>
          <w:rFonts w:ascii="Verdana" w:hAnsi="Verdana" w:hint="eastAsia"/>
          <w:color w:val="000000"/>
          <w:shd w:val="clear" w:color="auto" w:fill="FFFFFF"/>
        </w:rPr>
        <w:t>Міжнародна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науково</w:t>
      </w:r>
      <w:r w:rsidRPr="0064098B">
        <w:rPr>
          <w:rFonts w:ascii="Verdana" w:hAnsi="Verdana"/>
          <w:color w:val="000000"/>
          <w:shd w:val="clear" w:color="auto" w:fill="FFFFFF"/>
        </w:rPr>
        <w:t>-</w:t>
      </w:r>
      <w:r w:rsidRPr="0064098B">
        <w:rPr>
          <w:rFonts w:ascii="Verdana" w:hAnsi="Verdana" w:hint="eastAsia"/>
          <w:color w:val="000000"/>
          <w:shd w:val="clear" w:color="auto" w:fill="FFFFFF"/>
        </w:rPr>
        <w:t>практична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інтернет</w:t>
      </w:r>
      <w:r w:rsidRPr="0064098B">
        <w:rPr>
          <w:rFonts w:ascii="Verdana" w:hAnsi="Verdana"/>
          <w:color w:val="000000"/>
          <w:shd w:val="clear" w:color="auto" w:fill="FFFFFF"/>
        </w:rPr>
        <w:t>-</w:t>
      </w:r>
      <w:r w:rsidRPr="0064098B">
        <w:rPr>
          <w:rFonts w:ascii="Verdana" w:hAnsi="Verdana" w:hint="eastAsia"/>
          <w:color w:val="000000"/>
          <w:shd w:val="clear" w:color="auto" w:fill="FFFFFF"/>
        </w:rPr>
        <w:t>конференція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студентів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молодих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вчених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Стратегії</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інноваційного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розвитку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проблеми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перспективи</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ефективність</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Харківський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політехнічний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інститут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Харків</w:t>
      </w:r>
      <w:r w:rsidRPr="0064098B">
        <w:rPr>
          <w:rFonts w:ascii="Verdana" w:hAnsi="Verdana"/>
          <w:color w:val="000000"/>
          <w:shd w:val="clear" w:color="auto" w:fill="FFFFFF"/>
        </w:rPr>
        <w:t xml:space="preserve">, 2014 </w:t>
      </w:r>
      <w:r w:rsidRPr="0064098B">
        <w:rPr>
          <w:rFonts w:ascii="Verdana" w:hAnsi="Verdana" w:hint="eastAsia"/>
          <w:color w:val="000000"/>
          <w:shd w:val="clear" w:color="auto" w:fill="FFFFFF"/>
        </w:rPr>
        <w:t>р</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Міжнародна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w:t>
      </w:r>
      <w:r w:rsidRPr="0064098B">
        <w:rPr>
          <w:rFonts w:ascii="Verdana" w:hAnsi="Verdana"/>
          <w:color w:val="000000"/>
          <w:shd w:val="clear" w:color="auto" w:fill="FFFFFF"/>
        </w:rPr>
        <w:t>-</w:t>
      </w:r>
      <w:r w:rsidRPr="0064098B">
        <w:rPr>
          <w:rFonts w:ascii="Verdana" w:hAnsi="Verdana" w:hint="eastAsia"/>
          <w:color w:val="000000"/>
          <w:shd w:val="clear" w:color="auto" w:fill="FFFFFF"/>
        </w:rPr>
        <w:t>практична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конференція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Сучасні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проблеми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управління</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підприємствами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практика</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Харківський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національний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економічний</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університет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Кузнеця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Харків</w:t>
      </w:r>
      <w:r w:rsidRPr="0064098B">
        <w:rPr>
          <w:rFonts w:ascii="Verdana" w:hAnsi="Verdana"/>
          <w:color w:val="000000"/>
          <w:shd w:val="clear" w:color="auto" w:fill="FFFFFF"/>
        </w:rPr>
        <w:t xml:space="preserve">, 2015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Economy today. Interdisciplinary</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approach to contemporary economic challenges</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Лодзький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університет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факультет</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економіки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соціології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Польща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Лодзь</w:t>
      </w:r>
      <w:r w:rsidRPr="0064098B">
        <w:rPr>
          <w:rFonts w:ascii="Verdana" w:hAnsi="Verdana"/>
          <w:color w:val="000000"/>
          <w:shd w:val="clear" w:color="auto" w:fill="FFFFFF"/>
        </w:rPr>
        <w:t xml:space="preserve">, 2015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XV </w:t>
      </w:r>
      <w:r w:rsidRPr="0064098B">
        <w:rPr>
          <w:rFonts w:ascii="Verdana" w:hAnsi="Verdana" w:hint="eastAsia"/>
          <w:color w:val="000000"/>
          <w:shd w:val="clear" w:color="auto" w:fill="FFFFFF"/>
        </w:rPr>
        <w:t>Міжнародна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науковопрактична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конференція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Конкурентоспроможність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національної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економіки</w:t>
      </w:r>
      <w:r w:rsidRPr="0064098B">
        <w:rPr>
          <w:rFonts w:ascii="Verdana" w:hAnsi="Verdana" w:hint="eastAsia"/>
          <w:color w:val="000000"/>
          <w:shd w:val="clear" w:color="auto" w:fill="FFFFFF"/>
        </w:rPr>
        <w:t>»</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Київський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національний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університет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Шевченка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Київ</w:t>
      </w:r>
      <w:r w:rsidRPr="0064098B">
        <w:rPr>
          <w:rFonts w:ascii="Verdana" w:hAnsi="Verdana"/>
          <w:color w:val="000000"/>
          <w:shd w:val="clear" w:color="auto" w:fill="FFFFFF"/>
        </w:rPr>
        <w:t xml:space="preserve">, 2015 </w:t>
      </w:r>
      <w:r w:rsidRPr="0064098B">
        <w:rPr>
          <w:rFonts w:ascii="Verdana" w:hAnsi="Verdana" w:hint="eastAsia"/>
          <w:color w:val="000000"/>
          <w:shd w:val="clear" w:color="auto" w:fill="FFFFFF"/>
        </w:rPr>
        <w:t>р</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Міжнародна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w:t>
      </w:r>
      <w:r w:rsidRPr="0064098B">
        <w:rPr>
          <w:rFonts w:ascii="Verdana" w:hAnsi="Verdana"/>
          <w:color w:val="000000"/>
          <w:shd w:val="clear" w:color="auto" w:fill="FFFFFF"/>
        </w:rPr>
        <w:t>-</w:t>
      </w:r>
      <w:r w:rsidRPr="0064098B">
        <w:rPr>
          <w:rFonts w:ascii="Verdana" w:hAnsi="Verdana" w:hint="eastAsia"/>
          <w:color w:val="000000"/>
          <w:shd w:val="clear" w:color="auto" w:fill="FFFFFF"/>
        </w:rPr>
        <w:t>практична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конференція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Розвиток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національної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економіки</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теорія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практика</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Івано</w:t>
      </w:r>
      <w:r w:rsidRPr="0064098B">
        <w:rPr>
          <w:rFonts w:ascii="Verdana" w:hAnsi="Verdana"/>
          <w:color w:val="000000"/>
          <w:shd w:val="clear" w:color="auto" w:fill="FFFFFF"/>
        </w:rPr>
        <w:t>-</w:t>
      </w:r>
      <w:r w:rsidRPr="0064098B">
        <w:rPr>
          <w:rFonts w:ascii="Verdana" w:hAnsi="Verdana" w:hint="eastAsia"/>
          <w:color w:val="000000"/>
          <w:shd w:val="clear" w:color="auto" w:fill="FFFFFF"/>
        </w:rPr>
        <w:t>Франківський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національний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університет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ім</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Стефаника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Івано</w:t>
      </w:r>
      <w:r w:rsidRPr="0064098B">
        <w:rPr>
          <w:rFonts w:ascii="Verdana" w:hAnsi="Verdana"/>
          <w:color w:val="000000"/>
          <w:shd w:val="clear" w:color="auto" w:fill="FFFFFF"/>
        </w:rPr>
        <w:t>-</w:t>
      </w:r>
      <w:r w:rsidRPr="0064098B">
        <w:rPr>
          <w:rFonts w:ascii="Verdana" w:hAnsi="Verdana" w:hint="eastAsia"/>
          <w:color w:val="000000"/>
          <w:shd w:val="clear" w:color="auto" w:fill="FFFFFF"/>
        </w:rPr>
        <w:t>Франківськ</w:t>
      </w:r>
      <w:r w:rsidRPr="0064098B">
        <w:rPr>
          <w:rFonts w:ascii="Verdana" w:hAnsi="Verdana"/>
          <w:color w:val="000000"/>
          <w:shd w:val="clear" w:color="auto" w:fill="FFFFFF"/>
        </w:rPr>
        <w:t xml:space="preserve">, 2015 </w:t>
      </w:r>
      <w:r w:rsidRPr="0064098B">
        <w:rPr>
          <w:rFonts w:ascii="Verdana" w:hAnsi="Verdana" w:hint="eastAsia"/>
          <w:color w:val="000000"/>
          <w:shd w:val="clear" w:color="auto" w:fill="FFFFFF"/>
        </w:rPr>
        <w:t>р</w:t>
      </w:r>
      <w:r w:rsidRPr="0064098B">
        <w:rPr>
          <w:rFonts w:ascii="Verdana" w:hAnsi="Verdana"/>
          <w:color w:val="000000"/>
          <w:shd w:val="clear" w:color="auto" w:fill="FFFFFF"/>
        </w:rPr>
        <w:t xml:space="preserve">.); LI-LII </w:t>
      </w:r>
      <w:r w:rsidRPr="0064098B">
        <w:rPr>
          <w:rFonts w:ascii="Verdana" w:hAnsi="Verdana" w:hint="eastAsia"/>
          <w:color w:val="000000"/>
          <w:shd w:val="clear" w:color="auto" w:fill="FFFFFF"/>
        </w:rPr>
        <w:t>Міжнародна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науковопрактична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конференція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hint="eastAsia"/>
          <w:color w:val="000000"/>
          <w:shd w:val="clear" w:color="auto" w:fill="FFFFFF"/>
        </w:rPr>
        <w:t>Экономика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современный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менеджмент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теория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и</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практика</w:t>
      </w:r>
      <w:r w:rsidRPr="0064098B">
        <w:rPr>
          <w:rFonts w:ascii="Verdana" w:hAnsi="Verdana" w:hint="eastAsia"/>
          <w:color w:val="000000"/>
          <w:shd w:val="clear" w:color="auto" w:fill="FFFFFF"/>
        </w:rPr>
        <w:t>»</w:t>
      </w:r>
      <w:r w:rsidRPr="0064098B">
        <w:rPr>
          <w:rFonts w:ascii="Verdana" w:hAnsi="Verdana"/>
          <w:color w:val="000000"/>
          <w:shd w:val="clear" w:color="auto" w:fill="FFFFFF"/>
        </w:rPr>
        <w:t>, (</w:t>
      </w:r>
      <w:r w:rsidRPr="0064098B">
        <w:rPr>
          <w:rFonts w:ascii="Verdana" w:hAnsi="Verdana" w:hint="eastAsia"/>
          <w:color w:val="000000"/>
          <w:shd w:val="clear" w:color="auto" w:fill="FFFFFF"/>
        </w:rPr>
        <w:t>Росія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Новосибірськ</w:t>
      </w:r>
      <w:r w:rsidRPr="0064098B">
        <w:rPr>
          <w:rFonts w:ascii="Verdana" w:hAnsi="Verdana"/>
          <w:color w:val="000000"/>
          <w:shd w:val="clear" w:color="auto" w:fill="FFFFFF"/>
        </w:rPr>
        <w:t xml:space="preserve">, 2015 </w:t>
      </w:r>
      <w:r w:rsidRPr="0064098B">
        <w:rPr>
          <w:rFonts w:ascii="Verdana" w:hAnsi="Verdana" w:hint="eastAsia"/>
          <w:color w:val="000000"/>
          <w:shd w:val="clear" w:color="auto" w:fill="FFFFFF"/>
        </w:rPr>
        <w:t>р</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Публікації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результатами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дисертаційної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опубліковано</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 xml:space="preserve">19 </w:t>
      </w:r>
      <w:r w:rsidRPr="0064098B">
        <w:rPr>
          <w:rFonts w:ascii="Verdana" w:hAnsi="Verdana" w:hint="eastAsia"/>
          <w:color w:val="000000"/>
          <w:shd w:val="clear" w:color="auto" w:fill="FFFFFF"/>
        </w:rPr>
        <w:t>одноосібних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праць</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загальним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обсягом</w:t>
      </w:r>
      <w:r w:rsidRPr="0064098B">
        <w:rPr>
          <w:rFonts w:ascii="Verdana" w:hAnsi="Verdana"/>
          <w:color w:val="000000"/>
          <w:shd w:val="clear" w:color="auto" w:fill="FFFFFF"/>
        </w:rPr>
        <w:t xml:space="preserve"> 10,03 </w:t>
      </w:r>
      <w:r w:rsidRPr="0064098B">
        <w:rPr>
          <w:rFonts w:ascii="Verdana" w:hAnsi="Verdana" w:hint="eastAsia"/>
          <w:color w:val="000000"/>
          <w:shd w:val="clear" w:color="auto" w:fill="FFFFFF"/>
        </w:rPr>
        <w:t>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них</w:t>
      </w:r>
      <w:r w:rsidRPr="0064098B">
        <w:rPr>
          <w:rFonts w:ascii="Verdana" w:hAnsi="Verdana"/>
          <w:color w:val="000000"/>
          <w:shd w:val="clear" w:color="auto" w:fill="FFFFFF"/>
        </w:rPr>
        <w:t xml:space="preserve">: 10 </w:t>
      </w:r>
      <w:r w:rsidRPr="0064098B">
        <w:rPr>
          <w:rFonts w:ascii="Verdana" w:hAnsi="Verdana" w:hint="eastAsia"/>
          <w:color w:val="000000"/>
          <w:shd w:val="clear" w:color="auto" w:fill="FFFFFF"/>
        </w:rPr>
        <w:t>статей</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фахових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виданнях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визначених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переліком</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ВАК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України</w:t>
      </w:r>
      <w:r w:rsidRPr="0064098B">
        <w:rPr>
          <w:rFonts w:ascii="Verdana" w:hAnsi="Verdana"/>
          <w:color w:val="000000"/>
          <w:shd w:val="clear" w:color="auto" w:fill="FFFFFF"/>
        </w:rPr>
        <w:t xml:space="preserve"> (6,23 </w:t>
      </w:r>
      <w:r w:rsidRPr="0064098B">
        <w:rPr>
          <w:rFonts w:ascii="Verdana" w:hAnsi="Verdana" w:hint="eastAsia"/>
          <w:color w:val="000000"/>
          <w:shd w:val="clear" w:color="auto" w:fill="FFFFFF"/>
        </w:rPr>
        <w:t>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5 </w:t>
      </w:r>
      <w:r w:rsidRPr="0064098B">
        <w:rPr>
          <w:rFonts w:ascii="Verdana" w:hAnsi="Verdana" w:hint="eastAsia"/>
          <w:color w:val="000000"/>
          <w:shd w:val="clear" w:color="auto" w:fill="FFFFFF"/>
        </w:rPr>
        <w:t>з</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яких</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включені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міжнародних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наукометричних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баз</w:t>
      </w:r>
      <w:r w:rsidRPr="0064098B">
        <w:rPr>
          <w:rFonts w:ascii="Verdana" w:hAnsi="Verdana"/>
          <w:color w:val="000000"/>
          <w:shd w:val="clear" w:color="auto" w:fill="FFFFFF"/>
        </w:rPr>
        <w:t xml:space="preserve"> (3,57 </w:t>
      </w:r>
      <w:r w:rsidRPr="0064098B">
        <w:rPr>
          <w:rFonts w:ascii="Verdana" w:hAnsi="Verdana" w:hint="eastAsia"/>
          <w:color w:val="000000"/>
          <w:shd w:val="clear" w:color="auto" w:fill="FFFFFF"/>
        </w:rPr>
        <w:t>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4 </w:t>
      </w:r>
      <w:r w:rsidRPr="0064098B">
        <w:rPr>
          <w:rFonts w:ascii="Verdana" w:hAnsi="Verdana" w:hint="eastAsia"/>
          <w:color w:val="000000"/>
          <w:shd w:val="clear" w:color="auto" w:fill="FFFFFF"/>
        </w:rPr>
        <w:t>статті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наукових</w:t>
      </w:r>
    </w:p>
    <w:p w:rsidR="0064098B" w:rsidRPr="0064098B" w:rsidRDefault="0064098B" w:rsidP="0064098B">
      <w:pPr>
        <w:rPr>
          <w:rFonts w:ascii="Verdana" w:hAnsi="Verdana"/>
          <w:color w:val="000000"/>
          <w:shd w:val="clear" w:color="auto" w:fill="FFFFFF"/>
        </w:rPr>
      </w:pPr>
      <w:r w:rsidRPr="0064098B">
        <w:rPr>
          <w:rFonts w:ascii="Verdana" w:hAnsi="Verdana"/>
          <w:color w:val="000000"/>
          <w:shd w:val="clear" w:color="auto" w:fill="FFFFFF"/>
        </w:rPr>
        <w:t>12</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іноземних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виданнях</w:t>
      </w:r>
      <w:r w:rsidRPr="0064098B">
        <w:rPr>
          <w:rFonts w:ascii="Verdana" w:hAnsi="Verdana"/>
          <w:color w:val="000000"/>
          <w:shd w:val="clear" w:color="auto" w:fill="FFFFFF"/>
        </w:rPr>
        <w:t xml:space="preserve"> (2,86 </w:t>
      </w:r>
      <w:r w:rsidRPr="0064098B">
        <w:rPr>
          <w:rFonts w:ascii="Verdana" w:hAnsi="Verdana" w:hint="eastAsia"/>
          <w:color w:val="000000"/>
          <w:shd w:val="clear" w:color="auto" w:fill="FFFFFF"/>
        </w:rPr>
        <w:t>д</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5 </w:t>
      </w:r>
      <w:r w:rsidRPr="0064098B">
        <w:rPr>
          <w:rFonts w:ascii="Verdana" w:hAnsi="Verdana" w:hint="eastAsia"/>
          <w:color w:val="000000"/>
          <w:shd w:val="clear" w:color="auto" w:fill="FFFFFF"/>
        </w:rPr>
        <w:t>публікацій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збірниках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матеріалів</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конференцій</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Структура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обсяг</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дисертаційної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складається</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зі</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вступу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трьох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розділів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висновків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списку</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використаних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джерел</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додатків</w:t>
      </w:r>
      <w:r w:rsidRPr="0064098B">
        <w:rPr>
          <w:rFonts w:ascii="Verdana" w:hAnsi="Verdana"/>
          <w:color w:val="000000"/>
          <w:shd w:val="clear" w:color="auto" w:fill="FFFFFF"/>
        </w:rPr>
        <w:t>.</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Загальний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обсяг</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дисертації</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w:t>
      </w:r>
      <w:r w:rsidRPr="0064098B">
        <w:rPr>
          <w:rFonts w:ascii="Verdana" w:hAnsi="Verdana"/>
          <w:color w:val="000000"/>
          <w:shd w:val="clear" w:color="auto" w:fill="FFFFFF"/>
        </w:rPr>
        <w:t xml:space="preserve"> 233 </w:t>
      </w:r>
      <w:r w:rsidRPr="0064098B">
        <w:rPr>
          <w:rFonts w:ascii="Verdana" w:hAnsi="Verdana" w:hint="eastAsia"/>
          <w:color w:val="000000"/>
          <w:shd w:val="clear" w:color="auto" w:fill="FFFFFF"/>
        </w:rPr>
        <w:t>сторінки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Основний</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зміст</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дисертації</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викладено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w:t>
      </w:r>
      <w:r w:rsidRPr="0064098B">
        <w:rPr>
          <w:rFonts w:ascii="Verdana" w:hAnsi="Verdana"/>
          <w:color w:val="000000"/>
          <w:shd w:val="clear" w:color="auto" w:fill="FFFFFF"/>
        </w:rPr>
        <w:t xml:space="preserve"> 191 </w:t>
      </w:r>
      <w:r w:rsidRPr="0064098B">
        <w:rPr>
          <w:rFonts w:ascii="Verdana" w:hAnsi="Verdana" w:hint="eastAsia"/>
          <w:color w:val="000000"/>
          <w:shd w:val="clear" w:color="auto" w:fill="FFFFFF"/>
        </w:rPr>
        <w:t>сторінці</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що</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містять</w:t>
      </w:r>
      <w:r w:rsidRPr="0064098B">
        <w:rPr>
          <w:rFonts w:ascii="Verdana" w:hAnsi="Verdana"/>
          <w:color w:val="000000"/>
          <w:shd w:val="clear" w:color="auto" w:fill="FFFFFF"/>
        </w:rPr>
        <w:t xml:space="preserve"> 42 </w:t>
      </w:r>
      <w:r w:rsidRPr="0064098B">
        <w:rPr>
          <w:rFonts w:ascii="Verdana" w:hAnsi="Verdana" w:hint="eastAsia"/>
          <w:color w:val="000000"/>
          <w:shd w:val="clear" w:color="auto" w:fill="FFFFFF"/>
        </w:rPr>
        <w:t>аналітичних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таблиці</w:t>
      </w:r>
      <w:r w:rsidRPr="0064098B">
        <w:rPr>
          <w:rFonts w:ascii="Verdana" w:hAnsi="Verdana"/>
          <w:color w:val="000000"/>
          <w:shd w:val="clear" w:color="auto" w:fill="FFFFFF"/>
        </w:rPr>
        <w:t xml:space="preserve">, 20 </w:t>
      </w:r>
      <w:r w:rsidRPr="0064098B">
        <w:rPr>
          <w:rFonts w:ascii="Verdana" w:hAnsi="Verdana" w:hint="eastAsia"/>
          <w:color w:val="000000"/>
          <w:shd w:val="clear" w:color="auto" w:fill="FFFFFF"/>
        </w:rPr>
        <w:t>рисунків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та</w:t>
      </w:r>
    </w:p>
    <w:p w:rsidR="0064098B" w:rsidRPr="0064098B"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формули</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Робота</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має</w:t>
      </w:r>
      <w:r w:rsidRPr="0064098B">
        <w:rPr>
          <w:rFonts w:ascii="Verdana" w:hAnsi="Verdana"/>
          <w:color w:val="000000"/>
          <w:shd w:val="clear" w:color="auto" w:fill="FFFFFF"/>
        </w:rPr>
        <w:t xml:space="preserve"> 9 </w:t>
      </w:r>
      <w:r w:rsidRPr="0064098B">
        <w:rPr>
          <w:rFonts w:ascii="Verdana" w:hAnsi="Verdana" w:hint="eastAsia"/>
          <w:color w:val="000000"/>
          <w:shd w:val="clear" w:color="auto" w:fill="FFFFFF"/>
        </w:rPr>
        <w:t>додатків</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Список</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використаних</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джерел</w:t>
      </w:r>
      <w:r w:rsidRPr="0064098B">
        <w:rPr>
          <w:rFonts w:ascii="Verdana" w:hAnsi="Verdana"/>
          <w:color w:val="000000"/>
          <w:shd w:val="clear" w:color="auto" w:fill="FFFFFF"/>
        </w:rPr>
        <w:t xml:space="preserve"> </w:t>
      </w:r>
      <w:r w:rsidRPr="0064098B">
        <w:rPr>
          <w:rFonts w:ascii="Verdana" w:hAnsi="Verdana" w:hint="eastAsia"/>
          <w:color w:val="000000"/>
          <w:shd w:val="clear" w:color="auto" w:fill="FFFFFF"/>
        </w:rPr>
        <w:t>налічує</w:t>
      </w:r>
      <w:r w:rsidRPr="0064098B">
        <w:rPr>
          <w:rFonts w:ascii="Verdana" w:hAnsi="Verdana"/>
          <w:color w:val="000000"/>
          <w:shd w:val="clear" w:color="auto" w:fill="FFFFFF"/>
        </w:rPr>
        <w:t xml:space="preserve"> 274</w:t>
      </w:r>
    </w:p>
    <w:p w:rsidR="00846661" w:rsidRDefault="0064098B" w:rsidP="0064098B">
      <w:pPr>
        <w:rPr>
          <w:rFonts w:ascii="Verdana" w:hAnsi="Verdana"/>
          <w:color w:val="000000"/>
          <w:shd w:val="clear" w:color="auto" w:fill="FFFFFF"/>
        </w:rPr>
      </w:pPr>
      <w:r w:rsidRPr="0064098B">
        <w:rPr>
          <w:rFonts w:ascii="Verdana" w:hAnsi="Verdana" w:hint="eastAsia"/>
          <w:color w:val="000000"/>
          <w:shd w:val="clear" w:color="auto" w:fill="FFFFFF"/>
        </w:rPr>
        <w:t>найменування</w:t>
      </w:r>
    </w:p>
    <w:p w:rsidR="0064098B" w:rsidRDefault="0064098B" w:rsidP="0064098B">
      <w:pPr>
        <w:rPr>
          <w:rFonts w:ascii="Verdana" w:hAnsi="Verdana"/>
          <w:color w:val="000000"/>
          <w:shd w:val="clear" w:color="auto" w:fill="FFFFFF"/>
        </w:rPr>
      </w:pPr>
    </w:p>
    <w:p w:rsidR="0064098B" w:rsidRDefault="0064098B" w:rsidP="0064098B">
      <w:pPr>
        <w:rPr>
          <w:rFonts w:ascii="Verdana" w:hAnsi="Verdana"/>
          <w:color w:val="000000"/>
          <w:shd w:val="clear" w:color="auto" w:fill="FFFFFF"/>
        </w:rPr>
      </w:pPr>
    </w:p>
    <w:p w:rsidR="0064098B" w:rsidRDefault="0064098B" w:rsidP="0064098B">
      <w:r>
        <w:rPr>
          <w:rFonts w:hint="eastAsia"/>
        </w:rPr>
        <w:t>ВИСНОВКИ</w:t>
      </w:r>
    </w:p>
    <w:p w:rsidR="0064098B" w:rsidRDefault="0064098B" w:rsidP="0064098B">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надано</w:t>
      </w:r>
      <w:r>
        <w:t></w:t>
      </w:r>
      <w:r>
        <w:rPr>
          <w:rFonts w:hint="eastAsia"/>
        </w:rPr>
        <w:t>практичні</w:t>
      </w:r>
    </w:p>
    <w:p w:rsidR="0064098B" w:rsidRDefault="0064098B" w:rsidP="0064098B">
      <w:r>
        <w:rPr>
          <w:rFonts w:hint="eastAsia"/>
        </w:rPr>
        <w:t>рекомендації</w:t>
      </w:r>
      <w:r>
        <w:t></w:t>
      </w:r>
      <w:r>
        <w:rPr>
          <w:rFonts w:hint="eastAsia"/>
        </w:rPr>
        <w:t>щодо</w:t>
      </w:r>
      <w:r>
        <w:t></w:t>
      </w:r>
      <w:r>
        <w:rPr>
          <w:rFonts w:hint="eastAsia"/>
        </w:rPr>
        <w:t>нового</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полягає</w:t>
      </w:r>
      <w:r>
        <w:t></w:t>
      </w:r>
      <w:r>
        <w:rPr>
          <w:rFonts w:hint="eastAsia"/>
        </w:rPr>
        <w:t>у</w:t>
      </w:r>
      <w:r>
        <w:t></w:t>
      </w:r>
      <w:r>
        <w:rPr>
          <w:rFonts w:hint="eastAsia"/>
        </w:rPr>
        <w:t>розробці</w:t>
      </w:r>
    </w:p>
    <w:p w:rsidR="0064098B" w:rsidRDefault="0064098B" w:rsidP="0064098B">
      <w:r>
        <w:rPr>
          <w:rFonts w:hint="eastAsia"/>
        </w:rPr>
        <w:t>та</w:t>
      </w:r>
      <w:r>
        <w:t></w:t>
      </w:r>
      <w:r>
        <w:rPr>
          <w:rFonts w:hint="eastAsia"/>
        </w:rPr>
        <w:t>обґрунтуванні</w:t>
      </w:r>
      <w:r>
        <w:t></w:t>
      </w:r>
      <w:r>
        <w:rPr>
          <w:rFonts w:hint="eastAsia"/>
        </w:rPr>
        <w:t>методики</w:t>
      </w:r>
      <w:r>
        <w:t></w:t>
      </w:r>
      <w:r>
        <w:rPr>
          <w:rFonts w:hint="eastAsia"/>
        </w:rPr>
        <w:t>оцінки</w:t>
      </w:r>
      <w:r>
        <w:t></w:t>
      </w:r>
      <w:r>
        <w:rPr>
          <w:rFonts w:hint="eastAsia"/>
        </w:rPr>
        <w:t>ризику</w:t>
      </w:r>
      <w:r>
        <w:t></w:t>
      </w:r>
      <w:r>
        <w:rPr>
          <w:rFonts w:hint="eastAsia"/>
        </w:rPr>
        <w:t>інвестування</w:t>
      </w:r>
      <w:r>
        <w:t></w:t>
      </w:r>
      <w:r>
        <w:rPr>
          <w:rFonts w:hint="eastAsia"/>
        </w:rPr>
        <w:t>у</w:t>
      </w:r>
      <w:r>
        <w:t></w:t>
      </w:r>
      <w:r>
        <w:rPr>
          <w:rFonts w:hint="eastAsia"/>
        </w:rPr>
        <w:t>розвиток</w:t>
      </w:r>
      <w:r>
        <w:t></w:t>
      </w:r>
      <w:r>
        <w:rPr>
          <w:rFonts w:hint="eastAsia"/>
        </w:rPr>
        <w:t>персоналу</w:t>
      </w:r>
      <w:r>
        <w:t></w:t>
      </w:r>
      <w:r>
        <w:t></w:t>
      </w:r>
      <w:r>
        <w:rPr>
          <w:rFonts w:hint="eastAsia"/>
        </w:rPr>
        <w:t>а</w:t>
      </w:r>
    </w:p>
    <w:p w:rsidR="0064098B" w:rsidRDefault="0064098B" w:rsidP="0064098B">
      <w:r>
        <w:rPr>
          <w:rFonts w:hint="eastAsia"/>
        </w:rPr>
        <w:t>також</w:t>
      </w:r>
      <w:r>
        <w:t></w:t>
      </w:r>
      <w:r>
        <w:rPr>
          <w:rFonts w:hint="eastAsia"/>
        </w:rPr>
        <w:t>виявленні</w:t>
      </w:r>
      <w:r>
        <w:t></w:t>
      </w:r>
      <w:r>
        <w:rPr>
          <w:rFonts w:hint="eastAsia"/>
        </w:rPr>
        <w:t>основних</w:t>
      </w:r>
      <w:r>
        <w:t></w:t>
      </w:r>
      <w:r>
        <w:rPr>
          <w:rFonts w:hint="eastAsia"/>
        </w:rPr>
        <w:t>напрямів</w:t>
      </w:r>
      <w:r>
        <w:t></w:t>
      </w:r>
      <w:r>
        <w:rPr>
          <w:rFonts w:hint="eastAsia"/>
        </w:rPr>
        <w:t>його</w:t>
      </w:r>
      <w:r>
        <w:t></w:t>
      </w:r>
      <w:r>
        <w:rPr>
          <w:rFonts w:hint="eastAsia"/>
        </w:rPr>
        <w:t>зменшення</w:t>
      </w:r>
      <w:r>
        <w:t></w:t>
      </w:r>
      <w:r>
        <w:rPr>
          <w:rFonts w:hint="eastAsia"/>
        </w:rPr>
        <w:t>на</w:t>
      </w:r>
      <w:r>
        <w:t></w:t>
      </w:r>
      <w:r>
        <w:rPr>
          <w:rFonts w:hint="eastAsia"/>
        </w:rPr>
        <w:t>підприємствах</w:t>
      </w:r>
      <w:r>
        <w:t></w:t>
      </w:r>
      <w:r>
        <w:rPr>
          <w:rFonts w:hint="eastAsia"/>
        </w:rPr>
        <w:t>ІТ</w:t>
      </w:r>
      <w:r>
        <w:t></w:t>
      </w:r>
      <w:r>
        <w:rPr>
          <w:rFonts w:hint="eastAsia"/>
        </w:rPr>
        <w:t>галузі</w:t>
      </w:r>
      <w:r>
        <w:t></w:t>
      </w:r>
    </w:p>
    <w:p w:rsidR="0064098B" w:rsidRDefault="0064098B" w:rsidP="0064098B">
      <w:r>
        <w:rPr>
          <w:rFonts w:hint="eastAsia"/>
        </w:rPr>
        <w:t>Результати</w:t>
      </w:r>
      <w:r>
        <w:t></w:t>
      </w:r>
      <w:r>
        <w:rPr>
          <w:rFonts w:hint="eastAsia"/>
        </w:rPr>
        <w:t>проведеного</w:t>
      </w:r>
      <w:r>
        <w:t></w:t>
      </w:r>
      <w:r>
        <w:rPr>
          <w:rFonts w:hint="eastAsia"/>
        </w:rPr>
        <w:t>дослідження</w:t>
      </w:r>
      <w:r>
        <w:t></w:t>
      </w:r>
      <w:r>
        <w:rPr>
          <w:rFonts w:hint="eastAsia"/>
        </w:rPr>
        <w:t>дозволяють</w:t>
      </w:r>
      <w:r>
        <w:t></w:t>
      </w:r>
      <w:r>
        <w:rPr>
          <w:rFonts w:hint="eastAsia"/>
        </w:rPr>
        <w:t>зробити</w:t>
      </w:r>
      <w:r>
        <w:t></w:t>
      </w:r>
      <w:r>
        <w:rPr>
          <w:rFonts w:hint="eastAsia"/>
        </w:rPr>
        <w:t>такі</w:t>
      </w:r>
      <w:r>
        <w:t></w:t>
      </w:r>
      <w:r>
        <w:rPr>
          <w:rFonts w:hint="eastAsia"/>
        </w:rPr>
        <w:t>висновки</w:t>
      </w:r>
      <w:r>
        <w:t></w:t>
      </w:r>
    </w:p>
    <w:p w:rsidR="0064098B" w:rsidRDefault="0064098B" w:rsidP="0064098B">
      <w:r>
        <w:t></w:t>
      </w:r>
      <w:r>
        <w:t></w:t>
      </w:r>
      <w:r>
        <w:t></w:t>
      </w:r>
      <w:r>
        <w:rPr>
          <w:rFonts w:hint="eastAsia"/>
        </w:rPr>
        <w:t>В</w:t>
      </w:r>
      <w:r>
        <w:t></w:t>
      </w:r>
      <w:r>
        <w:rPr>
          <w:rFonts w:hint="eastAsia"/>
        </w:rPr>
        <w:t>сучасних</w:t>
      </w:r>
      <w:r>
        <w:t></w:t>
      </w:r>
      <w:r>
        <w:rPr>
          <w:rFonts w:hint="eastAsia"/>
        </w:rPr>
        <w:t>умовах</w:t>
      </w:r>
      <w:r>
        <w:t></w:t>
      </w:r>
      <w:r>
        <w:rPr>
          <w:rFonts w:hint="eastAsia"/>
        </w:rPr>
        <w:t>глобалізації</w:t>
      </w:r>
      <w:r>
        <w:t></w:t>
      </w:r>
      <w:r>
        <w:t></w:t>
      </w:r>
      <w:r>
        <w:rPr>
          <w:rFonts w:hint="eastAsia"/>
        </w:rPr>
        <w:t>швидкого</w:t>
      </w:r>
      <w:r>
        <w:t></w:t>
      </w:r>
      <w:r>
        <w:rPr>
          <w:rFonts w:hint="eastAsia"/>
        </w:rPr>
        <w:t>застарівання</w:t>
      </w:r>
      <w:r>
        <w:t></w:t>
      </w:r>
      <w:r>
        <w:rPr>
          <w:rFonts w:hint="eastAsia"/>
        </w:rPr>
        <w:t>знань</w:t>
      </w:r>
    </w:p>
    <w:p w:rsidR="0064098B" w:rsidRDefault="0064098B" w:rsidP="0064098B">
      <w:r>
        <w:rPr>
          <w:rFonts w:hint="eastAsia"/>
        </w:rPr>
        <w:t>інвестиції</w:t>
      </w:r>
      <w:r>
        <w:t></w:t>
      </w:r>
      <w:r>
        <w:rPr>
          <w:rFonts w:hint="eastAsia"/>
        </w:rPr>
        <w:t>у</w:t>
      </w:r>
      <w:r>
        <w:t></w:t>
      </w:r>
      <w:r>
        <w:rPr>
          <w:rFonts w:hint="eastAsia"/>
        </w:rPr>
        <w:t>розвиток</w:t>
      </w:r>
      <w:r>
        <w:t></w:t>
      </w:r>
      <w:r>
        <w:rPr>
          <w:rFonts w:hint="eastAsia"/>
        </w:rPr>
        <w:t>персоналу</w:t>
      </w:r>
      <w:r>
        <w:t></w:t>
      </w:r>
      <w:r>
        <w:rPr>
          <w:rFonts w:hint="eastAsia"/>
        </w:rPr>
        <w:t>підприємств</w:t>
      </w:r>
      <w:r>
        <w:t></w:t>
      </w:r>
      <w:r>
        <w:rPr>
          <w:rFonts w:hint="eastAsia"/>
        </w:rPr>
        <w:t>є</w:t>
      </w:r>
      <w:r>
        <w:t></w:t>
      </w:r>
      <w:r>
        <w:rPr>
          <w:rFonts w:hint="eastAsia"/>
        </w:rPr>
        <w:t>особливо</w:t>
      </w:r>
      <w:r>
        <w:t></w:t>
      </w:r>
      <w:r>
        <w:rPr>
          <w:rFonts w:hint="eastAsia"/>
        </w:rPr>
        <w:t>важливим</w:t>
      </w:r>
      <w:r>
        <w:t></w:t>
      </w:r>
      <w:r>
        <w:rPr>
          <w:rFonts w:hint="eastAsia"/>
        </w:rPr>
        <w:t>напрямом</w:t>
      </w:r>
    </w:p>
    <w:p w:rsidR="0064098B" w:rsidRDefault="0064098B" w:rsidP="0064098B">
      <w:r>
        <w:rPr>
          <w:rFonts w:hint="eastAsia"/>
        </w:rPr>
        <w:t>його</w:t>
      </w:r>
      <w:r>
        <w:t></w:t>
      </w:r>
      <w:r>
        <w:rPr>
          <w:rFonts w:hint="eastAsia"/>
        </w:rPr>
        <w:t>діяльності</w:t>
      </w:r>
      <w:r>
        <w:t></w:t>
      </w:r>
      <w:r>
        <w:t></w:t>
      </w:r>
      <w:r>
        <w:rPr>
          <w:rFonts w:hint="eastAsia"/>
        </w:rPr>
        <w:t>оскільки</w:t>
      </w:r>
      <w:r>
        <w:t></w:t>
      </w:r>
      <w:r>
        <w:rPr>
          <w:rFonts w:hint="eastAsia"/>
        </w:rPr>
        <w:t>вони</w:t>
      </w:r>
      <w:r>
        <w:t></w:t>
      </w:r>
      <w:r>
        <w:rPr>
          <w:rFonts w:hint="eastAsia"/>
        </w:rPr>
        <w:t>сприяють</w:t>
      </w:r>
      <w:r>
        <w:t></w:t>
      </w:r>
      <w:r>
        <w:rPr>
          <w:rFonts w:hint="eastAsia"/>
        </w:rPr>
        <w:t>підвищенню</w:t>
      </w:r>
      <w:r>
        <w:t></w:t>
      </w:r>
      <w:r>
        <w:rPr>
          <w:rFonts w:hint="eastAsia"/>
        </w:rPr>
        <w:t>рівня</w:t>
      </w:r>
      <w:r>
        <w:t></w:t>
      </w:r>
      <w:r>
        <w:rPr>
          <w:rFonts w:hint="eastAsia"/>
        </w:rPr>
        <w:t>кваліфікації</w:t>
      </w:r>
      <w:r>
        <w:t></w:t>
      </w:r>
    </w:p>
    <w:p w:rsidR="0064098B" w:rsidRDefault="0064098B" w:rsidP="0064098B">
      <w:r>
        <w:rPr>
          <w:rFonts w:hint="eastAsia"/>
        </w:rPr>
        <w:t>здобуттю</w:t>
      </w:r>
      <w:r>
        <w:t></w:t>
      </w:r>
      <w:r>
        <w:rPr>
          <w:rFonts w:hint="eastAsia"/>
        </w:rPr>
        <w:t>нових</w:t>
      </w:r>
      <w:r>
        <w:t></w:t>
      </w:r>
      <w:r>
        <w:rPr>
          <w:rFonts w:hint="eastAsia"/>
        </w:rPr>
        <w:t>знань</w:t>
      </w:r>
      <w:r>
        <w:t></w:t>
      </w:r>
      <w:r>
        <w:rPr>
          <w:rFonts w:hint="eastAsia"/>
        </w:rPr>
        <w:t>та</w:t>
      </w:r>
      <w:r>
        <w:t></w:t>
      </w:r>
      <w:r>
        <w:rPr>
          <w:rFonts w:hint="eastAsia"/>
        </w:rPr>
        <w:t>вмінь</w:t>
      </w:r>
      <w:r>
        <w:t></w:t>
      </w:r>
      <w:r>
        <w:rPr>
          <w:rFonts w:hint="eastAsia"/>
        </w:rPr>
        <w:t>працівниками</w:t>
      </w:r>
      <w:r>
        <w:t></w:t>
      </w:r>
      <w:r>
        <w:t></w:t>
      </w:r>
      <w:r>
        <w:rPr>
          <w:rFonts w:hint="eastAsia"/>
        </w:rPr>
        <w:t>що</w:t>
      </w:r>
      <w:r>
        <w:t></w:t>
      </w:r>
      <w:r>
        <w:rPr>
          <w:rFonts w:hint="eastAsia"/>
        </w:rPr>
        <w:t>призводить</w:t>
      </w:r>
      <w:r>
        <w:t></w:t>
      </w:r>
      <w:r>
        <w:rPr>
          <w:rFonts w:hint="eastAsia"/>
        </w:rPr>
        <w:t>до</w:t>
      </w:r>
      <w:r>
        <w:t></w:t>
      </w:r>
      <w:r>
        <w:rPr>
          <w:rFonts w:hint="eastAsia"/>
        </w:rPr>
        <w:t>підвищення</w:t>
      </w:r>
    </w:p>
    <w:p w:rsidR="0064098B" w:rsidRDefault="0064098B" w:rsidP="0064098B">
      <w:r>
        <w:rPr>
          <w:rFonts w:hint="eastAsia"/>
        </w:rPr>
        <w:t>якості</w:t>
      </w:r>
      <w:r>
        <w:t></w:t>
      </w:r>
      <w:r>
        <w:rPr>
          <w:rFonts w:hint="eastAsia"/>
        </w:rPr>
        <w:t>продукції</w:t>
      </w:r>
      <w:r>
        <w:t></w:t>
      </w:r>
      <w:r>
        <w:rPr>
          <w:rFonts w:hint="eastAsia"/>
        </w:rPr>
        <w:t>та</w:t>
      </w:r>
      <w:r>
        <w:t></w:t>
      </w:r>
      <w:r>
        <w:rPr>
          <w:rFonts w:hint="eastAsia"/>
        </w:rPr>
        <w:t>послуг</w:t>
      </w:r>
      <w:r>
        <w:t></w:t>
      </w:r>
      <w:r>
        <w:t></w:t>
      </w:r>
      <w:r>
        <w:rPr>
          <w:rFonts w:hint="eastAsia"/>
        </w:rPr>
        <w:t>продуктивності</w:t>
      </w:r>
      <w:r>
        <w:t></w:t>
      </w:r>
      <w:r>
        <w:rPr>
          <w:rFonts w:hint="eastAsia"/>
        </w:rPr>
        <w:t>праці</w:t>
      </w:r>
      <w:r>
        <w:t></w:t>
      </w:r>
      <w:r>
        <w:rPr>
          <w:rFonts w:hint="eastAsia"/>
        </w:rPr>
        <w:t>та</w:t>
      </w:r>
      <w:r>
        <w:t></w:t>
      </w:r>
      <w:r>
        <w:rPr>
          <w:rFonts w:hint="eastAsia"/>
        </w:rPr>
        <w:t>рівня</w:t>
      </w:r>
    </w:p>
    <w:p w:rsidR="0064098B" w:rsidRDefault="0064098B" w:rsidP="0064098B">
      <w:r>
        <w:rPr>
          <w:rFonts w:hint="eastAsia"/>
        </w:rPr>
        <w:t>конкурентоспроможності</w:t>
      </w:r>
      <w:r>
        <w:t></w:t>
      </w:r>
      <w:r>
        <w:rPr>
          <w:rFonts w:hint="eastAsia"/>
        </w:rPr>
        <w:t>підприємства</w:t>
      </w:r>
      <w:r>
        <w:t></w:t>
      </w:r>
    </w:p>
    <w:p w:rsidR="0064098B" w:rsidRDefault="0064098B" w:rsidP="0064098B">
      <w:r>
        <w:t></w:t>
      </w:r>
      <w:r>
        <w:t></w:t>
      </w:r>
      <w:r>
        <w:t></w:t>
      </w:r>
      <w:r>
        <w:rPr>
          <w:rFonts w:hint="eastAsia"/>
        </w:rPr>
        <w:t>Ризик</w:t>
      </w:r>
      <w:r>
        <w:t></w:t>
      </w:r>
      <w:r>
        <w:t></w:t>
      </w:r>
      <w:r>
        <w:rPr>
          <w:rFonts w:hint="eastAsia"/>
        </w:rPr>
        <w:t>який</w:t>
      </w:r>
      <w:r>
        <w:t></w:t>
      </w:r>
      <w:r>
        <w:rPr>
          <w:rFonts w:hint="eastAsia"/>
        </w:rPr>
        <w:t>є</w:t>
      </w:r>
      <w:r>
        <w:t></w:t>
      </w:r>
      <w:r>
        <w:rPr>
          <w:rFonts w:hint="eastAsia"/>
        </w:rPr>
        <w:t>невід</w:t>
      </w:r>
      <w:r>
        <w:t></w:t>
      </w:r>
      <w:r>
        <w:rPr>
          <w:rFonts w:hint="eastAsia"/>
        </w:rPr>
        <w:t>ємною</w:t>
      </w:r>
      <w:r>
        <w:t></w:t>
      </w:r>
      <w:r>
        <w:rPr>
          <w:rFonts w:hint="eastAsia"/>
        </w:rPr>
        <w:t>складовою</w:t>
      </w:r>
      <w:r>
        <w:t></w:t>
      </w:r>
      <w:r>
        <w:rPr>
          <w:rFonts w:hint="eastAsia"/>
        </w:rPr>
        <w:t>інвестицій</w:t>
      </w:r>
      <w:r>
        <w:t></w:t>
      </w:r>
      <w:r>
        <w:rPr>
          <w:rFonts w:hint="eastAsia"/>
        </w:rPr>
        <w:t>у</w:t>
      </w:r>
      <w:r>
        <w:t></w:t>
      </w:r>
      <w:r>
        <w:rPr>
          <w:rFonts w:hint="eastAsia"/>
        </w:rPr>
        <w:t>розвиток</w:t>
      </w:r>
    </w:p>
    <w:p w:rsidR="0064098B" w:rsidRDefault="0064098B" w:rsidP="0064098B">
      <w:r>
        <w:rPr>
          <w:rFonts w:hint="eastAsia"/>
        </w:rPr>
        <w:t>персоналу</w:t>
      </w:r>
      <w:r>
        <w:t></w:t>
      </w:r>
      <w:r>
        <w:t></w:t>
      </w:r>
      <w:r>
        <w:rPr>
          <w:rFonts w:hint="eastAsia"/>
        </w:rPr>
        <w:t>в</w:t>
      </w:r>
      <w:r>
        <w:t></w:t>
      </w:r>
      <w:r>
        <w:rPr>
          <w:rFonts w:hint="eastAsia"/>
        </w:rPr>
        <w:t>роботі</w:t>
      </w:r>
      <w:r>
        <w:t></w:t>
      </w:r>
      <w:r>
        <w:rPr>
          <w:rFonts w:hint="eastAsia"/>
        </w:rPr>
        <w:t>був</w:t>
      </w:r>
      <w:r>
        <w:t></w:t>
      </w:r>
      <w:r>
        <w:rPr>
          <w:rFonts w:hint="eastAsia"/>
        </w:rPr>
        <w:t>визначений</w:t>
      </w:r>
      <w:r>
        <w:t></w:t>
      </w:r>
      <w:r>
        <w:rPr>
          <w:rFonts w:hint="eastAsia"/>
        </w:rPr>
        <w:t>на</w:t>
      </w:r>
      <w:r>
        <w:t></w:t>
      </w:r>
      <w:r>
        <w:rPr>
          <w:rFonts w:hint="eastAsia"/>
        </w:rPr>
        <w:t>основі</w:t>
      </w:r>
      <w:r>
        <w:t></w:t>
      </w:r>
      <w:r>
        <w:rPr>
          <w:rFonts w:hint="eastAsia"/>
        </w:rPr>
        <w:t>поєднання</w:t>
      </w:r>
      <w:r>
        <w:t></w:t>
      </w:r>
      <w:r>
        <w:rPr>
          <w:rFonts w:hint="eastAsia"/>
        </w:rPr>
        <w:t>його</w:t>
      </w:r>
      <w:r>
        <w:t></w:t>
      </w:r>
      <w:r>
        <w:rPr>
          <w:rFonts w:hint="eastAsia"/>
        </w:rPr>
        <w:t>об</w:t>
      </w:r>
      <w:r>
        <w:t></w:t>
      </w:r>
      <w:r>
        <w:rPr>
          <w:rFonts w:hint="eastAsia"/>
        </w:rPr>
        <w:t>єктивної</w:t>
      </w:r>
      <w:r>
        <w:t></w:t>
      </w:r>
      <w:r>
        <w:rPr>
          <w:rFonts w:hint="eastAsia"/>
        </w:rPr>
        <w:t>та</w:t>
      </w:r>
    </w:p>
    <w:p w:rsidR="0064098B" w:rsidRDefault="0064098B" w:rsidP="0064098B">
      <w:r>
        <w:rPr>
          <w:rFonts w:hint="eastAsia"/>
        </w:rPr>
        <w:t>суб</w:t>
      </w:r>
      <w:r>
        <w:t></w:t>
      </w:r>
      <w:r>
        <w:rPr>
          <w:rFonts w:hint="eastAsia"/>
        </w:rPr>
        <w:t>єктивної</w:t>
      </w:r>
      <w:r>
        <w:t></w:t>
      </w:r>
      <w:r>
        <w:rPr>
          <w:rFonts w:hint="eastAsia"/>
        </w:rPr>
        <w:t>складових</w:t>
      </w:r>
      <w:r>
        <w:t></w:t>
      </w:r>
      <w:r>
        <w:t></w:t>
      </w:r>
      <w:r>
        <w:rPr>
          <w:rFonts w:hint="eastAsia"/>
        </w:rPr>
        <w:t>Також</w:t>
      </w:r>
      <w:r>
        <w:t></w:t>
      </w:r>
      <w:r>
        <w:t></w:t>
      </w:r>
      <w:r>
        <w:rPr>
          <w:rFonts w:hint="eastAsia"/>
        </w:rPr>
        <w:t>окрім</w:t>
      </w:r>
      <w:r>
        <w:t></w:t>
      </w:r>
      <w:r>
        <w:rPr>
          <w:rFonts w:hint="eastAsia"/>
        </w:rPr>
        <w:t>ймовірності</w:t>
      </w:r>
      <w:r>
        <w:t></w:t>
      </w:r>
      <w:r>
        <w:rPr>
          <w:rFonts w:hint="eastAsia"/>
        </w:rPr>
        <w:t>отримання</w:t>
      </w:r>
      <w:r>
        <w:t></w:t>
      </w:r>
      <w:r>
        <w:rPr>
          <w:rFonts w:hint="eastAsia"/>
        </w:rPr>
        <w:t>втрати</w:t>
      </w:r>
    </w:p>
    <w:p w:rsidR="0064098B" w:rsidRDefault="0064098B" w:rsidP="0064098B">
      <w:r>
        <w:rPr>
          <w:rFonts w:hint="eastAsia"/>
        </w:rPr>
        <w:t>інвестованих</w:t>
      </w:r>
      <w:r>
        <w:t></w:t>
      </w:r>
      <w:r>
        <w:rPr>
          <w:rFonts w:hint="eastAsia"/>
        </w:rPr>
        <w:t>коштів</w:t>
      </w:r>
      <w:r>
        <w:t></w:t>
      </w:r>
      <w:r>
        <w:t></w:t>
      </w:r>
      <w:r>
        <w:rPr>
          <w:rFonts w:hint="eastAsia"/>
        </w:rPr>
        <w:t>була</w:t>
      </w:r>
      <w:r>
        <w:t></w:t>
      </w:r>
      <w:r>
        <w:rPr>
          <w:rFonts w:hint="eastAsia"/>
        </w:rPr>
        <w:t>підкреслена</w:t>
      </w:r>
      <w:r>
        <w:t></w:t>
      </w:r>
      <w:r>
        <w:rPr>
          <w:rFonts w:hint="eastAsia"/>
        </w:rPr>
        <w:t>можливість</w:t>
      </w:r>
      <w:r>
        <w:t></w:t>
      </w:r>
      <w:r>
        <w:rPr>
          <w:rFonts w:hint="eastAsia"/>
        </w:rPr>
        <w:t>перетворення</w:t>
      </w:r>
      <w:r>
        <w:t></w:t>
      </w:r>
      <w:r>
        <w:rPr>
          <w:rFonts w:hint="eastAsia"/>
        </w:rPr>
        <w:t>загроз</w:t>
      </w:r>
      <w:r>
        <w:t></w:t>
      </w:r>
      <w:r>
        <w:rPr>
          <w:rFonts w:hint="eastAsia"/>
        </w:rPr>
        <w:t>у</w:t>
      </w:r>
    </w:p>
    <w:p w:rsidR="0064098B" w:rsidRDefault="0064098B" w:rsidP="0064098B">
      <w:r>
        <w:rPr>
          <w:rFonts w:hint="eastAsia"/>
        </w:rPr>
        <w:t>переваги</w:t>
      </w:r>
      <w:r>
        <w:t></w:t>
      </w:r>
      <w:r>
        <w:t></w:t>
      </w:r>
      <w:r>
        <w:rPr>
          <w:rFonts w:hint="eastAsia"/>
        </w:rPr>
        <w:t>Результат</w:t>
      </w:r>
      <w:r>
        <w:t></w:t>
      </w:r>
      <w:r>
        <w:rPr>
          <w:rFonts w:hint="eastAsia"/>
        </w:rPr>
        <w:t>інвестицій</w:t>
      </w:r>
      <w:r>
        <w:t></w:t>
      </w:r>
      <w:r>
        <w:rPr>
          <w:rFonts w:hint="eastAsia"/>
        </w:rPr>
        <w:t>у</w:t>
      </w:r>
      <w:r>
        <w:t></w:t>
      </w:r>
      <w:r>
        <w:rPr>
          <w:rFonts w:hint="eastAsia"/>
        </w:rPr>
        <w:t>розвиток</w:t>
      </w:r>
      <w:r>
        <w:t></w:t>
      </w:r>
      <w:r>
        <w:rPr>
          <w:rFonts w:hint="eastAsia"/>
        </w:rPr>
        <w:t>персоналу</w:t>
      </w:r>
      <w:r>
        <w:t></w:t>
      </w:r>
      <w:r>
        <w:rPr>
          <w:rFonts w:hint="eastAsia"/>
        </w:rPr>
        <w:t>залежить</w:t>
      </w:r>
      <w:r>
        <w:t></w:t>
      </w:r>
      <w:r>
        <w:rPr>
          <w:rFonts w:hint="eastAsia"/>
        </w:rPr>
        <w:t>від</w:t>
      </w:r>
    </w:p>
    <w:p w:rsidR="0064098B" w:rsidRDefault="0064098B" w:rsidP="0064098B">
      <w:r>
        <w:rPr>
          <w:rFonts w:hint="eastAsia"/>
        </w:rPr>
        <w:t>ефективності</w:t>
      </w:r>
      <w:r>
        <w:t></w:t>
      </w:r>
      <w:r>
        <w:rPr>
          <w:rFonts w:hint="eastAsia"/>
        </w:rPr>
        <w:t>процесів</w:t>
      </w:r>
      <w:r>
        <w:t></w:t>
      </w:r>
      <w:r>
        <w:rPr>
          <w:rFonts w:hint="eastAsia"/>
        </w:rPr>
        <w:t>оцінки</w:t>
      </w:r>
      <w:r>
        <w:t></w:t>
      </w:r>
      <w:r>
        <w:rPr>
          <w:rFonts w:hint="eastAsia"/>
        </w:rPr>
        <w:t>та</w:t>
      </w:r>
      <w:r>
        <w:t></w:t>
      </w:r>
      <w:r>
        <w:rPr>
          <w:rFonts w:hint="eastAsia"/>
        </w:rPr>
        <w:t>управління</w:t>
      </w:r>
      <w:r>
        <w:t></w:t>
      </w:r>
      <w:r>
        <w:rPr>
          <w:rFonts w:hint="eastAsia"/>
        </w:rPr>
        <w:t>факторами</w:t>
      </w:r>
      <w:r>
        <w:t></w:t>
      </w:r>
      <w:r>
        <w:rPr>
          <w:rFonts w:hint="eastAsia"/>
        </w:rPr>
        <w:t>невизначеності</w:t>
      </w:r>
      <w:r>
        <w:t></w:t>
      </w:r>
      <w:r>
        <w:t></w:t>
      </w:r>
      <w:r>
        <w:rPr>
          <w:rFonts w:hint="eastAsia"/>
        </w:rPr>
        <w:t>які</w:t>
      </w:r>
      <w:r>
        <w:t></w:t>
      </w:r>
      <w:r>
        <w:rPr>
          <w:rFonts w:hint="eastAsia"/>
        </w:rPr>
        <w:t>в</w:t>
      </w:r>
    </w:p>
    <w:p w:rsidR="0064098B" w:rsidRDefault="0064098B" w:rsidP="0064098B">
      <w:r>
        <w:rPr>
          <w:rFonts w:hint="eastAsia"/>
        </w:rPr>
        <w:t>роботі</w:t>
      </w:r>
      <w:r>
        <w:t></w:t>
      </w:r>
      <w:r>
        <w:rPr>
          <w:rFonts w:hint="eastAsia"/>
        </w:rPr>
        <w:t>були</w:t>
      </w:r>
      <w:r>
        <w:t></w:t>
      </w:r>
      <w:r>
        <w:rPr>
          <w:rFonts w:hint="eastAsia"/>
        </w:rPr>
        <w:t>поділені</w:t>
      </w:r>
      <w:r>
        <w:t></w:t>
      </w:r>
      <w:r>
        <w:rPr>
          <w:rFonts w:hint="eastAsia"/>
        </w:rPr>
        <w:t>на</w:t>
      </w:r>
      <w:r>
        <w:t></w:t>
      </w:r>
      <w:r>
        <w:rPr>
          <w:rFonts w:hint="eastAsia"/>
        </w:rPr>
        <w:t>три</w:t>
      </w:r>
      <w:r>
        <w:t></w:t>
      </w:r>
      <w:r>
        <w:rPr>
          <w:rFonts w:hint="eastAsia"/>
        </w:rPr>
        <w:t>групи</w:t>
      </w:r>
      <w:r>
        <w:t></w:t>
      </w:r>
      <w:r>
        <w:t></w:t>
      </w:r>
      <w:r>
        <w:rPr>
          <w:rFonts w:hint="eastAsia"/>
        </w:rPr>
        <w:t>фактори</w:t>
      </w:r>
      <w:r>
        <w:t></w:t>
      </w:r>
      <w:r>
        <w:t></w:t>
      </w:r>
      <w:r>
        <w:rPr>
          <w:rFonts w:hint="eastAsia"/>
        </w:rPr>
        <w:t>що</w:t>
      </w:r>
      <w:r>
        <w:t></w:t>
      </w:r>
      <w:r>
        <w:rPr>
          <w:rFonts w:hint="eastAsia"/>
        </w:rPr>
        <w:t>стосуються</w:t>
      </w:r>
      <w:r>
        <w:t></w:t>
      </w:r>
      <w:r>
        <w:rPr>
          <w:rFonts w:hint="eastAsia"/>
        </w:rPr>
        <w:t>працівника</w:t>
      </w:r>
      <w:r>
        <w:t></w:t>
      </w:r>
    </w:p>
    <w:p w:rsidR="0064098B" w:rsidRDefault="0064098B" w:rsidP="0064098B">
      <w:r>
        <w:rPr>
          <w:rFonts w:hint="eastAsia"/>
        </w:rPr>
        <w:t>підприємства</w:t>
      </w:r>
      <w:r>
        <w:t></w:t>
      </w:r>
      <w:r>
        <w:rPr>
          <w:rFonts w:hint="eastAsia"/>
        </w:rPr>
        <w:t>та</w:t>
      </w:r>
      <w:r>
        <w:t></w:t>
      </w:r>
      <w:r>
        <w:rPr>
          <w:rFonts w:hint="eastAsia"/>
        </w:rPr>
        <w:t>зовнішнього</w:t>
      </w:r>
      <w:r>
        <w:t></w:t>
      </w:r>
      <w:r>
        <w:rPr>
          <w:rFonts w:hint="eastAsia"/>
        </w:rPr>
        <w:t>середовища</w:t>
      </w:r>
      <w:r>
        <w:t></w:t>
      </w:r>
      <w:r>
        <w:t></w:t>
      </w:r>
      <w:r>
        <w:rPr>
          <w:rFonts w:hint="eastAsia"/>
        </w:rPr>
        <w:t>В</w:t>
      </w:r>
      <w:r>
        <w:t></w:t>
      </w:r>
      <w:r>
        <w:rPr>
          <w:rFonts w:hint="eastAsia"/>
        </w:rPr>
        <w:t>роботі</w:t>
      </w:r>
      <w:r>
        <w:t></w:t>
      </w:r>
      <w:r>
        <w:rPr>
          <w:rFonts w:hint="eastAsia"/>
        </w:rPr>
        <w:t>охарактеризовано</w:t>
      </w:r>
      <w:r>
        <w:t></w:t>
      </w:r>
      <w:r>
        <w:rPr>
          <w:rFonts w:hint="eastAsia"/>
        </w:rPr>
        <w:t>різні</w:t>
      </w:r>
    </w:p>
    <w:p w:rsidR="0064098B" w:rsidRDefault="0064098B" w:rsidP="0064098B">
      <w:r>
        <w:rPr>
          <w:rFonts w:hint="eastAsia"/>
        </w:rPr>
        <w:t>види</w:t>
      </w:r>
      <w:r>
        <w:t></w:t>
      </w:r>
      <w:r>
        <w:rPr>
          <w:rFonts w:hint="eastAsia"/>
        </w:rPr>
        <w:t>ризиків</w:t>
      </w:r>
      <w:r>
        <w:t></w:t>
      </w:r>
      <w:r>
        <w:t></w:t>
      </w:r>
      <w:r>
        <w:rPr>
          <w:rFonts w:hint="eastAsia"/>
        </w:rPr>
        <w:t>що</w:t>
      </w:r>
      <w:r>
        <w:t></w:t>
      </w:r>
      <w:r>
        <w:rPr>
          <w:rFonts w:hint="eastAsia"/>
        </w:rPr>
        <w:t>можуть</w:t>
      </w:r>
      <w:r>
        <w:t></w:t>
      </w:r>
      <w:r>
        <w:rPr>
          <w:rFonts w:hint="eastAsia"/>
        </w:rPr>
        <w:t>виникати</w:t>
      </w:r>
      <w:r>
        <w:t></w:t>
      </w:r>
      <w:r>
        <w:rPr>
          <w:rFonts w:hint="eastAsia"/>
        </w:rPr>
        <w:t>при</w:t>
      </w:r>
      <w:r>
        <w:t></w:t>
      </w:r>
      <w:r>
        <w:rPr>
          <w:rFonts w:hint="eastAsia"/>
        </w:rPr>
        <w:t>інвестуванні</w:t>
      </w:r>
      <w:r>
        <w:t></w:t>
      </w:r>
      <w:r>
        <w:rPr>
          <w:rFonts w:hint="eastAsia"/>
        </w:rPr>
        <w:t>у</w:t>
      </w:r>
      <w:r>
        <w:t></w:t>
      </w:r>
      <w:r>
        <w:rPr>
          <w:rFonts w:hint="eastAsia"/>
        </w:rPr>
        <w:t>розвиток</w:t>
      </w:r>
      <w:r>
        <w:t></w:t>
      </w:r>
      <w:r>
        <w:rPr>
          <w:rFonts w:hint="eastAsia"/>
        </w:rPr>
        <w:t>персоналу</w:t>
      </w:r>
      <w:r>
        <w:t></w:t>
      </w:r>
    </w:p>
    <w:p w:rsidR="0064098B" w:rsidRDefault="0064098B" w:rsidP="0064098B">
      <w:r>
        <w:rPr>
          <w:rFonts w:hint="eastAsia"/>
        </w:rPr>
        <w:t>Зокрема</w:t>
      </w:r>
      <w:r>
        <w:t></w:t>
      </w:r>
      <w:r>
        <w:t></w:t>
      </w:r>
      <w:r>
        <w:rPr>
          <w:rFonts w:hint="eastAsia"/>
        </w:rPr>
        <w:t>виокремлено</w:t>
      </w:r>
      <w:r>
        <w:t></w:t>
      </w:r>
      <w:r>
        <w:rPr>
          <w:rFonts w:hint="eastAsia"/>
        </w:rPr>
        <w:t>ризик</w:t>
      </w:r>
      <w:r>
        <w:t></w:t>
      </w:r>
      <w:r>
        <w:rPr>
          <w:rFonts w:hint="eastAsia"/>
        </w:rPr>
        <w:t>дострокового</w:t>
      </w:r>
      <w:r>
        <w:t></w:t>
      </w:r>
      <w:r>
        <w:rPr>
          <w:rFonts w:hint="eastAsia"/>
        </w:rPr>
        <w:t>звільнення</w:t>
      </w:r>
      <w:r>
        <w:t></w:t>
      </w:r>
      <w:r>
        <w:t></w:t>
      </w:r>
      <w:r>
        <w:rPr>
          <w:rFonts w:hint="eastAsia"/>
        </w:rPr>
        <w:t>неефективного</w:t>
      </w:r>
    </w:p>
    <w:p w:rsidR="0064098B" w:rsidRDefault="0064098B" w:rsidP="0064098B">
      <w:r>
        <w:rPr>
          <w:rFonts w:hint="eastAsia"/>
        </w:rPr>
        <w:t>навчання</w:t>
      </w:r>
      <w:r>
        <w:t></w:t>
      </w:r>
      <w:r>
        <w:rPr>
          <w:rFonts w:hint="eastAsia"/>
        </w:rPr>
        <w:t>та</w:t>
      </w:r>
      <w:r>
        <w:t></w:t>
      </w:r>
      <w:r>
        <w:rPr>
          <w:rFonts w:hint="eastAsia"/>
        </w:rPr>
        <w:t>ризик</w:t>
      </w:r>
      <w:r>
        <w:t></w:t>
      </w:r>
      <w:r>
        <w:rPr>
          <w:rFonts w:hint="eastAsia"/>
        </w:rPr>
        <w:t>неузгодженості</w:t>
      </w:r>
      <w:r>
        <w:t></w:t>
      </w:r>
      <w:r>
        <w:rPr>
          <w:rFonts w:hint="eastAsia"/>
        </w:rPr>
        <w:t>стратегій</w:t>
      </w:r>
      <w:r>
        <w:t></w:t>
      </w:r>
      <w:r>
        <w:rPr>
          <w:rFonts w:hint="eastAsia"/>
        </w:rPr>
        <w:t>підприємства</w:t>
      </w:r>
      <w:r>
        <w:t></w:t>
      </w:r>
    </w:p>
    <w:p w:rsidR="0064098B" w:rsidRDefault="0064098B" w:rsidP="0064098B">
      <w:r>
        <w:t></w:t>
      </w:r>
      <w:r>
        <w:t></w:t>
      </w:r>
      <w:r>
        <w:t></w:t>
      </w:r>
      <w:r>
        <w:rPr>
          <w:rFonts w:hint="eastAsia"/>
        </w:rPr>
        <w:t>За</w:t>
      </w:r>
      <w:r>
        <w:t></w:t>
      </w:r>
      <w:r>
        <w:rPr>
          <w:rFonts w:hint="eastAsia"/>
        </w:rPr>
        <w:t>результатами</w:t>
      </w:r>
      <w:r>
        <w:t></w:t>
      </w:r>
      <w:r>
        <w:rPr>
          <w:rFonts w:hint="eastAsia"/>
        </w:rPr>
        <w:t>аналізу</w:t>
      </w:r>
      <w:r>
        <w:t></w:t>
      </w:r>
      <w:r>
        <w:rPr>
          <w:rFonts w:hint="eastAsia"/>
        </w:rPr>
        <w:t>існуючих</w:t>
      </w:r>
      <w:r>
        <w:t></w:t>
      </w:r>
      <w:r>
        <w:rPr>
          <w:rFonts w:hint="eastAsia"/>
        </w:rPr>
        <w:t>підходів</w:t>
      </w:r>
      <w:r>
        <w:t></w:t>
      </w:r>
      <w:r>
        <w:rPr>
          <w:rFonts w:hint="eastAsia"/>
        </w:rPr>
        <w:t>до</w:t>
      </w:r>
      <w:r>
        <w:t></w:t>
      </w:r>
      <w:r>
        <w:rPr>
          <w:rFonts w:hint="eastAsia"/>
        </w:rPr>
        <w:t>кількісної</w:t>
      </w:r>
      <w:r>
        <w:t></w:t>
      </w:r>
      <w:r>
        <w:rPr>
          <w:rFonts w:hint="eastAsia"/>
        </w:rPr>
        <w:t>оцінки</w:t>
      </w:r>
    </w:p>
    <w:p w:rsidR="0064098B" w:rsidRDefault="0064098B" w:rsidP="0064098B">
      <w:r>
        <w:rPr>
          <w:rFonts w:hint="eastAsia"/>
        </w:rPr>
        <w:t>ризику</w:t>
      </w:r>
      <w:r>
        <w:t></w:t>
      </w:r>
      <w:r>
        <w:t></w:t>
      </w:r>
      <w:r>
        <w:rPr>
          <w:rFonts w:hint="eastAsia"/>
        </w:rPr>
        <w:t>а</w:t>
      </w:r>
      <w:r>
        <w:t></w:t>
      </w:r>
      <w:r>
        <w:rPr>
          <w:rFonts w:hint="eastAsia"/>
        </w:rPr>
        <w:t>саме</w:t>
      </w:r>
      <w:r>
        <w:t></w:t>
      </w:r>
      <w:r>
        <w:rPr>
          <w:rFonts w:hint="eastAsia"/>
        </w:rPr>
        <w:t>статистичних</w:t>
      </w:r>
      <w:r>
        <w:t></w:t>
      </w:r>
      <w:r>
        <w:t></w:t>
      </w:r>
      <w:r>
        <w:rPr>
          <w:rFonts w:hint="eastAsia"/>
        </w:rPr>
        <w:t>аналітичних</w:t>
      </w:r>
      <w:r>
        <w:t></w:t>
      </w:r>
      <w:r>
        <w:t></w:t>
      </w:r>
      <w:r>
        <w:rPr>
          <w:rFonts w:hint="eastAsia"/>
        </w:rPr>
        <w:t>експертних</w:t>
      </w:r>
      <w:r>
        <w:t></w:t>
      </w:r>
      <w:r>
        <w:t></w:t>
      </w:r>
      <w:r>
        <w:rPr>
          <w:rFonts w:hint="eastAsia"/>
        </w:rPr>
        <w:t>фінансового</w:t>
      </w:r>
      <w:r>
        <w:t></w:t>
      </w:r>
      <w:r>
        <w:rPr>
          <w:rFonts w:hint="eastAsia"/>
        </w:rPr>
        <w:t>аналізу</w:t>
      </w:r>
      <w:r>
        <w:t></w:t>
      </w:r>
      <w:r>
        <w:rPr>
          <w:rFonts w:hint="eastAsia"/>
        </w:rPr>
        <w:t>та</w:t>
      </w:r>
    </w:p>
    <w:p w:rsidR="0064098B" w:rsidRDefault="0064098B" w:rsidP="0064098B">
      <w:r>
        <w:rPr>
          <w:rFonts w:hint="eastAsia"/>
        </w:rPr>
        <w:t>інших</w:t>
      </w:r>
      <w:r>
        <w:t></w:t>
      </w:r>
      <w:r>
        <w:t></w:t>
      </w:r>
      <w:r>
        <w:rPr>
          <w:rFonts w:hint="eastAsia"/>
        </w:rPr>
        <w:t>на</w:t>
      </w:r>
      <w:r>
        <w:t></w:t>
      </w:r>
      <w:r>
        <w:rPr>
          <w:rFonts w:hint="eastAsia"/>
        </w:rPr>
        <w:t>предмет</w:t>
      </w:r>
      <w:r>
        <w:t></w:t>
      </w:r>
      <w:r>
        <w:rPr>
          <w:rFonts w:hint="eastAsia"/>
        </w:rPr>
        <w:t>можливості</w:t>
      </w:r>
      <w:r>
        <w:t></w:t>
      </w:r>
      <w:r>
        <w:rPr>
          <w:rFonts w:hint="eastAsia"/>
        </w:rPr>
        <w:t>їх</w:t>
      </w:r>
      <w:r>
        <w:t></w:t>
      </w:r>
      <w:r>
        <w:rPr>
          <w:rFonts w:hint="eastAsia"/>
        </w:rPr>
        <w:t>застосування</w:t>
      </w:r>
      <w:r>
        <w:t></w:t>
      </w:r>
      <w:r>
        <w:rPr>
          <w:rFonts w:hint="eastAsia"/>
        </w:rPr>
        <w:t>для</w:t>
      </w:r>
      <w:r>
        <w:t></w:t>
      </w:r>
      <w:r>
        <w:rPr>
          <w:rFonts w:hint="eastAsia"/>
        </w:rPr>
        <w:t>оцінки</w:t>
      </w:r>
      <w:r>
        <w:t></w:t>
      </w:r>
      <w:r>
        <w:rPr>
          <w:rFonts w:hint="eastAsia"/>
        </w:rPr>
        <w:t>ризику</w:t>
      </w:r>
    </w:p>
    <w:p w:rsidR="0064098B" w:rsidRDefault="0064098B" w:rsidP="0064098B">
      <w:r>
        <w:rPr>
          <w:rFonts w:hint="eastAsia"/>
        </w:rPr>
        <w:t>інвестування</w:t>
      </w:r>
      <w:r>
        <w:t></w:t>
      </w:r>
      <w:r>
        <w:rPr>
          <w:rFonts w:hint="eastAsia"/>
        </w:rPr>
        <w:t>у</w:t>
      </w:r>
      <w:r>
        <w:t></w:t>
      </w:r>
      <w:r>
        <w:rPr>
          <w:rFonts w:hint="eastAsia"/>
        </w:rPr>
        <w:t>розвиток</w:t>
      </w:r>
      <w:r>
        <w:t></w:t>
      </w:r>
      <w:r>
        <w:rPr>
          <w:rFonts w:hint="eastAsia"/>
        </w:rPr>
        <w:t>персоналу</w:t>
      </w:r>
      <w:r>
        <w:t></w:t>
      </w:r>
      <w:r>
        <w:rPr>
          <w:rFonts w:hint="eastAsia"/>
        </w:rPr>
        <w:t>підприємств</w:t>
      </w:r>
      <w:r>
        <w:t></w:t>
      </w:r>
      <w:r>
        <w:t></w:t>
      </w:r>
      <w:r>
        <w:rPr>
          <w:rFonts w:hint="eastAsia"/>
        </w:rPr>
        <w:t>встановлено</w:t>
      </w:r>
      <w:r>
        <w:t></w:t>
      </w:r>
      <w:r>
        <w:t></w:t>
      </w:r>
      <w:r>
        <w:rPr>
          <w:rFonts w:hint="eastAsia"/>
        </w:rPr>
        <w:t>що</w:t>
      </w:r>
      <w:r>
        <w:t></w:t>
      </w:r>
      <w:r>
        <w:rPr>
          <w:rFonts w:hint="eastAsia"/>
        </w:rPr>
        <w:t>на</w:t>
      </w:r>
      <w:r>
        <w:t></w:t>
      </w:r>
      <w:r>
        <w:rPr>
          <w:rFonts w:hint="eastAsia"/>
        </w:rPr>
        <w:t>даному</w:t>
      </w:r>
    </w:p>
    <w:p w:rsidR="0064098B" w:rsidRDefault="0064098B" w:rsidP="0064098B">
      <w:r>
        <w:rPr>
          <w:rFonts w:hint="eastAsia"/>
        </w:rPr>
        <w:t>етапі</w:t>
      </w:r>
      <w:r>
        <w:t></w:t>
      </w:r>
      <w:r>
        <w:rPr>
          <w:rFonts w:hint="eastAsia"/>
        </w:rPr>
        <w:t>не</w:t>
      </w:r>
      <w:r>
        <w:t></w:t>
      </w:r>
      <w:r>
        <w:rPr>
          <w:rFonts w:hint="eastAsia"/>
        </w:rPr>
        <w:t>існує</w:t>
      </w:r>
      <w:r>
        <w:t></w:t>
      </w:r>
      <w:r>
        <w:rPr>
          <w:rFonts w:hint="eastAsia"/>
        </w:rPr>
        <w:t>єдиного</w:t>
      </w:r>
      <w:r>
        <w:t></w:t>
      </w:r>
      <w:r>
        <w:rPr>
          <w:rFonts w:hint="eastAsia"/>
        </w:rPr>
        <w:t>методу</w:t>
      </w:r>
      <w:r>
        <w:t></w:t>
      </w:r>
      <w:r>
        <w:t></w:t>
      </w:r>
      <w:r>
        <w:rPr>
          <w:rFonts w:hint="eastAsia"/>
        </w:rPr>
        <w:t>який</w:t>
      </w:r>
      <w:r>
        <w:t></w:t>
      </w:r>
      <w:r>
        <w:rPr>
          <w:rFonts w:hint="eastAsia"/>
        </w:rPr>
        <w:t>би</w:t>
      </w:r>
      <w:r>
        <w:t></w:t>
      </w:r>
      <w:r>
        <w:rPr>
          <w:rFonts w:hint="eastAsia"/>
        </w:rPr>
        <w:t>в</w:t>
      </w:r>
      <w:r>
        <w:t></w:t>
      </w:r>
      <w:r>
        <w:rPr>
          <w:rFonts w:hint="eastAsia"/>
        </w:rPr>
        <w:t>повній</w:t>
      </w:r>
      <w:r>
        <w:t></w:t>
      </w:r>
      <w:r>
        <w:rPr>
          <w:rFonts w:hint="eastAsia"/>
        </w:rPr>
        <w:t>мірі</w:t>
      </w:r>
      <w:r>
        <w:t></w:t>
      </w:r>
      <w:r>
        <w:rPr>
          <w:rFonts w:hint="eastAsia"/>
        </w:rPr>
        <w:t>враховував</w:t>
      </w:r>
      <w:r>
        <w:t></w:t>
      </w:r>
      <w:r>
        <w:rPr>
          <w:rFonts w:hint="eastAsia"/>
        </w:rPr>
        <w:t>особливості</w:t>
      </w:r>
    </w:p>
    <w:p w:rsidR="0064098B" w:rsidRDefault="0064098B" w:rsidP="0064098B">
      <w:r>
        <w:t></w:t>
      </w:r>
      <w:r>
        <w:t></w:t>
      </w:r>
      <w:r>
        <w:t></w:t>
      </w:r>
    </w:p>
    <w:p w:rsidR="0064098B" w:rsidRDefault="0064098B" w:rsidP="0064098B">
      <w:r>
        <w:rPr>
          <w:rFonts w:hint="eastAsia"/>
        </w:rPr>
        <w:t>об</w:t>
      </w:r>
      <w:r>
        <w:t></w:t>
      </w:r>
      <w:r>
        <w:rPr>
          <w:rFonts w:hint="eastAsia"/>
        </w:rPr>
        <w:t>єкту</w:t>
      </w:r>
      <w:r>
        <w:t></w:t>
      </w:r>
      <w:r>
        <w:rPr>
          <w:rFonts w:hint="eastAsia"/>
        </w:rPr>
        <w:t>інвестування</w:t>
      </w:r>
      <w:r>
        <w:t></w:t>
      </w:r>
      <w:r>
        <w:rPr>
          <w:rFonts w:hint="eastAsia"/>
        </w:rPr>
        <w:t>—</w:t>
      </w:r>
      <w:r>
        <w:t></w:t>
      </w:r>
      <w:r>
        <w:rPr>
          <w:rFonts w:hint="eastAsia"/>
        </w:rPr>
        <w:t>людини</w:t>
      </w:r>
      <w:r>
        <w:t></w:t>
      </w:r>
      <w:r>
        <w:t></w:t>
      </w:r>
      <w:r>
        <w:rPr>
          <w:rFonts w:hint="eastAsia"/>
        </w:rPr>
        <w:t>—</w:t>
      </w:r>
      <w:r>
        <w:t></w:t>
      </w:r>
      <w:r>
        <w:rPr>
          <w:rFonts w:hint="eastAsia"/>
        </w:rPr>
        <w:t>базувався</w:t>
      </w:r>
      <w:r>
        <w:t></w:t>
      </w:r>
      <w:r>
        <w:rPr>
          <w:rFonts w:hint="eastAsia"/>
        </w:rPr>
        <w:t>на</w:t>
      </w:r>
      <w:r>
        <w:t></w:t>
      </w:r>
      <w:r>
        <w:rPr>
          <w:rFonts w:hint="eastAsia"/>
        </w:rPr>
        <w:t>достовірній</w:t>
      </w:r>
      <w:r>
        <w:t></w:t>
      </w:r>
      <w:r>
        <w:rPr>
          <w:rFonts w:hint="eastAsia"/>
        </w:rPr>
        <w:t>та</w:t>
      </w:r>
      <w:r>
        <w:t></w:t>
      </w:r>
      <w:r>
        <w:rPr>
          <w:rFonts w:hint="eastAsia"/>
        </w:rPr>
        <w:t>об</w:t>
      </w:r>
      <w:r>
        <w:t></w:t>
      </w:r>
      <w:r>
        <w:rPr>
          <w:rFonts w:hint="eastAsia"/>
        </w:rPr>
        <w:t>єктивній</w:t>
      </w:r>
    </w:p>
    <w:p w:rsidR="0064098B" w:rsidRDefault="0064098B" w:rsidP="0064098B">
      <w:r>
        <w:rPr>
          <w:rFonts w:hint="eastAsia"/>
        </w:rPr>
        <w:t>інформації</w:t>
      </w:r>
      <w:r>
        <w:t></w:t>
      </w:r>
      <w:r>
        <w:rPr>
          <w:rFonts w:hint="eastAsia"/>
        </w:rPr>
        <w:t>та</w:t>
      </w:r>
      <w:r>
        <w:t></w:t>
      </w:r>
      <w:r>
        <w:rPr>
          <w:rFonts w:hint="eastAsia"/>
        </w:rPr>
        <w:t>був</w:t>
      </w:r>
      <w:r>
        <w:t></w:t>
      </w:r>
      <w:r>
        <w:rPr>
          <w:rFonts w:hint="eastAsia"/>
        </w:rPr>
        <w:t>би</w:t>
      </w:r>
      <w:r>
        <w:t></w:t>
      </w:r>
      <w:r>
        <w:rPr>
          <w:rFonts w:hint="eastAsia"/>
        </w:rPr>
        <w:t>простим</w:t>
      </w:r>
      <w:r>
        <w:t></w:t>
      </w:r>
      <w:r>
        <w:rPr>
          <w:rFonts w:hint="eastAsia"/>
        </w:rPr>
        <w:t>у</w:t>
      </w:r>
      <w:r>
        <w:t></w:t>
      </w:r>
      <w:r>
        <w:rPr>
          <w:rFonts w:hint="eastAsia"/>
        </w:rPr>
        <w:t>використанні</w:t>
      </w:r>
      <w:r>
        <w:t></w:t>
      </w:r>
      <w:r>
        <w:rPr>
          <w:rFonts w:hint="eastAsia"/>
        </w:rPr>
        <w:t>на</w:t>
      </w:r>
      <w:r>
        <w:t></w:t>
      </w:r>
      <w:r>
        <w:rPr>
          <w:rFonts w:hint="eastAsia"/>
        </w:rPr>
        <w:t>практиці</w:t>
      </w:r>
      <w:r>
        <w:t></w:t>
      </w:r>
      <w:r>
        <w:t></w:t>
      </w:r>
      <w:r>
        <w:rPr>
          <w:rFonts w:hint="eastAsia"/>
        </w:rPr>
        <w:t>Отже</w:t>
      </w:r>
      <w:r>
        <w:t></w:t>
      </w:r>
      <w:r>
        <w:t></w:t>
      </w:r>
      <w:r>
        <w:rPr>
          <w:rFonts w:hint="eastAsia"/>
        </w:rPr>
        <w:t>для</w:t>
      </w:r>
      <w:r>
        <w:t></w:t>
      </w:r>
      <w:r>
        <w:rPr>
          <w:rFonts w:hint="eastAsia"/>
        </w:rPr>
        <w:t>оцінки</w:t>
      </w:r>
    </w:p>
    <w:p w:rsidR="0064098B" w:rsidRDefault="0064098B" w:rsidP="0064098B">
      <w:r>
        <w:rPr>
          <w:rFonts w:hint="eastAsia"/>
        </w:rPr>
        <w:t>ризику</w:t>
      </w:r>
      <w:r>
        <w:t></w:t>
      </w:r>
      <w:r>
        <w:rPr>
          <w:rFonts w:hint="eastAsia"/>
        </w:rPr>
        <w:t>було</w:t>
      </w:r>
      <w:r>
        <w:t></w:t>
      </w:r>
      <w:r>
        <w:rPr>
          <w:rFonts w:hint="eastAsia"/>
        </w:rPr>
        <w:t>запропоновано</w:t>
      </w:r>
      <w:r>
        <w:t></w:t>
      </w:r>
      <w:r>
        <w:rPr>
          <w:rFonts w:hint="eastAsia"/>
        </w:rPr>
        <w:t>використовувати</w:t>
      </w:r>
      <w:r>
        <w:t></w:t>
      </w:r>
      <w:r>
        <w:rPr>
          <w:rFonts w:hint="eastAsia"/>
        </w:rPr>
        <w:t>експертний</w:t>
      </w:r>
      <w:r>
        <w:t></w:t>
      </w:r>
      <w:r>
        <w:rPr>
          <w:rFonts w:hint="eastAsia"/>
        </w:rPr>
        <w:t>метод</w:t>
      </w:r>
      <w:r>
        <w:t></w:t>
      </w:r>
      <w:r>
        <w:t></w:t>
      </w:r>
      <w:r>
        <w:rPr>
          <w:rFonts w:hint="eastAsia"/>
        </w:rPr>
        <w:t>що</w:t>
      </w:r>
      <w:r>
        <w:t></w:t>
      </w:r>
      <w:r>
        <w:rPr>
          <w:rFonts w:hint="eastAsia"/>
        </w:rPr>
        <w:t>дає</w:t>
      </w:r>
    </w:p>
    <w:p w:rsidR="0064098B" w:rsidRDefault="0064098B" w:rsidP="0064098B">
      <w:r>
        <w:rPr>
          <w:rFonts w:hint="eastAsia"/>
        </w:rPr>
        <w:t>можливість</w:t>
      </w:r>
      <w:r>
        <w:t></w:t>
      </w:r>
      <w:r>
        <w:rPr>
          <w:rFonts w:hint="eastAsia"/>
        </w:rPr>
        <w:t>визначити</w:t>
      </w:r>
      <w:r>
        <w:t></w:t>
      </w:r>
      <w:r>
        <w:rPr>
          <w:rFonts w:hint="eastAsia"/>
        </w:rPr>
        <w:t>проблемні</w:t>
      </w:r>
      <w:r>
        <w:t></w:t>
      </w:r>
      <w:r>
        <w:rPr>
          <w:rFonts w:hint="eastAsia"/>
        </w:rPr>
        <w:t>місця</w:t>
      </w:r>
      <w:r>
        <w:t></w:t>
      </w:r>
      <w:r>
        <w:rPr>
          <w:rFonts w:hint="eastAsia"/>
        </w:rPr>
        <w:t>та</w:t>
      </w:r>
      <w:r>
        <w:t></w:t>
      </w:r>
      <w:r>
        <w:rPr>
          <w:rFonts w:hint="eastAsia"/>
        </w:rPr>
        <w:t>зони</w:t>
      </w:r>
      <w:r>
        <w:t></w:t>
      </w:r>
      <w:r>
        <w:rPr>
          <w:rFonts w:hint="eastAsia"/>
        </w:rPr>
        <w:t>ризику</w:t>
      </w:r>
      <w:r>
        <w:t></w:t>
      </w:r>
      <w:r>
        <w:t></w:t>
      </w:r>
      <w:r>
        <w:rPr>
          <w:rFonts w:hint="eastAsia"/>
        </w:rPr>
        <w:t>а</w:t>
      </w:r>
      <w:r>
        <w:t></w:t>
      </w:r>
      <w:r>
        <w:rPr>
          <w:rFonts w:hint="eastAsia"/>
        </w:rPr>
        <w:t>також</w:t>
      </w:r>
      <w:r>
        <w:t></w:t>
      </w:r>
      <w:r>
        <w:rPr>
          <w:rFonts w:hint="eastAsia"/>
        </w:rPr>
        <w:t>отримати</w:t>
      </w:r>
    </w:p>
    <w:p w:rsidR="0064098B" w:rsidRDefault="0064098B" w:rsidP="0064098B">
      <w:r>
        <w:rPr>
          <w:rFonts w:hint="eastAsia"/>
        </w:rPr>
        <w:t>кількісний</w:t>
      </w:r>
      <w:r>
        <w:t></w:t>
      </w:r>
      <w:r>
        <w:rPr>
          <w:rFonts w:hint="eastAsia"/>
        </w:rPr>
        <w:t>показник</w:t>
      </w:r>
      <w:r>
        <w:t></w:t>
      </w:r>
      <w:r>
        <w:rPr>
          <w:rFonts w:hint="eastAsia"/>
        </w:rPr>
        <w:t>ризику</w:t>
      </w:r>
      <w:r>
        <w:t></w:t>
      </w:r>
      <w:r>
        <w:rPr>
          <w:rFonts w:hint="eastAsia"/>
        </w:rPr>
        <w:t>по</w:t>
      </w:r>
      <w:r>
        <w:t></w:t>
      </w:r>
      <w:r>
        <w:rPr>
          <w:rFonts w:hint="eastAsia"/>
        </w:rPr>
        <w:t>підприємству</w:t>
      </w:r>
      <w:r>
        <w:t></w:t>
      </w:r>
      <w:r>
        <w:t></w:t>
      </w:r>
      <w:r>
        <w:rPr>
          <w:rFonts w:hint="eastAsia"/>
        </w:rPr>
        <w:t>окремому</w:t>
      </w:r>
      <w:r>
        <w:t></w:t>
      </w:r>
      <w:r>
        <w:rPr>
          <w:rFonts w:hint="eastAsia"/>
        </w:rPr>
        <w:t>працівнику</w:t>
      </w:r>
      <w:r>
        <w:t></w:t>
      </w:r>
      <w:r>
        <w:rPr>
          <w:rFonts w:hint="eastAsia"/>
        </w:rPr>
        <w:t>чи</w:t>
      </w:r>
      <w:r>
        <w:t></w:t>
      </w:r>
      <w:r>
        <w:rPr>
          <w:rFonts w:hint="eastAsia"/>
        </w:rPr>
        <w:t>по</w:t>
      </w:r>
    </w:p>
    <w:p w:rsidR="0064098B" w:rsidRDefault="0064098B" w:rsidP="0064098B">
      <w:r>
        <w:rPr>
          <w:rFonts w:hint="eastAsia"/>
        </w:rPr>
        <w:t>загальній</w:t>
      </w:r>
      <w:r>
        <w:t></w:t>
      </w:r>
      <w:r>
        <w:rPr>
          <w:rFonts w:hint="eastAsia"/>
        </w:rPr>
        <w:t>стратегії</w:t>
      </w:r>
      <w:r>
        <w:t></w:t>
      </w:r>
      <w:r>
        <w:rPr>
          <w:rFonts w:hint="eastAsia"/>
        </w:rPr>
        <w:t>розвитку</w:t>
      </w:r>
      <w:r>
        <w:t></w:t>
      </w:r>
      <w:r>
        <w:rPr>
          <w:rFonts w:hint="eastAsia"/>
        </w:rPr>
        <w:t>персоналу</w:t>
      </w:r>
      <w:r>
        <w:t></w:t>
      </w:r>
      <w:r>
        <w:rPr>
          <w:rFonts w:hint="eastAsia"/>
        </w:rPr>
        <w:t>підприємства</w:t>
      </w:r>
      <w:r>
        <w:t></w:t>
      </w:r>
    </w:p>
    <w:p w:rsidR="0064098B" w:rsidRDefault="0064098B" w:rsidP="0064098B">
      <w:r>
        <w:t></w:t>
      </w:r>
      <w:r>
        <w:t></w:t>
      </w:r>
      <w:r>
        <w:t></w:t>
      </w:r>
      <w:r>
        <w:rPr>
          <w:rFonts w:hint="eastAsia"/>
        </w:rPr>
        <w:t>Галузь</w:t>
      </w:r>
      <w:r>
        <w:t></w:t>
      </w:r>
      <w:r>
        <w:rPr>
          <w:rFonts w:hint="eastAsia"/>
        </w:rPr>
        <w:t>інформаційних</w:t>
      </w:r>
      <w:r>
        <w:t></w:t>
      </w:r>
      <w:r>
        <w:rPr>
          <w:rFonts w:hint="eastAsia"/>
        </w:rPr>
        <w:t>технологій</w:t>
      </w:r>
      <w:r>
        <w:t></w:t>
      </w:r>
      <w:r>
        <w:rPr>
          <w:rFonts w:hint="eastAsia"/>
        </w:rPr>
        <w:t>розвивається</w:t>
      </w:r>
      <w:r>
        <w:t></w:t>
      </w:r>
      <w:r>
        <w:rPr>
          <w:rFonts w:hint="eastAsia"/>
        </w:rPr>
        <w:t>дуже</w:t>
      </w:r>
      <w:r>
        <w:t></w:t>
      </w:r>
      <w:r>
        <w:rPr>
          <w:rFonts w:hint="eastAsia"/>
        </w:rPr>
        <w:t>швидко</w:t>
      </w:r>
      <w:r>
        <w:t></w:t>
      </w:r>
      <w:r>
        <w:rPr>
          <w:rFonts w:hint="eastAsia"/>
        </w:rPr>
        <w:t>як</w:t>
      </w:r>
      <w:r>
        <w:t></w:t>
      </w:r>
      <w:r>
        <w:rPr>
          <w:rFonts w:hint="eastAsia"/>
        </w:rPr>
        <w:t>у</w:t>
      </w:r>
    </w:p>
    <w:p w:rsidR="0064098B" w:rsidRDefault="0064098B" w:rsidP="0064098B">
      <w:r>
        <w:rPr>
          <w:rFonts w:hint="eastAsia"/>
        </w:rPr>
        <w:t>всьому</w:t>
      </w:r>
      <w:r>
        <w:t></w:t>
      </w:r>
      <w:r>
        <w:rPr>
          <w:rFonts w:hint="eastAsia"/>
        </w:rPr>
        <w:t>світі</w:t>
      </w:r>
      <w:r>
        <w:t></w:t>
      </w:r>
      <w:r>
        <w:t></w:t>
      </w:r>
      <w:r>
        <w:rPr>
          <w:rFonts w:hint="eastAsia"/>
        </w:rPr>
        <w:t>так</w:t>
      </w:r>
      <w:r>
        <w:t></w:t>
      </w:r>
      <w:r>
        <w:rPr>
          <w:rFonts w:hint="eastAsia"/>
        </w:rPr>
        <w:t>і</w:t>
      </w:r>
      <w:r>
        <w:t></w:t>
      </w:r>
      <w:r>
        <w:rPr>
          <w:rFonts w:hint="eastAsia"/>
        </w:rPr>
        <w:t>в</w:t>
      </w:r>
      <w:r>
        <w:t></w:t>
      </w:r>
      <w:r>
        <w:rPr>
          <w:rFonts w:hint="eastAsia"/>
        </w:rPr>
        <w:t>Україні</w:t>
      </w:r>
      <w:r>
        <w:t></w:t>
      </w:r>
      <w:r>
        <w:t></w:t>
      </w:r>
      <w:r>
        <w:rPr>
          <w:rFonts w:hint="eastAsia"/>
        </w:rPr>
        <w:t>Вона</w:t>
      </w:r>
      <w:r>
        <w:t></w:t>
      </w:r>
      <w:r>
        <w:rPr>
          <w:rFonts w:hint="eastAsia"/>
        </w:rPr>
        <w:t>є</w:t>
      </w:r>
      <w:r>
        <w:t></w:t>
      </w:r>
      <w:r>
        <w:rPr>
          <w:rFonts w:hint="eastAsia"/>
        </w:rPr>
        <w:t>важливим</w:t>
      </w:r>
      <w:r>
        <w:t></w:t>
      </w:r>
      <w:r>
        <w:rPr>
          <w:rFonts w:hint="eastAsia"/>
        </w:rPr>
        <w:t>та</w:t>
      </w:r>
      <w:r>
        <w:t></w:t>
      </w:r>
      <w:r>
        <w:rPr>
          <w:rFonts w:hint="eastAsia"/>
        </w:rPr>
        <w:t>перспективним</w:t>
      </w:r>
      <w:r>
        <w:t></w:t>
      </w:r>
      <w:r>
        <w:rPr>
          <w:rFonts w:hint="eastAsia"/>
        </w:rPr>
        <w:t>напрямом</w:t>
      </w:r>
      <w:r>
        <w:t></w:t>
      </w:r>
      <w:r>
        <w:rPr>
          <w:rFonts w:hint="eastAsia"/>
        </w:rPr>
        <w:t>для</w:t>
      </w:r>
    </w:p>
    <w:p w:rsidR="0064098B" w:rsidRDefault="0064098B" w:rsidP="0064098B">
      <w:r>
        <w:rPr>
          <w:rFonts w:hint="eastAsia"/>
        </w:rPr>
        <w:t>розвитку</w:t>
      </w:r>
      <w:r>
        <w:t></w:t>
      </w:r>
      <w:r>
        <w:rPr>
          <w:rFonts w:hint="eastAsia"/>
        </w:rPr>
        <w:t>економіки</w:t>
      </w:r>
      <w:r>
        <w:t></w:t>
      </w:r>
      <w:r>
        <w:rPr>
          <w:rFonts w:hint="eastAsia"/>
        </w:rPr>
        <w:t>нашої</w:t>
      </w:r>
      <w:r>
        <w:t></w:t>
      </w:r>
      <w:r>
        <w:rPr>
          <w:rFonts w:hint="eastAsia"/>
        </w:rPr>
        <w:t>держави</w:t>
      </w:r>
      <w:r>
        <w:t></w:t>
      </w:r>
      <w:r>
        <w:t></w:t>
      </w:r>
      <w:r>
        <w:rPr>
          <w:rFonts w:hint="eastAsia"/>
        </w:rPr>
        <w:t>про</w:t>
      </w:r>
      <w:r>
        <w:t></w:t>
      </w:r>
      <w:r>
        <w:rPr>
          <w:rFonts w:hint="eastAsia"/>
        </w:rPr>
        <w:t>що</w:t>
      </w:r>
      <w:r>
        <w:t></w:t>
      </w:r>
      <w:r>
        <w:rPr>
          <w:rFonts w:hint="eastAsia"/>
        </w:rPr>
        <w:t>свідчить</w:t>
      </w:r>
      <w:r>
        <w:t></w:t>
      </w:r>
      <w:r>
        <w:rPr>
          <w:rFonts w:hint="eastAsia"/>
        </w:rPr>
        <w:t>стрімке</w:t>
      </w:r>
      <w:r>
        <w:t></w:t>
      </w:r>
      <w:r>
        <w:rPr>
          <w:rFonts w:hint="eastAsia"/>
        </w:rPr>
        <w:t>зростання</w:t>
      </w:r>
      <w:r>
        <w:t></w:t>
      </w:r>
      <w:r>
        <w:rPr>
          <w:rFonts w:hint="eastAsia"/>
        </w:rPr>
        <w:t>її</w:t>
      </w:r>
      <w:r>
        <w:t></w:t>
      </w:r>
      <w:r>
        <w:rPr>
          <w:rFonts w:hint="eastAsia"/>
        </w:rPr>
        <w:t>частки</w:t>
      </w:r>
    </w:p>
    <w:p w:rsidR="0064098B" w:rsidRDefault="0064098B" w:rsidP="0064098B">
      <w:r>
        <w:rPr>
          <w:rFonts w:hint="eastAsia"/>
        </w:rPr>
        <w:t>у</w:t>
      </w:r>
      <w:r>
        <w:t></w:t>
      </w:r>
      <w:r>
        <w:rPr>
          <w:rFonts w:hint="eastAsia"/>
        </w:rPr>
        <w:t>ВВП</w:t>
      </w:r>
      <w:r>
        <w:t></w:t>
      </w:r>
      <w:r>
        <w:t></w:t>
      </w:r>
      <w:r>
        <w:rPr>
          <w:rFonts w:hint="eastAsia"/>
        </w:rPr>
        <w:t>За</w:t>
      </w:r>
      <w:r>
        <w:t></w:t>
      </w:r>
      <w:r>
        <w:rPr>
          <w:rFonts w:hint="eastAsia"/>
        </w:rPr>
        <w:t>умов</w:t>
      </w:r>
      <w:r>
        <w:t></w:t>
      </w:r>
      <w:r>
        <w:rPr>
          <w:rFonts w:hint="eastAsia"/>
        </w:rPr>
        <w:t>сприятливої</w:t>
      </w:r>
      <w:r>
        <w:t></w:t>
      </w:r>
      <w:r>
        <w:rPr>
          <w:rFonts w:hint="eastAsia"/>
        </w:rPr>
        <w:t>нормативно</w:t>
      </w:r>
      <w:r>
        <w:t></w:t>
      </w:r>
      <w:r>
        <w:rPr>
          <w:rFonts w:hint="eastAsia"/>
        </w:rPr>
        <w:t>правової</w:t>
      </w:r>
      <w:r>
        <w:t></w:t>
      </w:r>
      <w:r>
        <w:rPr>
          <w:rFonts w:hint="eastAsia"/>
        </w:rPr>
        <w:t>бази</w:t>
      </w:r>
      <w:r>
        <w:t></w:t>
      </w:r>
      <w:r>
        <w:rPr>
          <w:rFonts w:hint="eastAsia"/>
        </w:rPr>
        <w:t>та</w:t>
      </w:r>
      <w:r>
        <w:t></w:t>
      </w:r>
      <w:r>
        <w:rPr>
          <w:rFonts w:hint="eastAsia"/>
        </w:rPr>
        <w:t>покращення</w:t>
      </w:r>
    </w:p>
    <w:p w:rsidR="0064098B" w:rsidRDefault="0064098B" w:rsidP="0064098B">
      <w:r>
        <w:rPr>
          <w:rFonts w:hint="eastAsia"/>
        </w:rPr>
        <w:t>економічної</w:t>
      </w:r>
      <w:r>
        <w:t></w:t>
      </w:r>
      <w:r>
        <w:rPr>
          <w:rFonts w:hint="eastAsia"/>
        </w:rPr>
        <w:t>та</w:t>
      </w:r>
      <w:r>
        <w:t></w:t>
      </w:r>
      <w:r>
        <w:rPr>
          <w:rFonts w:hint="eastAsia"/>
        </w:rPr>
        <w:t>політичної</w:t>
      </w:r>
      <w:r>
        <w:t></w:t>
      </w:r>
      <w:r>
        <w:rPr>
          <w:rFonts w:hint="eastAsia"/>
        </w:rPr>
        <w:t>ситуації</w:t>
      </w:r>
      <w:r>
        <w:t></w:t>
      </w:r>
      <w:r>
        <w:t></w:t>
      </w:r>
      <w:r>
        <w:rPr>
          <w:rFonts w:hint="eastAsia"/>
        </w:rPr>
        <w:t>впровадження</w:t>
      </w:r>
      <w:r>
        <w:t></w:t>
      </w:r>
      <w:r>
        <w:rPr>
          <w:rFonts w:hint="eastAsia"/>
        </w:rPr>
        <w:t>необхідних</w:t>
      </w:r>
      <w:r>
        <w:t></w:t>
      </w:r>
      <w:r>
        <w:rPr>
          <w:rFonts w:hint="eastAsia"/>
        </w:rPr>
        <w:t>реформ</w:t>
      </w:r>
      <w:r>
        <w:t></w:t>
      </w:r>
      <w:r>
        <w:t></w:t>
      </w:r>
      <w:r>
        <w:rPr>
          <w:rFonts w:hint="eastAsia"/>
        </w:rPr>
        <w:t>разом</w:t>
      </w:r>
      <w:r>
        <w:t></w:t>
      </w:r>
      <w:r>
        <w:rPr>
          <w:rFonts w:hint="eastAsia"/>
        </w:rPr>
        <w:t>з</w:t>
      </w:r>
    </w:p>
    <w:p w:rsidR="0064098B" w:rsidRDefault="0064098B" w:rsidP="0064098B">
      <w:r>
        <w:rPr>
          <w:rFonts w:hint="eastAsia"/>
        </w:rPr>
        <w:t>наявною</w:t>
      </w:r>
      <w:r>
        <w:t></w:t>
      </w:r>
      <w:r>
        <w:rPr>
          <w:rFonts w:hint="eastAsia"/>
        </w:rPr>
        <w:t>високою</w:t>
      </w:r>
      <w:r>
        <w:t></w:t>
      </w:r>
      <w:r>
        <w:rPr>
          <w:rFonts w:hint="eastAsia"/>
        </w:rPr>
        <w:t>технологічною</w:t>
      </w:r>
      <w:r>
        <w:t></w:t>
      </w:r>
      <w:r>
        <w:rPr>
          <w:rFonts w:hint="eastAsia"/>
        </w:rPr>
        <w:t>базою</w:t>
      </w:r>
      <w:r>
        <w:t></w:t>
      </w:r>
      <w:r>
        <w:rPr>
          <w:rFonts w:hint="eastAsia"/>
        </w:rPr>
        <w:t>наша</w:t>
      </w:r>
      <w:r>
        <w:t></w:t>
      </w:r>
      <w:r>
        <w:rPr>
          <w:rFonts w:hint="eastAsia"/>
        </w:rPr>
        <w:t>країна</w:t>
      </w:r>
      <w:r>
        <w:t></w:t>
      </w:r>
      <w:r>
        <w:rPr>
          <w:rFonts w:hint="eastAsia"/>
        </w:rPr>
        <w:t>має</w:t>
      </w:r>
      <w:r>
        <w:t></w:t>
      </w:r>
      <w:r>
        <w:rPr>
          <w:rFonts w:hint="eastAsia"/>
        </w:rPr>
        <w:t>достатній</w:t>
      </w:r>
      <w:r>
        <w:t></w:t>
      </w:r>
      <w:r>
        <w:rPr>
          <w:rFonts w:hint="eastAsia"/>
        </w:rPr>
        <w:t>потенціал</w:t>
      </w:r>
    </w:p>
    <w:p w:rsidR="0064098B" w:rsidRDefault="0064098B" w:rsidP="0064098B">
      <w:r>
        <w:rPr>
          <w:rFonts w:hint="eastAsia"/>
        </w:rPr>
        <w:t>для</w:t>
      </w:r>
      <w:r>
        <w:t></w:t>
      </w:r>
      <w:r>
        <w:rPr>
          <w:rFonts w:hint="eastAsia"/>
        </w:rPr>
        <w:t>розвитку</w:t>
      </w:r>
      <w:r>
        <w:t></w:t>
      </w:r>
      <w:r>
        <w:rPr>
          <w:rFonts w:hint="eastAsia"/>
        </w:rPr>
        <w:t>ІТ</w:t>
      </w:r>
      <w:r>
        <w:t></w:t>
      </w:r>
      <w:r>
        <w:rPr>
          <w:rFonts w:hint="eastAsia"/>
        </w:rPr>
        <w:t>галузі</w:t>
      </w:r>
      <w:r>
        <w:t></w:t>
      </w:r>
      <w:r>
        <w:rPr>
          <w:rFonts w:hint="eastAsia"/>
        </w:rPr>
        <w:t>та</w:t>
      </w:r>
      <w:r>
        <w:t></w:t>
      </w:r>
      <w:r>
        <w:rPr>
          <w:rFonts w:hint="eastAsia"/>
        </w:rPr>
        <w:t>визначення</w:t>
      </w:r>
      <w:r>
        <w:t></w:t>
      </w:r>
      <w:r>
        <w:rPr>
          <w:rFonts w:hint="eastAsia"/>
        </w:rPr>
        <w:t>її</w:t>
      </w:r>
      <w:r>
        <w:t></w:t>
      </w:r>
      <w:r>
        <w:rPr>
          <w:rFonts w:hint="eastAsia"/>
        </w:rPr>
        <w:t>як</w:t>
      </w:r>
      <w:r>
        <w:t></w:t>
      </w:r>
      <w:r>
        <w:rPr>
          <w:rFonts w:hint="eastAsia"/>
        </w:rPr>
        <w:t>однієї</w:t>
      </w:r>
      <w:r>
        <w:t></w:t>
      </w:r>
      <w:r>
        <w:rPr>
          <w:rFonts w:hint="eastAsia"/>
        </w:rPr>
        <w:t>з</w:t>
      </w:r>
      <w:r>
        <w:t></w:t>
      </w:r>
      <w:r>
        <w:rPr>
          <w:rFonts w:hint="eastAsia"/>
        </w:rPr>
        <w:t>пріоритетних</w:t>
      </w:r>
      <w:r>
        <w:t></w:t>
      </w:r>
      <w:r>
        <w:t></w:t>
      </w:r>
      <w:r>
        <w:rPr>
          <w:rFonts w:hint="eastAsia"/>
        </w:rPr>
        <w:t>Інвестиції</w:t>
      </w:r>
      <w:r>
        <w:t></w:t>
      </w:r>
      <w:r>
        <w:rPr>
          <w:rFonts w:hint="eastAsia"/>
        </w:rPr>
        <w:t>у</w:t>
      </w:r>
    </w:p>
    <w:p w:rsidR="0064098B" w:rsidRDefault="0064098B" w:rsidP="0064098B">
      <w:r>
        <w:rPr>
          <w:rFonts w:hint="eastAsia"/>
        </w:rPr>
        <w:t>розвиток</w:t>
      </w:r>
      <w:r>
        <w:t></w:t>
      </w:r>
      <w:r>
        <w:rPr>
          <w:rFonts w:hint="eastAsia"/>
        </w:rPr>
        <w:t>фахівців</w:t>
      </w:r>
      <w:r>
        <w:t></w:t>
      </w:r>
      <w:r>
        <w:rPr>
          <w:rFonts w:hint="eastAsia"/>
        </w:rPr>
        <w:t>цієї</w:t>
      </w:r>
      <w:r>
        <w:t></w:t>
      </w:r>
      <w:r>
        <w:rPr>
          <w:rFonts w:hint="eastAsia"/>
        </w:rPr>
        <w:t>сфери</w:t>
      </w:r>
      <w:r>
        <w:t></w:t>
      </w:r>
      <w:r>
        <w:rPr>
          <w:rFonts w:hint="eastAsia"/>
        </w:rPr>
        <w:t>на</w:t>
      </w:r>
      <w:r>
        <w:t></w:t>
      </w:r>
      <w:r>
        <w:rPr>
          <w:rFonts w:hint="eastAsia"/>
        </w:rPr>
        <w:t>рівні</w:t>
      </w:r>
      <w:r>
        <w:t></w:t>
      </w:r>
      <w:r>
        <w:rPr>
          <w:rFonts w:hint="eastAsia"/>
        </w:rPr>
        <w:t>окремих</w:t>
      </w:r>
      <w:r>
        <w:t></w:t>
      </w:r>
      <w:r>
        <w:rPr>
          <w:rFonts w:hint="eastAsia"/>
        </w:rPr>
        <w:t>підприємств</w:t>
      </w:r>
      <w:r>
        <w:t></w:t>
      </w:r>
      <w:r>
        <w:rPr>
          <w:rFonts w:hint="eastAsia"/>
        </w:rPr>
        <w:t>є</w:t>
      </w:r>
      <w:r>
        <w:t></w:t>
      </w:r>
      <w:r>
        <w:rPr>
          <w:rFonts w:hint="eastAsia"/>
        </w:rPr>
        <w:t>також</w:t>
      </w:r>
      <w:r>
        <w:t></w:t>
      </w:r>
      <w:r>
        <w:rPr>
          <w:rFonts w:hint="eastAsia"/>
        </w:rPr>
        <w:t>необхідною</w:t>
      </w:r>
    </w:p>
    <w:p w:rsidR="0064098B" w:rsidRDefault="0064098B" w:rsidP="0064098B">
      <w:r>
        <w:rPr>
          <w:rFonts w:hint="eastAsia"/>
        </w:rPr>
        <w:t>умовою</w:t>
      </w:r>
      <w:r>
        <w:t></w:t>
      </w:r>
      <w:r>
        <w:rPr>
          <w:rFonts w:hint="eastAsia"/>
        </w:rPr>
        <w:t>для</w:t>
      </w:r>
      <w:r>
        <w:t></w:t>
      </w:r>
      <w:r>
        <w:rPr>
          <w:rFonts w:hint="eastAsia"/>
        </w:rPr>
        <w:t>комплексного</w:t>
      </w:r>
      <w:r>
        <w:t></w:t>
      </w:r>
      <w:r>
        <w:rPr>
          <w:rFonts w:hint="eastAsia"/>
        </w:rPr>
        <w:t>розвитку</w:t>
      </w:r>
      <w:r>
        <w:t></w:t>
      </w:r>
      <w:r>
        <w:rPr>
          <w:rFonts w:hint="eastAsia"/>
        </w:rPr>
        <w:t>галузі</w:t>
      </w:r>
      <w:r>
        <w:t></w:t>
      </w:r>
      <w:r>
        <w:t></w:t>
      </w:r>
      <w:r>
        <w:rPr>
          <w:rFonts w:hint="eastAsia"/>
        </w:rPr>
        <w:t>Проаналізовані</w:t>
      </w:r>
      <w:r>
        <w:t></w:t>
      </w:r>
      <w:r>
        <w:rPr>
          <w:rFonts w:hint="eastAsia"/>
        </w:rPr>
        <w:t>у</w:t>
      </w:r>
      <w:r>
        <w:t></w:t>
      </w:r>
      <w:r>
        <w:rPr>
          <w:rFonts w:hint="eastAsia"/>
        </w:rPr>
        <w:t>даному</w:t>
      </w:r>
      <w:r>
        <w:t></w:t>
      </w:r>
      <w:r>
        <w:rPr>
          <w:rFonts w:hint="eastAsia"/>
        </w:rPr>
        <w:t>дослідженні</w:t>
      </w:r>
    </w:p>
    <w:p w:rsidR="0064098B" w:rsidRDefault="0064098B" w:rsidP="0064098B">
      <w:r>
        <w:rPr>
          <w:rFonts w:hint="eastAsia"/>
        </w:rPr>
        <w:t>особливості</w:t>
      </w:r>
      <w:r>
        <w:t></w:t>
      </w:r>
      <w:r>
        <w:rPr>
          <w:rFonts w:hint="eastAsia"/>
        </w:rPr>
        <w:t>інвестування</w:t>
      </w:r>
      <w:r>
        <w:t></w:t>
      </w:r>
      <w:r>
        <w:rPr>
          <w:rFonts w:hint="eastAsia"/>
        </w:rPr>
        <w:t>у</w:t>
      </w:r>
      <w:r>
        <w:t></w:t>
      </w:r>
      <w:r>
        <w:rPr>
          <w:rFonts w:hint="eastAsia"/>
        </w:rPr>
        <w:t>розвиток</w:t>
      </w:r>
      <w:r>
        <w:t></w:t>
      </w:r>
      <w:r>
        <w:rPr>
          <w:rFonts w:hint="eastAsia"/>
        </w:rPr>
        <w:t>персоналу</w:t>
      </w:r>
      <w:r>
        <w:t></w:t>
      </w:r>
      <w:r>
        <w:rPr>
          <w:rFonts w:hint="eastAsia"/>
        </w:rPr>
        <w:t>на</w:t>
      </w:r>
      <w:r>
        <w:t></w:t>
      </w:r>
      <w:r>
        <w:rPr>
          <w:rFonts w:hint="eastAsia"/>
        </w:rPr>
        <w:t>мікрорівні</w:t>
      </w:r>
      <w:r>
        <w:t></w:t>
      </w:r>
      <w:r>
        <w:rPr>
          <w:rFonts w:hint="eastAsia"/>
        </w:rPr>
        <w:t>та</w:t>
      </w:r>
      <w:r>
        <w:t></w:t>
      </w:r>
      <w:r>
        <w:rPr>
          <w:rFonts w:hint="eastAsia"/>
        </w:rPr>
        <w:t>стану</w:t>
      </w:r>
      <w:r>
        <w:t></w:t>
      </w:r>
      <w:r>
        <w:rPr>
          <w:rFonts w:hint="eastAsia"/>
        </w:rPr>
        <w:t>ІТ</w:t>
      </w:r>
      <w:r>
        <w:t></w:t>
      </w:r>
      <w:r>
        <w:rPr>
          <w:rFonts w:hint="eastAsia"/>
        </w:rPr>
        <w:t>галузі</w:t>
      </w:r>
    </w:p>
    <w:p w:rsidR="0064098B" w:rsidRDefault="0064098B" w:rsidP="0064098B">
      <w:r>
        <w:rPr>
          <w:rFonts w:hint="eastAsia"/>
        </w:rPr>
        <w:t>в</w:t>
      </w:r>
      <w:r>
        <w:t></w:t>
      </w:r>
      <w:r>
        <w:rPr>
          <w:rFonts w:hint="eastAsia"/>
        </w:rPr>
        <w:t>цілому</w:t>
      </w:r>
      <w:r>
        <w:t></w:t>
      </w:r>
      <w:r>
        <w:rPr>
          <w:rFonts w:hint="eastAsia"/>
        </w:rPr>
        <w:t>є</w:t>
      </w:r>
      <w:r>
        <w:t></w:t>
      </w:r>
      <w:r>
        <w:rPr>
          <w:rFonts w:hint="eastAsia"/>
        </w:rPr>
        <w:t>важливим</w:t>
      </w:r>
      <w:r>
        <w:t></w:t>
      </w:r>
      <w:r>
        <w:rPr>
          <w:rFonts w:hint="eastAsia"/>
        </w:rPr>
        <w:t>підґрунтям</w:t>
      </w:r>
      <w:r>
        <w:t></w:t>
      </w:r>
      <w:r>
        <w:rPr>
          <w:rFonts w:hint="eastAsia"/>
        </w:rPr>
        <w:t>для</w:t>
      </w:r>
      <w:r>
        <w:t></w:t>
      </w:r>
      <w:r>
        <w:rPr>
          <w:rFonts w:hint="eastAsia"/>
        </w:rPr>
        <w:t>подальшого</w:t>
      </w:r>
      <w:r>
        <w:t></w:t>
      </w:r>
      <w:r>
        <w:rPr>
          <w:rFonts w:hint="eastAsia"/>
        </w:rPr>
        <w:t>теоретичного</w:t>
      </w:r>
      <w:r>
        <w:t></w:t>
      </w:r>
      <w:r>
        <w:rPr>
          <w:rFonts w:hint="eastAsia"/>
        </w:rPr>
        <w:t>обґрунтування</w:t>
      </w:r>
    </w:p>
    <w:p w:rsidR="0064098B" w:rsidRDefault="0064098B" w:rsidP="0064098B">
      <w:r>
        <w:rPr>
          <w:rFonts w:hint="eastAsia"/>
        </w:rPr>
        <w:t>побудови</w:t>
      </w:r>
      <w:r>
        <w:t></w:t>
      </w:r>
      <w:r>
        <w:rPr>
          <w:rFonts w:hint="eastAsia"/>
        </w:rPr>
        <w:t>ефективної</w:t>
      </w:r>
      <w:r>
        <w:t></w:t>
      </w:r>
      <w:r>
        <w:rPr>
          <w:rFonts w:hint="eastAsia"/>
        </w:rPr>
        <w:t>системи</w:t>
      </w:r>
      <w:r>
        <w:t></w:t>
      </w:r>
      <w:r>
        <w:rPr>
          <w:rFonts w:hint="eastAsia"/>
        </w:rPr>
        <w:t>розвитку</w:t>
      </w:r>
      <w:r>
        <w:t></w:t>
      </w:r>
      <w:r>
        <w:rPr>
          <w:rFonts w:hint="eastAsia"/>
        </w:rPr>
        <w:t>персоналу</w:t>
      </w:r>
      <w:r>
        <w:t></w:t>
      </w:r>
      <w:r>
        <w:rPr>
          <w:rFonts w:hint="eastAsia"/>
        </w:rPr>
        <w:t>на</w:t>
      </w:r>
      <w:r>
        <w:t></w:t>
      </w:r>
      <w:r>
        <w:rPr>
          <w:rFonts w:hint="eastAsia"/>
        </w:rPr>
        <w:t>підприємствах</w:t>
      </w:r>
      <w:r>
        <w:t></w:t>
      </w:r>
      <w:r>
        <w:rPr>
          <w:rFonts w:hint="eastAsia"/>
        </w:rPr>
        <w:t>ІТ</w:t>
      </w:r>
      <w:r>
        <w:t></w:t>
      </w:r>
      <w:r>
        <w:rPr>
          <w:rFonts w:hint="eastAsia"/>
        </w:rPr>
        <w:t>галузі</w:t>
      </w:r>
      <w:r>
        <w:t></w:t>
      </w:r>
      <w:r>
        <w:rPr>
          <w:rFonts w:hint="eastAsia"/>
        </w:rPr>
        <w:t>та</w:t>
      </w:r>
    </w:p>
    <w:p w:rsidR="0064098B" w:rsidRDefault="0064098B" w:rsidP="0064098B">
      <w:r>
        <w:rPr>
          <w:rFonts w:hint="eastAsia"/>
        </w:rPr>
        <w:t>досліджень</w:t>
      </w:r>
      <w:r>
        <w:t></w:t>
      </w:r>
      <w:r>
        <w:rPr>
          <w:rFonts w:hint="eastAsia"/>
        </w:rPr>
        <w:t>ризиків</w:t>
      </w:r>
      <w:r>
        <w:t></w:t>
      </w:r>
      <w:r>
        <w:t></w:t>
      </w:r>
      <w:r>
        <w:rPr>
          <w:rFonts w:hint="eastAsia"/>
        </w:rPr>
        <w:t>які</w:t>
      </w:r>
      <w:r>
        <w:t></w:t>
      </w:r>
      <w:r>
        <w:rPr>
          <w:rFonts w:hint="eastAsia"/>
        </w:rPr>
        <w:t>можуть</w:t>
      </w:r>
      <w:r>
        <w:t></w:t>
      </w:r>
      <w:r>
        <w:rPr>
          <w:rFonts w:hint="eastAsia"/>
        </w:rPr>
        <w:t>виникати</w:t>
      </w:r>
      <w:r>
        <w:t></w:t>
      </w:r>
      <w:r>
        <w:rPr>
          <w:rFonts w:hint="eastAsia"/>
        </w:rPr>
        <w:t>при</w:t>
      </w:r>
      <w:r>
        <w:t></w:t>
      </w:r>
      <w:r>
        <w:rPr>
          <w:rFonts w:hint="eastAsia"/>
        </w:rPr>
        <w:t>таких</w:t>
      </w:r>
      <w:r>
        <w:t></w:t>
      </w:r>
      <w:r>
        <w:rPr>
          <w:rFonts w:hint="eastAsia"/>
        </w:rPr>
        <w:t>інвестиціях</w:t>
      </w:r>
      <w:r>
        <w:t></w:t>
      </w:r>
    </w:p>
    <w:p w:rsidR="0064098B" w:rsidRDefault="0064098B" w:rsidP="0064098B">
      <w:r>
        <w:t></w:t>
      </w:r>
      <w:r>
        <w:t></w:t>
      </w:r>
      <w:r>
        <w:t></w:t>
      </w:r>
      <w:r>
        <w:rPr>
          <w:rFonts w:hint="eastAsia"/>
        </w:rPr>
        <w:t>Запропоновано</w:t>
      </w:r>
      <w:r>
        <w:t></w:t>
      </w:r>
      <w:r>
        <w:rPr>
          <w:rFonts w:hint="eastAsia"/>
        </w:rPr>
        <w:t>методику</w:t>
      </w:r>
      <w:r>
        <w:t></w:t>
      </w:r>
      <w:r>
        <w:rPr>
          <w:rFonts w:hint="eastAsia"/>
        </w:rPr>
        <w:t>оцінки</w:t>
      </w:r>
      <w:r>
        <w:t></w:t>
      </w:r>
      <w:r>
        <w:rPr>
          <w:rFonts w:hint="eastAsia"/>
        </w:rPr>
        <w:t>ризику</w:t>
      </w:r>
      <w:r>
        <w:t></w:t>
      </w:r>
      <w:r>
        <w:rPr>
          <w:rFonts w:hint="eastAsia"/>
        </w:rPr>
        <w:t>інвестування</w:t>
      </w:r>
      <w:r>
        <w:t></w:t>
      </w:r>
      <w:r>
        <w:rPr>
          <w:rFonts w:hint="eastAsia"/>
        </w:rPr>
        <w:t>у</w:t>
      </w:r>
      <w:r>
        <w:t></w:t>
      </w:r>
      <w:r>
        <w:rPr>
          <w:rFonts w:hint="eastAsia"/>
        </w:rPr>
        <w:t>розвиток</w:t>
      </w:r>
    </w:p>
    <w:p w:rsidR="0064098B" w:rsidRDefault="0064098B" w:rsidP="0064098B">
      <w:r>
        <w:rPr>
          <w:rFonts w:hint="eastAsia"/>
        </w:rPr>
        <w:t>персоналу</w:t>
      </w:r>
      <w:r>
        <w:t></w:t>
      </w:r>
      <w:r>
        <w:rPr>
          <w:rFonts w:hint="eastAsia"/>
        </w:rPr>
        <w:t>на</w:t>
      </w:r>
      <w:r>
        <w:t></w:t>
      </w:r>
      <w:r>
        <w:rPr>
          <w:rFonts w:hint="eastAsia"/>
        </w:rPr>
        <w:t>основі</w:t>
      </w:r>
      <w:r>
        <w:t></w:t>
      </w:r>
      <w:r>
        <w:rPr>
          <w:rFonts w:hint="eastAsia"/>
        </w:rPr>
        <w:t>методу</w:t>
      </w:r>
      <w:r>
        <w:t></w:t>
      </w:r>
      <w:r>
        <w:rPr>
          <w:rFonts w:hint="eastAsia"/>
        </w:rPr>
        <w:t>аналізу</w:t>
      </w:r>
      <w:r>
        <w:t></w:t>
      </w:r>
      <w:r>
        <w:rPr>
          <w:rFonts w:hint="eastAsia"/>
        </w:rPr>
        <w:t>ієрархій</w:t>
      </w:r>
      <w:r>
        <w:t></w:t>
      </w:r>
      <w:r>
        <w:t></w:t>
      </w:r>
      <w:r>
        <w:rPr>
          <w:rFonts w:hint="eastAsia"/>
        </w:rPr>
        <w:t>що</w:t>
      </w:r>
      <w:r>
        <w:t></w:t>
      </w:r>
      <w:r>
        <w:rPr>
          <w:rFonts w:hint="eastAsia"/>
        </w:rPr>
        <w:t>передбачає</w:t>
      </w:r>
      <w:r>
        <w:t></w:t>
      </w:r>
      <w:r>
        <w:rPr>
          <w:rFonts w:hint="eastAsia"/>
        </w:rPr>
        <w:t>попарне</w:t>
      </w:r>
      <w:r>
        <w:t></w:t>
      </w:r>
      <w:r>
        <w:rPr>
          <w:rFonts w:hint="eastAsia"/>
        </w:rPr>
        <w:t>порівняння</w:t>
      </w:r>
    </w:p>
    <w:p w:rsidR="0064098B" w:rsidRDefault="0064098B" w:rsidP="0064098B">
      <w:r>
        <w:rPr>
          <w:rFonts w:hint="eastAsia"/>
        </w:rPr>
        <w:t>факторів</w:t>
      </w:r>
      <w:r>
        <w:t></w:t>
      </w:r>
      <w:r>
        <w:rPr>
          <w:rFonts w:hint="eastAsia"/>
        </w:rPr>
        <w:t>ризику</w:t>
      </w:r>
      <w:r>
        <w:t></w:t>
      </w:r>
      <w:r>
        <w:rPr>
          <w:rFonts w:hint="eastAsia"/>
        </w:rPr>
        <w:t>в</w:t>
      </w:r>
      <w:r>
        <w:t></w:t>
      </w:r>
      <w:r>
        <w:rPr>
          <w:rFonts w:hint="eastAsia"/>
        </w:rPr>
        <w:t>межах</w:t>
      </w:r>
      <w:r>
        <w:t></w:t>
      </w:r>
      <w:r>
        <w:rPr>
          <w:rFonts w:hint="eastAsia"/>
        </w:rPr>
        <w:t>групи</w:t>
      </w:r>
      <w:r>
        <w:t></w:t>
      </w:r>
      <w:r>
        <w:rPr>
          <w:rFonts w:hint="eastAsia"/>
        </w:rPr>
        <w:t>факторів</w:t>
      </w:r>
      <w:r>
        <w:t></w:t>
      </w:r>
      <w:r>
        <w:rPr>
          <w:rFonts w:hint="eastAsia"/>
        </w:rPr>
        <w:t>експертами</w:t>
      </w:r>
      <w:r>
        <w:t></w:t>
      </w:r>
      <w:r>
        <w:t></w:t>
      </w:r>
      <w:r>
        <w:rPr>
          <w:rFonts w:hint="eastAsia"/>
        </w:rPr>
        <w:t>дозволяє</w:t>
      </w:r>
      <w:r>
        <w:t></w:t>
      </w:r>
      <w:r>
        <w:rPr>
          <w:rFonts w:hint="eastAsia"/>
        </w:rPr>
        <w:t>отримати</w:t>
      </w:r>
    </w:p>
    <w:p w:rsidR="0064098B" w:rsidRDefault="0064098B" w:rsidP="0064098B">
      <w:r>
        <w:rPr>
          <w:rFonts w:hint="eastAsia"/>
        </w:rPr>
        <w:t>коефіцієнти</w:t>
      </w:r>
      <w:r>
        <w:t></w:t>
      </w:r>
      <w:r>
        <w:rPr>
          <w:rFonts w:hint="eastAsia"/>
        </w:rPr>
        <w:t>важливості</w:t>
      </w:r>
      <w:r>
        <w:t></w:t>
      </w:r>
      <w:r>
        <w:rPr>
          <w:rFonts w:hint="eastAsia"/>
        </w:rPr>
        <w:t>кожного</w:t>
      </w:r>
      <w:r>
        <w:t></w:t>
      </w:r>
      <w:r>
        <w:rPr>
          <w:rFonts w:hint="eastAsia"/>
        </w:rPr>
        <w:t>з</w:t>
      </w:r>
      <w:r>
        <w:t></w:t>
      </w:r>
      <w:r>
        <w:rPr>
          <w:rFonts w:hint="eastAsia"/>
        </w:rPr>
        <w:t>них</w:t>
      </w:r>
      <w:r>
        <w:t></w:t>
      </w:r>
      <w:r>
        <w:rPr>
          <w:rFonts w:hint="eastAsia"/>
        </w:rPr>
        <w:t>та</w:t>
      </w:r>
      <w:r>
        <w:t></w:t>
      </w:r>
      <w:r>
        <w:rPr>
          <w:rFonts w:hint="eastAsia"/>
        </w:rPr>
        <w:t>груп</w:t>
      </w:r>
      <w:r>
        <w:t></w:t>
      </w:r>
      <w:r>
        <w:rPr>
          <w:rFonts w:hint="eastAsia"/>
        </w:rPr>
        <w:t>в</w:t>
      </w:r>
      <w:r>
        <w:t></w:t>
      </w:r>
      <w:r>
        <w:rPr>
          <w:rFonts w:hint="eastAsia"/>
        </w:rPr>
        <w:t>цілому</w:t>
      </w:r>
      <w:r>
        <w:t></w:t>
      </w:r>
      <w:r>
        <w:t></w:t>
      </w:r>
      <w:r>
        <w:rPr>
          <w:rFonts w:hint="eastAsia"/>
        </w:rPr>
        <w:t>а</w:t>
      </w:r>
      <w:r>
        <w:t></w:t>
      </w:r>
      <w:r>
        <w:rPr>
          <w:rFonts w:hint="eastAsia"/>
        </w:rPr>
        <w:t>також</w:t>
      </w:r>
      <w:r>
        <w:t></w:t>
      </w:r>
      <w:r>
        <w:rPr>
          <w:rFonts w:hint="eastAsia"/>
        </w:rPr>
        <w:t>дозволяє</w:t>
      </w:r>
    </w:p>
    <w:p w:rsidR="0064098B" w:rsidRDefault="0064098B" w:rsidP="0064098B">
      <w:r>
        <w:rPr>
          <w:rFonts w:hint="eastAsia"/>
        </w:rPr>
        <w:t>оцінювати</w:t>
      </w:r>
      <w:r>
        <w:t></w:t>
      </w:r>
      <w:r>
        <w:rPr>
          <w:rFonts w:hint="eastAsia"/>
        </w:rPr>
        <w:t>ризики</w:t>
      </w:r>
      <w:r>
        <w:t></w:t>
      </w:r>
      <w:r>
        <w:rPr>
          <w:rFonts w:hint="eastAsia"/>
        </w:rPr>
        <w:t>інвестування</w:t>
      </w:r>
      <w:r>
        <w:t></w:t>
      </w:r>
      <w:r>
        <w:rPr>
          <w:rFonts w:hint="eastAsia"/>
        </w:rPr>
        <w:t>у</w:t>
      </w:r>
      <w:r>
        <w:t></w:t>
      </w:r>
      <w:r>
        <w:rPr>
          <w:rFonts w:hint="eastAsia"/>
        </w:rPr>
        <w:t>розвиток</w:t>
      </w:r>
      <w:r>
        <w:t></w:t>
      </w:r>
      <w:r>
        <w:rPr>
          <w:rFonts w:hint="eastAsia"/>
        </w:rPr>
        <w:t>персоналу</w:t>
      </w:r>
      <w:r>
        <w:t></w:t>
      </w:r>
      <w:r>
        <w:rPr>
          <w:rFonts w:hint="eastAsia"/>
        </w:rPr>
        <w:t>за</w:t>
      </w:r>
      <w:r>
        <w:t></w:t>
      </w:r>
      <w:r>
        <w:rPr>
          <w:rFonts w:hint="eastAsia"/>
        </w:rPr>
        <w:t>умов</w:t>
      </w:r>
      <w:r>
        <w:t></w:t>
      </w:r>
      <w:r>
        <w:rPr>
          <w:rFonts w:hint="eastAsia"/>
        </w:rPr>
        <w:t>обмеженості</w:t>
      </w:r>
    </w:p>
    <w:p w:rsidR="0064098B" w:rsidRDefault="0064098B" w:rsidP="0064098B">
      <w:r>
        <w:rPr>
          <w:rFonts w:hint="eastAsia"/>
        </w:rPr>
        <w:t>інформації</w:t>
      </w:r>
      <w:r>
        <w:t></w:t>
      </w:r>
      <w:r>
        <w:rPr>
          <w:rFonts w:hint="eastAsia"/>
        </w:rPr>
        <w:t>та</w:t>
      </w:r>
      <w:r>
        <w:t></w:t>
      </w:r>
      <w:r>
        <w:rPr>
          <w:rFonts w:hint="eastAsia"/>
        </w:rPr>
        <w:t>проводити</w:t>
      </w:r>
      <w:r>
        <w:t></w:t>
      </w:r>
      <w:r>
        <w:rPr>
          <w:rFonts w:hint="eastAsia"/>
        </w:rPr>
        <w:t>аналіз</w:t>
      </w:r>
      <w:r>
        <w:t></w:t>
      </w:r>
      <w:r>
        <w:rPr>
          <w:rFonts w:hint="eastAsia"/>
        </w:rPr>
        <w:t>джерел</w:t>
      </w:r>
      <w:r>
        <w:t></w:t>
      </w:r>
      <w:r>
        <w:rPr>
          <w:rFonts w:hint="eastAsia"/>
        </w:rPr>
        <w:t>походження</w:t>
      </w:r>
      <w:r>
        <w:t></w:t>
      </w:r>
      <w:r>
        <w:rPr>
          <w:rFonts w:hint="eastAsia"/>
        </w:rPr>
        <w:t>ризику</w:t>
      </w:r>
      <w:r>
        <w:t></w:t>
      </w:r>
      <w:r>
        <w:t></w:t>
      </w:r>
      <w:r>
        <w:rPr>
          <w:rFonts w:hint="eastAsia"/>
        </w:rPr>
        <w:t>Проведене</w:t>
      </w:r>
      <w:r>
        <w:t></w:t>
      </w:r>
      <w:r>
        <w:rPr>
          <w:rFonts w:hint="eastAsia"/>
        </w:rPr>
        <w:t>серед</w:t>
      </w:r>
      <w:r>
        <w:t></w:t>
      </w:r>
      <w:r>
        <w:t></w:t>
      </w:r>
      <w:r>
        <w:t></w:t>
      </w:r>
    </w:p>
    <w:p w:rsidR="0064098B" w:rsidRDefault="0064098B" w:rsidP="0064098B">
      <w:r>
        <w:rPr>
          <w:rFonts w:hint="eastAsia"/>
        </w:rPr>
        <w:t>експертів</w:t>
      </w:r>
      <w:r>
        <w:t></w:t>
      </w:r>
      <w:r>
        <w:t></w:t>
      </w:r>
      <w:r>
        <w:t></w:t>
      </w:r>
      <w:r>
        <w:rPr>
          <w:rFonts w:hint="eastAsia"/>
        </w:rPr>
        <w:t>спеціалістів</w:t>
      </w:r>
      <w:r>
        <w:t></w:t>
      </w:r>
      <w:r>
        <w:rPr>
          <w:rFonts w:hint="eastAsia"/>
        </w:rPr>
        <w:t>з</w:t>
      </w:r>
      <w:r>
        <w:t></w:t>
      </w:r>
      <w:r>
        <w:rPr>
          <w:rFonts w:hint="eastAsia"/>
        </w:rPr>
        <w:t>розвитку</w:t>
      </w:r>
      <w:r>
        <w:t></w:t>
      </w:r>
      <w:r>
        <w:rPr>
          <w:rFonts w:hint="eastAsia"/>
        </w:rPr>
        <w:t>та</w:t>
      </w:r>
      <w:r>
        <w:t></w:t>
      </w:r>
      <w:r>
        <w:rPr>
          <w:rFonts w:hint="eastAsia"/>
        </w:rPr>
        <w:t>управління</w:t>
      </w:r>
      <w:r>
        <w:t></w:t>
      </w:r>
      <w:r>
        <w:rPr>
          <w:rFonts w:hint="eastAsia"/>
        </w:rPr>
        <w:t>персоналом</w:t>
      </w:r>
      <w:r>
        <w:t></w:t>
      </w:r>
      <w:r>
        <w:rPr>
          <w:rFonts w:hint="eastAsia"/>
        </w:rPr>
        <w:t>опитування</w:t>
      </w:r>
      <w:r>
        <w:t></w:t>
      </w:r>
      <w:r>
        <w:rPr>
          <w:rFonts w:hint="eastAsia"/>
        </w:rPr>
        <w:t>дало</w:t>
      </w:r>
    </w:p>
    <w:p w:rsidR="0064098B" w:rsidRDefault="0064098B" w:rsidP="0064098B">
      <w:r>
        <w:rPr>
          <w:rFonts w:hint="eastAsia"/>
        </w:rPr>
        <w:t>змогу</w:t>
      </w:r>
      <w:r>
        <w:t></w:t>
      </w:r>
      <w:r>
        <w:rPr>
          <w:rFonts w:hint="eastAsia"/>
        </w:rPr>
        <w:t>визначити</w:t>
      </w:r>
      <w:r>
        <w:t></w:t>
      </w:r>
      <w:r>
        <w:rPr>
          <w:rFonts w:hint="eastAsia"/>
        </w:rPr>
        <w:t>коефіцієнти</w:t>
      </w:r>
      <w:r>
        <w:t></w:t>
      </w:r>
      <w:r>
        <w:rPr>
          <w:rFonts w:hint="eastAsia"/>
        </w:rPr>
        <w:t>важливості</w:t>
      </w:r>
      <w:r>
        <w:t></w:t>
      </w:r>
      <w:r>
        <w:rPr>
          <w:rFonts w:hint="eastAsia"/>
        </w:rPr>
        <w:t>кожного</w:t>
      </w:r>
      <w:r>
        <w:t></w:t>
      </w:r>
      <w:r>
        <w:rPr>
          <w:rFonts w:hint="eastAsia"/>
        </w:rPr>
        <w:t>з</w:t>
      </w:r>
      <w:r>
        <w:t></w:t>
      </w:r>
      <w:r>
        <w:rPr>
          <w:rFonts w:hint="eastAsia"/>
        </w:rPr>
        <w:t>факторів</w:t>
      </w:r>
      <w:r>
        <w:t></w:t>
      </w:r>
      <w:r>
        <w:rPr>
          <w:rFonts w:hint="eastAsia"/>
        </w:rPr>
        <w:t>ризику</w:t>
      </w:r>
      <w:r>
        <w:t></w:t>
      </w:r>
      <w:r>
        <w:rPr>
          <w:rFonts w:hint="eastAsia"/>
        </w:rPr>
        <w:t>в</w:t>
      </w:r>
      <w:r>
        <w:t></w:t>
      </w:r>
      <w:r>
        <w:rPr>
          <w:rFonts w:hint="eastAsia"/>
        </w:rPr>
        <w:t>цілому</w:t>
      </w:r>
      <w:r>
        <w:t></w:t>
      </w:r>
      <w:r>
        <w:rPr>
          <w:rFonts w:hint="eastAsia"/>
        </w:rPr>
        <w:t>та</w:t>
      </w:r>
    </w:p>
    <w:p w:rsidR="0064098B" w:rsidRDefault="0064098B" w:rsidP="0064098B">
      <w:r>
        <w:rPr>
          <w:rFonts w:hint="eastAsia"/>
        </w:rPr>
        <w:t>для</w:t>
      </w:r>
      <w:r>
        <w:t></w:t>
      </w:r>
      <w:r>
        <w:rPr>
          <w:rFonts w:hint="eastAsia"/>
        </w:rPr>
        <w:t>груп</w:t>
      </w:r>
      <w:r>
        <w:t></w:t>
      </w:r>
      <w:r>
        <w:rPr>
          <w:rFonts w:hint="eastAsia"/>
        </w:rPr>
        <w:t>підприємств</w:t>
      </w:r>
      <w:r>
        <w:t></w:t>
      </w:r>
      <w:r>
        <w:rPr>
          <w:rFonts w:hint="eastAsia"/>
        </w:rPr>
        <w:t>різного</w:t>
      </w:r>
      <w:r>
        <w:t></w:t>
      </w:r>
      <w:r>
        <w:rPr>
          <w:rFonts w:hint="eastAsia"/>
        </w:rPr>
        <w:t>розміру</w:t>
      </w:r>
      <w:r>
        <w:t></w:t>
      </w:r>
      <w:r>
        <w:t></w:t>
      </w:r>
      <w:r>
        <w:rPr>
          <w:rFonts w:hint="eastAsia"/>
        </w:rPr>
        <w:t>малих</w:t>
      </w:r>
      <w:r>
        <w:t></w:t>
      </w:r>
      <w:r>
        <w:t></w:t>
      </w:r>
      <w:r>
        <w:rPr>
          <w:rFonts w:hint="eastAsia"/>
        </w:rPr>
        <w:t>середніх</w:t>
      </w:r>
      <w:r>
        <w:t></w:t>
      </w:r>
      <w:r>
        <w:t></w:t>
      </w:r>
      <w:r>
        <w:rPr>
          <w:rFonts w:hint="eastAsia"/>
        </w:rPr>
        <w:t>великих</w:t>
      </w:r>
      <w:r>
        <w:t></w:t>
      </w:r>
      <w:r>
        <w:rPr>
          <w:rFonts w:hint="eastAsia"/>
        </w:rPr>
        <w:t>та</w:t>
      </w:r>
      <w:r>
        <w:t></w:t>
      </w:r>
      <w:r>
        <w:rPr>
          <w:rFonts w:hint="eastAsia"/>
        </w:rPr>
        <w:t>надвеликих</w:t>
      </w:r>
      <w:r>
        <w:t></w:t>
      </w:r>
    </w:p>
    <w:p w:rsidR="0064098B" w:rsidRDefault="0064098B" w:rsidP="0064098B">
      <w:r>
        <w:rPr>
          <w:rFonts w:hint="eastAsia"/>
        </w:rPr>
        <w:t>Згідно</w:t>
      </w:r>
      <w:r>
        <w:t></w:t>
      </w:r>
      <w:r>
        <w:rPr>
          <w:rFonts w:hint="eastAsia"/>
        </w:rPr>
        <w:t>з</w:t>
      </w:r>
      <w:r>
        <w:t></w:t>
      </w:r>
      <w:r>
        <w:rPr>
          <w:rFonts w:hint="eastAsia"/>
        </w:rPr>
        <w:t>результатами</w:t>
      </w:r>
      <w:r>
        <w:t></w:t>
      </w:r>
      <w:r>
        <w:rPr>
          <w:rFonts w:hint="eastAsia"/>
        </w:rPr>
        <w:t>дослідження</w:t>
      </w:r>
      <w:r>
        <w:t></w:t>
      </w:r>
      <w:r>
        <w:t></w:t>
      </w:r>
      <w:r>
        <w:rPr>
          <w:rFonts w:hint="eastAsia"/>
        </w:rPr>
        <w:t>найбільшу</w:t>
      </w:r>
      <w:r>
        <w:t></w:t>
      </w:r>
      <w:r>
        <w:rPr>
          <w:rFonts w:hint="eastAsia"/>
        </w:rPr>
        <w:t>вагу</w:t>
      </w:r>
      <w:r>
        <w:t></w:t>
      </w:r>
      <w:r>
        <w:rPr>
          <w:rFonts w:hint="eastAsia"/>
        </w:rPr>
        <w:t>отримала</w:t>
      </w:r>
      <w:r>
        <w:t></w:t>
      </w:r>
      <w:r>
        <w:rPr>
          <w:rFonts w:hint="eastAsia"/>
        </w:rPr>
        <w:t>група</w:t>
      </w:r>
      <w:r>
        <w:t></w:t>
      </w:r>
      <w:r>
        <w:rPr>
          <w:rFonts w:hint="eastAsia"/>
        </w:rPr>
        <w:t>факторів</w:t>
      </w:r>
      <w:r>
        <w:t></w:t>
      </w:r>
      <w:r>
        <w:t></w:t>
      </w:r>
      <w:r>
        <w:rPr>
          <w:rFonts w:hint="eastAsia"/>
        </w:rPr>
        <w:t>що</w:t>
      </w:r>
    </w:p>
    <w:p w:rsidR="0064098B" w:rsidRDefault="0064098B" w:rsidP="0064098B">
      <w:r>
        <w:rPr>
          <w:rFonts w:hint="eastAsia"/>
        </w:rPr>
        <w:t>стосується</w:t>
      </w:r>
      <w:r>
        <w:t></w:t>
      </w:r>
      <w:r>
        <w:rPr>
          <w:rFonts w:hint="eastAsia"/>
        </w:rPr>
        <w:t>діяльності</w:t>
      </w:r>
      <w:r>
        <w:t></w:t>
      </w:r>
      <w:r>
        <w:rPr>
          <w:rFonts w:hint="eastAsia"/>
        </w:rPr>
        <w:t>підприємства</w:t>
      </w:r>
      <w:r>
        <w:t></w:t>
      </w:r>
      <w:r>
        <w:t></w:t>
      </w:r>
      <w:r>
        <w:t></w:t>
      </w:r>
      <w:r>
        <w:t></w:t>
      </w:r>
      <w:r>
        <w:t></w:t>
      </w:r>
      <w:r>
        <w:t></w:t>
      </w:r>
      <w:r>
        <w:t></w:t>
      </w:r>
      <w:r>
        <w:t></w:t>
      </w:r>
      <w:r>
        <w:rPr>
          <w:rFonts w:hint="eastAsia"/>
        </w:rPr>
        <w:t>у</w:t>
      </w:r>
      <w:r>
        <w:t></w:t>
      </w:r>
      <w:r>
        <w:rPr>
          <w:rFonts w:hint="eastAsia"/>
        </w:rPr>
        <w:t>якій</w:t>
      </w:r>
      <w:r>
        <w:t></w:t>
      </w:r>
      <w:r>
        <w:rPr>
          <w:rFonts w:hint="eastAsia"/>
        </w:rPr>
        <w:t>в</w:t>
      </w:r>
      <w:r>
        <w:t></w:t>
      </w:r>
      <w:r>
        <w:rPr>
          <w:rFonts w:hint="eastAsia"/>
        </w:rPr>
        <w:t>свою</w:t>
      </w:r>
      <w:r>
        <w:t></w:t>
      </w:r>
      <w:r>
        <w:rPr>
          <w:rFonts w:hint="eastAsia"/>
        </w:rPr>
        <w:t>чергу</w:t>
      </w:r>
      <w:r>
        <w:t></w:t>
      </w:r>
      <w:r>
        <w:rPr>
          <w:rFonts w:hint="eastAsia"/>
        </w:rPr>
        <w:t>найбільш</w:t>
      </w:r>
    </w:p>
    <w:p w:rsidR="0064098B" w:rsidRDefault="0064098B" w:rsidP="0064098B">
      <w:r>
        <w:t></w:t>
      </w:r>
      <w:r>
        <w:t></w:t>
      </w:r>
      <w:r>
        <w:t></w:t>
      </w:r>
    </w:p>
    <w:p w:rsidR="0064098B" w:rsidRDefault="0064098B" w:rsidP="0064098B">
      <w:r>
        <w:rPr>
          <w:rFonts w:hint="eastAsia"/>
        </w:rPr>
        <w:t>важливим</w:t>
      </w:r>
      <w:r>
        <w:t></w:t>
      </w:r>
      <w:r>
        <w:rPr>
          <w:rFonts w:hint="eastAsia"/>
        </w:rPr>
        <w:t>виявилися</w:t>
      </w:r>
      <w:r>
        <w:t></w:t>
      </w:r>
      <w:r>
        <w:rPr>
          <w:rFonts w:hint="eastAsia"/>
        </w:rPr>
        <w:t>фактори</w:t>
      </w:r>
      <w:r>
        <w:t></w:t>
      </w:r>
      <w:r>
        <w:t></w:t>
      </w:r>
      <w:r>
        <w:rPr>
          <w:rFonts w:hint="eastAsia"/>
        </w:rPr>
        <w:t>що</w:t>
      </w:r>
      <w:r>
        <w:t></w:t>
      </w:r>
      <w:r>
        <w:rPr>
          <w:rFonts w:hint="eastAsia"/>
        </w:rPr>
        <w:t>характеризують</w:t>
      </w:r>
      <w:r>
        <w:t></w:t>
      </w:r>
      <w:r>
        <w:rPr>
          <w:rFonts w:hint="eastAsia"/>
        </w:rPr>
        <w:t>зміст</w:t>
      </w:r>
      <w:r>
        <w:t></w:t>
      </w:r>
      <w:r>
        <w:rPr>
          <w:rFonts w:hint="eastAsia"/>
        </w:rPr>
        <w:t>роботи</w:t>
      </w:r>
      <w:r>
        <w:t></w:t>
      </w:r>
      <w:r>
        <w:t></w:t>
      </w:r>
      <w:r>
        <w:t></w:t>
      </w:r>
      <w:r>
        <w:t></w:t>
      </w:r>
      <w:r>
        <w:t></w:t>
      </w:r>
      <w:r>
        <w:t></w:t>
      </w:r>
      <w:r>
        <w:t></w:t>
      </w:r>
      <w:r>
        <w:t></w:t>
      </w:r>
    </w:p>
    <w:p w:rsidR="0064098B" w:rsidRDefault="0064098B" w:rsidP="0064098B">
      <w:r>
        <w:rPr>
          <w:rFonts w:hint="eastAsia"/>
        </w:rPr>
        <w:t>узгодженість</w:t>
      </w:r>
      <w:r>
        <w:t></w:t>
      </w:r>
      <w:r>
        <w:rPr>
          <w:rFonts w:hint="eastAsia"/>
        </w:rPr>
        <w:t>стратегій</w:t>
      </w:r>
      <w:r>
        <w:t></w:t>
      </w:r>
      <w:r>
        <w:rPr>
          <w:rFonts w:hint="eastAsia"/>
        </w:rPr>
        <w:t>розвитку</w:t>
      </w:r>
      <w:r>
        <w:t></w:t>
      </w:r>
      <w:r>
        <w:rPr>
          <w:rFonts w:hint="eastAsia"/>
        </w:rPr>
        <w:t>персоналу</w:t>
      </w:r>
      <w:r>
        <w:t></w:t>
      </w:r>
      <w:r>
        <w:rPr>
          <w:rFonts w:hint="eastAsia"/>
        </w:rPr>
        <w:t>та</w:t>
      </w:r>
      <w:r>
        <w:t></w:t>
      </w:r>
      <w:r>
        <w:rPr>
          <w:rFonts w:hint="eastAsia"/>
        </w:rPr>
        <w:t>стратегії</w:t>
      </w:r>
      <w:r>
        <w:t></w:t>
      </w:r>
      <w:r>
        <w:rPr>
          <w:rFonts w:hint="eastAsia"/>
        </w:rPr>
        <w:t>розвитку</w:t>
      </w:r>
      <w:r>
        <w:t></w:t>
      </w:r>
      <w:r>
        <w:rPr>
          <w:rFonts w:hint="eastAsia"/>
        </w:rPr>
        <w:t>підприємства</w:t>
      </w:r>
      <w:r>
        <w:t></w:t>
      </w:r>
      <w:r>
        <w:rPr>
          <w:rFonts w:hint="eastAsia"/>
        </w:rPr>
        <w:t>в</w:t>
      </w:r>
    </w:p>
    <w:p w:rsidR="0064098B" w:rsidRDefault="0064098B" w:rsidP="0064098B">
      <w:r>
        <w:rPr>
          <w:rFonts w:hint="eastAsia"/>
        </w:rPr>
        <w:t>цілому</w:t>
      </w:r>
      <w:r>
        <w:t></w:t>
      </w:r>
      <w:r>
        <w:t></w:t>
      </w:r>
      <w:r>
        <w:t></w:t>
      </w:r>
      <w:r>
        <w:t></w:t>
      </w:r>
      <w:r>
        <w:t></w:t>
      </w:r>
      <w:r>
        <w:t></w:t>
      </w:r>
      <w:r>
        <w:t></w:t>
      </w:r>
      <w:r>
        <w:t></w:t>
      </w:r>
      <w:r>
        <w:rPr>
          <w:rFonts w:hint="eastAsia"/>
        </w:rPr>
        <w:t>та</w:t>
      </w:r>
      <w:r>
        <w:t></w:t>
      </w:r>
      <w:r>
        <w:rPr>
          <w:rFonts w:hint="eastAsia"/>
        </w:rPr>
        <w:t>якість</w:t>
      </w:r>
      <w:r>
        <w:t></w:t>
      </w:r>
      <w:r>
        <w:rPr>
          <w:rFonts w:hint="eastAsia"/>
        </w:rPr>
        <w:t>команди</w:t>
      </w:r>
      <w:r>
        <w:t></w:t>
      </w:r>
      <w:r>
        <w:rPr>
          <w:rFonts w:hint="eastAsia"/>
        </w:rPr>
        <w:t>працівників</w:t>
      </w:r>
      <w:r>
        <w:t></w:t>
      </w:r>
      <w:r>
        <w:rPr>
          <w:rFonts w:hint="eastAsia"/>
        </w:rPr>
        <w:t>на</w:t>
      </w:r>
      <w:r>
        <w:t></w:t>
      </w:r>
      <w:r>
        <w:rPr>
          <w:rFonts w:hint="eastAsia"/>
        </w:rPr>
        <w:t>підприємстві</w:t>
      </w:r>
      <w:r>
        <w:t></w:t>
      </w:r>
      <w:r>
        <w:t></w:t>
      </w:r>
      <w:r>
        <w:t></w:t>
      </w:r>
      <w:r>
        <w:t></w:t>
      </w:r>
      <w:r>
        <w:t></w:t>
      </w:r>
      <w:r>
        <w:t></w:t>
      </w:r>
      <w:r>
        <w:t></w:t>
      </w:r>
      <w:r>
        <w:t></w:t>
      </w:r>
      <w:r>
        <w:t></w:t>
      </w:r>
      <w:r>
        <w:rPr>
          <w:rFonts w:hint="eastAsia"/>
        </w:rPr>
        <w:t>У</w:t>
      </w:r>
      <w:r>
        <w:t></w:t>
      </w:r>
      <w:r>
        <w:rPr>
          <w:rFonts w:hint="eastAsia"/>
        </w:rPr>
        <w:t>групі</w:t>
      </w:r>
    </w:p>
    <w:p w:rsidR="0064098B" w:rsidRDefault="0064098B" w:rsidP="0064098B">
      <w:r>
        <w:rPr>
          <w:rFonts w:hint="eastAsia"/>
        </w:rPr>
        <w:t>факторів</w:t>
      </w:r>
      <w:r>
        <w:t></w:t>
      </w:r>
      <w:r>
        <w:t></w:t>
      </w:r>
      <w:r>
        <w:rPr>
          <w:rFonts w:hint="eastAsia"/>
        </w:rPr>
        <w:t>що</w:t>
      </w:r>
      <w:r>
        <w:t></w:t>
      </w:r>
      <w:r>
        <w:rPr>
          <w:rFonts w:hint="eastAsia"/>
        </w:rPr>
        <w:t>характеризують</w:t>
      </w:r>
      <w:r>
        <w:t></w:t>
      </w:r>
      <w:r>
        <w:rPr>
          <w:rFonts w:hint="eastAsia"/>
        </w:rPr>
        <w:t>працівника</w:t>
      </w:r>
      <w:r>
        <w:t></w:t>
      </w:r>
      <w:r>
        <w:t></w:t>
      </w:r>
      <w:r>
        <w:rPr>
          <w:rFonts w:hint="eastAsia"/>
        </w:rPr>
        <w:t>мотивація</w:t>
      </w:r>
      <w:r>
        <w:t></w:t>
      </w:r>
      <w:r>
        <w:rPr>
          <w:rFonts w:hint="eastAsia"/>
        </w:rPr>
        <w:t>працівників</w:t>
      </w:r>
      <w:r>
        <w:t></w:t>
      </w:r>
      <w:r>
        <w:t></w:t>
      </w:r>
      <w:r>
        <w:rPr>
          <w:rFonts w:hint="eastAsia"/>
        </w:rPr>
        <w:t>результати</w:t>
      </w:r>
    </w:p>
    <w:p w:rsidR="0064098B" w:rsidRDefault="0064098B" w:rsidP="0064098B">
      <w:r>
        <w:rPr>
          <w:rFonts w:hint="eastAsia"/>
        </w:rPr>
        <w:t>роботи</w:t>
      </w:r>
      <w:r>
        <w:t></w:t>
      </w:r>
      <w:r>
        <w:t></w:t>
      </w:r>
      <w:r>
        <w:rPr>
          <w:rFonts w:hint="eastAsia"/>
        </w:rPr>
        <w:t>компетентність</w:t>
      </w:r>
      <w:r>
        <w:t></w:t>
      </w:r>
      <w:r>
        <w:rPr>
          <w:rFonts w:hint="eastAsia"/>
        </w:rPr>
        <w:t>та</w:t>
      </w:r>
      <w:r>
        <w:t></w:t>
      </w:r>
      <w:r>
        <w:rPr>
          <w:rFonts w:hint="eastAsia"/>
        </w:rPr>
        <w:t>особисті</w:t>
      </w:r>
      <w:r>
        <w:t></w:t>
      </w:r>
      <w:r>
        <w:rPr>
          <w:rFonts w:hint="eastAsia"/>
        </w:rPr>
        <w:t>причини</w:t>
      </w:r>
      <w:r>
        <w:t></w:t>
      </w:r>
      <w:r>
        <w:t></w:t>
      </w:r>
      <w:r>
        <w:t></w:t>
      </w:r>
      <w:r>
        <w:rPr>
          <w:rFonts w:hint="eastAsia"/>
        </w:rPr>
        <w:t>майже</w:t>
      </w:r>
      <w:r>
        <w:t></w:t>
      </w:r>
      <w:r>
        <w:rPr>
          <w:rFonts w:hint="eastAsia"/>
        </w:rPr>
        <w:t>всі</w:t>
      </w:r>
      <w:r>
        <w:t></w:t>
      </w:r>
      <w:r>
        <w:rPr>
          <w:rFonts w:hint="eastAsia"/>
        </w:rPr>
        <w:t>фактори</w:t>
      </w:r>
      <w:r>
        <w:t></w:t>
      </w:r>
      <w:r>
        <w:rPr>
          <w:rFonts w:hint="eastAsia"/>
        </w:rPr>
        <w:t>отримали</w:t>
      </w:r>
    </w:p>
    <w:p w:rsidR="0064098B" w:rsidRDefault="0064098B" w:rsidP="0064098B">
      <w:r>
        <w:rPr>
          <w:rFonts w:hint="eastAsia"/>
        </w:rPr>
        <w:t>однакові</w:t>
      </w:r>
      <w:r>
        <w:t></w:t>
      </w:r>
      <w:r>
        <w:rPr>
          <w:rFonts w:hint="eastAsia"/>
        </w:rPr>
        <w:t>коефіцієнти</w:t>
      </w:r>
      <w:r>
        <w:t></w:t>
      </w:r>
      <w:r>
        <w:rPr>
          <w:rFonts w:hint="eastAsia"/>
        </w:rPr>
        <w:t>важливості</w:t>
      </w:r>
      <w:r>
        <w:t></w:t>
      </w:r>
      <w:r>
        <w:t></w:t>
      </w:r>
      <w:r>
        <w:rPr>
          <w:rFonts w:hint="eastAsia"/>
        </w:rPr>
        <w:t>Серед</w:t>
      </w:r>
      <w:r>
        <w:t></w:t>
      </w:r>
      <w:r>
        <w:rPr>
          <w:rFonts w:hint="eastAsia"/>
        </w:rPr>
        <w:t>факторів</w:t>
      </w:r>
      <w:r>
        <w:t></w:t>
      </w:r>
      <w:r>
        <w:rPr>
          <w:rFonts w:hint="eastAsia"/>
        </w:rPr>
        <w:t>зовнішнього</w:t>
      </w:r>
      <w:r>
        <w:t></w:t>
      </w:r>
      <w:r>
        <w:rPr>
          <w:rFonts w:hint="eastAsia"/>
        </w:rPr>
        <w:t>середовища</w:t>
      </w:r>
    </w:p>
    <w:p w:rsidR="0064098B" w:rsidRDefault="0064098B" w:rsidP="0064098B">
      <w:r>
        <w:rPr>
          <w:rFonts w:hint="eastAsia"/>
        </w:rPr>
        <w:t>найбільш</w:t>
      </w:r>
      <w:r>
        <w:t></w:t>
      </w:r>
      <w:r>
        <w:rPr>
          <w:rFonts w:hint="eastAsia"/>
        </w:rPr>
        <w:t>вагомими</w:t>
      </w:r>
      <w:r>
        <w:t></w:t>
      </w:r>
      <w:r>
        <w:rPr>
          <w:rFonts w:hint="eastAsia"/>
        </w:rPr>
        <w:t>виявилися</w:t>
      </w:r>
      <w:r>
        <w:t></w:t>
      </w:r>
      <w:r>
        <w:rPr>
          <w:rFonts w:hint="eastAsia"/>
        </w:rPr>
        <w:t>фактори</w:t>
      </w:r>
      <w:r>
        <w:t></w:t>
      </w:r>
      <w:r>
        <w:t></w:t>
      </w:r>
      <w:r>
        <w:rPr>
          <w:rFonts w:hint="eastAsia"/>
        </w:rPr>
        <w:t>що</w:t>
      </w:r>
      <w:r>
        <w:t></w:t>
      </w:r>
      <w:r>
        <w:rPr>
          <w:rFonts w:hint="eastAsia"/>
        </w:rPr>
        <w:t>стосуються</w:t>
      </w:r>
      <w:r>
        <w:t></w:t>
      </w:r>
      <w:r>
        <w:rPr>
          <w:rFonts w:hint="eastAsia"/>
        </w:rPr>
        <w:t>ситуації</w:t>
      </w:r>
      <w:r>
        <w:t></w:t>
      </w:r>
      <w:r>
        <w:rPr>
          <w:rFonts w:hint="eastAsia"/>
        </w:rPr>
        <w:t>на</w:t>
      </w:r>
      <w:r>
        <w:t></w:t>
      </w:r>
      <w:r>
        <w:rPr>
          <w:rFonts w:hint="eastAsia"/>
        </w:rPr>
        <w:t>ринку</w:t>
      </w:r>
      <w:r>
        <w:t></w:t>
      </w:r>
      <w:r>
        <w:rPr>
          <w:rFonts w:hint="eastAsia"/>
        </w:rPr>
        <w:t>ІТ</w:t>
      </w:r>
    </w:p>
    <w:p w:rsidR="0064098B" w:rsidRDefault="0064098B" w:rsidP="0064098B">
      <w:r>
        <w:t></w:t>
      </w:r>
      <w:r>
        <w:t></w:t>
      </w:r>
      <w:r>
        <w:t></w:t>
      </w:r>
      <w:r>
        <w:t></w:t>
      </w:r>
      <w:r>
        <w:t></w:t>
      </w:r>
      <w:r>
        <w:t></w:t>
      </w:r>
      <w:r>
        <w:t></w:t>
      </w:r>
      <w:r>
        <w:t></w:t>
      </w:r>
      <w:r>
        <w:rPr>
          <w:rFonts w:hint="eastAsia"/>
        </w:rPr>
        <w:t>фактор</w:t>
      </w:r>
      <w:r>
        <w:t></w:t>
      </w:r>
      <w:r>
        <w:rPr>
          <w:rFonts w:hint="eastAsia"/>
        </w:rPr>
        <w:t>технологічного</w:t>
      </w:r>
      <w:r>
        <w:t></w:t>
      </w:r>
      <w:r>
        <w:rPr>
          <w:rFonts w:hint="eastAsia"/>
        </w:rPr>
        <w:t>розвитку</w:t>
      </w:r>
      <w:r>
        <w:t></w:t>
      </w:r>
      <w:r>
        <w:t></w:t>
      </w:r>
      <w:r>
        <w:t></w:t>
      </w:r>
      <w:r>
        <w:t></w:t>
      </w:r>
      <w:r>
        <w:t></w:t>
      </w:r>
      <w:r>
        <w:t></w:t>
      </w:r>
      <w:r>
        <w:t></w:t>
      </w:r>
      <w:r>
        <w:t></w:t>
      </w:r>
      <w:r>
        <w:rPr>
          <w:rFonts w:hint="eastAsia"/>
        </w:rPr>
        <w:t>та</w:t>
      </w:r>
      <w:r>
        <w:t></w:t>
      </w:r>
      <w:r>
        <w:rPr>
          <w:rFonts w:hint="eastAsia"/>
        </w:rPr>
        <w:t>фактор</w:t>
      </w:r>
      <w:r>
        <w:t></w:t>
      </w:r>
      <w:r>
        <w:t></w:t>
      </w:r>
      <w:r>
        <w:rPr>
          <w:rFonts w:hint="eastAsia"/>
        </w:rPr>
        <w:t>що</w:t>
      </w:r>
      <w:r>
        <w:t></w:t>
      </w:r>
      <w:r>
        <w:rPr>
          <w:rFonts w:hint="eastAsia"/>
        </w:rPr>
        <w:t>характеризує</w:t>
      </w:r>
    </w:p>
    <w:p w:rsidR="0064098B" w:rsidRDefault="0064098B" w:rsidP="0064098B">
      <w:r>
        <w:rPr>
          <w:rFonts w:hint="eastAsia"/>
        </w:rPr>
        <w:t>можливі</w:t>
      </w:r>
      <w:r>
        <w:t></w:t>
      </w:r>
      <w:r>
        <w:rPr>
          <w:rFonts w:hint="eastAsia"/>
        </w:rPr>
        <w:t>загрози</w:t>
      </w:r>
      <w:r>
        <w:t></w:t>
      </w:r>
      <w:r>
        <w:rPr>
          <w:rFonts w:hint="eastAsia"/>
        </w:rPr>
        <w:t>з</w:t>
      </w:r>
      <w:r>
        <w:t></w:t>
      </w:r>
      <w:r>
        <w:rPr>
          <w:rFonts w:hint="eastAsia"/>
        </w:rPr>
        <w:t>боку</w:t>
      </w:r>
      <w:r>
        <w:t></w:t>
      </w:r>
      <w:r>
        <w:rPr>
          <w:rFonts w:hint="eastAsia"/>
        </w:rPr>
        <w:t>конкурентів</w:t>
      </w:r>
      <w:r>
        <w:t></w:t>
      </w:r>
      <w:r>
        <w:t></w:t>
      </w:r>
      <w:r>
        <w:t></w:t>
      </w:r>
      <w:r>
        <w:t></w:t>
      </w:r>
      <w:r>
        <w:t></w:t>
      </w:r>
      <w:r>
        <w:t></w:t>
      </w:r>
      <w:r>
        <w:t></w:t>
      </w:r>
      <w:r>
        <w:t></w:t>
      </w:r>
    </w:p>
    <w:p w:rsidR="0064098B" w:rsidRDefault="0064098B" w:rsidP="0064098B">
      <w:r>
        <w:t></w:t>
      </w:r>
      <w:r>
        <w:t></w:t>
      </w:r>
      <w:r>
        <w:t></w:t>
      </w:r>
      <w:r>
        <w:rPr>
          <w:rFonts w:hint="eastAsia"/>
        </w:rPr>
        <w:t>Здійснена</w:t>
      </w:r>
      <w:r>
        <w:t></w:t>
      </w:r>
      <w:r>
        <w:rPr>
          <w:rFonts w:hint="eastAsia"/>
        </w:rPr>
        <w:t>кількісна</w:t>
      </w:r>
      <w:r>
        <w:t></w:t>
      </w:r>
      <w:r>
        <w:rPr>
          <w:rFonts w:hint="eastAsia"/>
        </w:rPr>
        <w:t>оцінка</w:t>
      </w:r>
      <w:r>
        <w:t></w:t>
      </w:r>
      <w:r>
        <w:rPr>
          <w:rFonts w:hint="eastAsia"/>
        </w:rPr>
        <w:t>ризику</w:t>
      </w:r>
      <w:r>
        <w:t></w:t>
      </w:r>
      <w:r>
        <w:rPr>
          <w:rFonts w:hint="eastAsia"/>
        </w:rPr>
        <w:t>інвестування</w:t>
      </w:r>
      <w:r>
        <w:t></w:t>
      </w:r>
      <w:r>
        <w:rPr>
          <w:rFonts w:hint="eastAsia"/>
        </w:rPr>
        <w:t>у</w:t>
      </w:r>
      <w:r>
        <w:t></w:t>
      </w:r>
      <w:r>
        <w:rPr>
          <w:rFonts w:hint="eastAsia"/>
        </w:rPr>
        <w:t>розвиток</w:t>
      </w:r>
      <w:r>
        <w:t></w:t>
      </w:r>
      <w:r>
        <w:rPr>
          <w:rFonts w:hint="eastAsia"/>
        </w:rPr>
        <w:t>персоналу</w:t>
      </w:r>
    </w:p>
    <w:p w:rsidR="0064098B" w:rsidRDefault="0064098B" w:rsidP="0064098B">
      <w:r>
        <w:rPr>
          <w:rFonts w:hint="eastAsia"/>
        </w:rPr>
        <w:t>для</w:t>
      </w:r>
      <w:r>
        <w:t></w:t>
      </w:r>
      <w:r>
        <w:rPr>
          <w:rFonts w:hint="eastAsia"/>
        </w:rPr>
        <w:t>п</w:t>
      </w:r>
      <w:r>
        <w:t></w:t>
      </w:r>
      <w:r>
        <w:rPr>
          <w:rFonts w:hint="eastAsia"/>
        </w:rPr>
        <w:t>яти</w:t>
      </w:r>
      <w:r>
        <w:t></w:t>
      </w:r>
      <w:r>
        <w:rPr>
          <w:rFonts w:hint="eastAsia"/>
        </w:rPr>
        <w:t>ІТ</w:t>
      </w:r>
      <w:r>
        <w:t></w:t>
      </w:r>
      <w:r>
        <w:rPr>
          <w:rFonts w:hint="eastAsia"/>
        </w:rPr>
        <w:t>підприємств</w:t>
      </w:r>
      <w:r>
        <w:t></w:t>
      </w:r>
      <w:r>
        <w:rPr>
          <w:rFonts w:hint="eastAsia"/>
        </w:rPr>
        <w:t>різного</w:t>
      </w:r>
      <w:r>
        <w:t></w:t>
      </w:r>
      <w:r>
        <w:rPr>
          <w:rFonts w:hint="eastAsia"/>
        </w:rPr>
        <w:t>розміру</w:t>
      </w:r>
      <w:r>
        <w:t></w:t>
      </w:r>
      <w:r>
        <w:t></w:t>
      </w:r>
      <w:r>
        <w:rPr>
          <w:rFonts w:hint="eastAsia"/>
        </w:rPr>
        <w:t>показала</w:t>
      </w:r>
      <w:r>
        <w:t></w:t>
      </w:r>
      <w:r>
        <w:t></w:t>
      </w:r>
      <w:r>
        <w:rPr>
          <w:rFonts w:hint="eastAsia"/>
        </w:rPr>
        <w:t>що</w:t>
      </w:r>
      <w:r>
        <w:t></w:t>
      </w:r>
      <w:r>
        <w:rPr>
          <w:rFonts w:hint="eastAsia"/>
        </w:rPr>
        <w:t>більшість</w:t>
      </w:r>
      <w:r>
        <w:t></w:t>
      </w:r>
      <w:r>
        <w:rPr>
          <w:rFonts w:hint="eastAsia"/>
        </w:rPr>
        <w:t>з</w:t>
      </w:r>
      <w:r>
        <w:t></w:t>
      </w:r>
      <w:r>
        <w:rPr>
          <w:rFonts w:hint="eastAsia"/>
        </w:rPr>
        <w:t>цих</w:t>
      </w:r>
    </w:p>
    <w:p w:rsidR="0064098B" w:rsidRDefault="0064098B" w:rsidP="0064098B">
      <w:r>
        <w:rPr>
          <w:rFonts w:hint="eastAsia"/>
        </w:rPr>
        <w:t>підприємств</w:t>
      </w:r>
      <w:r>
        <w:t></w:t>
      </w:r>
      <w:r>
        <w:rPr>
          <w:rFonts w:hint="eastAsia"/>
        </w:rPr>
        <w:t>належить</w:t>
      </w:r>
      <w:r>
        <w:t></w:t>
      </w:r>
      <w:r>
        <w:rPr>
          <w:rFonts w:hint="eastAsia"/>
        </w:rPr>
        <w:t>до</w:t>
      </w:r>
      <w:r>
        <w:t></w:t>
      </w:r>
      <w:r>
        <w:rPr>
          <w:rFonts w:hint="eastAsia"/>
        </w:rPr>
        <w:t>групи</w:t>
      </w:r>
      <w:r>
        <w:t></w:t>
      </w:r>
      <w:r>
        <w:rPr>
          <w:rFonts w:hint="eastAsia"/>
        </w:rPr>
        <w:t>середньоризикових</w:t>
      </w:r>
      <w:r>
        <w:t></w:t>
      </w:r>
      <w:r>
        <w:t></w:t>
      </w:r>
      <w:r>
        <w:rPr>
          <w:rFonts w:hint="eastAsia"/>
        </w:rPr>
        <w:t>Даний</w:t>
      </w:r>
      <w:r>
        <w:t></w:t>
      </w:r>
      <w:r>
        <w:rPr>
          <w:rFonts w:hint="eastAsia"/>
        </w:rPr>
        <w:t>аналіз</w:t>
      </w:r>
      <w:r>
        <w:t></w:t>
      </w:r>
      <w:r>
        <w:rPr>
          <w:rFonts w:hint="eastAsia"/>
        </w:rPr>
        <w:t>дав</w:t>
      </w:r>
      <w:r>
        <w:t></w:t>
      </w:r>
      <w:r>
        <w:rPr>
          <w:rFonts w:hint="eastAsia"/>
        </w:rPr>
        <w:t>змогу</w:t>
      </w:r>
    </w:p>
    <w:p w:rsidR="0064098B" w:rsidRDefault="0064098B" w:rsidP="0064098B">
      <w:r>
        <w:rPr>
          <w:rFonts w:hint="eastAsia"/>
        </w:rPr>
        <w:t>проаналізувати</w:t>
      </w:r>
      <w:r>
        <w:t></w:t>
      </w:r>
      <w:r>
        <w:rPr>
          <w:rFonts w:hint="eastAsia"/>
        </w:rPr>
        <w:t>причини</w:t>
      </w:r>
      <w:r>
        <w:t></w:t>
      </w:r>
      <w:r>
        <w:rPr>
          <w:rFonts w:hint="eastAsia"/>
        </w:rPr>
        <w:t>виникнення</w:t>
      </w:r>
      <w:r>
        <w:t></w:t>
      </w:r>
      <w:r>
        <w:rPr>
          <w:rFonts w:hint="eastAsia"/>
        </w:rPr>
        <w:t>ризику</w:t>
      </w:r>
      <w:r>
        <w:t></w:t>
      </w:r>
      <w:r>
        <w:rPr>
          <w:rFonts w:hint="eastAsia"/>
        </w:rPr>
        <w:t>на</w:t>
      </w:r>
      <w:r>
        <w:t></w:t>
      </w:r>
      <w:r>
        <w:rPr>
          <w:rFonts w:hint="eastAsia"/>
        </w:rPr>
        <w:t>кожному</w:t>
      </w:r>
      <w:r>
        <w:t></w:t>
      </w:r>
      <w:r>
        <w:rPr>
          <w:rFonts w:hint="eastAsia"/>
        </w:rPr>
        <w:t>конкретному</w:t>
      </w:r>
    </w:p>
    <w:p w:rsidR="0064098B" w:rsidRDefault="0064098B" w:rsidP="0064098B">
      <w:r>
        <w:rPr>
          <w:rFonts w:hint="eastAsia"/>
        </w:rPr>
        <w:t>підприємстві</w:t>
      </w:r>
      <w:r>
        <w:t></w:t>
      </w:r>
      <w:r>
        <w:rPr>
          <w:rFonts w:hint="eastAsia"/>
        </w:rPr>
        <w:t>та</w:t>
      </w:r>
      <w:r>
        <w:t></w:t>
      </w:r>
      <w:r>
        <w:rPr>
          <w:rFonts w:hint="eastAsia"/>
        </w:rPr>
        <w:t>визначити</w:t>
      </w:r>
      <w:r>
        <w:t></w:t>
      </w:r>
      <w:r>
        <w:rPr>
          <w:rFonts w:hint="eastAsia"/>
        </w:rPr>
        <w:t>напрями</w:t>
      </w:r>
      <w:r>
        <w:t></w:t>
      </w:r>
      <w:r>
        <w:rPr>
          <w:rFonts w:hint="eastAsia"/>
        </w:rPr>
        <w:t>покращення</w:t>
      </w:r>
      <w:r>
        <w:t></w:t>
      </w:r>
      <w:r>
        <w:rPr>
          <w:rFonts w:hint="eastAsia"/>
        </w:rPr>
        <w:t>ситуації</w:t>
      </w:r>
      <w:r>
        <w:t></w:t>
      </w:r>
      <w:r>
        <w:rPr>
          <w:rFonts w:hint="eastAsia"/>
        </w:rPr>
        <w:t>для</w:t>
      </w:r>
      <w:r>
        <w:t></w:t>
      </w:r>
      <w:r>
        <w:rPr>
          <w:rFonts w:hint="eastAsia"/>
        </w:rPr>
        <w:t>його</w:t>
      </w:r>
      <w:r>
        <w:t></w:t>
      </w:r>
      <w:r>
        <w:rPr>
          <w:rFonts w:hint="eastAsia"/>
        </w:rPr>
        <w:t>зменшення</w:t>
      </w:r>
      <w:r>
        <w:t></w:t>
      </w:r>
    </w:p>
    <w:p w:rsidR="0064098B" w:rsidRDefault="0064098B" w:rsidP="0064098B">
      <w:r>
        <w:rPr>
          <w:rFonts w:hint="eastAsia"/>
        </w:rPr>
        <w:t>Фактори</w:t>
      </w:r>
      <w:r>
        <w:t></w:t>
      </w:r>
      <w:r>
        <w:rPr>
          <w:rFonts w:hint="eastAsia"/>
        </w:rPr>
        <w:t>ризику</w:t>
      </w:r>
      <w:r>
        <w:t></w:t>
      </w:r>
      <w:r>
        <w:rPr>
          <w:rFonts w:hint="eastAsia"/>
        </w:rPr>
        <w:t>інвестування</w:t>
      </w:r>
      <w:r>
        <w:t></w:t>
      </w:r>
      <w:r>
        <w:rPr>
          <w:rFonts w:hint="eastAsia"/>
        </w:rPr>
        <w:t>у</w:t>
      </w:r>
      <w:r>
        <w:t></w:t>
      </w:r>
      <w:r>
        <w:rPr>
          <w:rFonts w:hint="eastAsia"/>
        </w:rPr>
        <w:t>розвиток</w:t>
      </w:r>
      <w:r>
        <w:t></w:t>
      </w:r>
      <w:r>
        <w:rPr>
          <w:rFonts w:hint="eastAsia"/>
        </w:rPr>
        <w:t>персоналу</w:t>
      </w:r>
      <w:r>
        <w:t></w:t>
      </w:r>
      <w:r>
        <w:t></w:t>
      </w:r>
      <w:r>
        <w:rPr>
          <w:rFonts w:hint="eastAsia"/>
        </w:rPr>
        <w:t>які</w:t>
      </w:r>
      <w:r>
        <w:t></w:t>
      </w:r>
      <w:r>
        <w:rPr>
          <w:rFonts w:hint="eastAsia"/>
        </w:rPr>
        <w:t>було</w:t>
      </w:r>
      <w:r>
        <w:t></w:t>
      </w:r>
      <w:r>
        <w:rPr>
          <w:rFonts w:hint="eastAsia"/>
        </w:rPr>
        <w:t>визначено</w:t>
      </w:r>
      <w:r>
        <w:t></w:t>
      </w:r>
      <w:r>
        <w:rPr>
          <w:rFonts w:hint="eastAsia"/>
        </w:rPr>
        <w:t>в</w:t>
      </w:r>
      <w:r>
        <w:t></w:t>
      </w:r>
      <w:r>
        <w:rPr>
          <w:rFonts w:hint="eastAsia"/>
        </w:rPr>
        <w:t>даному</w:t>
      </w:r>
    </w:p>
    <w:p w:rsidR="0064098B" w:rsidRDefault="0064098B" w:rsidP="0064098B">
      <w:r>
        <w:rPr>
          <w:rFonts w:hint="eastAsia"/>
        </w:rPr>
        <w:t>дослідженні</w:t>
      </w:r>
      <w:r>
        <w:t></w:t>
      </w:r>
      <w:r>
        <w:t></w:t>
      </w:r>
      <w:r>
        <w:rPr>
          <w:rFonts w:hint="eastAsia"/>
        </w:rPr>
        <w:t>є</w:t>
      </w:r>
      <w:r>
        <w:t></w:t>
      </w:r>
      <w:r>
        <w:rPr>
          <w:rFonts w:hint="eastAsia"/>
        </w:rPr>
        <w:t>індикаторами</w:t>
      </w:r>
      <w:r>
        <w:t></w:t>
      </w:r>
      <w:r>
        <w:rPr>
          <w:rFonts w:hint="eastAsia"/>
        </w:rPr>
        <w:t>ситуації</w:t>
      </w:r>
      <w:r>
        <w:t></w:t>
      </w:r>
      <w:r>
        <w:rPr>
          <w:rFonts w:hint="eastAsia"/>
        </w:rPr>
        <w:t>щодо</w:t>
      </w:r>
      <w:r>
        <w:t></w:t>
      </w:r>
      <w:r>
        <w:rPr>
          <w:rFonts w:hint="eastAsia"/>
        </w:rPr>
        <w:t>більшості</w:t>
      </w:r>
      <w:r>
        <w:t></w:t>
      </w:r>
      <w:r>
        <w:rPr>
          <w:rFonts w:hint="eastAsia"/>
        </w:rPr>
        <w:t>ключових</w:t>
      </w:r>
      <w:r>
        <w:t></w:t>
      </w:r>
      <w:r>
        <w:rPr>
          <w:rFonts w:hint="eastAsia"/>
        </w:rPr>
        <w:t>напрямів</w:t>
      </w:r>
    </w:p>
    <w:p w:rsidR="0064098B" w:rsidRDefault="0064098B" w:rsidP="0064098B">
      <w:r>
        <w:rPr>
          <w:rFonts w:hint="eastAsia"/>
        </w:rPr>
        <w:t>діяльності</w:t>
      </w:r>
      <w:r>
        <w:t></w:t>
      </w:r>
      <w:r>
        <w:rPr>
          <w:rFonts w:hint="eastAsia"/>
        </w:rPr>
        <w:t>підприємства</w:t>
      </w:r>
      <w:r>
        <w:t></w:t>
      </w:r>
    </w:p>
    <w:p w:rsidR="0064098B" w:rsidRDefault="0064098B" w:rsidP="0064098B">
      <w:r>
        <w:t></w:t>
      </w:r>
      <w:r>
        <w:t></w:t>
      </w:r>
      <w:r>
        <w:t></w:t>
      </w:r>
      <w:r>
        <w:rPr>
          <w:rFonts w:hint="eastAsia"/>
        </w:rPr>
        <w:t>Для</w:t>
      </w:r>
      <w:r>
        <w:t></w:t>
      </w:r>
      <w:r>
        <w:rPr>
          <w:rFonts w:hint="eastAsia"/>
        </w:rPr>
        <w:t>зменшення</w:t>
      </w:r>
      <w:r>
        <w:t></w:t>
      </w:r>
      <w:r>
        <w:rPr>
          <w:rFonts w:hint="eastAsia"/>
        </w:rPr>
        <w:t>ризику</w:t>
      </w:r>
      <w:r>
        <w:t></w:t>
      </w:r>
      <w:r>
        <w:rPr>
          <w:rFonts w:hint="eastAsia"/>
        </w:rPr>
        <w:t>інвестування</w:t>
      </w:r>
      <w:r>
        <w:t></w:t>
      </w:r>
      <w:r>
        <w:rPr>
          <w:rFonts w:hint="eastAsia"/>
        </w:rPr>
        <w:t>у</w:t>
      </w:r>
      <w:r>
        <w:t></w:t>
      </w:r>
      <w:r>
        <w:rPr>
          <w:rFonts w:hint="eastAsia"/>
        </w:rPr>
        <w:t>розвиток</w:t>
      </w:r>
      <w:r>
        <w:t></w:t>
      </w:r>
      <w:r>
        <w:rPr>
          <w:rFonts w:hint="eastAsia"/>
        </w:rPr>
        <w:t>персоналу</w:t>
      </w:r>
      <w:r>
        <w:t></w:t>
      </w:r>
      <w:r>
        <w:rPr>
          <w:rFonts w:hint="eastAsia"/>
        </w:rPr>
        <w:t>на</w:t>
      </w:r>
    </w:p>
    <w:p w:rsidR="0064098B" w:rsidRDefault="0064098B" w:rsidP="0064098B">
      <w:r>
        <w:rPr>
          <w:rFonts w:hint="eastAsia"/>
        </w:rPr>
        <w:t>підприємствах</w:t>
      </w:r>
      <w:r>
        <w:t></w:t>
      </w:r>
      <w:r>
        <w:rPr>
          <w:rFonts w:hint="eastAsia"/>
        </w:rPr>
        <w:t>ІТ</w:t>
      </w:r>
      <w:r>
        <w:t></w:t>
      </w:r>
      <w:r>
        <w:rPr>
          <w:rFonts w:hint="eastAsia"/>
        </w:rPr>
        <w:t>галузі</w:t>
      </w:r>
      <w:r>
        <w:t></w:t>
      </w:r>
      <w:r>
        <w:rPr>
          <w:rFonts w:hint="eastAsia"/>
        </w:rPr>
        <w:t>в</w:t>
      </w:r>
      <w:r>
        <w:t></w:t>
      </w:r>
      <w:r>
        <w:rPr>
          <w:rFonts w:hint="eastAsia"/>
        </w:rPr>
        <w:t>роботі</w:t>
      </w:r>
      <w:r>
        <w:t></w:t>
      </w:r>
      <w:r>
        <w:rPr>
          <w:rFonts w:hint="eastAsia"/>
        </w:rPr>
        <w:t>пропонується</w:t>
      </w:r>
      <w:r>
        <w:t></w:t>
      </w:r>
      <w:r>
        <w:rPr>
          <w:rFonts w:hint="eastAsia"/>
        </w:rPr>
        <w:t>комплексне</w:t>
      </w:r>
      <w:r>
        <w:t></w:t>
      </w:r>
      <w:r>
        <w:rPr>
          <w:rFonts w:hint="eastAsia"/>
        </w:rPr>
        <w:t>застосування</w:t>
      </w:r>
    </w:p>
    <w:p w:rsidR="0064098B" w:rsidRDefault="0064098B" w:rsidP="0064098B">
      <w:r>
        <w:rPr>
          <w:rFonts w:hint="eastAsia"/>
        </w:rPr>
        <w:t>сучасних</w:t>
      </w:r>
      <w:r>
        <w:t></w:t>
      </w:r>
      <w:r>
        <w:rPr>
          <w:rFonts w:hint="eastAsia"/>
        </w:rPr>
        <w:t>підходів</w:t>
      </w:r>
      <w:r>
        <w:t></w:t>
      </w:r>
      <w:r>
        <w:rPr>
          <w:rFonts w:hint="eastAsia"/>
        </w:rPr>
        <w:t>до</w:t>
      </w:r>
      <w:r>
        <w:t></w:t>
      </w:r>
      <w:r>
        <w:rPr>
          <w:rFonts w:hint="eastAsia"/>
        </w:rPr>
        <w:t>управління</w:t>
      </w:r>
      <w:r>
        <w:t></w:t>
      </w:r>
      <w:r>
        <w:rPr>
          <w:rFonts w:hint="eastAsia"/>
        </w:rPr>
        <w:t>персоналом</w:t>
      </w:r>
      <w:r>
        <w:t></w:t>
      </w:r>
      <w:r>
        <w:t></w:t>
      </w:r>
      <w:r>
        <w:rPr>
          <w:rFonts w:hint="eastAsia"/>
        </w:rPr>
        <w:t>таких</w:t>
      </w:r>
      <w:r>
        <w:t></w:t>
      </w:r>
      <w:r>
        <w:rPr>
          <w:rFonts w:hint="eastAsia"/>
        </w:rPr>
        <w:t>як</w:t>
      </w:r>
      <w:r>
        <w:t></w:t>
      </w:r>
      <w:r>
        <w:rPr>
          <w:rFonts w:hint="eastAsia"/>
        </w:rPr>
        <w:t>управління</w:t>
      </w:r>
      <w:r>
        <w:t></w:t>
      </w:r>
      <w:r>
        <w:rPr>
          <w:rFonts w:hint="eastAsia"/>
        </w:rPr>
        <w:t>талантами</w:t>
      </w:r>
      <w:r>
        <w:t></w:t>
      </w:r>
    </w:p>
    <w:p w:rsidR="0064098B" w:rsidRDefault="0064098B" w:rsidP="0064098B">
      <w:r>
        <w:rPr>
          <w:rFonts w:hint="eastAsia"/>
        </w:rPr>
        <w:t>управління</w:t>
      </w:r>
      <w:r>
        <w:t></w:t>
      </w:r>
      <w:r>
        <w:rPr>
          <w:rFonts w:hint="eastAsia"/>
        </w:rPr>
        <w:t>брендом</w:t>
      </w:r>
      <w:r>
        <w:t></w:t>
      </w:r>
      <w:r>
        <w:rPr>
          <w:rFonts w:hint="eastAsia"/>
        </w:rPr>
        <w:t>роботодавця</w:t>
      </w:r>
      <w:r>
        <w:t></w:t>
      </w:r>
      <w:r>
        <w:t></w:t>
      </w:r>
      <w:r>
        <w:rPr>
          <w:rFonts w:hint="eastAsia"/>
        </w:rPr>
        <w:t>програми</w:t>
      </w:r>
      <w:r>
        <w:t></w:t>
      </w:r>
      <w:r>
        <w:rPr>
          <w:rFonts w:hint="eastAsia"/>
        </w:rPr>
        <w:t>зміцнення</w:t>
      </w:r>
      <w:r>
        <w:t></w:t>
      </w:r>
      <w:r>
        <w:rPr>
          <w:rFonts w:hint="eastAsia"/>
        </w:rPr>
        <w:t>здоров</w:t>
      </w:r>
      <w:r>
        <w:t></w:t>
      </w:r>
      <w:r>
        <w:rPr>
          <w:rFonts w:hint="eastAsia"/>
        </w:rPr>
        <w:t>я</w:t>
      </w:r>
      <w:r>
        <w:t></w:t>
      </w:r>
      <w:r>
        <w:rPr>
          <w:rFonts w:hint="eastAsia"/>
        </w:rPr>
        <w:t>на</w:t>
      </w:r>
      <w:r>
        <w:t></w:t>
      </w:r>
      <w:r>
        <w:rPr>
          <w:rFonts w:hint="eastAsia"/>
        </w:rPr>
        <w:t>робочому</w:t>
      </w:r>
    </w:p>
    <w:p w:rsidR="0064098B" w:rsidRDefault="0064098B" w:rsidP="0064098B">
      <w:r>
        <w:rPr>
          <w:rFonts w:hint="eastAsia"/>
        </w:rPr>
        <w:t>місці</w:t>
      </w:r>
      <w:r>
        <w:t></w:t>
      </w:r>
      <w:r>
        <w:t></w:t>
      </w:r>
      <w:r>
        <w:rPr>
          <w:rFonts w:hint="eastAsia"/>
        </w:rPr>
        <w:t>дослідження</w:t>
      </w:r>
      <w:r>
        <w:t></w:t>
      </w:r>
      <w:r>
        <w:rPr>
          <w:rFonts w:hint="eastAsia"/>
        </w:rPr>
        <w:t>діяльності</w:t>
      </w:r>
      <w:r>
        <w:t></w:t>
      </w:r>
      <w:r>
        <w:rPr>
          <w:rFonts w:hint="eastAsia"/>
        </w:rPr>
        <w:t>конкурентів</w:t>
      </w:r>
      <w:r>
        <w:t></w:t>
      </w:r>
      <w:r>
        <w:t></w:t>
      </w:r>
      <w:r>
        <w:rPr>
          <w:rFonts w:hint="eastAsia"/>
        </w:rPr>
        <w:t>що</w:t>
      </w:r>
      <w:r>
        <w:t></w:t>
      </w:r>
      <w:r>
        <w:rPr>
          <w:rFonts w:hint="eastAsia"/>
        </w:rPr>
        <w:t>у</w:t>
      </w:r>
      <w:r>
        <w:t></w:t>
      </w:r>
      <w:r>
        <w:rPr>
          <w:rFonts w:hint="eastAsia"/>
        </w:rPr>
        <w:t>поєднанні</w:t>
      </w:r>
      <w:r>
        <w:t></w:t>
      </w:r>
      <w:r>
        <w:rPr>
          <w:rFonts w:hint="eastAsia"/>
        </w:rPr>
        <w:t>з</w:t>
      </w:r>
      <w:r>
        <w:t></w:t>
      </w:r>
      <w:r>
        <w:rPr>
          <w:rFonts w:hint="eastAsia"/>
        </w:rPr>
        <w:t>методами</w:t>
      </w:r>
      <w:r>
        <w:t></w:t>
      </w:r>
      <w:r>
        <w:rPr>
          <w:rFonts w:hint="eastAsia"/>
        </w:rPr>
        <w:t>зниження</w:t>
      </w:r>
    </w:p>
    <w:p w:rsidR="0064098B" w:rsidRDefault="0064098B" w:rsidP="0064098B">
      <w:r>
        <w:rPr>
          <w:rFonts w:hint="eastAsia"/>
        </w:rPr>
        <w:t>ризику</w:t>
      </w:r>
      <w:r>
        <w:t></w:t>
      </w:r>
      <w:r>
        <w:t></w:t>
      </w:r>
      <w:r>
        <w:rPr>
          <w:rFonts w:hint="eastAsia"/>
        </w:rPr>
        <w:t>уникнення</w:t>
      </w:r>
      <w:r>
        <w:t></w:t>
      </w:r>
      <w:r>
        <w:rPr>
          <w:rFonts w:hint="eastAsia"/>
        </w:rPr>
        <w:t>ризику</w:t>
      </w:r>
      <w:r>
        <w:t></w:t>
      </w:r>
      <w:r>
        <w:t></w:t>
      </w:r>
      <w:r>
        <w:rPr>
          <w:rFonts w:hint="eastAsia"/>
        </w:rPr>
        <w:t>диверсифікація</w:t>
      </w:r>
      <w:r>
        <w:t></w:t>
      </w:r>
      <w:r>
        <w:rPr>
          <w:rFonts w:hint="eastAsia"/>
        </w:rPr>
        <w:t>об</w:t>
      </w:r>
      <w:r>
        <w:t></w:t>
      </w:r>
      <w:r>
        <w:rPr>
          <w:rFonts w:hint="eastAsia"/>
        </w:rPr>
        <w:t>єктів</w:t>
      </w:r>
      <w:r>
        <w:t></w:t>
      </w:r>
      <w:r>
        <w:rPr>
          <w:rFonts w:hint="eastAsia"/>
        </w:rPr>
        <w:t>та</w:t>
      </w:r>
      <w:r>
        <w:t></w:t>
      </w:r>
      <w:r>
        <w:rPr>
          <w:rFonts w:hint="eastAsia"/>
        </w:rPr>
        <w:t>програм</w:t>
      </w:r>
      <w:r>
        <w:t></w:t>
      </w:r>
      <w:r>
        <w:rPr>
          <w:rFonts w:hint="eastAsia"/>
        </w:rPr>
        <w:t>розвитку</w:t>
      </w:r>
      <w:r>
        <w:t></w:t>
      </w:r>
    </w:p>
    <w:p w:rsidR="0064098B" w:rsidRDefault="0064098B" w:rsidP="0064098B">
      <w:r>
        <w:rPr>
          <w:rFonts w:hint="eastAsia"/>
        </w:rPr>
        <w:t>розподіл</w:t>
      </w:r>
      <w:r>
        <w:t></w:t>
      </w:r>
      <w:r>
        <w:rPr>
          <w:rFonts w:hint="eastAsia"/>
        </w:rPr>
        <w:t>ризику</w:t>
      </w:r>
      <w:r>
        <w:t></w:t>
      </w:r>
      <w:r>
        <w:t></w:t>
      </w:r>
      <w:r>
        <w:rPr>
          <w:rFonts w:hint="eastAsia"/>
        </w:rPr>
        <w:t>створення</w:t>
      </w:r>
      <w:r>
        <w:t></w:t>
      </w:r>
      <w:r>
        <w:rPr>
          <w:rFonts w:hint="eastAsia"/>
        </w:rPr>
        <w:t>резервів</w:t>
      </w:r>
      <w:r>
        <w:t></w:t>
      </w:r>
      <w:r>
        <w:rPr>
          <w:rFonts w:hint="eastAsia"/>
        </w:rPr>
        <w:t>працівників</w:t>
      </w:r>
      <w:r>
        <w:t></w:t>
      </w:r>
      <w:r>
        <w:t></w:t>
      </w:r>
      <w:r>
        <w:rPr>
          <w:rFonts w:hint="eastAsia"/>
        </w:rPr>
        <w:t>внутрішнє</w:t>
      </w:r>
      <w:r>
        <w:t></w:t>
      </w:r>
      <w:r>
        <w:rPr>
          <w:rFonts w:hint="eastAsia"/>
        </w:rPr>
        <w:t>страхування</w:t>
      </w:r>
      <w:r>
        <w:t></w:t>
      </w:r>
    </w:p>
    <w:p w:rsidR="0064098B" w:rsidRDefault="0064098B" w:rsidP="0064098B">
      <w:r>
        <w:rPr>
          <w:rFonts w:hint="eastAsia"/>
        </w:rPr>
        <w:t>залучення</w:t>
      </w:r>
      <w:r>
        <w:t></w:t>
      </w:r>
      <w:r>
        <w:rPr>
          <w:rFonts w:hint="eastAsia"/>
        </w:rPr>
        <w:t>додаткової</w:t>
      </w:r>
      <w:r>
        <w:t></w:t>
      </w:r>
      <w:r>
        <w:rPr>
          <w:rFonts w:hint="eastAsia"/>
        </w:rPr>
        <w:t>інформації</w:t>
      </w:r>
      <w:r>
        <w:t></w:t>
      </w:r>
      <w:r>
        <w:t></w:t>
      </w:r>
      <w:r>
        <w:t></w:t>
      </w:r>
      <w:r>
        <w:rPr>
          <w:rFonts w:hint="eastAsia"/>
        </w:rPr>
        <w:t>сприяє</w:t>
      </w:r>
      <w:r>
        <w:t></w:t>
      </w:r>
      <w:r>
        <w:rPr>
          <w:rFonts w:hint="eastAsia"/>
        </w:rPr>
        <w:t>зниженню</w:t>
      </w:r>
      <w:r>
        <w:t></w:t>
      </w:r>
      <w:r>
        <w:rPr>
          <w:rFonts w:hint="eastAsia"/>
        </w:rPr>
        <w:t>ризику</w:t>
      </w:r>
      <w:r>
        <w:t></w:t>
      </w:r>
      <w:r>
        <w:rPr>
          <w:rFonts w:hint="eastAsia"/>
        </w:rPr>
        <w:t>інвестування</w:t>
      </w:r>
      <w:r>
        <w:t></w:t>
      </w:r>
      <w:r>
        <w:rPr>
          <w:rFonts w:hint="eastAsia"/>
        </w:rPr>
        <w:t>у</w:t>
      </w:r>
    </w:p>
    <w:p w:rsidR="0064098B" w:rsidRDefault="0064098B" w:rsidP="0064098B">
      <w:r>
        <w:rPr>
          <w:rFonts w:hint="eastAsia"/>
        </w:rPr>
        <w:t>розвиток</w:t>
      </w:r>
      <w:r>
        <w:t></w:t>
      </w:r>
      <w:r>
        <w:rPr>
          <w:rFonts w:hint="eastAsia"/>
        </w:rPr>
        <w:t>персоналу</w:t>
      </w:r>
      <w:r>
        <w:t></w:t>
      </w:r>
      <w:r>
        <w:t></w:t>
      </w:r>
      <w:r>
        <w:rPr>
          <w:rFonts w:hint="eastAsia"/>
        </w:rPr>
        <w:t>має</w:t>
      </w:r>
      <w:r>
        <w:t></w:t>
      </w:r>
      <w:r>
        <w:rPr>
          <w:rFonts w:hint="eastAsia"/>
        </w:rPr>
        <w:t>позитивний</w:t>
      </w:r>
      <w:r>
        <w:t></w:t>
      </w:r>
      <w:r>
        <w:rPr>
          <w:rFonts w:hint="eastAsia"/>
        </w:rPr>
        <w:t>економічний</w:t>
      </w:r>
      <w:r>
        <w:t></w:t>
      </w:r>
      <w:r>
        <w:rPr>
          <w:rFonts w:hint="eastAsia"/>
        </w:rPr>
        <w:t>ефект</w:t>
      </w:r>
      <w:r>
        <w:t></w:t>
      </w:r>
      <w:r>
        <w:t></w:t>
      </w:r>
      <w:r>
        <w:rPr>
          <w:rFonts w:hint="eastAsia"/>
        </w:rPr>
        <w:t>а</w:t>
      </w:r>
      <w:r>
        <w:t></w:t>
      </w:r>
      <w:r>
        <w:rPr>
          <w:rFonts w:hint="eastAsia"/>
        </w:rPr>
        <w:t>також</w:t>
      </w:r>
      <w:r>
        <w:t></w:t>
      </w:r>
      <w:r>
        <w:rPr>
          <w:rFonts w:hint="eastAsia"/>
        </w:rPr>
        <w:t>підвищує</w:t>
      </w:r>
    </w:p>
    <w:p w:rsidR="0064098B" w:rsidRDefault="0064098B" w:rsidP="0064098B">
      <w:r>
        <w:rPr>
          <w:rFonts w:hint="eastAsia"/>
        </w:rPr>
        <w:t>мотивацію</w:t>
      </w:r>
      <w:r>
        <w:t></w:t>
      </w:r>
      <w:r>
        <w:rPr>
          <w:rFonts w:hint="eastAsia"/>
        </w:rPr>
        <w:t>працівників</w:t>
      </w:r>
      <w:r>
        <w:t></w:t>
      </w:r>
      <w:r>
        <w:t></w:t>
      </w:r>
      <w:r>
        <w:rPr>
          <w:rFonts w:hint="eastAsia"/>
        </w:rPr>
        <w:t>продуктивність</w:t>
      </w:r>
      <w:r>
        <w:t></w:t>
      </w:r>
      <w:r>
        <w:rPr>
          <w:rFonts w:hint="eastAsia"/>
        </w:rPr>
        <w:t>праці</w:t>
      </w:r>
      <w:r>
        <w:t></w:t>
      </w:r>
      <w:r>
        <w:t></w:t>
      </w:r>
      <w:r>
        <w:rPr>
          <w:rFonts w:hint="eastAsia"/>
        </w:rPr>
        <w:t>що</w:t>
      </w:r>
      <w:r>
        <w:t></w:t>
      </w:r>
      <w:r>
        <w:rPr>
          <w:rFonts w:hint="eastAsia"/>
        </w:rPr>
        <w:t>загалом</w:t>
      </w:r>
      <w:r>
        <w:t></w:t>
      </w:r>
      <w:r>
        <w:rPr>
          <w:rFonts w:hint="eastAsia"/>
        </w:rPr>
        <w:t>збільшує</w:t>
      </w:r>
      <w:r>
        <w:t></w:t>
      </w:r>
      <w:r>
        <w:rPr>
          <w:rFonts w:hint="eastAsia"/>
        </w:rPr>
        <w:t>рівень</w:t>
      </w:r>
    </w:p>
    <w:p w:rsidR="0064098B" w:rsidRDefault="0064098B" w:rsidP="0064098B">
      <w:r>
        <w:rPr>
          <w:rFonts w:hint="eastAsia"/>
        </w:rPr>
        <w:t>конкурентоспроможності</w:t>
      </w:r>
      <w:r>
        <w:t></w:t>
      </w:r>
      <w:r>
        <w:rPr>
          <w:rFonts w:hint="eastAsia"/>
        </w:rPr>
        <w:t>підприємства</w:t>
      </w:r>
      <w:r>
        <w:t></w:t>
      </w:r>
    </w:p>
    <w:p w:rsidR="0064098B" w:rsidRDefault="0064098B" w:rsidP="0064098B">
      <w:r>
        <w:t></w:t>
      </w:r>
      <w:r>
        <w:t></w:t>
      </w:r>
      <w:r>
        <w:t></w:t>
      </w:r>
      <w:r>
        <w:rPr>
          <w:rFonts w:hint="eastAsia"/>
        </w:rPr>
        <w:t>Підвищення</w:t>
      </w:r>
      <w:r>
        <w:t></w:t>
      </w:r>
      <w:r>
        <w:rPr>
          <w:rFonts w:hint="eastAsia"/>
        </w:rPr>
        <w:t>ефективності</w:t>
      </w:r>
      <w:r>
        <w:t></w:t>
      </w:r>
      <w:r>
        <w:rPr>
          <w:rFonts w:hint="eastAsia"/>
        </w:rPr>
        <w:t>оцінювання</w:t>
      </w:r>
      <w:r>
        <w:t></w:t>
      </w:r>
      <w:r>
        <w:rPr>
          <w:rFonts w:hint="eastAsia"/>
        </w:rPr>
        <w:t>ризику</w:t>
      </w:r>
      <w:r>
        <w:t></w:t>
      </w:r>
      <w:r>
        <w:rPr>
          <w:rFonts w:hint="eastAsia"/>
        </w:rPr>
        <w:t>інвестування</w:t>
      </w:r>
      <w:r>
        <w:t></w:t>
      </w:r>
      <w:r>
        <w:rPr>
          <w:rFonts w:hint="eastAsia"/>
        </w:rPr>
        <w:t>у</w:t>
      </w:r>
      <w:r>
        <w:t></w:t>
      </w:r>
      <w:r>
        <w:rPr>
          <w:rFonts w:hint="eastAsia"/>
        </w:rPr>
        <w:t>розвиток</w:t>
      </w:r>
    </w:p>
    <w:p w:rsidR="0064098B" w:rsidRDefault="0064098B" w:rsidP="0064098B">
      <w:r>
        <w:rPr>
          <w:rFonts w:hint="eastAsia"/>
        </w:rPr>
        <w:t>персоналу</w:t>
      </w:r>
      <w:r>
        <w:t></w:t>
      </w:r>
      <w:r>
        <w:rPr>
          <w:rFonts w:hint="eastAsia"/>
        </w:rPr>
        <w:t>полягає</w:t>
      </w:r>
      <w:r>
        <w:t></w:t>
      </w:r>
      <w:r>
        <w:rPr>
          <w:rFonts w:hint="eastAsia"/>
        </w:rPr>
        <w:t>у</w:t>
      </w:r>
      <w:r>
        <w:t></w:t>
      </w:r>
      <w:r>
        <w:rPr>
          <w:rFonts w:hint="eastAsia"/>
        </w:rPr>
        <w:t>впровадженні</w:t>
      </w:r>
      <w:r>
        <w:t></w:t>
      </w:r>
      <w:r>
        <w:rPr>
          <w:rFonts w:hint="eastAsia"/>
        </w:rPr>
        <w:t>комплексу</w:t>
      </w:r>
      <w:r>
        <w:t></w:t>
      </w:r>
      <w:r>
        <w:rPr>
          <w:rFonts w:hint="eastAsia"/>
        </w:rPr>
        <w:t>організаційно</w:t>
      </w:r>
      <w:r>
        <w:t></w:t>
      </w:r>
      <w:r>
        <w:rPr>
          <w:rFonts w:hint="eastAsia"/>
        </w:rPr>
        <w:t>економічних</w:t>
      </w:r>
    </w:p>
    <w:p w:rsidR="0064098B" w:rsidRDefault="0064098B" w:rsidP="0064098B">
      <w:r>
        <w:t></w:t>
      </w:r>
      <w:r>
        <w:t></w:t>
      </w:r>
      <w:r>
        <w:t></w:t>
      </w:r>
    </w:p>
    <w:p w:rsidR="0064098B" w:rsidRDefault="0064098B" w:rsidP="0064098B">
      <w:r>
        <w:rPr>
          <w:rFonts w:hint="eastAsia"/>
        </w:rPr>
        <w:t>заходів</w:t>
      </w:r>
      <w:r>
        <w:t></w:t>
      </w:r>
      <w:r>
        <w:t></w:t>
      </w:r>
      <w:r>
        <w:rPr>
          <w:rFonts w:hint="eastAsia"/>
        </w:rPr>
        <w:t>автоматизації</w:t>
      </w:r>
      <w:r>
        <w:t></w:t>
      </w:r>
      <w:r>
        <w:rPr>
          <w:rFonts w:hint="eastAsia"/>
        </w:rPr>
        <w:t>збору</w:t>
      </w:r>
      <w:r>
        <w:t></w:t>
      </w:r>
      <w:r>
        <w:t></w:t>
      </w:r>
      <w:r>
        <w:rPr>
          <w:rFonts w:hint="eastAsia"/>
        </w:rPr>
        <w:t>накопичення</w:t>
      </w:r>
      <w:r>
        <w:t></w:t>
      </w:r>
      <w:r>
        <w:t></w:t>
      </w:r>
      <w:r>
        <w:rPr>
          <w:rFonts w:hint="eastAsia"/>
        </w:rPr>
        <w:t>систематизації</w:t>
      </w:r>
      <w:r>
        <w:t></w:t>
      </w:r>
      <w:r>
        <w:rPr>
          <w:rFonts w:hint="eastAsia"/>
        </w:rPr>
        <w:t>та</w:t>
      </w:r>
      <w:r>
        <w:t></w:t>
      </w:r>
      <w:r>
        <w:rPr>
          <w:rFonts w:hint="eastAsia"/>
        </w:rPr>
        <w:t>зберігання</w:t>
      </w:r>
    </w:p>
    <w:p w:rsidR="0064098B" w:rsidRDefault="0064098B" w:rsidP="0064098B">
      <w:r>
        <w:rPr>
          <w:rFonts w:hint="eastAsia"/>
        </w:rPr>
        <w:t>інформації</w:t>
      </w:r>
      <w:r>
        <w:t></w:t>
      </w:r>
      <w:r>
        <w:rPr>
          <w:rFonts w:hint="eastAsia"/>
        </w:rPr>
        <w:t>необхідної</w:t>
      </w:r>
      <w:r>
        <w:t></w:t>
      </w:r>
      <w:r>
        <w:rPr>
          <w:rFonts w:hint="eastAsia"/>
        </w:rPr>
        <w:t>для</w:t>
      </w:r>
      <w:r>
        <w:t></w:t>
      </w:r>
      <w:r>
        <w:rPr>
          <w:rFonts w:hint="eastAsia"/>
        </w:rPr>
        <w:t>оцінки</w:t>
      </w:r>
      <w:r>
        <w:t></w:t>
      </w:r>
      <w:r>
        <w:rPr>
          <w:rFonts w:hint="eastAsia"/>
        </w:rPr>
        <w:t>факторів</w:t>
      </w:r>
      <w:r>
        <w:t></w:t>
      </w:r>
      <w:r>
        <w:rPr>
          <w:rFonts w:hint="eastAsia"/>
        </w:rPr>
        <w:t>ризику</w:t>
      </w:r>
      <w:r>
        <w:t></w:t>
      </w:r>
      <w:r>
        <w:t></w:t>
      </w:r>
      <w:r>
        <w:rPr>
          <w:rFonts w:hint="eastAsia"/>
        </w:rPr>
        <w:t>навчанні</w:t>
      </w:r>
      <w:r>
        <w:t></w:t>
      </w:r>
      <w:r>
        <w:rPr>
          <w:rFonts w:hint="eastAsia"/>
        </w:rPr>
        <w:t>та</w:t>
      </w:r>
      <w:r>
        <w:t></w:t>
      </w:r>
      <w:r>
        <w:rPr>
          <w:rFonts w:hint="eastAsia"/>
        </w:rPr>
        <w:t>постійному</w:t>
      </w:r>
    </w:p>
    <w:p w:rsidR="0064098B" w:rsidRDefault="0064098B" w:rsidP="0064098B">
      <w:r>
        <w:rPr>
          <w:rFonts w:hint="eastAsia"/>
        </w:rPr>
        <w:t>вдосконаленню</w:t>
      </w:r>
      <w:r>
        <w:t></w:t>
      </w:r>
      <w:r>
        <w:rPr>
          <w:rFonts w:hint="eastAsia"/>
        </w:rPr>
        <w:t>професіоналізму</w:t>
      </w:r>
      <w:r>
        <w:t></w:t>
      </w:r>
      <w:r>
        <w:rPr>
          <w:rFonts w:hint="eastAsia"/>
        </w:rPr>
        <w:t>спеціалістів</w:t>
      </w:r>
      <w:r>
        <w:t></w:t>
      </w:r>
      <w:r>
        <w:rPr>
          <w:rFonts w:hint="eastAsia"/>
        </w:rPr>
        <w:t>з</w:t>
      </w:r>
      <w:r>
        <w:t></w:t>
      </w:r>
      <w:r>
        <w:rPr>
          <w:rFonts w:hint="eastAsia"/>
        </w:rPr>
        <w:t>розвитку</w:t>
      </w:r>
      <w:r>
        <w:t></w:t>
      </w:r>
      <w:r>
        <w:rPr>
          <w:rFonts w:hint="eastAsia"/>
        </w:rPr>
        <w:t>персоналу</w:t>
      </w:r>
      <w:r>
        <w:t></w:t>
      </w:r>
      <w:r>
        <w:t></w:t>
      </w:r>
      <w:r>
        <w:rPr>
          <w:rFonts w:hint="eastAsia"/>
        </w:rPr>
        <w:t>формуванні</w:t>
      </w:r>
    </w:p>
    <w:p w:rsidR="0064098B" w:rsidRDefault="0064098B" w:rsidP="0064098B">
      <w:r>
        <w:rPr>
          <w:rFonts w:hint="eastAsia"/>
        </w:rPr>
        <w:t>стратегічного</w:t>
      </w:r>
      <w:r>
        <w:t></w:t>
      </w:r>
      <w:r>
        <w:rPr>
          <w:rFonts w:hint="eastAsia"/>
        </w:rPr>
        <w:t>бачення</w:t>
      </w:r>
      <w:r>
        <w:t></w:t>
      </w:r>
      <w:r>
        <w:rPr>
          <w:rFonts w:hint="eastAsia"/>
        </w:rPr>
        <w:t>щодо</w:t>
      </w:r>
      <w:r>
        <w:t></w:t>
      </w:r>
      <w:r>
        <w:rPr>
          <w:rFonts w:hint="eastAsia"/>
        </w:rPr>
        <w:t>розвитку</w:t>
      </w:r>
      <w:r>
        <w:t></w:t>
      </w:r>
      <w:r>
        <w:rPr>
          <w:rFonts w:hint="eastAsia"/>
        </w:rPr>
        <w:t>персоналу</w:t>
      </w:r>
      <w:r>
        <w:t></w:t>
      </w:r>
      <w:r>
        <w:rPr>
          <w:rFonts w:hint="eastAsia"/>
        </w:rPr>
        <w:t>та</w:t>
      </w:r>
      <w:r>
        <w:t></w:t>
      </w:r>
      <w:r>
        <w:rPr>
          <w:rFonts w:hint="eastAsia"/>
        </w:rPr>
        <w:t>оцінки</w:t>
      </w:r>
      <w:r>
        <w:t></w:t>
      </w:r>
      <w:r>
        <w:rPr>
          <w:rFonts w:hint="eastAsia"/>
        </w:rPr>
        <w:t>ризиків</w:t>
      </w:r>
      <w:r>
        <w:t></w:t>
      </w:r>
      <w:r>
        <w:rPr>
          <w:rFonts w:hint="eastAsia"/>
        </w:rPr>
        <w:t>інвестування</w:t>
      </w:r>
    </w:p>
    <w:p w:rsidR="0064098B" w:rsidRDefault="0064098B" w:rsidP="0064098B">
      <w:r>
        <w:rPr>
          <w:rFonts w:hint="eastAsia"/>
        </w:rPr>
        <w:t>в</w:t>
      </w:r>
      <w:r>
        <w:t></w:t>
      </w:r>
      <w:r>
        <w:rPr>
          <w:rFonts w:hint="eastAsia"/>
        </w:rPr>
        <w:t>нього</w:t>
      </w:r>
      <w:r>
        <w:t></w:t>
      </w:r>
      <w:r>
        <w:t></w:t>
      </w:r>
      <w:r>
        <w:rPr>
          <w:rFonts w:hint="eastAsia"/>
        </w:rPr>
        <w:t>створення</w:t>
      </w:r>
      <w:r>
        <w:t></w:t>
      </w:r>
      <w:r>
        <w:rPr>
          <w:rFonts w:hint="eastAsia"/>
        </w:rPr>
        <w:t>робочої</w:t>
      </w:r>
      <w:r>
        <w:t></w:t>
      </w:r>
      <w:r>
        <w:rPr>
          <w:rFonts w:hint="eastAsia"/>
        </w:rPr>
        <w:t>групи</w:t>
      </w:r>
      <w:r>
        <w:t></w:t>
      </w:r>
      <w:r>
        <w:rPr>
          <w:rFonts w:hint="eastAsia"/>
        </w:rPr>
        <w:t>для</w:t>
      </w:r>
      <w:r>
        <w:t></w:t>
      </w:r>
      <w:r>
        <w:rPr>
          <w:rFonts w:hint="eastAsia"/>
        </w:rPr>
        <w:t>розробки</w:t>
      </w:r>
      <w:r>
        <w:t></w:t>
      </w:r>
      <w:r>
        <w:rPr>
          <w:rFonts w:hint="eastAsia"/>
        </w:rPr>
        <w:t>напрямів</w:t>
      </w:r>
      <w:r>
        <w:t></w:t>
      </w:r>
      <w:r>
        <w:rPr>
          <w:rFonts w:hint="eastAsia"/>
        </w:rPr>
        <w:t>та</w:t>
      </w:r>
      <w:r>
        <w:t></w:t>
      </w:r>
      <w:r>
        <w:rPr>
          <w:rFonts w:hint="eastAsia"/>
        </w:rPr>
        <w:t>стратегії</w:t>
      </w:r>
      <w:r>
        <w:t></w:t>
      </w:r>
      <w:r>
        <w:rPr>
          <w:rFonts w:hint="eastAsia"/>
        </w:rPr>
        <w:t>розвитку</w:t>
      </w:r>
    </w:p>
    <w:p w:rsidR="0064098B" w:rsidRDefault="0064098B" w:rsidP="0064098B">
      <w:r>
        <w:rPr>
          <w:rFonts w:hint="eastAsia"/>
        </w:rPr>
        <w:t>персоналу</w:t>
      </w:r>
      <w:r>
        <w:t></w:t>
      </w:r>
      <w:r>
        <w:rPr>
          <w:rFonts w:hint="eastAsia"/>
        </w:rPr>
        <w:t>та</w:t>
      </w:r>
      <w:r>
        <w:t></w:t>
      </w:r>
      <w:r>
        <w:rPr>
          <w:rFonts w:hint="eastAsia"/>
        </w:rPr>
        <w:t>оцінки</w:t>
      </w:r>
      <w:r>
        <w:t></w:t>
      </w:r>
      <w:r>
        <w:rPr>
          <w:rFonts w:hint="eastAsia"/>
        </w:rPr>
        <w:t>ризиків</w:t>
      </w:r>
      <w:r>
        <w:t></w:t>
      </w:r>
      <w:r>
        <w:t></w:t>
      </w:r>
      <w:r>
        <w:rPr>
          <w:rFonts w:hint="eastAsia"/>
        </w:rPr>
        <w:t>застосуванні</w:t>
      </w:r>
      <w:r>
        <w:t></w:t>
      </w:r>
      <w:r>
        <w:rPr>
          <w:rFonts w:hint="eastAsia"/>
        </w:rPr>
        <w:t>інформаційних</w:t>
      </w:r>
      <w:r>
        <w:t></w:t>
      </w:r>
      <w:r>
        <w:rPr>
          <w:rFonts w:hint="eastAsia"/>
        </w:rPr>
        <w:t>технологій</w:t>
      </w:r>
      <w:r>
        <w:t></w:t>
      </w:r>
      <w:r>
        <w:rPr>
          <w:rFonts w:hint="eastAsia"/>
        </w:rPr>
        <w:t>у</w:t>
      </w:r>
      <w:r>
        <w:t></w:t>
      </w:r>
      <w:r>
        <w:rPr>
          <w:rFonts w:hint="eastAsia"/>
        </w:rPr>
        <w:t>форматі</w:t>
      </w:r>
    </w:p>
    <w:p w:rsidR="0064098B" w:rsidRDefault="0064098B" w:rsidP="0064098B">
      <w:r>
        <w:rPr>
          <w:rFonts w:hint="eastAsia"/>
        </w:rPr>
        <w:t>веб</w:t>
      </w:r>
      <w:r>
        <w:t></w:t>
      </w:r>
      <w:r>
        <w:rPr>
          <w:rFonts w:hint="eastAsia"/>
        </w:rPr>
        <w:t>сервісу</w:t>
      </w:r>
      <w:r>
        <w:t></w:t>
      </w:r>
      <w:r>
        <w:t></w:t>
      </w:r>
      <w:r>
        <w:rPr>
          <w:rFonts w:hint="eastAsia"/>
        </w:rPr>
        <w:t>що</w:t>
      </w:r>
      <w:r>
        <w:t></w:t>
      </w:r>
      <w:r>
        <w:rPr>
          <w:rFonts w:hint="eastAsia"/>
        </w:rPr>
        <w:t>суттєво</w:t>
      </w:r>
      <w:r>
        <w:t></w:t>
      </w:r>
      <w:r>
        <w:rPr>
          <w:rFonts w:hint="eastAsia"/>
        </w:rPr>
        <w:t>спрощує</w:t>
      </w:r>
      <w:r>
        <w:t></w:t>
      </w:r>
      <w:r>
        <w:rPr>
          <w:rFonts w:hint="eastAsia"/>
        </w:rPr>
        <w:t>доступ</w:t>
      </w:r>
      <w:r>
        <w:t></w:t>
      </w:r>
      <w:r>
        <w:rPr>
          <w:rFonts w:hint="eastAsia"/>
        </w:rPr>
        <w:t>та</w:t>
      </w:r>
      <w:r>
        <w:t></w:t>
      </w:r>
      <w:r>
        <w:rPr>
          <w:rFonts w:hint="eastAsia"/>
        </w:rPr>
        <w:t>прискорює</w:t>
      </w:r>
      <w:r>
        <w:t></w:t>
      </w:r>
      <w:r>
        <w:rPr>
          <w:rFonts w:hint="eastAsia"/>
        </w:rPr>
        <w:t>оцінку</w:t>
      </w:r>
      <w:r>
        <w:t></w:t>
      </w:r>
      <w:r>
        <w:rPr>
          <w:rFonts w:hint="eastAsia"/>
        </w:rPr>
        <w:t>ризиків</w:t>
      </w:r>
    </w:p>
    <w:p w:rsidR="0064098B" w:rsidRDefault="0064098B" w:rsidP="0064098B">
      <w:r>
        <w:rPr>
          <w:rFonts w:hint="eastAsia"/>
        </w:rPr>
        <w:t>інвестування</w:t>
      </w:r>
      <w:r>
        <w:t></w:t>
      </w:r>
      <w:r>
        <w:rPr>
          <w:rFonts w:hint="eastAsia"/>
        </w:rPr>
        <w:t>у</w:t>
      </w:r>
      <w:r>
        <w:t></w:t>
      </w:r>
      <w:r>
        <w:rPr>
          <w:rFonts w:hint="eastAsia"/>
        </w:rPr>
        <w:t>персонал</w:t>
      </w:r>
      <w:r>
        <w:t></w:t>
      </w:r>
      <w:r>
        <w:rPr>
          <w:rFonts w:hint="eastAsia"/>
        </w:rPr>
        <w:t>підприємства</w:t>
      </w:r>
      <w:r>
        <w:t></w:t>
      </w:r>
    </w:p>
    <w:p w:rsidR="0064098B" w:rsidRDefault="0064098B" w:rsidP="0064098B">
      <w:r>
        <w:t></w:t>
      </w:r>
      <w:r>
        <w:t></w:t>
      </w:r>
      <w:r>
        <w:t></w:t>
      </w:r>
      <w:r>
        <w:rPr>
          <w:rFonts w:hint="eastAsia"/>
        </w:rPr>
        <w:t>Активізація</w:t>
      </w:r>
      <w:r>
        <w:t></w:t>
      </w:r>
      <w:r>
        <w:rPr>
          <w:rFonts w:hint="eastAsia"/>
        </w:rPr>
        <w:t>процесу</w:t>
      </w:r>
      <w:r>
        <w:t></w:t>
      </w:r>
      <w:r>
        <w:rPr>
          <w:rFonts w:hint="eastAsia"/>
        </w:rPr>
        <w:t>взаємодії</w:t>
      </w:r>
      <w:r>
        <w:t></w:t>
      </w:r>
      <w:r>
        <w:rPr>
          <w:rFonts w:hint="eastAsia"/>
        </w:rPr>
        <w:t>соціальних</w:t>
      </w:r>
      <w:r>
        <w:t></w:t>
      </w:r>
      <w:r>
        <w:rPr>
          <w:rFonts w:hint="eastAsia"/>
        </w:rPr>
        <w:t>партнерів</w:t>
      </w:r>
      <w:r>
        <w:t></w:t>
      </w:r>
      <w:r>
        <w:rPr>
          <w:rFonts w:hint="eastAsia"/>
        </w:rPr>
        <w:t>—</w:t>
      </w:r>
      <w:r>
        <w:t></w:t>
      </w:r>
      <w:r>
        <w:rPr>
          <w:rFonts w:hint="eastAsia"/>
        </w:rPr>
        <w:t>держави</w:t>
      </w:r>
      <w:r>
        <w:t></w:t>
      </w:r>
    </w:p>
    <w:p w:rsidR="0064098B" w:rsidRDefault="0064098B" w:rsidP="0064098B">
      <w:r>
        <w:rPr>
          <w:rFonts w:hint="eastAsia"/>
        </w:rPr>
        <w:t>підприємств</w:t>
      </w:r>
      <w:r>
        <w:t></w:t>
      </w:r>
      <w:r>
        <w:t></w:t>
      </w:r>
      <w:r>
        <w:rPr>
          <w:rFonts w:hint="eastAsia"/>
        </w:rPr>
        <w:t>освітніх</w:t>
      </w:r>
      <w:r>
        <w:t></w:t>
      </w:r>
      <w:r>
        <w:rPr>
          <w:rFonts w:hint="eastAsia"/>
        </w:rPr>
        <w:t>закладів</w:t>
      </w:r>
      <w:r>
        <w:t></w:t>
      </w:r>
      <w:r>
        <w:rPr>
          <w:rFonts w:hint="eastAsia"/>
        </w:rPr>
        <w:t>та</w:t>
      </w:r>
      <w:r>
        <w:t></w:t>
      </w:r>
      <w:r>
        <w:rPr>
          <w:rFonts w:hint="eastAsia"/>
        </w:rPr>
        <w:t>працівників</w:t>
      </w:r>
      <w:r>
        <w:t></w:t>
      </w:r>
      <w:r>
        <w:t></w:t>
      </w:r>
      <w:r>
        <w:rPr>
          <w:rFonts w:hint="eastAsia"/>
        </w:rPr>
        <w:t>що</w:t>
      </w:r>
      <w:r>
        <w:t></w:t>
      </w:r>
      <w:r>
        <w:rPr>
          <w:rFonts w:hint="eastAsia"/>
        </w:rPr>
        <w:t>є</w:t>
      </w:r>
      <w:r>
        <w:t></w:t>
      </w:r>
      <w:r>
        <w:rPr>
          <w:rFonts w:hint="eastAsia"/>
        </w:rPr>
        <w:t>важливим</w:t>
      </w:r>
      <w:r>
        <w:t></w:t>
      </w:r>
      <w:r>
        <w:rPr>
          <w:rFonts w:hint="eastAsia"/>
        </w:rPr>
        <w:t>напрямом</w:t>
      </w:r>
    </w:p>
    <w:p w:rsidR="0064098B" w:rsidRDefault="0064098B" w:rsidP="0064098B">
      <w:r>
        <w:rPr>
          <w:rFonts w:hint="eastAsia"/>
        </w:rPr>
        <w:t>покращення</w:t>
      </w:r>
      <w:r>
        <w:t></w:t>
      </w:r>
      <w:r>
        <w:rPr>
          <w:rFonts w:hint="eastAsia"/>
        </w:rPr>
        <w:t>ефективності</w:t>
      </w:r>
      <w:r>
        <w:t></w:t>
      </w:r>
      <w:r>
        <w:rPr>
          <w:rFonts w:hint="eastAsia"/>
        </w:rPr>
        <w:t>процесу</w:t>
      </w:r>
      <w:r>
        <w:t></w:t>
      </w:r>
      <w:r>
        <w:rPr>
          <w:rFonts w:hint="eastAsia"/>
        </w:rPr>
        <w:t>розвитку</w:t>
      </w:r>
      <w:r>
        <w:t></w:t>
      </w:r>
      <w:r>
        <w:rPr>
          <w:rFonts w:hint="eastAsia"/>
        </w:rPr>
        <w:t>персоналу</w:t>
      </w:r>
      <w:r>
        <w:t></w:t>
      </w:r>
      <w:r>
        <w:t></w:t>
      </w:r>
      <w:r>
        <w:rPr>
          <w:rFonts w:hint="eastAsia"/>
        </w:rPr>
        <w:t>досягається</w:t>
      </w:r>
      <w:r>
        <w:t></w:t>
      </w:r>
      <w:r>
        <w:rPr>
          <w:rFonts w:hint="eastAsia"/>
        </w:rPr>
        <w:t>за</w:t>
      </w:r>
      <w:r>
        <w:t></w:t>
      </w:r>
      <w:r>
        <w:rPr>
          <w:rFonts w:hint="eastAsia"/>
        </w:rPr>
        <w:t>рахунок</w:t>
      </w:r>
    </w:p>
    <w:p w:rsidR="0064098B" w:rsidRDefault="0064098B" w:rsidP="0064098B">
      <w:r>
        <w:rPr>
          <w:rFonts w:hint="eastAsia"/>
        </w:rPr>
        <w:t>подальшої</w:t>
      </w:r>
      <w:r>
        <w:t></w:t>
      </w:r>
      <w:r>
        <w:rPr>
          <w:rFonts w:hint="eastAsia"/>
        </w:rPr>
        <w:t>продуктивної</w:t>
      </w:r>
      <w:r>
        <w:t></w:t>
      </w:r>
      <w:r>
        <w:rPr>
          <w:rFonts w:hint="eastAsia"/>
        </w:rPr>
        <w:t>співпраці</w:t>
      </w:r>
      <w:r>
        <w:t></w:t>
      </w:r>
      <w:r>
        <w:rPr>
          <w:rFonts w:hint="eastAsia"/>
        </w:rPr>
        <w:t>підприємств</w:t>
      </w:r>
      <w:r>
        <w:t></w:t>
      </w:r>
      <w:r>
        <w:rPr>
          <w:rFonts w:hint="eastAsia"/>
        </w:rPr>
        <w:t>та</w:t>
      </w:r>
      <w:r>
        <w:t></w:t>
      </w:r>
      <w:r>
        <w:rPr>
          <w:rFonts w:hint="eastAsia"/>
        </w:rPr>
        <w:t>навчальних</w:t>
      </w:r>
      <w:r>
        <w:t></w:t>
      </w:r>
      <w:r>
        <w:rPr>
          <w:rFonts w:hint="eastAsia"/>
        </w:rPr>
        <w:t>закладів</w:t>
      </w:r>
      <w:r>
        <w:t></w:t>
      </w:r>
      <w:r>
        <w:rPr>
          <w:rFonts w:hint="eastAsia"/>
        </w:rPr>
        <w:t>для</w:t>
      </w:r>
    </w:p>
    <w:p w:rsidR="0064098B" w:rsidRDefault="0064098B" w:rsidP="0064098B">
      <w:r>
        <w:rPr>
          <w:rFonts w:hint="eastAsia"/>
        </w:rPr>
        <w:t>розробки</w:t>
      </w:r>
      <w:r>
        <w:t></w:t>
      </w:r>
      <w:r>
        <w:rPr>
          <w:rFonts w:hint="eastAsia"/>
        </w:rPr>
        <w:t>освітніх</w:t>
      </w:r>
      <w:r>
        <w:t></w:t>
      </w:r>
      <w:r>
        <w:rPr>
          <w:rFonts w:hint="eastAsia"/>
        </w:rPr>
        <w:t>програм</w:t>
      </w:r>
      <w:r>
        <w:t></w:t>
      </w:r>
      <w:r>
        <w:t></w:t>
      </w:r>
      <w:r>
        <w:rPr>
          <w:rFonts w:hint="eastAsia"/>
        </w:rPr>
        <w:t>більш</w:t>
      </w:r>
      <w:r>
        <w:t></w:t>
      </w:r>
      <w:r>
        <w:rPr>
          <w:rFonts w:hint="eastAsia"/>
        </w:rPr>
        <w:t>адаптованих</w:t>
      </w:r>
      <w:r>
        <w:t></w:t>
      </w:r>
      <w:r>
        <w:rPr>
          <w:rFonts w:hint="eastAsia"/>
        </w:rPr>
        <w:t>під</w:t>
      </w:r>
      <w:r>
        <w:t></w:t>
      </w:r>
      <w:r>
        <w:rPr>
          <w:rFonts w:hint="eastAsia"/>
        </w:rPr>
        <w:t>потреби</w:t>
      </w:r>
      <w:r>
        <w:t></w:t>
      </w:r>
      <w:r>
        <w:rPr>
          <w:rFonts w:hint="eastAsia"/>
        </w:rPr>
        <w:t>бізнес</w:t>
      </w:r>
      <w:r>
        <w:t></w:t>
      </w:r>
      <w:r>
        <w:rPr>
          <w:rFonts w:hint="eastAsia"/>
        </w:rPr>
        <w:t>середовища</w:t>
      </w:r>
      <w:r>
        <w:t></w:t>
      </w:r>
    </w:p>
    <w:p w:rsidR="0064098B" w:rsidRDefault="0064098B" w:rsidP="0064098B">
      <w:r>
        <w:rPr>
          <w:rFonts w:hint="eastAsia"/>
        </w:rPr>
        <w:t>та</w:t>
      </w:r>
      <w:r>
        <w:t></w:t>
      </w:r>
      <w:r>
        <w:rPr>
          <w:rFonts w:hint="eastAsia"/>
        </w:rPr>
        <w:t>створення</w:t>
      </w:r>
      <w:r>
        <w:t></w:t>
      </w:r>
      <w:r>
        <w:rPr>
          <w:rFonts w:hint="eastAsia"/>
        </w:rPr>
        <w:t>сприятливої</w:t>
      </w:r>
      <w:r>
        <w:t></w:t>
      </w:r>
      <w:r>
        <w:rPr>
          <w:rFonts w:hint="eastAsia"/>
        </w:rPr>
        <w:t>інфраструктури</w:t>
      </w:r>
      <w:r>
        <w:t></w:t>
      </w:r>
      <w:r>
        <w:rPr>
          <w:rFonts w:hint="eastAsia"/>
        </w:rPr>
        <w:t>та</w:t>
      </w:r>
      <w:r>
        <w:t></w:t>
      </w:r>
      <w:r>
        <w:rPr>
          <w:rFonts w:hint="eastAsia"/>
        </w:rPr>
        <w:t>нормативно</w:t>
      </w:r>
      <w:r>
        <w:t></w:t>
      </w:r>
      <w:r>
        <w:rPr>
          <w:rFonts w:hint="eastAsia"/>
        </w:rPr>
        <w:t>правової</w:t>
      </w:r>
      <w:r>
        <w:t></w:t>
      </w:r>
      <w:r>
        <w:rPr>
          <w:rFonts w:hint="eastAsia"/>
        </w:rPr>
        <w:t>бази</w:t>
      </w:r>
      <w:r>
        <w:t></w:t>
      </w:r>
      <w:r>
        <w:rPr>
          <w:rFonts w:hint="eastAsia"/>
        </w:rPr>
        <w:t>з</w:t>
      </w:r>
      <w:r>
        <w:t></w:t>
      </w:r>
      <w:r>
        <w:rPr>
          <w:rFonts w:hint="eastAsia"/>
        </w:rPr>
        <w:t>боку</w:t>
      </w:r>
    </w:p>
    <w:p w:rsidR="0064098B" w:rsidRPr="0064098B" w:rsidRDefault="0064098B" w:rsidP="0064098B">
      <w:r>
        <w:rPr>
          <w:rFonts w:hint="eastAsia"/>
        </w:rPr>
        <w:t>держави</w:t>
      </w:r>
    </w:p>
    <w:sectPr w:rsidR="0064098B" w:rsidRPr="0064098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07" w:rsidRDefault="00640107">
      <w:pPr>
        <w:spacing w:after="0" w:line="240" w:lineRule="auto"/>
      </w:pPr>
      <w:r>
        <w:separator/>
      </w:r>
    </w:p>
  </w:endnote>
  <w:endnote w:type="continuationSeparator" w:id="0">
    <w:p w:rsidR="00640107" w:rsidRDefault="00640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Default="0064010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0107" w:rsidRDefault="00640107">
                <w:pPr>
                  <w:spacing w:line="240" w:lineRule="auto"/>
                </w:pPr>
                <w:fldSimple w:instr=" PAGE \* MERGEFORMAT ">
                  <w:r w:rsidR="0064098B" w:rsidRPr="0064098B">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07" w:rsidRDefault="00640107"/>
    <w:p w:rsidR="00640107" w:rsidRDefault="00640107"/>
    <w:p w:rsidR="00640107" w:rsidRDefault="00640107"/>
    <w:p w:rsidR="00640107" w:rsidRDefault="00640107"/>
    <w:p w:rsidR="00640107" w:rsidRDefault="00640107"/>
    <w:p w:rsidR="00640107" w:rsidRDefault="00640107"/>
    <w:p w:rsidR="00640107" w:rsidRDefault="0064010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0107" w:rsidRDefault="00640107">
                  <w:pPr>
                    <w:spacing w:line="240" w:lineRule="auto"/>
                  </w:pPr>
                  <w:fldSimple w:instr=" PAGE \* MERGEFORMAT ">
                    <w:r w:rsidR="00D56C03" w:rsidRPr="00D56C03">
                      <w:rPr>
                        <w:rStyle w:val="afffff9"/>
                        <w:b w:val="0"/>
                        <w:bCs w:val="0"/>
                        <w:noProof/>
                      </w:rPr>
                      <w:t>6</w:t>
                    </w:r>
                  </w:fldSimple>
                </w:p>
              </w:txbxContent>
            </v:textbox>
            <w10:wrap anchorx="page" anchory="page"/>
          </v:shape>
        </w:pict>
      </w:r>
    </w:p>
    <w:p w:rsidR="00640107" w:rsidRDefault="00640107"/>
    <w:p w:rsidR="00640107" w:rsidRDefault="00640107"/>
    <w:p w:rsidR="00640107" w:rsidRDefault="0064010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0107" w:rsidRDefault="00640107"/>
                <w:p w:rsidR="00640107" w:rsidRDefault="00640107">
                  <w:pPr>
                    <w:pStyle w:val="1ffffff7"/>
                    <w:spacing w:line="240" w:lineRule="auto"/>
                  </w:pPr>
                  <w:fldSimple w:instr=" PAGE \* MERGEFORMAT ">
                    <w:r w:rsidR="00D56C03" w:rsidRPr="00D56C03">
                      <w:rPr>
                        <w:rStyle w:val="3b"/>
                        <w:noProof/>
                      </w:rPr>
                      <w:t>6</w:t>
                    </w:r>
                  </w:fldSimple>
                </w:p>
              </w:txbxContent>
            </v:textbox>
            <w10:wrap anchorx="page" anchory="page"/>
          </v:shape>
        </w:pict>
      </w:r>
    </w:p>
    <w:p w:rsidR="00640107" w:rsidRDefault="00640107"/>
    <w:p w:rsidR="00640107" w:rsidRDefault="00640107">
      <w:pPr>
        <w:rPr>
          <w:sz w:val="2"/>
          <w:szCs w:val="2"/>
        </w:rPr>
      </w:pPr>
    </w:p>
    <w:p w:rsidR="00640107" w:rsidRDefault="00640107"/>
    <w:p w:rsidR="00640107" w:rsidRDefault="00640107">
      <w:pPr>
        <w:spacing w:after="0" w:line="240" w:lineRule="auto"/>
      </w:pPr>
    </w:p>
  </w:footnote>
  <w:footnote w:type="continuationSeparator" w:id="0">
    <w:p w:rsidR="00640107" w:rsidRDefault="006401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07" w:rsidRPr="005856C0" w:rsidRDefault="006401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067E1-2914-4D82-B815-FBD904C4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4192</Words>
  <Characters>23899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2022-04-15T16:05:00Z</dcterms:created>
  <dcterms:modified xsi:type="dcterms:W3CDTF">2022-04-15T16:05:00Z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