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5E82" w:rsidRPr="00B86905" w:rsidRDefault="00B86905" w:rsidP="00B86905">
      <w:r w:rsidRPr="00AC584C">
        <w:rPr>
          <w:rFonts w:ascii="Times New Roman" w:eastAsia="Times New Roman" w:hAnsi="Times New Roman" w:cs="Times New Roman"/>
          <w:b/>
          <w:sz w:val="24"/>
          <w:szCs w:val="24"/>
          <w:lang w:eastAsia="ru-RU"/>
        </w:rPr>
        <w:t>Салаєв Тургут Гаджи  Огли</w:t>
      </w:r>
      <w:r w:rsidRPr="00AC584C">
        <w:rPr>
          <w:rFonts w:ascii="Times New Roman" w:eastAsia="Times New Roman" w:hAnsi="Times New Roman" w:cs="Times New Roman"/>
          <w:sz w:val="24"/>
          <w:szCs w:val="24"/>
          <w:lang w:eastAsia="ru-RU"/>
        </w:rPr>
        <w:t xml:space="preserve"> – науковий консультант Інституту законодавства Верховної Ради України. Назва дисертації: </w:t>
      </w:r>
      <w:r w:rsidRPr="00BB7C18">
        <w:rPr>
          <w:rFonts w:ascii="Times New Roman" w:eastAsia="Times New Roman" w:hAnsi="Times New Roman" w:cs="Times New Roman"/>
          <w:bCs/>
          <w:sz w:val="24"/>
          <w:szCs w:val="24"/>
          <w:lang w:eastAsia="ru-RU"/>
        </w:rPr>
        <w:t>"</w:t>
      </w:r>
      <w:r w:rsidRPr="00BB7C18">
        <w:rPr>
          <w:rFonts w:ascii="Times New Roman" w:eastAsia="Times New Roman" w:hAnsi="Times New Roman" w:cs="Times New Roman"/>
          <w:sz w:val="24"/>
          <w:szCs w:val="24"/>
          <w:shd w:val="clear" w:color="auto" w:fill="FFFFFF"/>
          <w:lang w:eastAsia="ru-RU"/>
        </w:rPr>
        <w:t>Адміністративно-правове забезпечення інформаційної безпеки у митній сфер</w:t>
      </w:r>
      <w:r w:rsidRPr="00BB7C18">
        <w:rPr>
          <w:rFonts w:ascii="Times New Roman" w:eastAsia="Times New Roman" w:hAnsi="Times New Roman" w:cs="Times New Roman"/>
          <w:bCs/>
          <w:sz w:val="24"/>
          <w:szCs w:val="24"/>
          <w:lang w:eastAsia="ru-RU"/>
        </w:rPr>
        <w:t>"</w:t>
      </w:r>
      <w:r w:rsidRPr="00BB7C18">
        <w:rPr>
          <w:rFonts w:ascii="Times New Roman" w:eastAsia="Times New Roman" w:hAnsi="Times New Roman" w:cs="Times New Roman"/>
          <w:sz w:val="24"/>
          <w:szCs w:val="24"/>
          <w:lang w:eastAsia="ru-RU"/>
        </w:rPr>
        <w:t xml:space="preserve">. </w:t>
      </w:r>
      <w:r w:rsidRPr="00AC584C">
        <w:rPr>
          <w:rFonts w:ascii="Times New Roman" w:eastAsia="Times New Roman" w:hAnsi="Times New Roman" w:cs="Times New Roman"/>
          <w:sz w:val="24"/>
          <w:szCs w:val="24"/>
          <w:lang w:eastAsia="ru-RU"/>
        </w:rPr>
        <w:t>Шифр та назва спеціальностей</w:t>
      </w:r>
      <w:r w:rsidRPr="00AC584C">
        <w:rPr>
          <w:rFonts w:ascii="Times New Roman" w:eastAsia="Times New Roman" w:hAnsi="Times New Roman" w:cs="Times New Roman"/>
          <w:b/>
          <w:i/>
          <w:sz w:val="24"/>
          <w:szCs w:val="24"/>
          <w:lang w:eastAsia="ru-RU"/>
        </w:rPr>
        <w:t xml:space="preserve"> </w:t>
      </w:r>
      <w:r w:rsidRPr="00AC584C">
        <w:rPr>
          <w:rFonts w:ascii="Times New Roman" w:eastAsia="Times New Roman" w:hAnsi="Times New Roman" w:cs="Times New Roman"/>
          <w:sz w:val="24"/>
          <w:szCs w:val="24"/>
          <w:lang w:eastAsia="ru-RU"/>
        </w:rPr>
        <w:t xml:space="preserve">– 12.00.07 – адміністративне право і процес; фінансове право; інформаційне право. Спецрада  </w:t>
      </w:r>
      <w:r w:rsidRPr="00AC584C">
        <w:rPr>
          <w:rFonts w:ascii="Times New Roman" w:eastAsia="Times New Roman" w:hAnsi="Times New Roman" w:cs="Times New Roman"/>
          <w:bCs/>
          <w:sz w:val="24"/>
          <w:szCs w:val="24"/>
          <w:lang w:eastAsia="ru-RU"/>
        </w:rPr>
        <w:t xml:space="preserve">Д 26.867.01 </w:t>
      </w:r>
      <w:r w:rsidRPr="00AC584C">
        <w:rPr>
          <w:rFonts w:ascii="Times New Roman" w:eastAsia="Times New Roman" w:hAnsi="Times New Roman" w:cs="Times New Roman"/>
          <w:sz w:val="24"/>
          <w:szCs w:val="24"/>
          <w:lang w:eastAsia="ru-RU"/>
        </w:rPr>
        <w:t>Інституту законодавства Верховної Ради України</w:t>
      </w:r>
    </w:p>
    <w:sectPr w:rsidR="000D5E82" w:rsidRPr="00B86905"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300E" w:rsidRDefault="00E4300E">
      <w:pPr>
        <w:spacing w:after="0" w:line="240" w:lineRule="auto"/>
      </w:pPr>
      <w:r>
        <w:separator/>
      </w:r>
    </w:p>
  </w:endnote>
  <w:endnote w:type="continuationSeparator" w:id="0">
    <w:p w:rsidR="00E4300E" w:rsidRDefault="00E430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00E" w:rsidRDefault="00847D1A">
    <w:pPr>
      <w:rPr>
        <w:sz w:val="2"/>
        <w:szCs w:val="2"/>
      </w:rPr>
    </w:pPr>
    <w:r w:rsidRPr="00847D1A">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4300E" w:rsidRDefault="00847D1A">
                <w:pPr>
                  <w:spacing w:line="240" w:lineRule="auto"/>
                </w:pPr>
                <w:fldSimple w:instr=" PAGE \* MERGEFORMAT ">
                  <w:r w:rsidR="00E4300E">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00E" w:rsidRDefault="00847D1A">
    <w:pPr>
      <w:rPr>
        <w:sz w:val="2"/>
        <w:szCs w:val="2"/>
      </w:rPr>
    </w:pPr>
    <w:r w:rsidRPr="00847D1A">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4300E" w:rsidRDefault="00847D1A">
                <w:pPr>
                  <w:spacing w:line="240" w:lineRule="auto"/>
                </w:pPr>
                <w:fldSimple w:instr=" PAGE \* MERGEFORMAT ">
                  <w:r w:rsidR="00B86905" w:rsidRPr="00B86905">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300E" w:rsidRDefault="00E4300E"/>
    <w:p w:rsidR="00E4300E" w:rsidRDefault="00E4300E"/>
    <w:p w:rsidR="00E4300E" w:rsidRDefault="00E4300E"/>
    <w:p w:rsidR="00E4300E" w:rsidRDefault="00E4300E"/>
    <w:p w:rsidR="00E4300E" w:rsidRDefault="00E4300E"/>
    <w:p w:rsidR="00E4300E" w:rsidRDefault="00E4300E"/>
    <w:p w:rsidR="00E4300E" w:rsidRDefault="00847D1A">
      <w:pPr>
        <w:rPr>
          <w:sz w:val="2"/>
          <w:szCs w:val="2"/>
        </w:rPr>
      </w:pPr>
      <w:r w:rsidRPr="00847D1A">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4300E" w:rsidRDefault="00847D1A">
                  <w:pPr>
                    <w:spacing w:line="240" w:lineRule="auto"/>
                  </w:pPr>
                  <w:fldSimple w:instr=" PAGE \* MERGEFORMAT ">
                    <w:r w:rsidR="00E4300E" w:rsidRPr="00FC3F7D">
                      <w:rPr>
                        <w:rStyle w:val="afffff9"/>
                        <w:b w:val="0"/>
                        <w:bCs w:val="0"/>
                        <w:noProof/>
                      </w:rPr>
                      <w:t>7</w:t>
                    </w:r>
                  </w:fldSimple>
                </w:p>
              </w:txbxContent>
            </v:textbox>
            <w10:wrap anchorx="page" anchory="page"/>
          </v:shape>
        </w:pict>
      </w:r>
    </w:p>
    <w:p w:rsidR="00E4300E" w:rsidRDefault="00E4300E"/>
    <w:p w:rsidR="00E4300E" w:rsidRDefault="00E4300E"/>
    <w:p w:rsidR="00E4300E" w:rsidRDefault="00847D1A">
      <w:pPr>
        <w:rPr>
          <w:sz w:val="2"/>
          <w:szCs w:val="2"/>
        </w:rPr>
      </w:pPr>
      <w:r w:rsidRPr="00847D1A">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4300E" w:rsidRDefault="00E4300E"/>
              </w:txbxContent>
            </v:textbox>
            <w10:wrap anchorx="page" anchory="page"/>
          </v:shape>
        </w:pict>
      </w:r>
    </w:p>
    <w:p w:rsidR="00E4300E" w:rsidRDefault="00E4300E"/>
    <w:p w:rsidR="00E4300E" w:rsidRDefault="00E4300E">
      <w:pPr>
        <w:rPr>
          <w:sz w:val="2"/>
          <w:szCs w:val="2"/>
        </w:rPr>
      </w:pPr>
    </w:p>
    <w:p w:rsidR="00E4300E" w:rsidRDefault="00E4300E"/>
    <w:p w:rsidR="00E4300E" w:rsidRDefault="00E4300E">
      <w:pPr>
        <w:spacing w:after="0" w:line="240" w:lineRule="auto"/>
      </w:pPr>
    </w:p>
  </w:footnote>
  <w:footnote w:type="continuationSeparator" w:id="0">
    <w:p w:rsidR="00E4300E" w:rsidRDefault="00E4300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00E" w:rsidRDefault="00847D1A">
    <w:pPr>
      <w:rPr>
        <w:sz w:val="2"/>
        <w:szCs w:val="2"/>
      </w:rPr>
    </w:pPr>
    <w:r w:rsidRPr="00847D1A">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E4300E" w:rsidRDefault="00E4300E"/>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00E" w:rsidRDefault="00847D1A">
    <w:pPr>
      <w:rPr>
        <w:sz w:val="2"/>
        <w:szCs w:val="2"/>
      </w:rPr>
    </w:pPr>
    <w:r w:rsidRPr="00847D1A">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E4300E" w:rsidRDefault="00E4300E"/>
            </w:txbxContent>
          </v:textbox>
          <w10:wrap anchorx="page" anchory="page"/>
        </v:shape>
      </w:pict>
    </w:r>
  </w:p>
  <w:p w:rsidR="00E4300E" w:rsidRDefault="00E4300E"/>
  <w:p w:rsidR="00E4300E" w:rsidRPr="005856C0" w:rsidRDefault="00E4300E"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7">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78">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0">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1">
    <w:nsid w:val="19F91510"/>
    <w:multiLevelType w:val="hybridMultilevel"/>
    <w:tmpl w:val="7D686D1A"/>
    <w:lvl w:ilvl="0" w:tplc="0DF4899A">
      <w:start w:val="1"/>
      <w:numFmt w:val="bullet"/>
      <w:lvlText w:val="–"/>
      <w:lvlJc w:val="left"/>
      <w:pPr>
        <w:tabs>
          <w:tab w:val="num" w:pos="2138"/>
        </w:tabs>
        <w:ind w:left="2138" w:hanging="360"/>
      </w:pPr>
      <w:rPr>
        <w:rFonts w:ascii="Times New Roman" w:hAnsi="Times New Roman" w:cs="Times New Roman" w:hint="default"/>
      </w:rPr>
    </w:lvl>
    <w:lvl w:ilvl="1" w:tplc="E536FBD2">
      <w:numFmt w:val="bullet"/>
      <w:lvlText w:val="-"/>
      <w:lvlJc w:val="left"/>
      <w:pPr>
        <w:tabs>
          <w:tab w:val="num" w:pos="2149"/>
        </w:tabs>
        <w:ind w:left="2149" w:hanging="360"/>
      </w:pPr>
      <w:rPr>
        <w:rFonts w:ascii="Times New Roman" w:eastAsia="Times New Roman" w:hAnsi="Times New Roman"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2">
    <w:nsid w:val="1A683B61"/>
    <w:multiLevelType w:val="hybridMultilevel"/>
    <w:tmpl w:val="78B8B620"/>
    <w:lvl w:ilvl="0" w:tplc="0DF4899A">
      <w:start w:val="1"/>
      <w:numFmt w:val="bullet"/>
      <w:lvlText w:val="–"/>
      <w:lvlJc w:val="left"/>
      <w:pPr>
        <w:tabs>
          <w:tab w:val="num" w:pos="2138"/>
        </w:tabs>
        <w:ind w:left="2138" w:hanging="360"/>
      </w:pPr>
      <w:rPr>
        <w:rFonts w:ascii="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3">
    <w:nsid w:val="231B046B"/>
    <w:multiLevelType w:val="hybridMultilevel"/>
    <w:tmpl w:val="224288D8"/>
    <w:lvl w:ilvl="0" w:tplc="A15E1410">
      <w:start w:val="1"/>
      <w:numFmt w:val="decimal"/>
      <w:lvlText w:val="%1."/>
      <w:lvlJc w:val="left"/>
      <w:pPr>
        <w:tabs>
          <w:tab w:val="num" w:pos="720"/>
        </w:tabs>
        <w:ind w:left="720" w:hanging="360"/>
      </w:pPr>
      <w:rPr>
        <w:rFonts w:ascii="Times New Roman" w:hAnsi="Times New Roman" w:cs="Times New Roman" w:hint="default"/>
      </w:rPr>
    </w:lvl>
    <w:lvl w:ilvl="1" w:tplc="04220019">
      <w:start w:val="1"/>
      <w:numFmt w:val="lowerLetter"/>
      <w:lvlText w:val="%2."/>
      <w:lvlJc w:val="left"/>
      <w:pPr>
        <w:tabs>
          <w:tab w:val="num" w:pos="1440"/>
        </w:tabs>
        <w:ind w:left="1440" w:hanging="360"/>
      </w:pPr>
      <w:rPr>
        <w:rFonts w:ascii="Times New Roman" w:hAnsi="Times New Roman" w:cs="Times New Roman"/>
      </w:rPr>
    </w:lvl>
    <w:lvl w:ilvl="2" w:tplc="0422001B">
      <w:start w:val="1"/>
      <w:numFmt w:val="lowerRoman"/>
      <w:lvlText w:val="%3."/>
      <w:lvlJc w:val="right"/>
      <w:pPr>
        <w:tabs>
          <w:tab w:val="num" w:pos="2160"/>
        </w:tabs>
        <w:ind w:left="2160" w:hanging="180"/>
      </w:pPr>
      <w:rPr>
        <w:rFonts w:ascii="Times New Roman" w:hAnsi="Times New Roman" w:cs="Times New Roman"/>
      </w:rPr>
    </w:lvl>
    <w:lvl w:ilvl="3" w:tplc="0422000F">
      <w:start w:val="1"/>
      <w:numFmt w:val="decimal"/>
      <w:lvlText w:val="%4."/>
      <w:lvlJc w:val="left"/>
      <w:pPr>
        <w:tabs>
          <w:tab w:val="num" w:pos="2880"/>
        </w:tabs>
        <w:ind w:left="2880" w:hanging="360"/>
      </w:pPr>
      <w:rPr>
        <w:rFonts w:ascii="Times New Roman" w:hAnsi="Times New Roman" w:cs="Times New Roman"/>
      </w:rPr>
    </w:lvl>
    <w:lvl w:ilvl="4" w:tplc="04220019">
      <w:start w:val="1"/>
      <w:numFmt w:val="lowerLetter"/>
      <w:lvlText w:val="%5."/>
      <w:lvlJc w:val="left"/>
      <w:pPr>
        <w:tabs>
          <w:tab w:val="num" w:pos="3600"/>
        </w:tabs>
        <w:ind w:left="3600" w:hanging="360"/>
      </w:pPr>
      <w:rPr>
        <w:rFonts w:ascii="Times New Roman" w:hAnsi="Times New Roman" w:cs="Times New Roman"/>
      </w:rPr>
    </w:lvl>
    <w:lvl w:ilvl="5" w:tplc="0422001B">
      <w:start w:val="1"/>
      <w:numFmt w:val="lowerRoman"/>
      <w:lvlText w:val="%6."/>
      <w:lvlJc w:val="right"/>
      <w:pPr>
        <w:tabs>
          <w:tab w:val="num" w:pos="4320"/>
        </w:tabs>
        <w:ind w:left="4320" w:hanging="180"/>
      </w:pPr>
      <w:rPr>
        <w:rFonts w:ascii="Times New Roman" w:hAnsi="Times New Roman" w:cs="Times New Roman"/>
      </w:rPr>
    </w:lvl>
    <w:lvl w:ilvl="6" w:tplc="0422000F">
      <w:start w:val="1"/>
      <w:numFmt w:val="decimal"/>
      <w:lvlText w:val="%7."/>
      <w:lvlJc w:val="left"/>
      <w:pPr>
        <w:tabs>
          <w:tab w:val="num" w:pos="5040"/>
        </w:tabs>
        <w:ind w:left="5040" w:hanging="360"/>
      </w:pPr>
      <w:rPr>
        <w:rFonts w:ascii="Times New Roman" w:hAnsi="Times New Roman" w:cs="Times New Roman"/>
      </w:rPr>
    </w:lvl>
    <w:lvl w:ilvl="7" w:tplc="04220019">
      <w:start w:val="1"/>
      <w:numFmt w:val="lowerLetter"/>
      <w:lvlText w:val="%8."/>
      <w:lvlJc w:val="left"/>
      <w:pPr>
        <w:tabs>
          <w:tab w:val="num" w:pos="5760"/>
        </w:tabs>
        <w:ind w:left="5760" w:hanging="360"/>
      </w:pPr>
      <w:rPr>
        <w:rFonts w:ascii="Times New Roman" w:hAnsi="Times New Roman" w:cs="Times New Roman"/>
      </w:rPr>
    </w:lvl>
    <w:lvl w:ilvl="8" w:tplc="0422001B">
      <w:start w:val="1"/>
      <w:numFmt w:val="lowerRoman"/>
      <w:lvlText w:val="%9."/>
      <w:lvlJc w:val="right"/>
      <w:pPr>
        <w:tabs>
          <w:tab w:val="num" w:pos="6480"/>
        </w:tabs>
        <w:ind w:left="6480" w:hanging="180"/>
      </w:pPr>
      <w:rPr>
        <w:rFonts w:ascii="Times New Roman" w:hAnsi="Times New Roman" w:cs="Times New Roman"/>
      </w:rPr>
    </w:lvl>
  </w:abstractNum>
  <w:abstractNum w:abstractNumId="84">
    <w:nsid w:val="2A66551E"/>
    <w:multiLevelType w:val="hybridMultilevel"/>
    <w:tmpl w:val="5D1EA920"/>
    <w:lvl w:ilvl="0" w:tplc="0DF4899A">
      <w:start w:val="1"/>
      <w:numFmt w:val="bullet"/>
      <w:lvlText w:val="–"/>
      <w:lvlJc w:val="left"/>
      <w:pPr>
        <w:tabs>
          <w:tab w:val="num" w:pos="2138"/>
        </w:tabs>
        <w:ind w:left="2138" w:hanging="360"/>
      </w:pPr>
      <w:rPr>
        <w:rFonts w:ascii="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5">
    <w:nsid w:val="2BAF2055"/>
    <w:multiLevelType w:val="multilevel"/>
    <w:tmpl w:val="115A2078"/>
    <w:name w:val="WW8Num43"/>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34EB4DFD"/>
    <w:multiLevelType w:val="hybridMultilevel"/>
    <w:tmpl w:val="2CB6A522"/>
    <w:lvl w:ilvl="0" w:tplc="0DF4899A">
      <w:start w:val="1"/>
      <w:numFmt w:val="bullet"/>
      <w:lvlText w:val="–"/>
      <w:lvlJc w:val="left"/>
      <w:pPr>
        <w:tabs>
          <w:tab w:val="num" w:pos="1429"/>
        </w:tabs>
        <w:ind w:left="1429"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87">
    <w:nsid w:val="35011651"/>
    <w:multiLevelType w:val="singleLevel"/>
    <w:tmpl w:val="5212DBB2"/>
    <w:lvl w:ilvl="0">
      <w:start w:val="1"/>
      <w:numFmt w:val="decimal"/>
      <w:lvlText w:val="%1."/>
      <w:legacy w:legacy="1" w:legacySpace="0" w:legacyIndent="336"/>
      <w:lvlJc w:val="left"/>
      <w:rPr>
        <w:rFonts w:ascii="Times New Roman" w:hAnsi="Times New Roman" w:cs="Times New Roman" w:hint="default"/>
      </w:rPr>
    </w:lvl>
  </w:abstractNum>
  <w:abstractNum w:abstractNumId="88">
    <w:nsid w:val="5A5F2AE8"/>
    <w:multiLevelType w:val="hybridMultilevel"/>
    <w:tmpl w:val="9DF2FDB4"/>
    <w:name w:val="WW8Num122"/>
    <w:lvl w:ilvl="0" w:tplc="90FA3FD8">
      <w:start w:val="1"/>
      <w:numFmt w:val="bullet"/>
      <w:lvlText w:val=""/>
      <w:lvlJc w:val="left"/>
      <w:pPr>
        <w:tabs>
          <w:tab w:val="num" w:pos="1080"/>
        </w:tabs>
        <w:ind w:left="1080" w:hanging="360"/>
      </w:pPr>
      <w:rPr>
        <w:rFonts w:ascii="Symbol" w:hAnsi="Symbol" w:cs="Times New Roman" w:hint="default"/>
      </w:rPr>
    </w:lvl>
    <w:lvl w:ilvl="1" w:tplc="98F67A52">
      <w:start w:val="1"/>
      <w:numFmt w:val="bullet"/>
      <w:lvlText w:val="o"/>
      <w:lvlJc w:val="left"/>
      <w:pPr>
        <w:tabs>
          <w:tab w:val="num" w:pos="1800"/>
        </w:tabs>
        <w:ind w:left="1800" w:hanging="360"/>
      </w:pPr>
      <w:rPr>
        <w:rFonts w:ascii="Courier New" w:hAnsi="Courier New" w:cs="Courier New" w:hint="default"/>
      </w:rPr>
    </w:lvl>
    <w:lvl w:ilvl="2" w:tplc="3DAA13E4">
      <w:start w:val="1"/>
      <w:numFmt w:val="bullet"/>
      <w:lvlText w:val=""/>
      <w:lvlJc w:val="left"/>
      <w:pPr>
        <w:tabs>
          <w:tab w:val="num" w:pos="2520"/>
        </w:tabs>
        <w:ind w:left="2520" w:hanging="360"/>
      </w:pPr>
      <w:rPr>
        <w:rFonts w:ascii="Wingdings" w:hAnsi="Wingdings" w:cs="Times New Roman" w:hint="default"/>
      </w:rPr>
    </w:lvl>
    <w:lvl w:ilvl="3" w:tplc="7C0EA3A6">
      <w:start w:val="1"/>
      <w:numFmt w:val="bullet"/>
      <w:lvlText w:val=""/>
      <w:lvlJc w:val="left"/>
      <w:pPr>
        <w:tabs>
          <w:tab w:val="num" w:pos="3240"/>
        </w:tabs>
        <w:ind w:left="3240" w:hanging="360"/>
      </w:pPr>
      <w:rPr>
        <w:rFonts w:ascii="Symbol" w:hAnsi="Symbol" w:cs="Times New Roman" w:hint="default"/>
      </w:rPr>
    </w:lvl>
    <w:lvl w:ilvl="4" w:tplc="B830B102">
      <w:start w:val="1"/>
      <w:numFmt w:val="bullet"/>
      <w:lvlText w:val="o"/>
      <w:lvlJc w:val="left"/>
      <w:pPr>
        <w:tabs>
          <w:tab w:val="num" w:pos="3960"/>
        </w:tabs>
        <w:ind w:left="3960" w:hanging="360"/>
      </w:pPr>
      <w:rPr>
        <w:rFonts w:ascii="Courier New" w:hAnsi="Courier New" w:cs="Courier New" w:hint="default"/>
      </w:rPr>
    </w:lvl>
    <w:lvl w:ilvl="5" w:tplc="28886382">
      <w:start w:val="1"/>
      <w:numFmt w:val="bullet"/>
      <w:lvlText w:val=""/>
      <w:lvlJc w:val="left"/>
      <w:pPr>
        <w:tabs>
          <w:tab w:val="num" w:pos="4680"/>
        </w:tabs>
        <w:ind w:left="4680" w:hanging="360"/>
      </w:pPr>
      <w:rPr>
        <w:rFonts w:ascii="Wingdings" w:hAnsi="Wingdings" w:cs="Times New Roman" w:hint="default"/>
      </w:rPr>
    </w:lvl>
    <w:lvl w:ilvl="6" w:tplc="EC02AA62">
      <w:start w:val="1"/>
      <w:numFmt w:val="bullet"/>
      <w:lvlText w:val=""/>
      <w:lvlJc w:val="left"/>
      <w:pPr>
        <w:tabs>
          <w:tab w:val="num" w:pos="5400"/>
        </w:tabs>
        <w:ind w:left="5400" w:hanging="360"/>
      </w:pPr>
      <w:rPr>
        <w:rFonts w:ascii="Symbol" w:hAnsi="Symbol" w:cs="Times New Roman" w:hint="default"/>
      </w:rPr>
    </w:lvl>
    <w:lvl w:ilvl="7" w:tplc="12CA2FD4">
      <w:start w:val="1"/>
      <w:numFmt w:val="bullet"/>
      <w:lvlText w:val="o"/>
      <w:lvlJc w:val="left"/>
      <w:pPr>
        <w:tabs>
          <w:tab w:val="num" w:pos="6120"/>
        </w:tabs>
        <w:ind w:left="6120" w:hanging="360"/>
      </w:pPr>
      <w:rPr>
        <w:rFonts w:ascii="Courier New" w:hAnsi="Courier New" w:cs="Courier New" w:hint="default"/>
      </w:rPr>
    </w:lvl>
    <w:lvl w:ilvl="8" w:tplc="30103860">
      <w:start w:val="1"/>
      <w:numFmt w:val="bullet"/>
      <w:lvlText w:val=""/>
      <w:lvlJc w:val="left"/>
      <w:pPr>
        <w:tabs>
          <w:tab w:val="num" w:pos="6840"/>
        </w:tabs>
        <w:ind w:left="6840" w:hanging="360"/>
      </w:pPr>
      <w:rPr>
        <w:rFonts w:ascii="Wingdings" w:hAnsi="Wingdings" w:cs="Times New Roman" w:hint="default"/>
      </w:rPr>
    </w:lvl>
  </w:abstractNum>
  <w:abstractNum w:abstractNumId="89">
    <w:nsid w:val="6521603E"/>
    <w:multiLevelType w:val="singleLevel"/>
    <w:tmpl w:val="E924C152"/>
    <w:lvl w:ilvl="0">
      <w:start w:val="3"/>
      <w:numFmt w:val="decimal"/>
      <w:lvlText w:val="%1."/>
      <w:legacy w:legacy="1" w:legacySpace="0" w:legacyIndent="355"/>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6"/>
  </w:num>
  <w:num w:numId="7">
    <w:abstractNumId w:val="84"/>
  </w:num>
  <w:num w:numId="8">
    <w:abstractNumId w:val="81"/>
  </w:num>
  <w:num w:numId="9">
    <w:abstractNumId w:val="82"/>
  </w:num>
  <w:num w:numId="10">
    <w:abstractNumId w:val="87"/>
  </w:num>
  <w:num w:numId="11">
    <w:abstractNumId w:val="89"/>
  </w:num>
  <w:num w:numId="12">
    <w:abstractNumId w:val="83"/>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A4A"/>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D52"/>
    <w:rsid w:val="00112E53"/>
    <w:rsid w:val="00112F41"/>
    <w:rsid w:val="0011319D"/>
    <w:rsid w:val="001131DE"/>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DE7"/>
    <w:rsid w:val="00307E65"/>
    <w:rsid w:val="00307EA5"/>
    <w:rsid w:val="00307F0D"/>
    <w:rsid w:val="00307FF9"/>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3FFC"/>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D92"/>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30"/>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99"/>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CDD"/>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1A"/>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8B2"/>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216"/>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3FF"/>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31"/>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6F0F"/>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71"/>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AC"/>
    <w:rsid w:val="00C014C6"/>
    <w:rsid w:val="00C01506"/>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22"/>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CD1"/>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A94"/>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4F0"/>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18"/>
    <w:rsid w:val="00FA0E6D"/>
    <w:rsid w:val="00FA0F76"/>
    <w:rsid w:val="00FA0FC0"/>
    <w:rsid w:val="00FA1025"/>
    <w:rsid w:val="00FA1039"/>
    <w:rsid w:val="00FA1085"/>
    <w:rsid w:val="00FA11A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lock Text" w:uiPriority="0"/>
    <w:lsdException w:name="Strong" w:semiHidden="0" w:uiPriority="0" w:unhideWhenUsed="0" w:qFormat="1"/>
    <w:lsdException w:name="Emphasis" w:semiHidden="0" w:uiPriority="20" w:unhideWhenUsed="0" w:qFormat="1"/>
    <w:lsdException w:name="Normal (Web)" w:qFormat="1"/>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uiPriority w:val="99"/>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1F8F01-EAF0-46BB-BDE0-A3B293925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474</TotalTime>
  <Pages>1</Pages>
  <Words>55</Words>
  <Characters>316</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27</cp:revision>
  <cp:lastPrinted>2009-02-06T05:36:00Z</cp:lastPrinted>
  <dcterms:created xsi:type="dcterms:W3CDTF">2021-02-07T22:01:00Z</dcterms:created>
  <dcterms:modified xsi:type="dcterms:W3CDTF">2021-02-08T11:05:00Z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