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57ED" w14:textId="393AF6C8" w:rsidR="00090906" w:rsidRDefault="00D271BF" w:rsidP="00D271BF">
      <w:r w:rsidRPr="00D271BF">
        <w:rPr>
          <w:rFonts w:hint="eastAsia"/>
        </w:rPr>
        <w:t>Гордеева</w:t>
      </w:r>
      <w:r w:rsidRPr="00D271BF">
        <w:t xml:space="preserve"> </w:t>
      </w:r>
      <w:r w:rsidRPr="00D271BF">
        <w:rPr>
          <w:rFonts w:hint="eastAsia"/>
        </w:rPr>
        <w:t>Анастасия</w:t>
      </w:r>
      <w:r w:rsidRPr="00D271BF">
        <w:t xml:space="preserve"> </w:t>
      </w:r>
      <w:r w:rsidRPr="00D271BF">
        <w:rPr>
          <w:rFonts w:hint="eastAsia"/>
        </w:rPr>
        <w:t>Дмитриевна</w:t>
      </w:r>
      <w:r>
        <w:t xml:space="preserve"> </w:t>
      </w:r>
      <w:r w:rsidRPr="00D271BF">
        <w:rPr>
          <w:rFonts w:hint="eastAsia"/>
        </w:rPr>
        <w:t>Правовые</w:t>
      </w:r>
      <w:r w:rsidRPr="00D271BF">
        <w:t xml:space="preserve"> </w:t>
      </w:r>
      <w:r w:rsidRPr="00D271BF">
        <w:rPr>
          <w:rFonts w:hint="eastAsia"/>
        </w:rPr>
        <w:t>и</w:t>
      </w:r>
      <w:r w:rsidRPr="00D271BF">
        <w:t xml:space="preserve"> </w:t>
      </w:r>
      <w:r w:rsidRPr="00D271BF">
        <w:rPr>
          <w:rFonts w:hint="eastAsia"/>
        </w:rPr>
        <w:t>организационные</w:t>
      </w:r>
      <w:r w:rsidRPr="00D271BF">
        <w:t xml:space="preserve"> </w:t>
      </w:r>
      <w:r w:rsidRPr="00D271BF">
        <w:rPr>
          <w:rFonts w:hint="eastAsia"/>
        </w:rPr>
        <w:t>основы</w:t>
      </w:r>
      <w:r w:rsidRPr="00D271BF">
        <w:t xml:space="preserve"> </w:t>
      </w:r>
      <w:r w:rsidRPr="00D271BF">
        <w:rPr>
          <w:rFonts w:hint="eastAsia"/>
        </w:rPr>
        <w:t>взаимного</w:t>
      </w:r>
      <w:r w:rsidRPr="00D271BF">
        <w:t xml:space="preserve"> </w:t>
      </w:r>
      <w:r w:rsidRPr="00D271BF">
        <w:rPr>
          <w:rFonts w:hint="eastAsia"/>
        </w:rPr>
        <w:t>признания</w:t>
      </w:r>
      <w:r w:rsidRPr="00D271BF">
        <w:t xml:space="preserve"> </w:t>
      </w:r>
      <w:r w:rsidRPr="00D271BF">
        <w:rPr>
          <w:rFonts w:hint="eastAsia"/>
        </w:rPr>
        <w:t>и</w:t>
      </w:r>
      <w:r w:rsidRPr="00D271BF">
        <w:t xml:space="preserve"> </w:t>
      </w:r>
      <w:r w:rsidRPr="00D271BF">
        <w:rPr>
          <w:rFonts w:hint="eastAsia"/>
        </w:rPr>
        <w:t>исполнения</w:t>
      </w:r>
      <w:r w:rsidRPr="00D271BF">
        <w:t xml:space="preserve"> </w:t>
      </w:r>
      <w:r w:rsidRPr="00D271BF">
        <w:rPr>
          <w:rFonts w:hint="eastAsia"/>
        </w:rPr>
        <w:t>компетентными</w:t>
      </w:r>
      <w:r w:rsidRPr="00D271BF">
        <w:t xml:space="preserve"> </w:t>
      </w:r>
      <w:r w:rsidRPr="00D271BF">
        <w:rPr>
          <w:rFonts w:hint="eastAsia"/>
        </w:rPr>
        <w:t>органами</w:t>
      </w:r>
      <w:r w:rsidRPr="00D271BF">
        <w:t xml:space="preserve"> </w:t>
      </w:r>
      <w:r w:rsidRPr="00D271BF">
        <w:rPr>
          <w:rFonts w:hint="eastAsia"/>
        </w:rPr>
        <w:t>государств</w:t>
      </w:r>
      <w:r w:rsidRPr="00D271BF">
        <w:t>-</w:t>
      </w:r>
      <w:r w:rsidRPr="00D271BF">
        <w:rPr>
          <w:rFonts w:hint="eastAsia"/>
        </w:rPr>
        <w:t>участников</w:t>
      </w:r>
      <w:r w:rsidRPr="00D271BF">
        <w:t xml:space="preserve"> </w:t>
      </w:r>
      <w:r w:rsidRPr="00D271BF">
        <w:rPr>
          <w:rFonts w:hint="eastAsia"/>
        </w:rPr>
        <w:t>СНГ</w:t>
      </w:r>
      <w:r w:rsidRPr="00D271BF">
        <w:t xml:space="preserve"> </w:t>
      </w:r>
      <w:r w:rsidRPr="00D271BF">
        <w:rPr>
          <w:rFonts w:hint="eastAsia"/>
        </w:rPr>
        <w:t>и</w:t>
      </w:r>
      <w:r w:rsidRPr="00D271BF">
        <w:t xml:space="preserve"> </w:t>
      </w:r>
      <w:r w:rsidRPr="00D271BF">
        <w:rPr>
          <w:rFonts w:hint="eastAsia"/>
        </w:rPr>
        <w:t>иных</w:t>
      </w:r>
      <w:r w:rsidRPr="00D271BF">
        <w:t xml:space="preserve"> </w:t>
      </w:r>
      <w:r w:rsidRPr="00D271BF">
        <w:rPr>
          <w:rFonts w:hint="eastAsia"/>
        </w:rPr>
        <w:t>иностранных</w:t>
      </w:r>
      <w:r w:rsidRPr="00D271BF">
        <w:t xml:space="preserve"> </w:t>
      </w:r>
      <w:r w:rsidRPr="00D271BF">
        <w:rPr>
          <w:rFonts w:hint="eastAsia"/>
        </w:rPr>
        <w:t>государств</w:t>
      </w:r>
      <w:r w:rsidRPr="00D271BF">
        <w:t xml:space="preserve"> </w:t>
      </w:r>
      <w:r w:rsidRPr="00D271BF">
        <w:rPr>
          <w:rFonts w:hint="eastAsia"/>
        </w:rPr>
        <w:t>решений</w:t>
      </w:r>
      <w:r w:rsidRPr="00D271BF">
        <w:t xml:space="preserve"> </w:t>
      </w:r>
      <w:r w:rsidRPr="00D271BF">
        <w:rPr>
          <w:rFonts w:hint="eastAsia"/>
        </w:rPr>
        <w:t>по</w:t>
      </w:r>
      <w:r w:rsidRPr="00D271BF">
        <w:t xml:space="preserve"> </w:t>
      </w:r>
      <w:r w:rsidRPr="00D271BF">
        <w:rPr>
          <w:rFonts w:hint="eastAsia"/>
        </w:rPr>
        <w:t>делам</w:t>
      </w:r>
      <w:r w:rsidRPr="00D271BF">
        <w:t xml:space="preserve"> </w:t>
      </w:r>
      <w:r w:rsidRPr="00D271BF">
        <w:rPr>
          <w:rFonts w:hint="eastAsia"/>
        </w:rPr>
        <w:t>об</w:t>
      </w:r>
      <w:r w:rsidRPr="00D271BF">
        <w:t xml:space="preserve"> </w:t>
      </w:r>
      <w:r w:rsidRPr="00D271BF">
        <w:rPr>
          <w:rFonts w:hint="eastAsia"/>
        </w:rPr>
        <w:t>административных</w:t>
      </w:r>
      <w:r w:rsidRPr="00D271BF">
        <w:t xml:space="preserve"> </w:t>
      </w:r>
      <w:r w:rsidRPr="00D271BF">
        <w:rPr>
          <w:rFonts w:hint="eastAsia"/>
        </w:rPr>
        <w:t>нарушениях</w:t>
      </w:r>
      <w:r w:rsidRPr="00D271BF">
        <w:t xml:space="preserve"> </w:t>
      </w:r>
      <w:r w:rsidRPr="00D271BF">
        <w:rPr>
          <w:rFonts w:hint="eastAsia"/>
        </w:rPr>
        <w:t>правил</w:t>
      </w:r>
      <w:r w:rsidRPr="00D271BF">
        <w:t xml:space="preserve"> </w:t>
      </w:r>
      <w:r w:rsidRPr="00D271BF">
        <w:rPr>
          <w:rFonts w:hint="eastAsia"/>
        </w:rPr>
        <w:t>дорожного</w:t>
      </w:r>
      <w:r w:rsidRPr="00D271BF">
        <w:t xml:space="preserve"> </w:t>
      </w:r>
      <w:r w:rsidRPr="00D271BF">
        <w:rPr>
          <w:rFonts w:hint="eastAsia"/>
        </w:rPr>
        <w:t>движения</w:t>
      </w:r>
    </w:p>
    <w:p w14:paraId="4C9237FD" w14:textId="77777777" w:rsidR="00D271BF" w:rsidRDefault="00D271BF" w:rsidP="00D271BF">
      <w:r>
        <w:rPr>
          <w:rFonts w:hint="eastAsia"/>
        </w:rPr>
        <w:t>ОГЛАВЛЕНИЕ</w:t>
      </w:r>
      <w:r>
        <w:t xml:space="preserve"> </w:t>
      </w:r>
      <w:r>
        <w:rPr>
          <w:rFonts w:hint="eastAsia"/>
        </w:rPr>
        <w:t>ДИССЕРТАЦИИ</w:t>
      </w:r>
    </w:p>
    <w:p w14:paraId="207AB53C" w14:textId="77777777" w:rsidR="00D271BF" w:rsidRDefault="00D271BF" w:rsidP="00D271BF">
      <w:r>
        <w:rPr>
          <w:rFonts w:hint="eastAsia"/>
        </w:rPr>
        <w:t>кандидат</w:t>
      </w:r>
      <w:r>
        <w:t xml:space="preserve"> </w:t>
      </w:r>
      <w:r>
        <w:rPr>
          <w:rFonts w:hint="eastAsia"/>
        </w:rPr>
        <w:t>наук</w:t>
      </w:r>
      <w:r>
        <w:t xml:space="preserve"> </w:t>
      </w:r>
      <w:r>
        <w:rPr>
          <w:rFonts w:hint="eastAsia"/>
        </w:rPr>
        <w:t>Гордеева</w:t>
      </w:r>
      <w:r>
        <w:t xml:space="preserve"> </w:t>
      </w:r>
      <w:r>
        <w:rPr>
          <w:rFonts w:hint="eastAsia"/>
        </w:rPr>
        <w:t>Анастасия</w:t>
      </w:r>
      <w:r>
        <w:t xml:space="preserve"> </w:t>
      </w:r>
      <w:r>
        <w:rPr>
          <w:rFonts w:hint="eastAsia"/>
        </w:rPr>
        <w:t>Дмитриевна</w:t>
      </w:r>
    </w:p>
    <w:p w14:paraId="1E878DD9" w14:textId="77777777" w:rsidR="00D271BF" w:rsidRDefault="00D271BF" w:rsidP="00D271BF">
      <w:r>
        <w:rPr>
          <w:rFonts w:hint="eastAsia"/>
        </w:rPr>
        <w:t>Введение</w:t>
      </w:r>
    </w:p>
    <w:p w14:paraId="51598982" w14:textId="77777777" w:rsidR="00D271BF" w:rsidRDefault="00D271BF" w:rsidP="00D271BF"/>
    <w:p w14:paraId="72FD2B99" w14:textId="77777777" w:rsidR="00D271BF" w:rsidRDefault="00D271BF" w:rsidP="00D271BF">
      <w:r>
        <w:rPr>
          <w:rFonts w:hint="eastAsia"/>
        </w:rPr>
        <w:t>ГЛАВА</w:t>
      </w:r>
      <w:r>
        <w:t xml:space="preserve"> 1. </w:t>
      </w:r>
      <w:r>
        <w:rPr>
          <w:rFonts w:hint="eastAsia"/>
        </w:rPr>
        <w:t>Правовые</w:t>
      </w:r>
      <w:r>
        <w:t xml:space="preserve"> </w:t>
      </w:r>
      <w:r>
        <w:rPr>
          <w:rFonts w:hint="eastAsia"/>
        </w:rPr>
        <w:t>основы</w:t>
      </w:r>
      <w:r>
        <w:t xml:space="preserve"> </w:t>
      </w:r>
      <w:r>
        <w:rPr>
          <w:rFonts w:hint="eastAsia"/>
        </w:rPr>
        <w:t>взаимного</w:t>
      </w:r>
      <w:r>
        <w:t xml:space="preserve"> </w:t>
      </w:r>
      <w:r>
        <w:rPr>
          <w:rFonts w:hint="eastAsia"/>
        </w:rPr>
        <w:t>признания</w:t>
      </w:r>
      <w:r>
        <w:t xml:space="preserve"> </w:t>
      </w:r>
      <w:r>
        <w:rPr>
          <w:rFonts w:hint="eastAsia"/>
        </w:rPr>
        <w:t>и</w:t>
      </w:r>
      <w:r>
        <w:t xml:space="preserve"> </w:t>
      </w:r>
      <w:r>
        <w:rPr>
          <w:rFonts w:hint="eastAsia"/>
        </w:rPr>
        <w:t>исполнения</w:t>
      </w:r>
      <w:r>
        <w:t xml:space="preserve"> </w:t>
      </w:r>
      <w:r>
        <w:rPr>
          <w:rFonts w:hint="eastAsia"/>
        </w:rPr>
        <w:t>решений</w:t>
      </w:r>
      <w:r>
        <w:t xml:space="preserve"> </w:t>
      </w:r>
      <w:r>
        <w:rPr>
          <w:rFonts w:hint="eastAsia"/>
        </w:rPr>
        <w:t>компетентными</w:t>
      </w:r>
      <w:r>
        <w:t xml:space="preserve"> </w:t>
      </w:r>
      <w:r>
        <w:rPr>
          <w:rFonts w:hint="eastAsia"/>
        </w:rPr>
        <w:t>органами</w:t>
      </w:r>
      <w:r>
        <w:t xml:space="preserve"> </w:t>
      </w:r>
      <w:r>
        <w:rPr>
          <w:rFonts w:hint="eastAsia"/>
        </w:rPr>
        <w:t>государств</w:t>
      </w:r>
      <w:r>
        <w:t>-</w:t>
      </w:r>
      <w:r>
        <w:rPr>
          <w:rFonts w:hint="eastAsia"/>
        </w:rPr>
        <w:t>участников</w:t>
      </w:r>
      <w:r>
        <w:t xml:space="preserve"> </w:t>
      </w:r>
      <w:r>
        <w:rPr>
          <w:rFonts w:hint="eastAsia"/>
        </w:rPr>
        <w:t>Содружества</w:t>
      </w:r>
      <w:r>
        <w:t xml:space="preserve"> </w:t>
      </w:r>
      <w:r>
        <w:rPr>
          <w:rFonts w:hint="eastAsia"/>
        </w:rPr>
        <w:t>Независимых</w:t>
      </w:r>
      <w:r>
        <w:t xml:space="preserve"> </w:t>
      </w:r>
      <w:r>
        <w:rPr>
          <w:rFonts w:hint="eastAsia"/>
        </w:rPr>
        <w:t>Государств</w:t>
      </w:r>
      <w:r>
        <w:t xml:space="preserve"> </w:t>
      </w:r>
      <w:r>
        <w:rPr>
          <w:rFonts w:hint="eastAsia"/>
        </w:rPr>
        <w:t>и</w:t>
      </w:r>
      <w:r>
        <w:t xml:space="preserve"> </w:t>
      </w:r>
      <w:r>
        <w:rPr>
          <w:rFonts w:hint="eastAsia"/>
        </w:rPr>
        <w:t>иных</w:t>
      </w:r>
      <w:r>
        <w:t xml:space="preserve"> </w:t>
      </w:r>
      <w:r>
        <w:rPr>
          <w:rFonts w:hint="eastAsia"/>
        </w:rPr>
        <w:t>иностранных</w:t>
      </w:r>
      <w:r>
        <w:t xml:space="preserve"> </w:t>
      </w:r>
      <w:r>
        <w:rPr>
          <w:rFonts w:hint="eastAsia"/>
        </w:rPr>
        <w:t>государств</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нарушениях</w:t>
      </w:r>
      <w:r>
        <w:t xml:space="preserve"> </w:t>
      </w:r>
      <w:r>
        <w:rPr>
          <w:rFonts w:hint="eastAsia"/>
        </w:rPr>
        <w:t>правил</w:t>
      </w:r>
      <w:r>
        <w:t xml:space="preserve"> </w:t>
      </w:r>
      <w:r>
        <w:rPr>
          <w:rFonts w:hint="eastAsia"/>
        </w:rPr>
        <w:t>дорожного</w:t>
      </w:r>
      <w:r>
        <w:t xml:space="preserve"> </w:t>
      </w:r>
      <w:r>
        <w:rPr>
          <w:rFonts w:hint="eastAsia"/>
        </w:rPr>
        <w:t>движения</w:t>
      </w:r>
    </w:p>
    <w:p w14:paraId="757E7195" w14:textId="77777777" w:rsidR="00D271BF" w:rsidRDefault="00D271BF" w:rsidP="00D271BF"/>
    <w:p w14:paraId="0ED85BA4" w14:textId="77777777" w:rsidR="00D271BF" w:rsidRDefault="00D271BF" w:rsidP="00D271BF">
      <w:r>
        <w:rPr>
          <w:rFonts w:hint="eastAsia"/>
        </w:rPr>
        <w:t>§</w:t>
      </w:r>
      <w:r>
        <w:t xml:space="preserve"> 1. </w:t>
      </w:r>
      <w:r>
        <w:rPr>
          <w:rFonts w:hint="eastAsia"/>
        </w:rPr>
        <w:t>Принцип</w:t>
      </w:r>
      <w:r>
        <w:t xml:space="preserve"> </w:t>
      </w:r>
      <w:r>
        <w:rPr>
          <w:rFonts w:hint="eastAsia"/>
        </w:rPr>
        <w:t>и</w:t>
      </w:r>
      <w:r>
        <w:t xml:space="preserve"> </w:t>
      </w:r>
      <w:r>
        <w:rPr>
          <w:rFonts w:hint="eastAsia"/>
        </w:rPr>
        <w:t>юридический</w:t>
      </w:r>
      <w:r>
        <w:t xml:space="preserve"> </w:t>
      </w:r>
      <w:r>
        <w:rPr>
          <w:rFonts w:hint="eastAsia"/>
        </w:rPr>
        <w:t>механизм</w:t>
      </w:r>
      <w:r>
        <w:t xml:space="preserve"> </w:t>
      </w:r>
      <w:r>
        <w:rPr>
          <w:rFonts w:hint="eastAsia"/>
        </w:rPr>
        <w:t>взаимного</w:t>
      </w:r>
      <w:r>
        <w:t xml:space="preserve"> </w:t>
      </w:r>
      <w:r>
        <w:rPr>
          <w:rFonts w:hint="eastAsia"/>
        </w:rPr>
        <w:t>признания</w:t>
      </w:r>
      <w:r>
        <w:t xml:space="preserve"> </w:t>
      </w:r>
      <w:r>
        <w:rPr>
          <w:rFonts w:hint="eastAsia"/>
        </w:rPr>
        <w:t>и</w:t>
      </w:r>
      <w:r>
        <w:t xml:space="preserve"> </w:t>
      </w:r>
      <w:r>
        <w:rPr>
          <w:rFonts w:hint="eastAsia"/>
        </w:rPr>
        <w:t>исполнения</w:t>
      </w:r>
      <w:r>
        <w:t xml:space="preserve"> </w:t>
      </w:r>
      <w:r>
        <w:rPr>
          <w:rFonts w:hint="eastAsia"/>
        </w:rPr>
        <w:t>компетентными</w:t>
      </w:r>
      <w:r>
        <w:t xml:space="preserve"> </w:t>
      </w:r>
      <w:r>
        <w:rPr>
          <w:rFonts w:hint="eastAsia"/>
        </w:rPr>
        <w:t>органами</w:t>
      </w:r>
      <w:r>
        <w:t xml:space="preserve"> </w:t>
      </w:r>
      <w:r>
        <w:rPr>
          <w:rFonts w:hint="eastAsia"/>
        </w:rPr>
        <w:t>государств</w:t>
      </w:r>
      <w:r>
        <w:t>-</w:t>
      </w:r>
      <w:r>
        <w:rPr>
          <w:rFonts w:hint="eastAsia"/>
        </w:rPr>
        <w:t>участников</w:t>
      </w:r>
      <w:r>
        <w:t xml:space="preserve"> </w:t>
      </w:r>
      <w:r>
        <w:rPr>
          <w:rFonts w:hint="eastAsia"/>
        </w:rPr>
        <w:t>СНГ</w:t>
      </w:r>
      <w:r>
        <w:t xml:space="preserve"> </w:t>
      </w:r>
      <w:r>
        <w:rPr>
          <w:rFonts w:hint="eastAsia"/>
        </w:rPr>
        <w:t>и</w:t>
      </w:r>
      <w:r>
        <w:t xml:space="preserve"> </w:t>
      </w:r>
      <w:r>
        <w:rPr>
          <w:rFonts w:hint="eastAsia"/>
        </w:rPr>
        <w:t>иных</w:t>
      </w:r>
      <w:r>
        <w:t xml:space="preserve"> </w:t>
      </w:r>
      <w:r>
        <w:rPr>
          <w:rFonts w:hint="eastAsia"/>
        </w:rPr>
        <w:t>иностранных</w:t>
      </w:r>
      <w:r>
        <w:t xml:space="preserve"> </w:t>
      </w:r>
      <w:r>
        <w:rPr>
          <w:rFonts w:hint="eastAsia"/>
        </w:rPr>
        <w:t>государств</w:t>
      </w:r>
      <w:r>
        <w:t xml:space="preserve"> </w:t>
      </w:r>
      <w:r>
        <w:rPr>
          <w:rFonts w:hint="eastAsia"/>
        </w:rPr>
        <w:t>решений</w:t>
      </w:r>
      <w:r>
        <w:t xml:space="preserve">, </w:t>
      </w:r>
      <w:r>
        <w:rPr>
          <w:rFonts w:hint="eastAsia"/>
        </w:rPr>
        <w:t>принятых</w:t>
      </w:r>
      <w:r>
        <w:t xml:space="preserve"> </w:t>
      </w:r>
      <w:r>
        <w:rPr>
          <w:rFonts w:hint="eastAsia"/>
        </w:rPr>
        <w:t>при</w:t>
      </w:r>
      <w:r>
        <w:t xml:space="preserve"> </w:t>
      </w:r>
      <w:r>
        <w:rPr>
          <w:rFonts w:hint="eastAsia"/>
        </w:rPr>
        <w:t>осуществлении</w:t>
      </w:r>
      <w:r>
        <w:t xml:space="preserve"> </w:t>
      </w:r>
      <w:r>
        <w:rPr>
          <w:rFonts w:hint="eastAsia"/>
        </w:rPr>
        <w:t>административного</w:t>
      </w:r>
      <w:r>
        <w:t xml:space="preserve"> </w:t>
      </w:r>
      <w:r>
        <w:rPr>
          <w:rFonts w:hint="eastAsia"/>
        </w:rPr>
        <w:t>преследования</w:t>
      </w:r>
      <w:r>
        <w:t xml:space="preserve"> </w:t>
      </w:r>
      <w:r>
        <w:rPr>
          <w:rFonts w:hint="eastAsia"/>
        </w:rPr>
        <w:t>за</w:t>
      </w:r>
      <w:r>
        <w:t xml:space="preserve"> </w:t>
      </w:r>
      <w:r>
        <w:rPr>
          <w:rFonts w:hint="eastAsia"/>
        </w:rPr>
        <w:t>административные</w:t>
      </w:r>
      <w:r>
        <w:t xml:space="preserve"> </w:t>
      </w:r>
      <w:r>
        <w:rPr>
          <w:rFonts w:hint="eastAsia"/>
        </w:rPr>
        <w:t>нарушения</w:t>
      </w:r>
      <w:r>
        <w:t xml:space="preserve"> </w:t>
      </w:r>
      <w:r>
        <w:rPr>
          <w:rFonts w:hint="eastAsia"/>
        </w:rPr>
        <w:t>правил</w:t>
      </w:r>
      <w:r>
        <w:t xml:space="preserve"> </w:t>
      </w:r>
      <w:r>
        <w:rPr>
          <w:rFonts w:hint="eastAsia"/>
        </w:rPr>
        <w:t>дорожного</w:t>
      </w:r>
      <w:r>
        <w:t xml:space="preserve"> </w:t>
      </w:r>
      <w:r>
        <w:rPr>
          <w:rFonts w:hint="eastAsia"/>
        </w:rPr>
        <w:t>движения</w:t>
      </w:r>
    </w:p>
    <w:p w14:paraId="1D405575" w14:textId="77777777" w:rsidR="00D271BF" w:rsidRDefault="00D271BF" w:rsidP="00D271BF"/>
    <w:p w14:paraId="481B29CB" w14:textId="77777777" w:rsidR="00D271BF" w:rsidRDefault="00D271BF" w:rsidP="00D271BF">
      <w:r>
        <w:rPr>
          <w:rFonts w:hint="eastAsia"/>
        </w:rPr>
        <w:t>§</w:t>
      </w:r>
      <w:r>
        <w:t xml:space="preserve"> 2. </w:t>
      </w:r>
      <w:r>
        <w:rPr>
          <w:rFonts w:hint="eastAsia"/>
        </w:rPr>
        <w:t>Административные</w:t>
      </w:r>
      <w:r>
        <w:t xml:space="preserve"> </w:t>
      </w:r>
      <w:r>
        <w:rPr>
          <w:rFonts w:hint="eastAsia"/>
        </w:rPr>
        <w:t>нарушения</w:t>
      </w:r>
      <w:r>
        <w:t xml:space="preserve"> </w:t>
      </w:r>
      <w:r>
        <w:rPr>
          <w:rFonts w:hint="eastAsia"/>
        </w:rPr>
        <w:t>правил</w:t>
      </w:r>
      <w:r>
        <w:t xml:space="preserve"> </w:t>
      </w:r>
      <w:r>
        <w:rPr>
          <w:rFonts w:hint="eastAsia"/>
        </w:rPr>
        <w:t>дорожного</w:t>
      </w:r>
      <w:r>
        <w:t xml:space="preserve"> </w:t>
      </w:r>
      <w:r>
        <w:rPr>
          <w:rFonts w:hint="eastAsia"/>
        </w:rPr>
        <w:t>движения</w:t>
      </w:r>
      <w:r>
        <w:t xml:space="preserve"> </w:t>
      </w:r>
      <w:r>
        <w:rPr>
          <w:rFonts w:hint="eastAsia"/>
        </w:rPr>
        <w:t>и</w:t>
      </w:r>
      <w:r>
        <w:t xml:space="preserve"> </w:t>
      </w:r>
      <w:r>
        <w:rPr>
          <w:rFonts w:hint="eastAsia"/>
        </w:rPr>
        <w:t>виды</w:t>
      </w:r>
      <w:r>
        <w:t xml:space="preserve"> </w:t>
      </w:r>
      <w:r>
        <w:rPr>
          <w:rFonts w:hint="eastAsia"/>
        </w:rPr>
        <w:t>решений</w:t>
      </w:r>
      <w:r>
        <w:t xml:space="preserve">, </w:t>
      </w:r>
      <w:r>
        <w:rPr>
          <w:rFonts w:hint="eastAsia"/>
        </w:rPr>
        <w:t>подлежащих</w:t>
      </w:r>
      <w:r>
        <w:t xml:space="preserve"> </w:t>
      </w:r>
      <w:r>
        <w:rPr>
          <w:rFonts w:hint="eastAsia"/>
        </w:rPr>
        <w:t>взаимному</w:t>
      </w:r>
      <w:r>
        <w:t xml:space="preserve"> </w:t>
      </w:r>
      <w:r>
        <w:rPr>
          <w:rFonts w:hint="eastAsia"/>
        </w:rPr>
        <w:t>признанию</w:t>
      </w:r>
      <w:r>
        <w:t xml:space="preserve"> </w:t>
      </w:r>
      <w:r>
        <w:rPr>
          <w:rFonts w:hint="eastAsia"/>
        </w:rPr>
        <w:t>и</w:t>
      </w:r>
      <w:r>
        <w:t xml:space="preserve"> </w:t>
      </w:r>
      <w:r>
        <w:rPr>
          <w:rFonts w:hint="eastAsia"/>
        </w:rPr>
        <w:t>исполнению</w:t>
      </w:r>
      <w:r>
        <w:t xml:space="preserve"> </w:t>
      </w:r>
      <w:r>
        <w:rPr>
          <w:rFonts w:hint="eastAsia"/>
        </w:rPr>
        <w:t>компетентными</w:t>
      </w:r>
      <w:r>
        <w:t xml:space="preserve"> </w:t>
      </w:r>
      <w:r>
        <w:rPr>
          <w:rFonts w:hint="eastAsia"/>
        </w:rPr>
        <w:t>органами</w:t>
      </w:r>
      <w:r>
        <w:t xml:space="preserve"> </w:t>
      </w:r>
      <w:r>
        <w:rPr>
          <w:rFonts w:hint="eastAsia"/>
        </w:rPr>
        <w:t>государств</w:t>
      </w:r>
      <w:r>
        <w:t>-</w:t>
      </w:r>
      <w:r>
        <w:rPr>
          <w:rFonts w:hint="eastAsia"/>
        </w:rPr>
        <w:t>участников</w:t>
      </w:r>
      <w:r>
        <w:t xml:space="preserve"> </w:t>
      </w:r>
      <w:r>
        <w:rPr>
          <w:rFonts w:hint="eastAsia"/>
        </w:rPr>
        <w:t>СНГ</w:t>
      </w:r>
    </w:p>
    <w:p w14:paraId="551F24BD" w14:textId="77777777" w:rsidR="00D271BF" w:rsidRDefault="00D271BF" w:rsidP="00D271BF"/>
    <w:p w14:paraId="26D15841" w14:textId="77777777" w:rsidR="00D271BF" w:rsidRDefault="00D271BF" w:rsidP="00D271BF">
      <w:r>
        <w:rPr>
          <w:rFonts w:hint="eastAsia"/>
        </w:rPr>
        <w:t>ГЛАВА</w:t>
      </w:r>
      <w:r>
        <w:t xml:space="preserve"> 2. </w:t>
      </w:r>
      <w:r>
        <w:rPr>
          <w:rFonts w:hint="eastAsia"/>
        </w:rPr>
        <w:t>Организационные</w:t>
      </w:r>
      <w:r>
        <w:t xml:space="preserve"> </w:t>
      </w:r>
      <w:r>
        <w:rPr>
          <w:rFonts w:hint="eastAsia"/>
        </w:rPr>
        <w:t>основы</w:t>
      </w:r>
      <w:r>
        <w:t xml:space="preserve"> </w:t>
      </w:r>
      <w:r>
        <w:rPr>
          <w:rFonts w:hint="eastAsia"/>
        </w:rPr>
        <w:t>взаимного</w:t>
      </w:r>
      <w:r>
        <w:t xml:space="preserve"> </w:t>
      </w:r>
      <w:r>
        <w:rPr>
          <w:rFonts w:hint="eastAsia"/>
        </w:rPr>
        <w:t>признания</w:t>
      </w:r>
      <w:r>
        <w:t xml:space="preserve"> </w:t>
      </w:r>
      <w:r>
        <w:rPr>
          <w:rFonts w:hint="eastAsia"/>
        </w:rPr>
        <w:t>и</w:t>
      </w:r>
      <w:r>
        <w:t xml:space="preserve"> </w:t>
      </w:r>
      <w:r>
        <w:rPr>
          <w:rFonts w:hint="eastAsia"/>
        </w:rPr>
        <w:t>исполнения</w:t>
      </w:r>
      <w:r>
        <w:t xml:space="preserve"> </w:t>
      </w:r>
      <w:r>
        <w:rPr>
          <w:rFonts w:hint="eastAsia"/>
        </w:rPr>
        <w:t>компетентными</w:t>
      </w:r>
      <w:r>
        <w:t xml:space="preserve"> </w:t>
      </w:r>
      <w:r>
        <w:rPr>
          <w:rFonts w:hint="eastAsia"/>
        </w:rPr>
        <w:t>органами</w:t>
      </w:r>
      <w:r>
        <w:t xml:space="preserve"> </w:t>
      </w:r>
      <w:r>
        <w:rPr>
          <w:rFonts w:hint="eastAsia"/>
        </w:rPr>
        <w:t>государств</w:t>
      </w:r>
      <w:r>
        <w:t>-</w:t>
      </w:r>
      <w:r>
        <w:rPr>
          <w:rFonts w:hint="eastAsia"/>
        </w:rPr>
        <w:t>участников</w:t>
      </w:r>
      <w:r>
        <w:t xml:space="preserve"> </w:t>
      </w:r>
      <w:r>
        <w:rPr>
          <w:rFonts w:hint="eastAsia"/>
        </w:rPr>
        <w:t>Содружества</w:t>
      </w:r>
      <w:r>
        <w:t xml:space="preserve"> </w:t>
      </w:r>
      <w:r>
        <w:rPr>
          <w:rFonts w:hint="eastAsia"/>
        </w:rPr>
        <w:t>Независимых</w:t>
      </w:r>
      <w:r>
        <w:t xml:space="preserve"> </w:t>
      </w:r>
      <w:r>
        <w:rPr>
          <w:rFonts w:hint="eastAsia"/>
        </w:rPr>
        <w:t>Государств</w:t>
      </w:r>
      <w:r>
        <w:t xml:space="preserve"> </w:t>
      </w:r>
      <w:r>
        <w:rPr>
          <w:rFonts w:hint="eastAsia"/>
        </w:rPr>
        <w:t>и</w:t>
      </w:r>
      <w:r>
        <w:t xml:space="preserve"> </w:t>
      </w:r>
      <w:r>
        <w:rPr>
          <w:rFonts w:hint="eastAsia"/>
        </w:rPr>
        <w:t>иных</w:t>
      </w:r>
      <w:r>
        <w:t xml:space="preserve"> </w:t>
      </w:r>
      <w:r>
        <w:rPr>
          <w:rFonts w:hint="eastAsia"/>
        </w:rPr>
        <w:t>иностранных</w:t>
      </w:r>
      <w:r>
        <w:t xml:space="preserve"> </w:t>
      </w:r>
      <w:r>
        <w:rPr>
          <w:rFonts w:hint="eastAsia"/>
        </w:rPr>
        <w:t>государств</w:t>
      </w:r>
      <w:r>
        <w:t xml:space="preserve"> </w:t>
      </w:r>
      <w:r>
        <w:rPr>
          <w:rFonts w:hint="eastAsia"/>
        </w:rPr>
        <w:t>решений</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нарушениях</w:t>
      </w:r>
      <w:r>
        <w:t xml:space="preserve"> </w:t>
      </w:r>
      <w:r>
        <w:rPr>
          <w:rFonts w:hint="eastAsia"/>
        </w:rPr>
        <w:t>правил</w:t>
      </w:r>
      <w:r>
        <w:t xml:space="preserve"> </w:t>
      </w:r>
      <w:r>
        <w:rPr>
          <w:rFonts w:hint="eastAsia"/>
        </w:rPr>
        <w:t>дорожного</w:t>
      </w:r>
      <w:r>
        <w:t xml:space="preserve"> </w:t>
      </w:r>
      <w:r>
        <w:rPr>
          <w:rFonts w:hint="eastAsia"/>
        </w:rPr>
        <w:t>движения</w:t>
      </w:r>
    </w:p>
    <w:p w14:paraId="4833772D" w14:textId="77777777" w:rsidR="00D271BF" w:rsidRDefault="00D271BF" w:rsidP="00D271BF"/>
    <w:p w14:paraId="796FD0B6" w14:textId="77777777" w:rsidR="00D271BF" w:rsidRDefault="00D271BF" w:rsidP="00D271BF">
      <w:r>
        <w:rPr>
          <w:rFonts w:hint="eastAsia"/>
        </w:rPr>
        <w:t>§</w:t>
      </w:r>
      <w:r>
        <w:t xml:space="preserve"> 1. </w:t>
      </w:r>
      <w:r>
        <w:rPr>
          <w:rFonts w:hint="eastAsia"/>
        </w:rPr>
        <w:t>Определение</w:t>
      </w:r>
      <w:r>
        <w:t xml:space="preserve"> </w:t>
      </w:r>
      <w:r>
        <w:rPr>
          <w:rFonts w:hint="eastAsia"/>
        </w:rPr>
        <w:t>компетентных</w:t>
      </w:r>
      <w:r>
        <w:t xml:space="preserve"> </w:t>
      </w:r>
      <w:r>
        <w:rPr>
          <w:rFonts w:hint="eastAsia"/>
        </w:rPr>
        <w:t>органов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государств</w:t>
      </w:r>
      <w:r>
        <w:t>-</w:t>
      </w:r>
      <w:r>
        <w:rPr>
          <w:rFonts w:hint="eastAsia"/>
        </w:rPr>
        <w:t>участников</w:t>
      </w:r>
      <w:r>
        <w:t xml:space="preserve"> </w:t>
      </w:r>
      <w:r>
        <w:rPr>
          <w:rFonts w:hint="eastAsia"/>
        </w:rPr>
        <w:t>СНГ</w:t>
      </w:r>
      <w:r>
        <w:t xml:space="preserve">, </w:t>
      </w:r>
      <w:r>
        <w:rPr>
          <w:rFonts w:hint="eastAsia"/>
        </w:rPr>
        <w:t>осуществляющих</w:t>
      </w:r>
      <w:r>
        <w:t xml:space="preserve"> </w:t>
      </w:r>
      <w:r>
        <w:rPr>
          <w:rFonts w:hint="eastAsia"/>
        </w:rPr>
        <w:t>взаимное</w:t>
      </w:r>
      <w:r>
        <w:t xml:space="preserve"> </w:t>
      </w:r>
      <w:r>
        <w:rPr>
          <w:rFonts w:hint="eastAsia"/>
        </w:rPr>
        <w:t>признание</w:t>
      </w:r>
      <w:r>
        <w:t xml:space="preserve"> </w:t>
      </w:r>
      <w:r>
        <w:rPr>
          <w:rFonts w:hint="eastAsia"/>
        </w:rPr>
        <w:t>и</w:t>
      </w:r>
      <w:r>
        <w:t xml:space="preserve"> </w:t>
      </w:r>
      <w:r>
        <w:rPr>
          <w:rFonts w:hint="eastAsia"/>
        </w:rPr>
        <w:t>исполнение</w:t>
      </w:r>
      <w:r>
        <w:t xml:space="preserve"> </w:t>
      </w:r>
      <w:r>
        <w:rPr>
          <w:rFonts w:hint="eastAsia"/>
        </w:rPr>
        <w:t>решений</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нарушениях</w:t>
      </w:r>
      <w:r>
        <w:t xml:space="preserve"> </w:t>
      </w:r>
      <w:r>
        <w:rPr>
          <w:rFonts w:hint="eastAsia"/>
        </w:rPr>
        <w:t>правил</w:t>
      </w:r>
      <w:r>
        <w:t xml:space="preserve"> </w:t>
      </w:r>
      <w:r>
        <w:rPr>
          <w:rFonts w:hint="eastAsia"/>
        </w:rPr>
        <w:t>дорожного</w:t>
      </w:r>
      <w:r>
        <w:t xml:space="preserve"> </w:t>
      </w:r>
      <w:r>
        <w:rPr>
          <w:rFonts w:hint="eastAsia"/>
        </w:rPr>
        <w:t>движения</w:t>
      </w:r>
    </w:p>
    <w:p w14:paraId="51A6CE60" w14:textId="77777777" w:rsidR="00D271BF" w:rsidRDefault="00D271BF" w:rsidP="00D271BF"/>
    <w:p w14:paraId="07482740" w14:textId="77777777" w:rsidR="00D271BF" w:rsidRDefault="00D271BF" w:rsidP="00D271BF">
      <w:r>
        <w:rPr>
          <w:rFonts w:hint="eastAsia"/>
        </w:rPr>
        <w:lastRenderedPageBreak/>
        <w:t>§</w:t>
      </w:r>
      <w:r>
        <w:t xml:space="preserve"> 2. </w:t>
      </w:r>
      <w:r>
        <w:rPr>
          <w:rFonts w:hint="eastAsia"/>
        </w:rPr>
        <w:t>Информационное</w:t>
      </w:r>
      <w:r>
        <w:t xml:space="preserve"> </w:t>
      </w:r>
      <w:r>
        <w:rPr>
          <w:rFonts w:hint="eastAsia"/>
        </w:rPr>
        <w:t>и</w:t>
      </w:r>
      <w:r>
        <w:t xml:space="preserve"> </w:t>
      </w:r>
      <w:r>
        <w:rPr>
          <w:rFonts w:hint="eastAsia"/>
        </w:rPr>
        <w:t>иное</w:t>
      </w:r>
      <w:r>
        <w:t xml:space="preserve"> </w:t>
      </w:r>
      <w:r>
        <w:rPr>
          <w:rFonts w:hint="eastAsia"/>
        </w:rPr>
        <w:t>обеспечение</w:t>
      </w:r>
      <w:r>
        <w:t xml:space="preserve"> </w:t>
      </w:r>
      <w:r>
        <w:rPr>
          <w:rFonts w:hint="eastAsia"/>
        </w:rPr>
        <w:t>деятельности</w:t>
      </w:r>
      <w:r>
        <w:t xml:space="preserve"> </w:t>
      </w:r>
      <w:r>
        <w:rPr>
          <w:rFonts w:hint="eastAsia"/>
        </w:rPr>
        <w:t>компетентных</w:t>
      </w:r>
      <w:r>
        <w:t xml:space="preserve"> </w:t>
      </w:r>
      <w:r>
        <w:rPr>
          <w:rFonts w:hint="eastAsia"/>
        </w:rPr>
        <w:t>органов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государств</w:t>
      </w:r>
      <w:r>
        <w:t>-</w:t>
      </w:r>
      <w:r>
        <w:rPr>
          <w:rFonts w:hint="eastAsia"/>
        </w:rPr>
        <w:t>участников</w:t>
      </w:r>
      <w:r>
        <w:t xml:space="preserve"> </w:t>
      </w:r>
      <w:r>
        <w:rPr>
          <w:rFonts w:hint="eastAsia"/>
        </w:rPr>
        <w:t>СНГ</w:t>
      </w:r>
      <w:r>
        <w:t xml:space="preserve">, </w:t>
      </w:r>
      <w:r>
        <w:rPr>
          <w:rFonts w:hint="eastAsia"/>
        </w:rPr>
        <w:t>а</w:t>
      </w:r>
      <w:r>
        <w:t xml:space="preserve"> </w:t>
      </w:r>
      <w:r>
        <w:rPr>
          <w:rFonts w:hint="eastAsia"/>
        </w:rPr>
        <w:t>также</w:t>
      </w:r>
      <w:r>
        <w:t xml:space="preserve"> </w:t>
      </w:r>
      <w:r>
        <w:rPr>
          <w:rFonts w:hint="eastAsia"/>
        </w:rPr>
        <w:t>иных</w:t>
      </w:r>
      <w:r>
        <w:t xml:space="preserve"> </w:t>
      </w:r>
      <w:r>
        <w:rPr>
          <w:rFonts w:hint="eastAsia"/>
        </w:rPr>
        <w:t>иностранных</w:t>
      </w:r>
      <w:r>
        <w:t xml:space="preserve"> </w:t>
      </w:r>
      <w:r>
        <w:rPr>
          <w:rFonts w:hint="eastAsia"/>
        </w:rPr>
        <w:t>государств</w:t>
      </w:r>
      <w:r>
        <w:t xml:space="preserve"> </w:t>
      </w:r>
      <w:r>
        <w:rPr>
          <w:rFonts w:hint="eastAsia"/>
        </w:rPr>
        <w:t>по</w:t>
      </w:r>
      <w:r>
        <w:t xml:space="preserve"> </w:t>
      </w:r>
      <w:r>
        <w:rPr>
          <w:rFonts w:hint="eastAsia"/>
        </w:rPr>
        <w:t>осуществлению</w:t>
      </w:r>
      <w:r>
        <w:t xml:space="preserve"> </w:t>
      </w:r>
      <w:r>
        <w:rPr>
          <w:rFonts w:hint="eastAsia"/>
        </w:rPr>
        <w:t>взаимного</w:t>
      </w:r>
      <w:r>
        <w:t xml:space="preserve"> </w:t>
      </w:r>
      <w:r>
        <w:rPr>
          <w:rFonts w:hint="eastAsia"/>
        </w:rPr>
        <w:t>признания</w:t>
      </w:r>
      <w:r>
        <w:t xml:space="preserve"> </w:t>
      </w:r>
      <w:r>
        <w:rPr>
          <w:rFonts w:hint="eastAsia"/>
        </w:rPr>
        <w:t>и</w:t>
      </w:r>
      <w:r>
        <w:t xml:space="preserve"> </w:t>
      </w:r>
      <w:r>
        <w:rPr>
          <w:rFonts w:hint="eastAsia"/>
        </w:rPr>
        <w:t>исполнения</w:t>
      </w:r>
      <w:r>
        <w:t xml:space="preserve"> </w:t>
      </w:r>
      <w:r>
        <w:rPr>
          <w:rFonts w:hint="eastAsia"/>
        </w:rPr>
        <w:t>решений</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нарушениях</w:t>
      </w:r>
      <w:r>
        <w:t xml:space="preserve"> </w:t>
      </w:r>
      <w:r>
        <w:rPr>
          <w:rFonts w:hint="eastAsia"/>
        </w:rPr>
        <w:t>правил</w:t>
      </w:r>
      <w:r>
        <w:t xml:space="preserve"> </w:t>
      </w:r>
      <w:r>
        <w:rPr>
          <w:rFonts w:hint="eastAsia"/>
        </w:rPr>
        <w:t>дорожного</w:t>
      </w:r>
      <w:r>
        <w:t xml:space="preserve"> </w:t>
      </w:r>
      <w:r>
        <w:rPr>
          <w:rFonts w:hint="eastAsia"/>
        </w:rPr>
        <w:t>движения</w:t>
      </w:r>
    </w:p>
    <w:p w14:paraId="761664B7" w14:textId="77777777" w:rsidR="00D271BF" w:rsidRDefault="00D271BF" w:rsidP="00D271BF"/>
    <w:p w14:paraId="5422AF99" w14:textId="77777777" w:rsidR="00D271BF" w:rsidRDefault="00D271BF" w:rsidP="00D271BF">
      <w:r>
        <w:rPr>
          <w:rFonts w:hint="eastAsia"/>
        </w:rPr>
        <w:t>Заключение</w:t>
      </w:r>
    </w:p>
    <w:p w14:paraId="51B768CE" w14:textId="77777777" w:rsidR="00D271BF" w:rsidRDefault="00D271BF" w:rsidP="00D271BF"/>
    <w:p w14:paraId="53D4E00D" w14:textId="043C9A14" w:rsidR="00D271BF" w:rsidRPr="00D271BF" w:rsidRDefault="00D271BF" w:rsidP="00D271BF">
      <w:r>
        <w:rPr>
          <w:rFonts w:hint="eastAsia"/>
        </w:rPr>
        <w:t>Библиография</w:t>
      </w:r>
    </w:p>
    <w:sectPr w:rsidR="00D271BF" w:rsidRPr="00D271BF" w:rsidSect="002F26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5257" w14:textId="77777777" w:rsidR="002F2689" w:rsidRDefault="002F2689">
      <w:pPr>
        <w:spacing w:after="0" w:line="240" w:lineRule="auto"/>
      </w:pPr>
      <w:r>
        <w:separator/>
      </w:r>
    </w:p>
  </w:endnote>
  <w:endnote w:type="continuationSeparator" w:id="0">
    <w:p w14:paraId="43ED7244" w14:textId="77777777" w:rsidR="002F2689" w:rsidRDefault="002F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15D1" w14:textId="77777777" w:rsidR="002F2689" w:rsidRDefault="002F2689"/>
    <w:p w14:paraId="21B1BE15" w14:textId="77777777" w:rsidR="002F2689" w:rsidRDefault="002F2689"/>
    <w:p w14:paraId="3AD5F1BA" w14:textId="77777777" w:rsidR="002F2689" w:rsidRDefault="002F2689"/>
    <w:p w14:paraId="3CA73058" w14:textId="77777777" w:rsidR="002F2689" w:rsidRDefault="002F2689"/>
    <w:p w14:paraId="74F671F0" w14:textId="77777777" w:rsidR="002F2689" w:rsidRDefault="002F2689"/>
    <w:p w14:paraId="2D7DF974" w14:textId="77777777" w:rsidR="002F2689" w:rsidRDefault="002F2689"/>
    <w:p w14:paraId="54D794F5" w14:textId="77777777" w:rsidR="002F2689" w:rsidRDefault="002F26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F664CC" wp14:editId="7E85CD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B6DD4" w14:textId="77777777" w:rsidR="002F2689" w:rsidRDefault="002F26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F664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8B6DD4" w14:textId="77777777" w:rsidR="002F2689" w:rsidRDefault="002F26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A4F39" w14:textId="77777777" w:rsidR="002F2689" w:rsidRDefault="002F2689"/>
    <w:p w14:paraId="083E1DD8" w14:textId="77777777" w:rsidR="002F2689" w:rsidRDefault="002F2689"/>
    <w:p w14:paraId="520B9CBE" w14:textId="77777777" w:rsidR="002F2689" w:rsidRDefault="002F26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328727" wp14:editId="2377C5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0D2F8" w14:textId="77777777" w:rsidR="002F2689" w:rsidRDefault="002F2689"/>
                          <w:p w14:paraId="1C3A3DFA" w14:textId="77777777" w:rsidR="002F2689" w:rsidRDefault="002F26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287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D0D2F8" w14:textId="77777777" w:rsidR="002F2689" w:rsidRDefault="002F2689"/>
                    <w:p w14:paraId="1C3A3DFA" w14:textId="77777777" w:rsidR="002F2689" w:rsidRDefault="002F26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89047C" w14:textId="77777777" w:rsidR="002F2689" w:rsidRDefault="002F2689"/>
    <w:p w14:paraId="7D7DCC41" w14:textId="77777777" w:rsidR="002F2689" w:rsidRDefault="002F2689">
      <w:pPr>
        <w:rPr>
          <w:sz w:val="2"/>
          <w:szCs w:val="2"/>
        </w:rPr>
      </w:pPr>
    </w:p>
    <w:p w14:paraId="5E11D731" w14:textId="77777777" w:rsidR="002F2689" w:rsidRDefault="002F2689"/>
    <w:p w14:paraId="6D795D1F" w14:textId="77777777" w:rsidR="002F2689" w:rsidRDefault="002F2689">
      <w:pPr>
        <w:spacing w:after="0" w:line="240" w:lineRule="auto"/>
      </w:pPr>
    </w:p>
  </w:footnote>
  <w:footnote w:type="continuationSeparator" w:id="0">
    <w:p w14:paraId="1BCB48A2" w14:textId="77777777" w:rsidR="002F2689" w:rsidRDefault="002F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689"/>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2</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492</cp:revision>
  <cp:lastPrinted>2009-02-06T05:36:00Z</cp:lastPrinted>
  <dcterms:created xsi:type="dcterms:W3CDTF">2024-04-09T10:20:00Z</dcterms:created>
  <dcterms:modified xsi:type="dcterms:W3CDTF">2024-04-13T16:16:00Z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