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AADA" w14:textId="74BD4944" w:rsidR="00BA7D27" w:rsidRDefault="008B71A4" w:rsidP="008B71A4">
      <w:r w:rsidRPr="008B71A4">
        <w:rPr>
          <w:rFonts w:hint="eastAsia"/>
        </w:rPr>
        <w:t>Арабян</w:t>
      </w:r>
      <w:r w:rsidRPr="008B71A4">
        <w:t xml:space="preserve"> </w:t>
      </w:r>
      <w:r w:rsidRPr="008B71A4">
        <w:rPr>
          <w:rFonts w:hint="eastAsia"/>
        </w:rPr>
        <w:t>Кнарик</w:t>
      </w:r>
      <w:r w:rsidRPr="008B71A4">
        <w:t xml:space="preserve"> </w:t>
      </w:r>
      <w:r w:rsidRPr="008B71A4">
        <w:rPr>
          <w:rFonts w:hint="eastAsia"/>
        </w:rPr>
        <w:t>Карапетовна</w:t>
      </w:r>
      <w:r>
        <w:t xml:space="preserve"> </w:t>
      </w:r>
      <w:r w:rsidRPr="008B71A4">
        <w:rPr>
          <w:rFonts w:hint="eastAsia"/>
        </w:rPr>
        <w:t>Эволюция</w:t>
      </w:r>
      <w:r w:rsidRPr="008B71A4">
        <w:t xml:space="preserve"> </w:t>
      </w:r>
      <w:r w:rsidRPr="008B71A4">
        <w:rPr>
          <w:rFonts w:hint="eastAsia"/>
        </w:rPr>
        <w:t>теории</w:t>
      </w:r>
      <w:r w:rsidRPr="008B71A4">
        <w:t xml:space="preserve"> </w:t>
      </w:r>
      <w:r w:rsidRPr="008B71A4">
        <w:rPr>
          <w:rFonts w:hint="eastAsia"/>
        </w:rPr>
        <w:t>и</w:t>
      </w:r>
      <w:r w:rsidRPr="008B71A4">
        <w:t xml:space="preserve"> </w:t>
      </w:r>
      <w:r w:rsidRPr="008B71A4">
        <w:rPr>
          <w:rFonts w:hint="eastAsia"/>
        </w:rPr>
        <w:t>методологии</w:t>
      </w:r>
      <w:r w:rsidRPr="008B71A4">
        <w:t xml:space="preserve"> </w:t>
      </w:r>
      <w:r w:rsidRPr="008B71A4">
        <w:rPr>
          <w:rFonts w:hint="eastAsia"/>
        </w:rPr>
        <w:t>аудита</w:t>
      </w:r>
    </w:p>
    <w:p w14:paraId="1B7D9FF8" w14:textId="77777777" w:rsidR="008B71A4" w:rsidRDefault="008B71A4" w:rsidP="008B71A4">
      <w:r>
        <w:rPr>
          <w:rFonts w:hint="eastAsia"/>
        </w:rPr>
        <w:t>ОГЛАВЛЕНИЕ</w:t>
      </w:r>
      <w:r>
        <w:t xml:space="preserve"> </w:t>
      </w:r>
      <w:r>
        <w:rPr>
          <w:rFonts w:hint="eastAsia"/>
        </w:rPr>
        <w:t>ДИССЕРТАЦИИ</w:t>
      </w:r>
    </w:p>
    <w:p w14:paraId="3D6EA777" w14:textId="77777777" w:rsidR="008B71A4" w:rsidRDefault="008B71A4" w:rsidP="008B71A4">
      <w:r>
        <w:rPr>
          <w:rFonts w:hint="eastAsia"/>
        </w:rPr>
        <w:t>доктор</w:t>
      </w:r>
      <w:r>
        <w:t xml:space="preserve"> </w:t>
      </w:r>
      <w:r>
        <w:rPr>
          <w:rFonts w:hint="eastAsia"/>
        </w:rPr>
        <w:t>наук</w:t>
      </w:r>
      <w:r>
        <w:t xml:space="preserve"> </w:t>
      </w:r>
      <w:r>
        <w:rPr>
          <w:rFonts w:hint="eastAsia"/>
        </w:rPr>
        <w:t>Арабян</w:t>
      </w:r>
      <w:r>
        <w:t xml:space="preserve"> </w:t>
      </w:r>
      <w:r>
        <w:rPr>
          <w:rFonts w:hint="eastAsia"/>
        </w:rPr>
        <w:t>Кнарик</w:t>
      </w:r>
      <w:r>
        <w:t xml:space="preserve"> </w:t>
      </w:r>
      <w:r>
        <w:rPr>
          <w:rFonts w:hint="eastAsia"/>
        </w:rPr>
        <w:t>Карапетовна</w:t>
      </w:r>
    </w:p>
    <w:p w14:paraId="591B46D0" w14:textId="77777777" w:rsidR="008B71A4" w:rsidRDefault="008B71A4" w:rsidP="008B71A4">
      <w:r>
        <w:rPr>
          <w:rFonts w:hint="eastAsia"/>
        </w:rPr>
        <w:t>ВВЕДЕНИЕ</w:t>
      </w:r>
    </w:p>
    <w:p w14:paraId="06787774" w14:textId="77777777" w:rsidR="008B71A4" w:rsidRDefault="008B71A4" w:rsidP="008B71A4"/>
    <w:p w14:paraId="568B411B" w14:textId="77777777" w:rsidR="008B71A4" w:rsidRDefault="008B71A4" w:rsidP="008B71A4">
      <w:r>
        <w:rPr>
          <w:rFonts w:hint="eastAsia"/>
        </w:rPr>
        <w:t>ГЛАВА</w:t>
      </w:r>
      <w:r>
        <w:t xml:space="preserve"> 1. </w:t>
      </w:r>
      <w:r>
        <w:rPr>
          <w:rFonts w:hint="eastAsia"/>
        </w:rPr>
        <w:t>ГЕНЕЗИС</w:t>
      </w:r>
      <w:r>
        <w:t xml:space="preserve"> </w:t>
      </w:r>
      <w:r>
        <w:rPr>
          <w:rFonts w:hint="eastAsia"/>
        </w:rPr>
        <w:t>АУДИТА</w:t>
      </w:r>
      <w:r>
        <w:t xml:space="preserve"> </w:t>
      </w:r>
      <w:r>
        <w:rPr>
          <w:rFonts w:hint="eastAsia"/>
        </w:rPr>
        <w:t>В</w:t>
      </w:r>
      <w:r>
        <w:t xml:space="preserve"> </w:t>
      </w:r>
      <w:r>
        <w:rPr>
          <w:rFonts w:hint="eastAsia"/>
        </w:rPr>
        <w:t>ИСТОРИЧЕСКОЙ</w:t>
      </w:r>
      <w:r>
        <w:t xml:space="preserve"> </w:t>
      </w:r>
      <w:r>
        <w:rPr>
          <w:rFonts w:hint="eastAsia"/>
        </w:rPr>
        <w:t>РЕТРОСПЕКТИВЕ</w:t>
      </w:r>
    </w:p>
    <w:p w14:paraId="374D89D7" w14:textId="77777777" w:rsidR="008B71A4" w:rsidRDefault="008B71A4" w:rsidP="008B71A4"/>
    <w:p w14:paraId="34ADDF90" w14:textId="77777777" w:rsidR="008B71A4" w:rsidRDefault="008B71A4" w:rsidP="008B71A4">
      <w:r>
        <w:t xml:space="preserve">1.1. </w:t>
      </w:r>
      <w:r>
        <w:rPr>
          <w:rFonts w:hint="eastAsia"/>
        </w:rPr>
        <w:t>Эволюция</w:t>
      </w:r>
      <w:r>
        <w:t xml:space="preserve"> </w:t>
      </w:r>
      <w:r>
        <w:rPr>
          <w:rFonts w:hint="eastAsia"/>
        </w:rPr>
        <w:t>аудита</w:t>
      </w:r>
      <w:r>
        <w:t xml:space="preserve"> </w:t>
      </w:r>
      <w:r>
        <w:rPr>
          <w:rFonts w:hint="eastAsia"/>
        </w:rPr>
        <w:t>и</w:t>
      </w:r>
      <w:r>
        <w:t xml:space="preserve"> </w:t>
      </w:r>
      <w:r>
        <w:rPr>
          <w:rFonts w:hint="eastAsia"/>
        </w:rPr>
        <w:t>новые</w:t>
      </w:r>
      <w:r>
        <w:t xml:space="preserve"> </w:t>
      </w:r>
      <w:r>
        <w:rPr>
          <w:rFonts w:hint="eastAsia"/>
        </w:rPr>
        <w:t>вызовы</w:t>
      </w:r>
      <w:r>
        <w:t xml:space="preserve"> </w:t>
      </w:r>
      <w:r>
        <w:rPr>
          <w:rFonts w:hint="eastAsia"/>
        </w:rPr>
        <w:t>времени</w:t>
      </w:r>
    </w:p>
    <w:p w14:paraId="0D6664B8" w14:textId="77777777" w:rsidR="008B71A4" w:rsidRDefault="008B71A4" w:rsidP="008B71A4"/>
    <w:p w14:paraId="2C328C4F" w14:textId="77777777" w:rsidR="008B71A4" w:rsidRDefault="008B71A4" w:rsidP="008B71A4">
      <w:r>
        <w:t xml:space="preserve">1.2. </w:t>
      </w:r>
      <w:r>
        <w:rPr>
          <w:rFonts w:hint="eastAsia"/>
        </w:rPr>
        <w:t>Трансформация</w:t>
      </w:r>
      <w:r>
        <w:t xml:space="preserve"> </w:t>
      </w:r>
      <w:r>
        <w:rPr>
          <w:rFonts w:hint="eastAsia"/>
        </w:rPr>
        <w:t>рынка</w:t>
      </w:r>
      <w:r>
        <w:t xml:space="preserve"> </w:t>
      </w:r>
      <w:r>
        <w:rPr>
          <w:rFonts w:hint="eastAsia"/>
        </w:rPr>
        <w:t>аудиторских</w:t>
      </w:r>
      <w:r>
        <w:t xml:space="preserve"> </w:t>
      </w:r>
      <w:r>
        <w:rPr>
          <w:rFonts w:hint="eastAsia"/>
        </w:rPr>
        <w:t>услуг</w:t>
      </w:r>
    </w:p>
    <w:p w14:paraId="2A3D85A6" w14:textId="77777777" w:rsidR="008B71A4" w:rsidRDefault="008B71A4" w:rsidP="008B71A4"/>
    <w:p w14:paraId="153CE7B5" w14:textId="77777777" w:rsidR="008B71A4" w:rsidRDefault="008B71A4" w:rsidP="008B71A4">
      <w:r>
        <w:t xml:space="preserve">1.3. </w:t>
      </w:r>
      <w:r>
        <w:rPr>
          <w:rFonts w:hint="eastAsia"/>
        </w:rPr>
        <w:t>Антикризисная</w:t>
      </w:r>
      <w:r>
        <w:t xml:space="preserve"> </w:t>
      </w:r>
      <w:r>
        <w:rPr>
          <w:rFonts w:hint="eastAsia"/>
        </w:rPr>
        <w:t>направленность</w:t>
      </w:r>
      <w:r>
        <w:t xml:space="preserve"> </w:t>
      </w:r>
      <w:r>
        <w:rPr>
          <w:rFonts w:hint="eastAsia"/>
        </w:rPr>
        <w:t>аудиторской</w:t>
      </w:r>
      <w:r>
        <w:t xml:space="preserve"> </w:t>
      </w:r>
      <w:r>
        <w:rPr>
          <w:rFonts w:hint="eastAsia"/>
        </w:rPr>
        <w:t>деятельности</w:t>
      </w:r>
    </w:p>
    <w:p w14:paraId="5C91B948" w14:textId="77777777" w:rsidR="008B71A4" w:rsidRDefault="008B71A4" w:rsidP="008B71A4"/>
    <w:p w14:paraId="5D7DF7A4" w14:textId="77777777" w:rsidR="008B71A4" w:rsidRDefault="008B71A4" w:rsidP="008B71A4">
      <w:r>
        <w:rPr>
          <w:rFonts w:hint="eastAsia"/>
        </w:rPr>
        <w:t>ГЛАВА</w:t>
      </w:r>
      <w:r>
        <w:t xml:space="preserve"> 2. </w:t>
      </w:r>
      <w:r>
        <w:rPr>
          <w:rFonts w:hint="eastAsia"/>
        </w:rPr>
        <w:t>АУДИТ</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ЭКОНОМИЧЕСКИХ</w:t>
      </w:r>
    </w:p>
    <w:p w14:paraId="44922B6A" w14:textId="77777777" w:rsidR="008B71A4" w:rsidRDefault="008B71A4" w:rsidP="008B71A4"/>
    <w:p w14:paraId="36985D5F" w14:textId="77777777" w:rsidR="008B71A4" w:rsidRDefault="008B71A4" w:rsidP="008B71A4">
      <w:r>
        <w:rPr>
          <w:rFonts w:hint="eastAsia"/>
        </w:rPr>
        <w:t>ОТНОШЕНИЙ</w:t>
      </w:r>
      <w:r>
        <w:t xml:space="preserve"> </w:t>
      </w:r>
      <w:r>
        <w:rPr>
          <w:rFonts w:hint="eastAsia"/>
        </w:rPr>
        <w:t>ГОСУДАРСТВА</w:t>
      </w:r>
    </w:p>
    <w:p w14:paraId="0E42D384" w14:textId="77777777" w:rsidR="008B71A4" w:rsidRDefault="008B71A4" w:rsidP="008B71A4"/>
    <w:p w14:paraId="34B925CD" w14:textId="77777777" w:rsidR="008B71A4" w:rsidRDefault="008B71A4" w:rsidP="008B71A4">
      <w:r>
        <w:t xml:space="preserve">2.1. </w:t>
      </w:r>
      <w:r>
        <w:rPr>
          <w:rFonts w:hint="eastAsia"/>
        </w:rPr>
        <w:t>Сущность</w:t>
      </w:r>
      <w:r>
        <w:t xml:space="preserve"> </w:t>
      </w:r>
      <w:r>
        <w:rPr>
          <w:rFonts w:hint="eastAsia"/>
        </w:rPr>
        <w:t>аудита</w:t>
      </w:r>
      <w:r>
        <w:t xml:space="preserve"> </w:t>
      </w:r>
      <w:r>
        <w:rPr>
          <w:rFonts w:hint="eastAsia"/>
        </w:rPr>
        <w:t>как</w:t>
      </w:r>
      <w:r>
        <w:t xml:space="preserve"> </w:t>
      </w:r>
      <w:r>
        <w:rPr>
          <w:rFonts w:hint="eastAsia"/>
        </w:rPr>
        <w:t>общественно</w:t>
      </w:r>
      <w:r>
        <w:t xml:space="preserve">- </w:t>
      </w:r>
      <w:r>
        <w:rPr>
          <w:rFonts w:hint="eastAsia"/>
        </w:rPr>
        <w:t>значимой</w:t>
      </w:r>
      <w:r>
        <w:t xml:space="preserve"> </w:t>
      </w:r>
      <w:r>
        <w:rPr>
          <w:rFonts w:hint="eastAsia"/>
        </w:rPr>
        <w:t>деятельности</w:t>
      </w:r>
      <w:r>
        <w:t xml:space="preserve"> </w:t>
      </w:r>
      <w:r>
        <w:rPr>
          <w:rFonts w:hint="eastAsia"/>
        </w:rPr>
        <w:t>и</w:t>
      </w:r>
      <w:r>
        <w:t xml:space="preserve"> </w:t>
      </w:r>
      <w:r>
        <w:rPr>
          <w:rFonts w:hint="eastAsia"/>
        </w:rPr>
        <w:t>регулятора</w:t>
      </w:r>
      <w:r>
        <w:t xml:space="preserve"> </w:t>
      </w:r>
      <w:r>
        <w:rPr>
          <w:rFonts w:hint="eastAsia"/>
        </w:rPr>
        <w:t>социально</w:t>
      </w:r>
      <w:r>
        <w:t xml:space="preserve">- </w:t>
      </w:r>
      <w:r>
        <w:rPr>
          <w:rFonts w:hint="eastAsia"/>
        </w:rPr>
        <w:t>экономических</w:t>
      </w:r>
      <w:r>
        <w:t xml:space="preserve"> </w:t>
      </w:r>
      <w:r>
        <w:rPr>
          <w:rFonts w:hint="eastAsia"/>
        </w:rPr>
        <w:t>отношений</w:t>
      </w:r>
    </w:p>
    <w:p w14:paraId="3DEC01D0" w14:textId="77777777" w:rsidR="008B71A4" w:rsidRDefault="008B71A4" w:rsidP="008B71A4"/>
    <w:p w14:paraId="220E6853" w14:textId="77777777" w:rsidR="008B71A4" w:rsidRDefault="008B71A4" w:rsidP="008B71A4">
      <w:r>
        <w:t xml:space="preserve">2.2. </w:t>
      </w:r>
      <w:r>
        <w:rPr>
          <w:rFonts w:hint="eastAsia"/>
        </w:rPr>
        <w:t>Классификация</w:t>
      </w:r>
      <w:r>
        <w:t xml:space="preserve"> </w:t>
      </w:r>
      <w:r>
        <w:rPr>
          <w:rFonts w:hint="eastAsia"/>
        </w:rPr>
        <w:t>аудиторских</w:t>
      </w:r>
      <w:r>
        <w:t xml:space="preserve"> </w:t>
      </w:r>
      <w:r>
        <w:rPr>
          <w:rFonts w:hint="eastAsia"/>
        </w:rPr>
        <w:t>услуг</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достоверности</w:t>
      </w:r>
      <w:r>
        <w:t xml:space="preserve"> </w:t>
      </w:r>
      <w:r>
        <w:rPr>
          <w:rFonts w:hint="eastAsia"/>
        </w:rPr>
        <w:t>информации</w:t>
      </w:r>
    </w:p>
    <w:p w14:paraId="1DC4F0E0" w14:textId="77777777" w:rsidR="008B71A4" w:rsidRDefault="008B71A4" w:rsidP="008B71A4"/>
    <w:p w14:paraId="2759881C" w14:textId="77777777" w:rsidR="008B71A4" w:rsidRDefault="008B71A4" w:rsidP="008B71A4">
      <w:r>
        <w:t xml:space="preserve">2.3. </w:t>
      </w:r>
      <w:r>
        <w:rPr>
          <w:rFonts w:hint="eastAsia"/>
        </w:rPr>
        <w:t>Аудит</w:t>
      </w:r>
      <w:r>
        <w:t xml:space="preserve"> </w:t>
      </w:r>
      <w:r>
        <w:rPr>
          <w:rFonts w:hint="eastAsia"/>
        </w:rPr>
        <w:t>как</w:t>
      </w:r>
      <w:r>
        <w:t xml:space="preserve"> </w:t>
      </w:r>
      <w:r>
        <w:rPr>
          <w:rFonts w:hint="eastAsia"/>
        </w:rPr>
        <w:t>инструмент</w:t>
      </w:r>
      <w:r>
        <w:t xml:space="preserve"> </w:t>
      </w:r>
      <w:r>
        <w:rPr>
          <w:rFonts w:hint="eastAsia"/>
        </w:rPr>
        <w:t>в</w:t>
      </w:r>
      <w:r>
        <w:t xml:space="preserve"> </w:t>
      </w:r>
      <w:r>
        <w:rPr>
          <w:rFonts w:hint="eastAsia"/>
        </w:rPr>
        <w:t>обеспечении</w:t>
      </w:r>
      <w:r>
        <w:t xml:space="preserve"> </w:t>
      </w:r>
      <w:r>
        <w:rPr>
          <w:rFonts w:hint="eastAsia"/>
        </w:rPr>
        <w:t>финансовой</w:t>
      </w:r>
      <w:r>
        <w:t xml:space="preserve"> </w:t>
      </w:r>
      <w:r>
        <w:rPr>
          <w:rFonts w:hint="eastAsia"/>
        </w:rPr>
        <w:t>безопасности</w:t>
      </w:r>
    </w:p>
    <w:p w14:paraId="30C75FA2" w14:textId="77777777" w:rsidR="008B71A4" w:rsidRDefault="008B71A4" w:rsidP="008B71A4"/>
    <w:p w14:paraId="6BAC8BF0" w14:textId="77777777" w:rsidR="008B71A4" w:rsidRDefault="008B71A4" w:rsidP="008B71A4">
      <w:r>
        <w:rPr>
          <w:rFonts w:hint="eastAsia"/>
        </w:rPr>
        <w:t>государства</w:t>
      </w:r>
    </w:p>
    <w:p w14:paraId="558157F8" w14:textId="77777777" w:rsidR="008B71A4" w:rsidRDefault="008B71A4" w:rsidP="008B71A4"/>
    <w:p w14:paraId="5E18A094" w14:textId="77777777" w:rsidR="008B71A4" w:rsidRDefault="008B71A4" w:rsidP="008B71A4">
      <w:r>
        <w:rPr>
          <w:rFonts w:hint="eastAsia"/>
        </w:rPr>
        <w:t>ГЛАВА</w:t>
      </w:r>
      <w:r>
        <w:t xml:space="preserve"> 3. </w:t>
      </w:r>
      <w:r>
        <w:rPr>
          <w:rFonts w:hint="eastAsia"/>
        </w:rPr>
        <w:t>ФОРМИРОВАНИЕ</w:t>
      </w:r>
      <w:r>
        <w:t xml:space="preserve"> </w:t>
      </w:r>
      <w:r>
        <w:rPr>
          <w:rFonts w:hint="eastAsia"/>
        </w:rPr>
        <w:t>НОВОЙ</w:t>
      </w:r>
      <w:r>
        <w:t xml:space="preserve"> </w:t>
      </w:r>
      <w:r>
        <w:rPr>
          <w:rFonts w:hint="eastAsia"/>
        </w:rPr>
        <w:t>ПАРАДИГМЫ</w:t>
      </w:r>
      <w:r>
        <w:t xml:space="preserve"> </w:t>
      </w:r>
      <w:r>
        <w:rPr>
          <w:rFonts w:hint="eastAsia"/>
        </w:rPr>
        <w:t>АУДИТА</w:t>
      </w:r>
    </w:p>
    <w:p w14:paraId="71D545A6" w14:textId="77777777" w:rsidR="008B71A4" w:rsidRDefault="008B71A4" w:rsidP="008B71A4"/>
    <w:p w14:paraId="1DDDE320" w14:textId="77777777" w:rsidR="008B71A4" w:rsidRDefault="008B71A4" w:rsidP="008B71A4">
      <w:r>
        <w:t xml:space="preserve">3.1.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аудита</w:t>
      </w:r>
      <w:r>
        <w:t xml:space="preserve"> </w:t>
      </w:r>
      <w:r>
        <w:rPr>
          <w:rFonts w:hint="eastAsia"/>
        </w:rPr>
        <w:t>как</w:t>
      </w:r>
      <w:r>
        <w:t xml:space="preserve"> </w:t>
      </w:r>
      <w:r>
        <w:rPr>
          <w:rFonts w:hint="eastAsia"/>
        </w:rPr>
        <w:t>науки</w:t>
      </w:r>
    </w:p>
    <w:p w14:paraId="645EF2CD" w14:textId="77777777" w:rsidR="008B71A4" w:rsidRDefault="008B71A4" w:rsidP="008B71A4"/>
    <w:p w14:paraId="29959ACF" w14:textId="77777777" w:rsidR="008B71A4" w:rsidRDefault="008B71A4" w:rsidP="008B71A4">
      <w:r>
        <w:t xml:space="preserve">3.2.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научных</w:t>
      </w:r>
      <w:r>
        <w:t xml:space="preserve"> </w:t>
      </w:r>
      <w:r>
        <w:rPr>
          <w:rFonts w:hint="eastAsia"/>
        </w:rPr>
        <w:t>школ</w:t>
      </w:r>
      <w:r>
        <w:t xml:space="preserve"> </w:t>
      </w:r>
      <w:r>
        <w:rPr>
          <w:rFonts w:hint="eastAsia"/>
        </w:rPr>
        <w:t>аудита</w:t>
      </w:r>
    </w:p>
    <w:p w14:paraId="6B60C619" w14:textId="77777777" w:rsidR="008B71A4" w:rsidRDefault="008B71A4" w:rsidP="008B71A4"/>
    <w:p w14:paraId="7A9C912F" w14:textId="77777777" w:rsidR="008B71A4" w:rsidRDefault="008B71A4" w:rsidP="008B71A4">
      <w:r>
        <w:t xml:space="preserve">3.3. </w:t>
      </w:r>
      <w:r>
        <w:rPr>
          <w:rFonts w:hint="eastAsia"/>
        </w:rPr>
        <w:t>Научные</w:t>
      </w:r>
      <w:r>
        <w:t xml:space="preserve"> </w:t>
      </w:r>
      <w:r>
        <w:rPr>
          <w:rFonts w:hint="eastAsia"/>
        </w:rPr>
        <w:t>парадигмы</w:t>
      </w:r>
      <w:r>
        <w:t xml:space="preserve"> </w:t>
      </w:r>
      <w:r>
        <w:rPr>
          <w:rFonts w:hint="eastAsia"/>
        </w:rPr>
        <w:t>аудита</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концепциями</w:t>
      </w:r>
      <w:r>
        <w:t xml:space="preserve"> </w:t>
      </w:r>
      <w:r>
        <w:rPr>
          <w:rFonts w:hint="eastAsia"/>
        </w:rPr>
        <w:t>отражения</w:t>
      </w:r>
    </w:p>
    <w:p w14:paraId="637AABB0" w14:textId="77777777" w:rsidR="008B71A4" w:rsidRDefault="008B71A4" w:rsidP="008B71A4"/>
    <w:p w14:paraId="74196343" w14:textId="77777777" w:rsidR="008B71A4" w:rsidRDefault="008B71A4" w:rsidP="008B71A4">
      <w:r>
        <w:rPr>
          <w:rFonts w:hint="eastAsia"/>
        </w:rPr>
        <w:t>информации</w:t>
      </w:r>
      <w:r>
        <w:t xml:space="preserve"> </w:t>
      </w:r>
      <w:r>
        <w:rPr>
          <w:rFonts w:hint="eastAsia"/>
        </w:rPr>
        <w:t>в</w:t>
      </w:r>
      <w:r>
        <w:t xml:space="preserve"> </w:t>
      </w:r>
      <w:r>
        <w:rPr>
          <w:rFonts w:hint="eastAsia"/>
        </w:rPr>
        <w:t>бухгалтерской</w:t>
      </w:r>
      <w:r>
        <w:t xml:space="preserve"> (</w:t>
      </w:r>
      <w:r>
        <w:rPr>
          <w:rFonts w:hint="eastAsia"/>
        </w:rPr>
        <w:t>финансовой</w:t>
      </w:r>
      <w:r>
        <w:t xml:space="preserve">) </w:t>
      </w:r>
      <w:r>
        <w:rPr>
          <w:rFonts w:hint="eastAsia"/>
        </w:rPr>
        <w:t>отчетности</w:t>
      </w:r>
    </w:p>
    <w:p w14:paraId="0D0209DD" w14:textId="77777777" w:rsidR="008B71A4" w:rsidRDefault="008B71A4" w:rsidP="008B71A4"/>
    <w:p w14:paraId="224114F7" w14:textId="77777777" w:rsidR="008B71A4" w:rsidRDefault="008B71A4" w:rsidP="008B71A4">
      <w:r>
        <w:rPr>
          <w:rFonts w:hint="eastAsia"/>
        </w:rPr>
        <w:t>ГЛАВА</w:t>
      </w:r>
      <w:r>
        <w:t xml:space="preserve"> 4. </w:t>
      </w:r>
      <w:r>
        <w:rPr>
          <w:rFonts w:hint="eastAsia"/>
        </w:rPr>
        <w:t>РАЗВИТИЕ</w:t>
      </w:r>
      <w:r>
        <w:t xml:space="preserve"> </w:t>
      </w:r>
      <w:r>
        <w:rPr>
          <w:rFonts w:hint="eastAsia"/>
        </w:rPr>
        <w:t>КОНЦЕПЦИИ</w:t>
      </w:r>
      <w:r>
        <w:t xml:space="preserve"> </w:t>
      </w:r>
      <w:r>
        <w:rPr>
          <w:rFonts w:hint="eastAsia"/>
        </w:rPr>
        <w:t>ТЕОРИИ</w:t>
      </w:r>
      <w:r>
        <w:t xml:space="preserve"> </w:t>
      </w:r>
      <w:r>
        <w:rPr>
          <w:rFonts w:hint="eastAsia"/>
        </w:rPr>
        <w:t>АУДИТА</w:t>
      </w:r>
    </w:p>
    <w:p w14:paraId="35CE0B9E" w14:textId="77777777" w:rsidR="008B71A4" w:rsidRDefault="008B71A4" w:rsidP="008B71A4"/>
    <w:p w14:paraId="3CA0759B" w14:textId="77777777" w:rsidR="008B71A4" w:rsidRDefault="008B71A4" w:rsidP="008B71A4">
      <w:r>
        <w:t xml:space="preserve">4.1. </w:t>
      </w:r>
      <w:r>
        <w:rPr>
          <w:rFonts w:hint="eastAsia"/>
        </w:rPr>
        <w:t>Уровневая</w:t>
      </w:r>
      <w:r>
        <w:t xml:space="preserve"> </w:t>
      </w:r>
      <w:r>
        <w:rPr>
          <w:rFonts w:hint="eastAsia"/>
        </w:rPr>
        <w:t>иерархичная</w:t>
      </w:r>
      <w:r>
        <w:t xml:space="preserve"> </w:t>
      </w:r>
      <w:r>
        <w:rPr>
          <w:rFonts w:hint="eastAsia"/>
        </w:rPr>
        <w:t>структура</w:t>
      </w:r>
      <w:r>
        <w:t xml:space="preserve"> </w:t>
      </w:r>
      <w:r>
        <w:rPr>
          <w:rFonts w:hint="eastAsia"/>
        </w:rPr>
        <w:t>теории</w:t>
      </w:r>
      <w:r>
        <w:t xml:space="preserve"> </w:t>
      </w:r>
      <w:r>
        <w:rPr>
          <w:rFonts w:hint="eastAsia"/>
        </w:rPr>
        <w:t>аудита</w:t>
      </w:r>
    </w:p>
    <w:p w14:paraId="72CC808A" w14:textId="77777777" w:rsidR="008B71A4" w:rsidRDefault="008B71A4" w:rsidP="008B71A4"/>
    <w:p w14:paraId="2A6C280B" w14:textId="77777777" w:rsidR="008B71A4" w:rsidRDefault="008B71A4" w:rsidP="008B71A4">
      <w:r>
        <w:t xml:space="preserve">4.2. </w:t>
      </w:r>
      <w:r>
        <w:rPr>
          <w:rFonts w:hint="eastAsia"/>
        </w:rPr>
        <w:t>Теоретико</w:t>
      </w:r>
      <w:r>
        <w:t xml:space="preserve">- </w:t>
      </w:r>
      <w:r>
        <w:rPr>
          <w:rFonts w:hint="eastAsia"/>
        </w:rPr>
        <w:t>методологическое</w:t>
      </w:r>
      <w:r>
        <w:t xml:space="preserve"> </w:t>
      </w:r>
      <w:r>
        <w:rPr>
          <w:rFonts w:hint="eastAsia"/>
        </w:rPr>
        <w:t>единство</w:t>
      </w:r>
      <w:r>
        <w:t xml:space="preserve"> </w:t>
      </w:r>
      <w:r>
        <w:rPr>
          <w:rFonts w:hint="eastAsia"/>
        </w:rPr>
        <w:t>учета</w:t>
      </w:r>
      <w:r>
        <w:t xml:space="preserve">, </w:t>
      </w:r>
      <w:r>
        <w:rPr>
          <w:rFonts w:hint="eastAsia"/>
        </w:rPr>
        <w:t>анализа</w:t>
      </w:r>
      <w:r>
        <w:t xml:space="preserve"> </w:t>
      </w:r>
      <w:r>
        <w:rPr>
          <w:rFonts w:hint="eastAsia"/>
        </w:rPr>
        <w:t>и</w:t>
      </w:r>
      <w:r>
        <w:t xml:space="preserve"> </w:t>
      </w:r>
      <w:r>
        <w:rPr>
          <w:rFonts w:hint="eastAsia"/>
        </w:rPr>
        <w:t>аудита</w:t>
      </w:r>
      <w:r>
        <w:t xml:space="preserve"> </w:t>
      </w:r>
      <w:r>
        <w:rPr>
          <w:rFonts w:hint="eastAsia"/>
        </w:rPr>
        <w:t>как</w:t>
      </w:r>
      <w:r>
        <w:t xml:space="preserve"> </w:t>
      </w:r>
      <w:r>
        <w:rPr>
          <w:rFonts w:hint="eastAsia"/>
        </w:rPr>
        <w:t>метода</w:t>
      </w:r>
      <w:r>
        <w:t xml:space="preserve"> </w:t>
      </w:r>
      <w:r>
        <w:rPr>
          <w:rFonts w:hint="eastAsia"/>
        </w:rPr>
        <w:t>независимого</w:t>
      </w:r>
      <w:r>
        <w:t xml:space="preserve"> </w:t>
      </w:r>
      <w:r>
        <w:rPr>
          <w:rFonts w:hint="eastAsia"/>
        </w:rPr>
        <w:t>контроля</w:t>
      </w:r>
    </w:p>
    <w:p w14:paraId="1248F5DB" w14:textId="77777777" w:rsidR="008B71A4" w:rsidRDefault="008B71A4" w:rsidP="008B71A4"/>
    <w:p w14:paraId="140C8D75" w14:textId="77777777" w:rsidR="008B71A4" w:rsidRDefault="008B71A4" w:rsidP="008B71A4">
      <w:r>
        <w:t xml:space="preserve">4.3. </w:t>
      </w:r>
      <w:r>
        <w:rPr>
          <w:rFonts w:hint="eastAsia"/>
        </w:rPr>
        <w:t>Концепция</w:t>
      </w:r>
      <w:r>
        <w:t xml:space="preserve"> </w:t>
      </w:r>
      <w:r>
        <w:rPr>
          <w:rFonts w:hint="eastAsia"/>
        </w:rPr>
        <w:t>теории</w:t>
      </w:r>
      <w:r>
        <w:t xml:space="preserve"> </w:t>
      </w:r>
      <w:r>
        <w:rPr>
          <w:rFonts w:hint="eastAsia"/>
        </w:rPr>
        <w:t>аудита</w:t>
      </w:r>
    </w:p>
    <w:p w14:paraId="409B6C23" w14:textId="77777777" w:rsidR="008B71A4" w:rsidRDefault="008B71A4" w:rsidP="008B71A4"/>
    <w:p w14:paraId="2590621E" w14:textId="77777777" w:rsidR="008B71A4" w:rsidRDefault="008B71A4" w:rsidP="008B71A4">
      <w:r>
        <w:rPr>
          <w:rFonts w:hint="eastAsia"/>
        </w:rPr>
        <w:t>ГЛАВА</w:t>
      </w:r>
      <w:r>
        <w:t xml:space="preserve"> 5. </w:t>
      </w:r>
      <w:r>
        <w:rPr>
          <w:rFonts w:hint="eastAsia"/>
        </w:rPr>
        <w:t>ОБЕСПЕЧЕНИЕ</w:t>
      </w:r>
      <w:r>
        <w:t xml:space="preserve"> </w:t>
      </w:r>
      <w:r>
        <w:rPr>
          <w:rFonts w:hint="eastAsia"/>
        </w:rPr>
        <w:t>РЕАЛИЗАЦИИ</w:t>
      </w:r>
      <w:r>
        <w:t xml:space="preserve"> </w:t>
      </w:r>
      <w:r>
        <w:rPr>
          <w:rFonts w:hint="eastAsia"/>
        </w:rPr>
        <w:t>СТРАТЕГИИ</w:t>
      </w:r>
      <w:r>
        <w:t xml:space="preserve"> </w:t>
      </w:r>
      <w:r>
        <w:rPr>
          <w:rFonts w:hint="eastAsia"/>
        </w:rPr>
        <w:t>РАЗВИТИЯ</w:t>
      </w:r>
    </w:p>
    <w:p w14:paraId="2F10E5DA" w14:textId="77777777" w:rsidR="008B71A4" w:rsidRDefault="008B71A4" w:rsidP="008B71A4"/>
    <w:p w14:paraId="364EA494" w14:textId="77777777" w:rsidR="008B71A4" w:rsidRDefault="008B71A4" w:rsidP="008B71A4">
      <w:r>
        <w:rPr>
          <w:rFonts w:hint="eastAsia"/>
        </w:rPr>
        <w:t>АУДИТОРСКОЙ</w:t>
      </w:r>
      <w:r>
        <w:t xml:space="preserve"> </w:t>
      </w:r>
      <w:r>
        <w:rPr>
          <w:rFonts w:hint="eastAsia"/>
        </w:rPr>
        <w:t>ДЕЯТЕЛЬНОСТИ</w:t>
      </w:r>
    </w:p>
    <w:p w14:paraId="020C8714" w14:textId="77777777" w:rsidR="008B71A4" w:rsidRDefault="008B71A4" w:rsidP="008B71A4"/>
    <w:p w14:paraId="35A6BE6B" w14:textId="77777777" w:rsidR="008B71A4" w:rsidRDefault="008B71A4" w:rsidP="008B71A4">
      <w:r>
        <w:t xml:space="preserve">5.1. </w:t>
      </w:r>
      <w:r>
        <w:rPr>
          <w:rFonts w:hint="eastAsia"/>
        </w:rPr>
        <w:t>Оптимальная</w:t>
      </w:r>
      <w:r>
        <w:t xml:space="preserve"> </w:t>
      </w:r>
      <w:r>
        <w:rPr>
          <w:rFonts w:hint="eastAsia"/>
        </w:rPr>
        <w:t>модель</w:t>
      </w:r>
      <w:r>
        <w:t xml:space="preserve"> </w:t>
      </w:r>
      <w:r>
        <w:rPr>
          <w:rFonts w:hint="eastAsia"/>
        </w:rPr>
        <w:t>регулирования</w:t>
      </w:r>
      <w:r>
        <w:t xml:space="preserve"> </w:t>
      </w:r>
      <w:r>
        <w:rPr>
          <w:rFonts w:hint="eastAsia"/>
        </w:rPr>
        <w:t>аудиторской</w:t>
      </w:r>
      <w:r>
        <w:t xml:space="preserve"> </w:t>
      </w:r>
      <w:r>
        <w:rPr>
          <w:rFonts w:hint="eastAsia"/>
        </w:rPr>
        <w:t>деятельности</w:t>
      </w:r>
    </w:p>
    <w:p w14:paraId="58E3D288" w14:textId="77777777" w:rsidR="008B71A4" w:rsidRDefault="008B71A4" w:rsidP="008B71A4"/>
    <w:p w14:paraId="37109D13" w14:textId="77777777" w:rsidR="008B71A4" w:rsidRDefault="008B71A4" w:rsidP="008B71A4">
      <w:r>
        <w:t xml:space="preserve">5.2. </w:t>
      </w:r>
      <w:r>
        <w:rPr>
          <w:rFonts w:hint="eastAsia"/>
        </w:rPr>
        <w:t>Ценностно</w:t>
      </w:r>
      <w:r>
        <w:t>-</w:t>
      </w:r>
      <w:r>
        <w:rPr>
          <w:rFonts w:hint="eastAsia"/>
        </w:rPr>
        <w:t>компетентностный</w:t>
      </w:r>
      <w:r>
        <w:t xml:space="preserve"> </w:t>
      </w:r>
      <w:r>
        <w:rPr>
          <w:rFonts w:hint="eastAsia"/>
        </w:rPr>
        <w:t>подход</w:t>
      </w:r>
      <w:r>
        <w:t xml:space="preserve"> </w:t>
      </w:r>
      <w:r>
        <w:rPr>
          <w:rFonts w:hint="eastAsia"/>
        </w:rPr>
        <w:t>непрерывного</w:t>
      </w:r>
      <w:r>
        <w:t xml:space="preserve"> </w:t>
      </w:r>
      <w:r>
        <w:rPr>
          <w:rFonts w:hint="eastAsia"/>
        </w:rPr>
        <w:t>образования</w:t>
      </w:r>
      <w:r>
        <w:t xml:space="preserve"> </w:t>
      </w:r>
      <w:r>
        <w:rPr>
          <w:rFonts w:hint="eastAsia"/>
        </w:rPr>
        <w:t>аудиторов</w:t>
      </w:r>
      <w:r>
        <w:t xml:space="preserve">. </w:t>
      </w:r>
      <w:r>
        <w:rPr>
          <w:rFonts w:hint="eastAsia"/>
        </w:rPr>
        <w:t>Этико</w:t>
      </w:r>
      <w:r>
        <w:t>-</w:t>
      </w:r>
      <w:r>
        <w:rPr>
          <w:rFonts w:hint="eastAsia"/>
        </w:rPr>
        <w:t>экономический</w:t>
      </w:r>
      <w:r>
        <w:t xml:space="preserve"> </w:t>
      </w:r>
      <w:r>
        <w:rPr>
          <w:rFonts w:hint="eastAsia"/>
        </w:rPr>
        <w:t>механизм</w:t>
      </w:r>
      <w:r>
        <w:t xml:space="preserve"> </w:t>
      </w:r>
      <w:r>
        <w:rPr>
          <w:rFonts w:hint="eastAsia"/>
        </w:rPr>
        <w:t>ответственности</w:t>
      </w:r>
      <w:r>
        <w:t xml:space="preserve"> </w:t>
      </w:r>
      <w:r>
        <w:rPr>
          <w:rFonts w:hint="eastAsia"/>
        </w:rPr>
        <w:t>в</w:t>
      </w:r>
      <w:r>
        <w:t xml:space="preserve"> </w:t>
      </w:r>
      <w:r>
        <w:rPr>
          <w:rFonts w:hint="eastAsia"/>
        </w:rPr>
        <w:t>аудиторской</w:t>
      </w:r>
      <w:r>
        <w:t xml:space="preserve"> </w:t>
      </w:r>
      <w:r>
        <w:rPr>
          <w:rFonts w:hint="eastAsia"/>
        </w:rPr>
        <w:t>деятельности</w:t>
      </w:r>
    </w:p>
    <w:p w14:paraId="1366AA70" w14:textId="77777777" w:rsidR="008B71A4" w:rsidRDefault="008B71A4" w:rsidP="008B71A4"/>
    <w:p w14:paraId="64A53791" w14:textId="77777777" w:rsidR="008B71A4" w:rsidRDefault="008B71A4" w:rsidP="008B71A4">
      <w:r>
        <w:lastRenderedPageBreak/>
        <w:t xml:space="preserve">5.3. </w:t>
      </w:r>
      <w:r>
        <w:rPr>
          <w:rFonts w:hint="eastAsia"/>
        </w:rPr>
        <w:t>Методология</w:t>
      </w:r>
      <w:r>
        <w:t xml:space="preserve"> </w:t>
      </w:r>
      <w:r>
        <w:rPr>
          <w:rFonts w:hint="eastAsia"/>
        </w:rPr>
        <w:t>проведения</w:t>
      </w:r>
      <w:r>
        <w:t xml:space="preserve"> </w:t>
      </w:r>
      <w:r>
        <w:rPr>
          <w:rFonts w:hint="eastAsia"/>
        </w:rPr>
        <w:t>аудиторских</w:t>
      </w:r>
      <w:r>
        <w:t xml:space="preserve"> </w:t>
      </w:r>
      <w:r>
        <w:rPr>
          <w:rFonts w:hint="eastAsia"/>
        </w:rPr>
        <w:t>проверок</w:t>
      </w:r>
      <w:r>
        <w:t xml:space="preserve"> </w:t>
      </w:r>
      <w:r>
        <w:rPr>
          <w:rFonts w:hint="eastAsia"/>
        </w:rPr>
        <w:t>в</w:t>
      </w:r>
      <w:r>
        <w:t xml:space="preserve"> </w:t>
      </w:r>
      <w:r>
        <w:rPr>
          <w:rFonts w:hint="eastAsia"/>
        </w:rPr>
        <w:t>рамках</w:t>
      </w:r>
      <w:r>
        <w:t xml:space="preserve"> </w:t>
      </w:r>
      <w:r>
        <w:rPr>
          <w:rFonts w:hint="eastAsia"/>
        </w:rPr>
        <w:t>новой</w:t>
      </w:r>
    </w:p>
    <w:p w14:paraId="3151AE50" w14:textId="77777777" w:rsidR="008B71A4" w:rsidRDefault="008B71A4" w:rsidP="008B71A4"/>
    <w:p w14:paraId="2598F779" w14:textId="77777777" w:rsidR="008B71A4" w:rsidRDefault="008B71A4" w:rsidP="008B71A4">
      <w:r>
        <w:rPr>
          <w:rFonts w:hint="eastAsia"/>
        </w:rPr>
        <w:t>стратегии</w:t>
      </w:r>
      <w:r>
        <w:t xml:space="preserve"> </w:t>
      </w:r>
      <w:r>
        <w:rPr>
          <w:rFonts w:hint="eastAsia"/>
        </w:rPr>
        <w:t>развития</w:t>
      </w:r>
      <w:r>
        <w:t xml:space="preserve"> </w:t>
      </w:r>
      <w:r>
        <w:rPr>
          <w:rFonts w:hint="eastAsia"/>
        </w:rPr>
        <w:t>аудиторской</w:t>
      </w:r>
      <w:r>
        <w:t xml:space="preserve"> </w:t>
      </w:r>
      <w:r>
        <w:rPr>
          <w:rFonts w:hint="eastAsia"/>
        </w:rPr>
        <w:t>деятельности</w:t>
      </w:r>
    </w:p>
    <w:p w14:paraId="785AB093" w14:textId="77777777" w:rsidR="008B71A4" w:rsidRDefault="008B71A4" w:rsidP="008B71A4"/>
    <w:p w14:paraId="4A34EC84" w14:textId="77777777" w:rsidR="008B71A4" w:rsidRDefault="008B71A4" w:rsidP="008B71A4">
      <w:r>
        <w:rPr>
          <w:rFonts w:hint="eastAsia"/>
        </w:rPr>
        <w:t>ЗАКЛЮЧЕНИЕ</w:t>
      </w:r>
    </w:p>
    <w:p w14:paraId="6B625A31" w14:textId="77777777" w:rsidR="008B71A4" w:rsidRDefault="008B71A4" w:rsidP="008B71A4"/>
    <w:p w14:paraId="43506AD1" w14:textId="372B0CA0" w:rsidR="008B71A4" w:rsidRPr="008B71A4" w:rsidRDefault="008B71A4" w:rsidP="008B71A4">
      <w:r>
        <w:rPr>
          <w:rFonts w:hint="eastAsia"/>
        </w:rPr>
        <w:t>СПИСОК</w:t>
      </w:r>
      <w:r>
        <w:t xml:space="preserve"> </w:t>
      </w:r>
      <w:r>
        <w:rPr>
          <w:rFonts w:hint="eastAsia"/>
        </w:rPr>
        <w:t>ЛИТЕРАТУРЫ</w:t>
      </w:r>
    </w:p>
    <w:sectPr w:rsidR="008B71A4" w:rsidRPr="008B71A4" w:rsidSect="006A5A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8929" w14:textId="77777777" w:rsidR="006A5A38" w:rsidRDefault="006A5A38">
      <w:pPr>
        <w:spacing w:after="0" w:line="240" w:lineRule="auto"/>
      </w:pPr>
      <w:r>
        <w:separator/>
      </w:r>
    </w:p>
  </w:endnote>
  <w:endnote w:type="continuationSeparator" w:id="0">
    <w:p w14:paraId="4D63F5FA" w14:textId="77777777" w:rsidR="006A5A38" w:rsidRDefault="006A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381C" w14:textId="77777777" w:rsidR="006A5A38" w:rsidRDefault="006A5A38"/>
    <w:p w14:paraId="5E2B7ACA" w14:textId="77777777" w:rsidR="006A5A38" w:rsidRDefault="006A5A38"/>
    <w:p w14:paraId="45127172" w14:textId="77777777" w:rsidR="006A5A38" w:rsidRDefault="006A5A38"/>
    <w:p w14:paraId="6F9708FD" w14:textId="77777777" w:rsidR="006A5A38" w:rsidRDefault="006A5A38"/>
    <w:p w14:paraId="1040C54E" w14:textId="77777777" w:rsidR="006A5A38" w:rsidRDefault="006A5A38"/>
    <w:p w14:paraId="1FDDEA53" w14:textId="77777777" w:rsidR="006A5A38" w:rsidRDefault="006A5A38"/>
    <w:p w14:paraId="1F733358" w14:textId="77777777" w:rsidR="006A5A38" w:rsidRDefault="006A5A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DCF592" wp14:editId="3CC5C7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E484" w14:textId="77777777" w:rsidR="006A5A38" w:rsidRDefault="006A5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DCF5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3E484" w14:textId="77777777" w:rsidR="006A5A38" w:rsidRDefault="006A5A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856B7F" w14:textId="77777777" w:rsidR="006A5A38" w:rsidRDefault="006A5A38"/>
    <w:p w14:paraId="1679A747" w14:textId="77777777" w:rsidR="006A5A38" w:rsidRDefault="006A5A38"/>
    <w:p w14:paraId="541314DA" w14:textId="77777777" w:rsidR="006A5A38" w:rsidRDefault="006A5A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3045E" wp14:editId="5F4B4A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6EF37" w14:textId="77777777" w:rsidR="006A5A38" w:rsidRDefault="006A5A38"/>
                          <w:p w14:paraId="4ED3E25A" w14:textId="77777777" w:rsidR="006A5A38" w:rsidRDefault="006A5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304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C6EF37" w14:textId="77777777" w:rsidR="006A5A38" w:rsidRDefault="006A5A38"/>
                    <w:p w14:paraId="4ED3E25A" w14:textId="77777777" w:rsidR="006A5A38" w:rsidRDefault="006A5A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3C2AA" w14:textId="77777777" w:rsidR="006A5A38" w:rsidRDefault="006A5A38"/>
    <w:p w14:paraId="401FDAEF" w14:textId="77777777" w:rsidR="006A5A38" w:rsidRDefault="006A5A38">
      <w:pPr>
        <w:rPr>
          <w:sz w:val="2"/>
          <w:szCs w:val="2"/>
        </w:rPr>
      </w:pPr>
    </w:p>
    <w:p w14:paraId="211EE150" w14:textId="77777777" w:rsidR="006A5A38" w:rsidRDefault="006A5A38"/>
    <w:p w14:paraId="38B66F6A" w14:textId="77777777" w:rsidR="006A5A38" w:rsidRDefault="006A5A38">
      <w:pPr>
        <w:spacing w:after="0" w:line="240" w:lineRule="auto"/>
      </w:pPr>
    </w:p>
  </w:footnote>
  <w:footnote w:type="continuationSeparator" w:id="0">
    <w:p w14:paraId="545C9E95" w14:textId="77777777" w:rsidR="006A5A38" w:rsidRDefault="006A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A38"/>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17326</TotalTime>
  <Pages>3</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2791</cp:revision>
  <cp:lastPrinted>2009-02-06T05:36:00Z</cp:lastPrinted>
  <dcterms:created xsi:type="dcterms:W3CDTF">2024-04-09T10:20:00Z</dcterms:created>
  <dcterms:modified xsi:type="dcterms:W3CDTF">2024-04-30T14:31:00Z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