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0E2BF" w14:textId="637E885E" w:rsidR="001A1E23" w:rsidRDefault="00427734" w:rsidP="00427734">
      <w:bookmarkStart w:id="0" w:name="_GoBack"/>
      <w:r w:rsidRPr="00427734">
        <w:rPr>
          <w:rFonts w:hint="eastAsia"/>
        </w:rPr>
        <w:t>Изготовление</w:t>
      </w:r>
      <w:r w:rsidRPr="00427734">
        <w:t></w:t>
      </w:r>
      <w:r w:rsidRPr="00427734">
        <w:t></w:t>
      </w:r>
      <w:r w:rsidRPr="00427734">
        <w:rPr>
          <w:rFonts w:hint="eastAsia"/>
        </w:rPr>
        <w:t>контроль</w:t>
      </w:r>
      <w:r w:rsidRPr="00427734">
        <w:t></w:t>
      </w:r>
      <w:r w:rsidRPr="00427734">
        <w:rPr>
          <w:rFonts w:hint="eastAsia"/>
        </w:rPr>
        <w:t>и</w:t>
      </w:r>
      <w:r w:rsidRPr="00427734">
        <w:t></w:t>
      </w:r>
      <w:r w:rsidRPr="00427734">
        <w:rPr>
          <w:rFonts w:hint="eastAsia"/>
        </w:rPr>
        <w:t>применение</w:t>
      </w:r>
      <w:r w:rsidRPr="00427734">
        <w:t></w:t>
      </w:r>
      <w:r w:rsidRPr="00427734">
        <w:rPr>
          <w:rFonts w:hint="eastAsia"/>
        </w:rPr>
        <w:t>АИСС</w:t>
      </w:r>
      <w:r w:rsidRPr="00427734">
        <w:t></w:t>
      </w:r>
      <w:r w:rsidRPr="00427734">
        <w:rPr>
          <w:rFonts w:hint="eastAsia"/>
        </w:rPr>
        <w:t>для</w:t>
      </w:r>
      <w:r w:rsidRPr="00427734">
        <w:t></w:t>
      </w:r>
      <w:r w:rsidRPr="00427734">
        <w:rPr>
          <w:rFonts w:hint="eastAsia"/>
        </w:rPr>
        <w:t>профилактики</w:t>
      </w:r>
      <w:r w:rsidRPr="00427734">
        <w:t></w:t>
      </w:r>
      <w:r w:rsidRPr="00427734">
        <w:rPr>
          <w:rFonts w:hint="eastAsia"/>
        </w:rPr>
        <w:t>и</w:t>
      </w:r>
      <w:r w:rsidRPr="00427734">
        <w:t></w:t>
      </w:r>
      <w:r w:rsidRPr="00427734">
        <w:rPr>
          <w:rFonts w:hint="eastAsia"/>
        </w:rPr>
        <w:t>терапии</w:t>
      </w:r>
      <w:r w:rsidRPr="00427734">
        <w:t></w:t>
      </w:r>
      <w:r w:rsidRPr="00427734">
        <w:rPr>
          <w:rFonts w:hint="eastAsia"/>
        </w:rPr>
        <w:t>смешанных</w:t>
      </w:r>
      <w:r w:rsidRPr="00427734">
        <w:t></w:t>
      </w:r>
      <w:r w:rsidRPr="00427734">
        <w:rPr>
          <w:rFonts w:hint="eastAsia"/>
        </w:rPr>
        <w:t>инфекций</w:t>
      </w:r>
      <w:r w:rsidRPr="00427734">
        <w:t></w:t>
      </w:r>
      <w:r w:rsidRPr="00427734">
        <w:rPr>
          <w:rFonts w:hint="eastAsia"/>
        </w:rPr>
        <w:t>поросят</w:t>
      </w:r>
      <w:r w:rsidRPr="00427734">
        <w:t></w:t>
      </w:r>
      <w:r w:rsidRPr="00427734">
        <w:rPr>
          <w:rFonts w:hint="eastAsia"/>
        </w:rPr>
        <w:t>в</w:t>
      </w:r>
      <w:r w:rsidRPr="00427734">
        <w:t></w:t>
      </w:r>
      <w:r w:rsidRPr="00427734">
        <w:rPr>
          <w:rFonts w:hint="eastAsia"/>
        </w:rPr>
        <w:t>промышленных</w:t>
      </w:r>
      <w:r w:rsidRPr="00427734">
        <w:t></w:t>
      </w:r>
      <w:r w:rsidRPr="00427734">
        <w:rPr>
          <w:rFonts w:hint="eastAsia"/>
        </w:rPr>
        <w:t>комплексах</w:t>
      </w:r>
      <w:r>
        <w:t></w:t>
      </w:r>
      <w:r w:rsidRPr="00427734">
        <w:t></w:t>
      </w:r>
      <w:r w:rsidRPr="00427734">
        <w:rPr>
          <w:rFonts w:hint="eastAsia"/>
        </w:rPr>
        <w:t>Засепский</w:t>
      </w:r>
      <w:r w:rsidRPr="00427734">
        <w:t></w:t>
      </w:r>
      <w:r w:rsidRPr="00427734">
        <w:t></w:t>
      </w:r>
      <w:r w:rsidRPr="00427734">
        <w:rPr>
          <w:rFonts w:hint="eastAsia"/>
        </w:rPr>
        <w:t>Николай</w:t>
      </w:r>
      <w:r w:rsidRPr="00427734">
        <w:t></w:t>
      </w:r>
      <w:r w:rsidRPr="00427734">
        <w:rPr>
          <w:rFonts w:hint="eastAsia"/>
        </w:rPr>
        <w:t>Хаймович</w:t>
      </w:r>
    </w:p>
    <w:p w14:paraId="7773867E" w14:textId="77777777" w:rsidR="00427734" w:rsidRDefault="00427734" w:rsidP="00427734">
      <w:r>
        <w:rPr>
          <w:rFonts w:hint="eastAsia"/>
        </w:rPr>
        <w:t>ОГЛАВЛЕНИЕ</w:t>
      </w:r>
      <w:r>
        <w:t></w:t>
      </w:r>
      <w:r>
        <w:rPr>
          <w:rFonts w:hint="eastAsia"/>
        </w:rPr>
        <w:t>ДИССЕРТАЦИИ</w:t>
      </w:r>
    </w:p>
    <w:p w14:paraId="25FB8351" w14:textId="77777777" w:rsidR="00427734" w:rsidRDefault="00427734" w:rsidP="00427734">
      <w:r>
        <w:rPr>
          <w:rFonts w:hint="eastAsia"/>
        </w:rPr>
        <w:t>кандидат</w:t>
      </w:r>
      <w:r>
        <w:t></w:t>
      </w:r>
      <w:r>
        <w:rPr>
          <w:rFonts w:hint="eastAsia"/>
        </w:rPr>
        <w:t>ветеринарных</w:t>
      </w:r>
      <w:r>
        <w:t></w:t>
      </w:r>
      <w:r>
        <w:rPr>
          <w:rFonts w:hint="eastAsia"/>
        </w:rPr>
        <w:t>наук</w:t>
      </w:r>
      <w:r>
        <w:t></w:t>
      </w:r>
      <w:r>
        <w:rPr>
          <w:rFonts w:hint="eastAsia"/>
        </w:rPr>
        <w:t>Засепский</w:t>
      </w:r>
      <w:r>
        <w:t></w:t>
      </w:r>
      <w:r>
        <w:t></w:t>
      </w:r>
      <w:r>
        <w:rPr>
          <w:rFonts w:hint="eastAsia"/>
        </w:rPr>
        <w:t>Николай</w:t>
      </w:r>
      <w:r>
        <w:t></w:t>
      </w:r>
      <w:r>
        <w:rPr>
          <w:rFonts w:hint="eastAsia"/>
        </w:rPr>
        <w:t>Хаймович</w:t>
      </w:r>
    </w:p>
    <w:p w14:paraId="3CE97180" w14:textId="77777777" w:rsidR="00427734" w:rsidRDefault="00427734" w:rsidP="00427734">
      <w:r>
        <w:rPr>
          <w:rFonts w:hint="eastAsia"/>
        </w:rPr>
        <w:t>ВВЕДЕНИЕ</w:t>
      </w:r>
      <w:r>
        <w:t></w:t>
      </w:r>
      <w:r>
        <w:t></w:t>
      </w:r>
      <w:r>
        <w:t></w:t>
      </w:r>
    </w:p>
    <w:p w14:paraId="62B40261" w14:textId="77777777" w:rsidR="00427734" w:rsidRDefault="00427734" w:rsidP="00427734"/>
    <w:p w14:paraId="2ECC3D00" w14:textId="77777777" w:rsidR="00427734" w:rsidRDefault="00427734" w:rsidP="00427734">
      <w:r>
        <w:rPr>
          <w:rFonts w:hint="eastAsia"/>
        </w:rPr>
        <w:t>ОБЗОР</w:t>
      </w:r>
      <w:r>
        <w:t></w:t>
      </w:r>
      <w:r>
        <w:rPr>
          <w:rFonts w:hint="eastAsia"/>
        </w:rPr>
        <w:t>ЛИТЕРАТУРЫ</w:t>
      </w:r>
      <w:r>
        <w:t></w:t>
      </w:r>
      <w:r>
        <w:t></w:t>
      </w:r>
    </w:p>
    <w:p w14:paraId="6C4CE2D8" w14:textId="77777777" w:rsidR="00427734" w:rsidRDefault="00427734" w:rsidP="00427734"/>
    <w:p w14:paraId="5CA75AFF" w14:textId="77777777" w:rsidR="00427734" w:rsidRDefault="00427734" w:rsidP="00427734">
      <w:r>
        <w:t></w:t>
      </w:r>
      <w:r>
        <w:t></w:t>
      </w:r>
      <w:r>
        <w:t></w:t>
      </w:r>
      <w:r>
        <w:rPr>
          <w:rFonts w:hint="eastAsia"/>
        </w:rPr>
        <w:t>Основные</w:t>
      </w:r>
      <w:r>
        <w:t></w:t>
      </w:r>
      <w:r>
        <w:rPr>
          <w:rFonts w:hint="eastAsia"/>
        </w:rPr>
        <w:t>стороны</w:t>
      </w:r>
      <w:r>
        <w:t></w:t>
      </w:r>
      <w:r>
        <w:rPr>
          <w:rFonts w:hint="eastAsia"/>
        </w:rPr>
        <w:t>проблемы</w:t>
      </w:r>
      <w:r>
        <w:t></w:t>
      </w:r>
      <w:r>
        <w:rPr>
          <w:rFonts w:hint="eastAsia"/>
        </w:rPr>
        <w:t>заболеваний</w:t>
      </w:r>
      <w:r>
        <w:t></w:t>
      </w:r>
      <w:r>
        <w:rPr>
          <w:rFonts w:hint="eastAsia"/>
        </w:rPr>
        <w:t>поросят</w:t>
      </w:r>
      <w:r>
        <w:t></w:t>
      </w:r>
      <w:r>
        <w:t></w:t>
      </w:r>
      <w:r>
        <w:t></w:t>
      </w:r>
      <w:r>
        <w:t></w:t>
      </w:r>
    </w:p>
    <w:p w14:paraId="1B5AE372" w14:textId="77777777" w:rsidR="00427734" w:rsidRDefault="00427734" w:rsidP="00427734"/>
    <w:p w14:paraId="08D45B18" w14:textId="77777777" w:rsidR="00427734" w:rsidRDefault="00427734" w:rsidP="00427734">
      <w:r>
        <w:t></w:t>
      </w:r>
      <w:r>
        <w:t></w:t>
      </w:r>
      <w:r>
        <w:t></w:t>
      </w:r>
      <w:r>
        <w:rPr>
          <w:rFonts w:hint="eastAsia"/>
        </w:rPr>
        <w:t>Острые</w:t>
      </w:r>
      <w:r>
        <w:t></w:t>
      </w:r>
      <w:r>
        <w:rPr>
          <w:rFonts w:hint="eastAsia"/>
        </w:rPr>
        <w:t>желудочно</w:t>
      </w:r>
      <w:r>
        <w:t></w:t>
      </w:r>
      <w:r>
        <w:rPr>
          <w:rFonts w:hint="eastAsia"/>
        </w:rPr>
        <w:t>кишечные</w:t>
      </w:r>
      <w:r>
        <w:t></w:t>
      </w:r>
      <w:r>
        <w:rPr>
          <w:rFonts w:hint="eastAsia"/>
        </w:rPr>
        <w:t>заболевания</w:t>
      </w:r>
      <w:r>
        <w:t></w:t>
      </w:r>
      <w:r>
        <w:rPr>
          <w:rFonts w:hint="eastAsia"/>
        </w:rPr>
        <w:t>поросят</w:t>
      </w:r>
      <w:r>
        <w:t></w:t>
      </w:r>
      <w:r>
        <w:t></w:t>
      </w:r>
      <w:r>
        <w:t></w:t>
      </w:r>
      <w:r>
        <w:t></w:t>
      </w:r>
      <w:r>
        <w:t></w:t>
      </w:r>
    </w:p>
    <w:p w14:paraId="55B7508E" w14:textId="77777777" w:rsidR="00427734" w:rsidRDefault="00427734" w:rsidP="00427734"/>
    <w:p w14:paraId="749A3133" w14:textId="77777777" w:rsidR="00427734" w:rsidRDefault="00427734" w:rsidP="00427734">
      <w:r>
        <w:t></w:t>
      </w:r>
      <w:r>
        <w:t></w:t>
      </w:r>
      <w:r>
        <w:t></w:t>
      </w:r>
      <w:r>
        <w:rPr>
          <w:rFonts w:hint="eastAsia"/>
        </w:rPr>
        <w:t>Легочные</w:t>
      </w:r>
      <w:r>
        <w:t></w:t>
      </w:r>
      <w:r>
        <w:rPr>
          <w:rFonts w:hint="eastAsia"/>
        </w:rPr>
        <w:t>заболевания</w:t>
      </w:r>
      <w:r>
        <w:t></w:t>
      </w:r>
      <w:r>
        <w:t></w:t>
      </w:r>
      <w:r>
        <w:t></w:t>
      </w:r>
    </w:p>
    <w:p w14:paraId="5A5E54A8" w14:textId="77777777" w:rsidR="00427734" w:rsidRDefault="00427734" w:rsidP="00427734"/>
    <w:p w14:paraId="6FE296DB" w14:textId="77777777" w:rsidR="00427734" w:rsidRDefault="00427734" w:rsidP="00427734">
      <w:r>
        <w:t></w:t>
      </w:r>
      <w:r>
        <w:t></w:t>
      </w:r>
      <w:r>
        <w:t></w:t>
      </w:r>
      <w:r>
        <w:rPr>
          <w:rFonts w:hint="eastAsia"/>
        </w:rPr>
        <w:t>Иммунологическая</w:t>
      </w:r>
      <w:r>
        <w:t></w:t>
      </w:r>
      <w:r>
        <w:rPr>
          <w:rFonts w:hint="eastAsia"/>
        </w:rPr>
        <w:t>реактивность</w:t>
      </w:r>
      <w:r>
        <w:t></w:t>
      </w:r>
      <w:r>
        <w:rPr>
          <w:rFonts w:hint="eastAsia"/>
        </w:rPr>
        <w:t>поросят</w:t>
      </w:r>
      <w:r>
        <w:t></w:t>
      </w:r>
      <w:r>
        <w:rPr>
          <w:rFonts w:hint="eastAsia"/>
        </w:rPr>
        <w:t>раннего</w:t>
      </w:r>
      <w:r>
        <w:t></w:t>
      </w:r>
      <w:r>
        <w:rPr>
          <w:rFonts w:hint="eastAsia"/>
        </w:rPr>
        <w:t>возраста</w:t>
      </w:r>
      <w:r>
        <w:t></w:t>
      </w:r>
      <w:r>
        <w:t></w:t>
      </w:r>
      <w:r>
        <w:t></w:t>
      </w:r>
      <w:r>
        <w:t></w:t>
      </w:r>
      <w:r>
        <w:t></w:t>
      </w:r>
    </w:p>
    <w:p w14:paraId="62C249FD" w14:textId="77777777" w:rsidR="00427734" w:rsidRDefault="00427734" w:rsidP="00427734"/>
    <w:p w14:paraId="529D679E" w14:textId="77777777" w:rsidR="00427734" w:rsidRDefault="00427734" w:rsidP="00427734">
      <w:r>
        <w:t></w:t>
      </w:r>
      <w:r>
        <w:t></w:t>
      </w:r>
      <w:r>
        <w:t></w:t>
      </w:r>
      <w:r>
        <w:rPr>
          <w:rFonts w:hint="eastAsia"/>
        </w:rPr>
        <w:t>Применение</w:t>
      </w:r>
      <w:r>
        <w:t></w:t>
      </w:r>
      <w:r>
        <w:rPr>
          <w:rFonts w:hint="eastAsia"/>
        </w:rPr>
        <w:t>препаратов</w:t>
      </w:r>
      <w:r>
        <w:t></w:t>
      </w:r>
      <w:r>
        <w:rPr>
          <w:rFonts w:hint="eastAsia"/>
        </w:rPr>
        <w:t>иммуноглобулинов</w:t>
      </w:r>
      <w:r>
        <w:t></w:t>
      </w:r>
      <w:r>
        <w:t></w:t>
      </w:r>
      <w:r>
        <w:t></w:t>
      </w:r>
      <w:r>
        <w:t></w:t>
      </w:r>
    </w:p>
    <w:p w14:paraId="7B9D0A23" w14:textId="77777777" w:rsidR="00427734" w:rsidRDefault="00427734" w:rsidP="00427734"/>
    <w:p w14:paraId="529AD694" w14:textId="77777777" w:rsidR="00427734" w:rsidRDefault="00427734" w:rsidP="00427734">
      <w:r>
        <w:rPr>
          <w:rFonts w:hint="eastAsia"/>
        </w:rPr>
        <w:t>СОБСТВЕННЫЕ</w:t>
      </w:r>
      <w:r>
        <w:t></w:t>
      </w:r>
      <w:r>
        <w:rPr>
          <w:rFonts w:hint="eastAsia"/>
        </w:rPr>
        <w:t>ИССЛЕДОВАНИЯ</w:t>
      </w:r>
      <w:r>
        <w:t></w:t>
      </w:r>
      <w:r>
        <w:t></w:t>
      </w:r>
      <w:r>
        <w:t></w:t>
      </w:r>
    </w:p>
    <w:p w14:paraId="1926BAF8" w14:textId="77777777" w:rsidR="00427734" w:rsidRDefault="00427734" w:rsidP="00427734"/>
    <w:p w14:paraId="7DDF6F57" w14:textId="77777777" w:rsidR="00427734" w:rsidRDefault="00427734" w:rsidP="00427734">
      <w:r>
        <w:t></w:t>
      </w:r>
      <w:r>
        <w:t></w:t>
      </w:r>
      <w:r>
        <w:t></w:t>
      </w:r>
      <w:r>
        <w:rPr>
          <w:rFonts w:hint="eastAsia"/>
        </w:rPr>
        <w:t>Материалы</w:t>
      </w:r>
      <w:r>
        <w:t></w:t>
      </w:r>
      <w:r>
        <w:rPr>
          <w:rFonts w:hint="eastAsia"/>
        </w:rPr>
        <w:t>и</w:t>
      </w:r>
      <w:r>
        <w:t></w:t>
      </w:r>
      <w:r>
        <w:rPr>
          <w:rFonts w:hint="eastAsia"/>
        </w:rPr>
        <w:t>методы</w:t>
      </w:r>
      <w:r>
        <w:t></w:t>
      </w:r>
      <w:r>
        <w:t></w:t>
      </w:r>
      <w:r>
        <w:t></w:t>
      </w:r>
      <w:r>
        <w:t></w:t>
      </w:r>
    </w:p>
    <w:p w14:paraId="7FBF6618" w14:textId="77777777" w:rsidR="00427734" w:rsidRDefault="00427734" w:rsidP="00427734"/>
    <w:p w14:paraId="6CBCB2E8" w14:textId="77777777" w:rsidR="00427734" w:rsidRDefault="00427734" w:rsidP="00427734">
      <w:r>
        <w:t></w:t>
      </w:r>
      <w:r>
        <w:t></w:t>
      </w:r>
      <w:r>
        <w:t></w:t>
      </w:r>
      <w:r>
        <w:t></w:t>
      </w:r>
      <w:r>
        <w:t></w:t>
      </w:r>
      <w:r>
        <w:rPr>
          <w:rFonts w:hint="eastAsia"/>
        </w:rPr>
        <w:t>Краткая</w:t>
      </w:r>
      <w:r>
        <w:t></w:t>
      </w:r>
      <w:r>
        <w:rPr>
          <w:rFonts w:hint="eastAsia"/>
        </w:rPr>
        <w:t>характеристика</w:t>
      </w:r>
      <w:r>
        <w:t></w:t>
      </w:r>
      <w:r>
        <w:rPr>
          <w:rFonts w:hint="eastAsia"/>
        </w:rPr>
        <w:t>хозяйства</w:t>
      </w:r>
      <w:r>
        <w:t></w:t>
      </w:r>
      <w:r>
        <w:t></w:t>
      </w:r>
      <w:r>
        <w:t></w:t>
      </w:r>
      <w:r>
        <w:t></w:t>
      </w:r>
    </w:p>
    <w:p w14:paraId="1E2868CB" w14:textId="77777777" w:rsidR="00427734" w:rsidRDefault="00427734" w:rsidP="00427734"/>
    <w:p w14:paraId="0F48E6A0" w14:textId="77777777" w:rsidR="00427734" w:rsidRDefault="00427734" w:rsidP="00427734">
      <w:r>
        <w:t></w:t>
      </w:r>
      <w:r>
        <w:t></w:t>
      </w:r>
      <w:r>
        <w:t></w:t>
      </w:r>
      <w:r>
        <w:t></w:t>
      </w:r>
      <w:r>
        <w:t></w:t>
      </w:r>
      <w:r>
        <w:rPr>
          <w:rFonts w:hint="eastAsia"/>
        </w:rPr>
        <w:t>Схема</w:t>
      </w:r>
      <w:r>
        <w:t></w:t>
      </w:r>
      <w:r>
        <w:rPr>
          <w:rFonts w:hint="eastAsia"/>
        </w:rPr>
        <w:t>проведения</w:t>
      </w:r>
      <w:r>
        <w:t></w:t>
      </w:r>
      <w:r>
        <w:rPr>
          <w:rFonts w:hint="eastAsia"/>
        </w:rPr>
        <w:t>опытов</w:t>
      </w:r>
      <w:r>
        <w:t></w:t>
      </w:r>
      <w:r>
        <w:t></w:t>
      </w:r>
      <w:r>
        <w:t></w:t>
      </w:r>
      <w:r>
        <w:t></w:t>
      </w:r>
    </w:p>
    <w:p w14:paraId="7AC44869" w14:textId="77777777" w:rsidR="00427734" w:rsidRDefault="00427734" w:rsidP="00427734"/>
    <w:p w14:paraId="571ADE80" w14:textId="77777777" w:rsidR="00427734" w:rsidRDefault="00427734" w:rsidP="00427734">
      <w:r>
        <w:t></w:t>
      </w:r>
      <w:r>
        <w:t></w:t>
      </w:r>
      <w:r>
        <w:t></w:t>
      </w:r>
      <w:r>
        <w:t></w:t>
      </w:r>
      <w:r>
        <w:t></w:t>
      </w:r>
      <w:r>
        <w:rPr>
          <w:rFonts w:hint="eastAsia"/>
        </w:rPr>
        <w:t>Санитарно</w:t>
      </w:r>
      <w:r>
        <w:t></w:t>
      </w:r>
      <w:r>
        <w:rPr>
          <w:rFonts w:hint="eastAsia"/>
        </w:rPr>
        <w:t>микробиологические</w:t>
      </w:r>
      <w:r>
        <w:t></w:t>
      </w:r>
      <w:r>
        <w:rPr>
          <w:rFonts w:hint="eastAsia"/>
        </w:rPr>
        <w:t>исследования</w:t>
      </w:r>
      <w:r>
        <w:t></w:t>
      </w:r>
      <w:r>
        <w:rPr>
          <w:rFonts w:hint="eastAsia"/>
        </w:rPr>
        <w:t>воздуха</w:t>
      </w:r>
      <w:r>
        <w:t></w:t>
      </w:r>
      <w:r>
        <w:rPr>
          <w:rFonts w:hint="eastAsia"/>
        </w:rPr>
        <w:t>нсивотноводческих</w:t>
      </w:r>
      <w:r>
        <w:t></w:t>
      </w:r>
      <w:r>
        <w:rPr>
          <w:rFonts w:hint="eastAsia"/>
        </w:rPr>
        <w:t>помещений</w:t>
      </w:r>
      <w:r>
        <w:t></w:t>
      </w:r>
      <w:r>
        <w:t></w:t>
      </w:r>
      <w:r>
        <w:t></w:t>
      </w:r>
      <w:r>
        <w:t></w:t>
      </w:r>
    </w:p>
    <w:p w14:paraId="3CD6C62B" w14:textId="77777777" w:rsidR="00427734" w:rsidRDefault="00427734" w:rsidP="00427734"/>
    <w:p w14:paraId="167D2828" w14:textId="77777777" w:rsidR="00427734" w:rsidRDefault="00427734" w:rsidP="00427734">
      <w:r>
        <w:lastRenderedPageBreak/>
        <w:t></w:t>
      </w:r>
      <w:r>
        <w:t></w:t>
      </w:r>
      <w:r>
        <w:t></w:t>
      </w:r>
      <w:r>
        <w:rPr>
          <w:rFonts w:hint="eastAsia"/>
        </w:rPr>
        <w:t>Результаты</w:t>
      </w:r>
      <w:r>
        <w:t></w:t>
      </w:r>
      <w:r>
        <w:rPr>
          <w:rFonts w:hint="eastAsia"/>
        </w:rPr>
        <w:t>исследований</w:t>
      </w:r>
      <w:r>
        <w:t></w:t>
      </w:r>
    </w:p>
    <w:p w14:paraId="5A7A3369" w14:textId="77777777" w:rsidR="00427734" w:rsidRDefault="00427734" w:rsidP="00427734"/>
    <w:p w14:paraId="1D133BC8" w14:textId="77777777" w:rsidR="00427734" w:rsidRDefault="00427734" w:rsidP="00427734">
      <w:r>
        <w:t></w:t>
      </w:r>
      <w:r>
        <w:t></w:t>
      </w:r>
      <w:r>
        <w:t></w:t>
      </w:r>
      <w:r>
        <w:t></w:t>
      </w:r>
      <w:r>
        <w:t></w:t>
      </w:r>
      <w:r>
        <w:rPr>
          <w:rFonts w:hint="eastAsia"/>
        </w:rPr>
        <w:t>Эпизоотологическая</w:t>
      </w:r>
      <w:r>
        <w:t></w:t>
      </w:r>
      <w:r>
        <w:rPr>
          <w:rFonts w:hint="eastAsia"/>
        </w:rPr>
        <w:t>характеристика</w:t>
      </w:r>
      <w:r>
        <w:t></w:t>
      </w:r>
      <w:r>
        <w:rPr>
          <w:rFonts w:hint="eastAsia"/>
        </w:rPr>
        <w:t>совхоза</w:t>
      </w:r>
      <w:r>
        <w:t></w:t>
      </w:r>
      <w:r>
        <w:rPr>
          <w:rFonts w:hint="eastAsia"/>
        </w:rPr>
        <w:t>имени</w:t>
      </w:r>
      <w:r>
        <w:t></w:t>
      </w:r>
      <w:r>
        <w:t></w:t>
      </w:r>
      <w:r>
        <w:t></w:t>
      </w:r>
      <w:r>
        <w:t></w:t>
      </w:r>
      <w:r>
        <w:rPr>
          <w:rFonts w:hint="eastAsia"/>
        </w:rPr>
        <w:t>летия</w:t>
      </w:r>
      <w:r>
        <w:t></w:t>
      </w:r>
      <w:r>
        <w:rPr>
          <w:rFonts w:hint="eastAsia"/>
        </w:rPr>
        <w:t>СССР</w:t>
      </w:r>
      <w:r>
        <w:t></w:t>
      </w:r>
      <w:r>
        <w:rPr>
          <w:rFonts w:hint="eastAsia"/>
        </w:rPr>
        <w:t>Челябинской</w:t>
      </w:r>
      <w:r>
        <w:t></w:t>
      </w:r>
      <w:r>
        <w:rPr>
          <w:rFonts w:hint="eastAsia"/>
        </w:rPr>
        <w:t>области</w:t>
      </w:r>
      <w:r>
        <w:t></w:t>
      </w:r>
      <w:r>
        <w:rPr>
          <w:rFonts w:hint="eastAsia"/>
        </w:rPr>
        <w:t>за</w:t>
      </w:r>
      <w:r>
        <w:t></w:t>
      </w:r>
      <w:r>
        <w:t></w:t>
      </w:r>
      <w:r>
        <w:t></w:t>
      </w:r>
      <w:r>
        <w:t></w:t>
      </w:r>
      <w:r>
        <w:t></w:t>
      </w:r>
      <w:r>
        <w:t></w:t>
      </w:r>
      <w:r>
        <w:t></w:t>
      </w:r>
      <w:r>
        <w:t></w:t>
      </w:r>
      <w:r>
        <w:t></w:t>
      </w:r>
      <w:r>
        <w:t></w:t>
      </w:r>
      <w:r>
        <w:t></w:t>
      </w:r>
      <w:r>
        <w:rPr>
          <w:rFonts w:hint="eastAsia"/>
        </w:rPr>
        <w:t>гг</w:t>
      </w:r>
      <w:r>
        <w:t></w:t>
      </w:r>
      <w:r>
        <w:t></w:t>
      </w:r>
      <w:r>
        <w:t></w:t>
      </w:r>
      <w:r>
        <w:t></w:t>
      </w:r>
    </w:p>
    <w:p w14:paraId="05E92C12" w14:textId="77777777" w:rsidR="00427734" w:rsidRDefault="00427734" w:rsidP="00427734"/>
    <w:p w14:paraId="5D4C5BCB" w14:textId="77777777" w:rsidR="00427734" w:rsidRDefault="00427734" w:rsidP="00427734">
      <w:r>
        <w:t></w:t>
      </w:r>
      <w:r>
        <w:t></w:t>
      </w:r>
      <w:r>
        <w:t></w:t>
      </w:r>
      <w:r>
        <w:t></w:t>
      </w:r>
      <w:r>
        <w:t></w:t>
      </w:r>
      <w:r>
        <w:rPr>
          <w:rFonts w:hint="eastAsia"/>
        </w:rPr>
        <w:t>Ветеринарно</w:t>
      </w:r>
      <w:r>
        <w:t></w:t>
      </w:r>
      <w:r>
        <w:rPr>
          <w:rFonts w:hint="eastAsia"/>
        </w:rPr>
        <w:t>санитарные</w:t>
      </w:r>
      <w:r>
        <w:t></w:t>
      </w:r>
      <w:r>
        <w:rPr>
          <w:rFonts w:hint="eastAsia"/>
        </w:rPr>
        <w:t>мероприятия</w:t>
      </w:r>
      <w:r>
        <w:t></w:t>
      </w:r>
      <w:r>
        <w:rPr>
          <w:rFonts w:hint="eastAsia"/>
        </w:rPr>
        <w:t>и</w:t>
      </w:r>
      <w:r>
        <w:t></w:t>
      </w:r>
      <w:r>
        <w:rPr>
          <w:rFonts w:hint="eastAsia"/>
        </w:rPr>
        <w:t>их</w:t>
      </w:r>
      <w:r>
        <w:t></w:t>
      </w:r>
      <w:r>
        <w:rPr>
          <w:rFonts w:hint="eastAsia"/>
        </w:rPr>
        <w:t>эффективность</w:t>
      </w:r>
      <w:r>
        <w:t></w:t>
      </w:r>
      <w:r>
        <w:rPr>
          <w:rFonts w:hint="eastAsia"/>
        </w:rPr>
        <w:t>в</w:t>
      </w:r>
      <w:r>
        <w:t></w:t>
      </w:r>
      <w:r>
        <w:rPr>
          <w:rFonts w:hint="eastAsia"/>
        </w:rPr>
        <w:t>профилактике</w:t>
      </w:r>
      <w:r>
        <w:t></w:t>
      </w:r>
      <w:r>
        <w:rPr>
          <w:rFonts w:hint="eastAsia"/>
        </w:rPr>
        <w:t>сметанных</w:t>
      </w:r>
      <w:r>
        <w:t></w:t>
      </w:r>
      <w:r>
        <w:rPr>
          <w:rFonts w:hint="eastAsia"/>
        </w:rPr>
        <w:t>инфекций</w:t>
      </w:r>
      <w:r>
        <w:t></w:t>
      </w:r>
      <w:r>
        <w:rPr>
          <w:rFonts w:hint="eastAsia"/>
        </w:rPr>
        <w:t>поросят</w:t>
      </w:r>
      <w:r>
        <w:t></w:t>
      </w:r>
      <w:r>
        <w:rPr>
          <w:rFonts w:hint="eastAsia"/>
        </w:rPr>
        <w:t>в</w:t>
      </w:r>
      <w:r>
        <w:t></w:t>
      </w:r>
      <w:r>
        <w:rPr>
          <w:rFonts w:hint="eastAsia"/>
        </w:rPr>
        <w:t>совхозе</w:t>
      </w:r>
      <w:r>
        <w:t></w:t>
      </w:r>
      <w:r>
        <w:rPr>
          <w:rFonts w:hint="eastAsia"/>
        </w:rPr>
        <w:t>имени</w:t>
      </w:r>
      <w:r>
        <w:t></w:t>
      </w:r>
      <w:r>
        <w:t></w:t>
      </w:r>
      <w:r>
        <w:t></w:t>
      </w:r>
      <w:r>
        <w:t></w:t>
      </w:r>
      <w:r>
        <w:rPr>
          <w:rFonts w:hint="eastAsia"/>
        </w:rPr>
        <w:t>летия</w:t>
      </w:r>
      <w:r>
        <w:t></w:t>
      </w:r>
      <w:r>
        <w:rPr>
          <w:rFonts w:hint="eastAsia"/>
        </w:rPr>
        <w:t>СССР</w:t>
      </w:r>
      <w:r>
        <w:t></w:t>
      </w:r>
      <w:r>
        <w:t></w:t>
      </w:r>
      <w:r>
        <w:t></w:t>
      </w:r>
    </w:p>
    <w:p w14:paraId="556A6FDC" w14:textId="77777777" w:rsidR="00427734" w:rsidRDefault="00427734" w:rsidP="00427734"/>
    <w:p w14:paraId="6F522116" w14:textId="77777777" w:rsidR="00427734" w:rsidRDefault="00427734" w:rsidP="00427734">
      <w:r>
        <w:t></w:t>
      </w:r>
      <w:r>
        <w:t></w:t>
      </w:r>
      <w:r>
        <w:t></w:t>
      </w:r>
      <w:r>
        <w:t></w:t>
      </w:r>
      <w:r>
        <w:t></w:t>
      </w:r>
      <w:r>
        <w:rPr>
          <w:rFonts w:hint="eastAsia"/>
        </w:rPr>
        <w:t>Обоснование</w:t>
      </w:r>
      <w:r>
        <w:t></w:t>
      </w:r>
      <w:r>
        <w:rPr>
          <w:rFonts w:hint="eastAsia"/>
        </w:rPr>
        <w:t>тактики</w:t>
      </w:r>
      <w:r>
        <w:t></w:t>
      </w:r>
      <w:r>
        <w:rPr>
          <w:rFonts w:hint="eastAsia"/>
        </w:rPr>
        <w:t>борьбы</w:t>
      </w:r>
      <w:r>
        <w:t></w:t>
      </w:r>
      <w:r>
        <w:rPr>
          <w:rFonts w:hint="eastAsia"/>
        </w:rPr>
        <w:t>со</w:t>
      </w:r>
      <w:r>
        <w:t></w:t>
      </w:r>
      <w:r>
        <w:rPr>
          <w:rFonts w:hint="eastAsia"/>
        </w:rPr>
        <w:t>смешанными</w:t>
      </w:r>
      <w:r>
        <w:t></w:t>
      </w:r>
      <w:r>
        <w:rPr>
          <w:rFonts w:hint="eastAsia"/>
        </w:rPr>
        <w:t>инфекциями</w:t>
      </w:r>
      <w:r>
        <w:t></w:t>
      </w:r>
      <w:r>
        <w:rPr>
          <w:rFonts w:hint="eastAsia"/>
        </w:rPr>
        <w:t>поросят</w:t>
      </w:r>
      <w:r>
        <w:t></w:t>
      </w:r>
      <w:r>
        <w:rPr>
          <w:rFonts w:hint="eastAsia"/>
        </w:rPr>
        <w:t>в</w:t>
      </w:r>
      <w:r>
        <w:t></w:t>
      </w:r>
      <w:r>
        <w:rPr>
          <w:rFonts w:hint="eastAsia"/>
        </w:rPr>
        <w:t>условиях</w:t>
      </w:r>
      <w:r>
        <w:t></w:t>
      </w:r>
      <w:r>
        <w:rPr>
          <w:rFonts w:hint="eastAsia"/>
        </w:rPr>
        <w:t>промышленной</w:t>
      </w:r>
      <w:r>
        <w:t></w:t>
      </w:r>
      <w:r>
        <w:rPr>
          <w:rFonts w:hint="eastAsia"/>
        </w:rPr>
        <w:t>технологии</w:t>
      </w:r>
      <w:r>
        <w:t></w:t>
      </w:r>
      <w:r>
        <w:rPr>
          <w:rFonts w:hint="eastAsia"/>
        </w:rPr>
        <w:t>выращивания</w:t>
      </w:r>
      <w:r>
        <w:t></w:t>
      </w:r>
      <w:r>
        <w:t></w:t>
      </w:r>
      <w:r>
        <w:t></w:t>
      </w:r>
      <w:r>
        <w:t></w:t>
      </w:r>
    </w:p>
    <w:p w14:paraId="3CCC44D9" w14:textId="77777777" w:rsidR="00427734" w:rsidRDefault="00427734" w:rsidP="00427734"/>
    <w:p w14:paraId="037A1C6A" w14:textId="77777777" w:rsidR="00427734" w:rsidRDefault="00427734" w:rsidP="00427734">
      <w:r>
        <w:t></w:t>
      </w:r>
      <w:r>
        <w:t></w:t>
      </w:r>
      <w:r>
        <w:t></w:t>
      </w:r>
      <w:r>
        <w:t></w:t>
      </w:r>
      <w:r>
        <w:t></w:t>
      </w:r>
      <w:r>
        <w:rPr>
          <w:rFonts w:hint="eastAsia"/>
        </w:rPr>
        <w:t>Разработка</w:t>
      </w:r>
      <w:r>
        <w:t></w:t>
      </w:r>
      <w:r>
        <w:rPr>
          <w:rFonts w:hint="eastAsia"/>
        </w:rPr>
        <w:t>оптимальных</w:t>
      </w:r>
      <w:r>
        <w:t></w:t>
      </w:r>
      <w:r>
        <w:rPr>
          <w:rFonts w:hint="eastAsia"/>
        </w:rPr>
        <w:t>условий</w:t>
      </w:r>
      <w:r>
        <w:t></w:t>
      </w:r>
      <w:r>
        <w:rPr>
          <w:rFonts w:hint="eastAsia"/>
        </w:rPr>
        <w:t>изготовления</w:t>
      </w:r>
    </w:p>
    <w:p w14:paraId="7EA0D157" w14:textId="77777777" w:rsidR="00427734" w:rsidRDefault="00427734" w:rsidP="00427734"/>
    <w:p w14:paraId="7A8BF7B4" w14:textId="77777777" w:rsidR="00427734" w:rsidRDefault="00427734" w:rsidP="00427734">
      <w:r>
        <w:rPr>
          <w:rFonts w:hint="eastAsia"/>
        </w:rPr>
        <w:t>АИСС</w:t>
      </w:r>
      <w:r>
        <w:t></w:t>
      </w:r>
      <w:r>
        <w:t></w:t>
      </w:r>
      <w:r>
        <w:t></w:t>
      </w:r>
      <w:r>
        <w:t></w:t>
      </w:r>
    </w:p>
    <w:p w14:paraId="66AAB364" w14:textId="77777777" w:rsidR="00427734" w:rsidRDefault="00427734" w:rsidP="00427734"/>
    <w:p w14:paraId="3DB0FF09" w14:textId="77777777" w:rsidR="00427734" w:rsidRDefault="00427734" w:rsidP="00427734">
      <w:r>
        <w:t></w:t>
      </w:r>
      <w:r>
        <w:t></w:t>
      </w:r>
      <w:r>
        <w:t></w:t>
      </w:r>
      <w:r>
        <w:t></w:t>
      </w:r>
      <w:r>
        <w:t></w:t>
      </w:r>
      <w:r>
        <w:rPr>
          <w:rFonts w:hint="eastAsia"/>
        </w:rPr>
        <w:t>Изучение</w:t>
      </w:r>
      <w:r>
        <w:t></w:t>
      </w:r>
      <w:r>
        <w:rPr>
          <w:rFonts w:hint="eastAsia"/>
        </w:rPr>
        <w:t>свойств</w:t>
      </w:r>
      <w:r>
        <w:t></w:t>
      </w:r>
      <w:r>
        <w:rPr>
          <w:rFonts w:hint="eastAsia"/>
        </w:rPr>
        <w:t>АИСС</w:t>
      </w:r>
      <w:r>
        <w:t></w:t>
      </w:r>
      <w:r>
        <w:rPr>
          <w:rFonts w:hint="eastAsia"/>
        </w:rPr>
        <w:t>и</w:t>
      </w:r>
      <w:r>
        <w:t></w:t>
      </w:r>
      <w:r>
        <w:rPr>
          <w:rFonts w:hint="eastAsia"/>
        </w:rPr>
        <w:t>разработка</w:t>
      </w:r>
      <w:r>
        <w:t></w:t>
      </w:r>
      <w:r>
        <w:rPr>
          <w:rFonts w:hint="eastAsia"/>
        </w:rPr>
        <w:t>методов</w:t>
      </w:r>
      <w:r>
        <w:t></w:t>
      </w:r>
      <w:r>
        <w:rPr>
          <w:rFonts w:hint="eastAsia"/>
        </w:rPr>
        <w:t>контроля</w:t>
      </w:r>
      <w:r>
        <w:t></w:t>
      </w:r>
      <w:r>
        <w:t></w:t>
      </w:r>
      <w:r>
        <w:t></w:t>
      </w:r>
    </w:p>
    <w:p w14:paraId="4A34D1D6" w14:textId="77777777" w:rsidR="00427734" w:rsidRDefault="00427734" w:rsidP="00427734"/>
    <w:p w14:paraId="6762E937" w14:textId="77777777" w:rsidR="00427734" w:rsidRDefault="00427734" w:rsidP="00427734">
      <w:r>
        <w:t></w:t>
      </w:r>
      <w:r>
        <w:t></w:t>
      </w:r>
      <w:r>
        <w:t></w:t>
      </w:r>
      <w:r>
        <w:t></w:t>
      </w:r>
      <w:r>
        <w:t></w:t>
      </w:r>
      <w:r>
        <w:rPr>
          <w:rFonts w:hint="eastAsia"/>
        </w:rPr>
        <w:t>Отработка</w:t>
      </w:r>
      <w:r>
        <w:t></w:t>
      </w:r>
      <w:r>
        <w:rPr>
          <w:rFonts w:hint="eastAsia"/>
        </w:rPr>
        <w:t>оптимальных</w:t>
      </w:r>
      <w:r>
        <w:t></w:t>
      </w:r>
      <w:r>
        <w:rPr>
          <w:rFonts w:hint="eastAsia"/>
        </w:rPr>
        <w:t>профилактических</w:t>
      </w:r>
      <w:r>
        <w:t></w:t>
      </w:r>
      <w:r>
        <w:rPr>
          <w:rFonts w:hint="eastAsia"/>
        </w:rPr>
        <w:t>и</w:t>
      </w:r>
      <w:r>
        <w:t></w:t>
      </w:r>
      <w:r>
        <w:rPr>
          <w:rFonts w:hint="eastAsia"/>
        </w:rPr>
        <w:t>лечебных</w:t>
      </w:r>
      <w:r>
        <w:t></w:t>
      </w:r>
      <w:r>
        <w:rPr>
          <w:rFonts w:hint="eastAsia"/>
        </w:rPr>
        <w:t>доз</w:t>
      </w:r>
      <w:r>
        <w:t></w:t>
      </w:r>
      <w:r>
        <w:rPr>
          <w:rFonts w:hint="eastAsia"/>
        </w:rPr>
        <w:t>АИСС</w:t>
      </w:r>
      <w:r>
        <w:t></w:t>
      </w:r>
      <w:r>
        <w:rPr>
          <w:rFonts w:hint="eastAsia"/>
        </w:rPr>
        <w:t>и</w:t>
      </w:r>
      <w:r>
        <w:t></w:t>
      </w:r>
      <w:r>
        <w:rPr>
          <w:rFonts w:hint="eastAsia"/>
        </w:rPr>
        <w:t>схем</w:t>
      </w:r>
      <w:r>
        <w:t></w:t>
      </w:r>
      <w:r>
        <w:rPr>
          <w:rFonts w:hint="eastAsia"/>
        </w:rPr>
        <w:t>применения</w:t>
      </w:r>
      <w:r>
        <w:t></w:t>
      </w:r>
      <w:r>
        <w:rPr>
          <w:rFonts w:hint="eastAsia"/>
        </w:rPr>
        <w:t>препарата</w:t>
      </w:r>
      <w:r>
        <w:t></w:t>
      </w:r>
      <w:r>
        <w:t></w:t>
      </w:r>
      <w:r>
        <w:t></w:t>
      </w:r>
    </w:p>
    <w:p w14:paraId="5899C117" w14:textId="77777777" w:rsidR="00427734" w:rsidRDefault="00427734" w:rsidP="00427734"/>
    <w:p w14:paraId="1D916E97" w14:textId="77777777" w:rsidR="00427734" w:rsidRDefault="00427734" w:rsidP="00427734">
      <w:r>
        <w:t></w:t>
      </w:r>
      <w:r>
        <w:t></w:t>
      </w:r>
      <w:r>
        <w:t></w:t>
      </w:r>
      <w:r>
        <w:t></w:t>
      </w:r>
      <w:r>
        <w:t></w:t>
      </w:r>
      <w:r>
        <w:rPr>
          <w:rFonts w:hint="eastAsia"/>
        </w:rPr>
        <w:t>Изучение</w:t>
      </w:r>
      <w:r>
        <w:t></w:t>
      </w:r>
      <w:r>
        <w:rPr>
          <w:rFonts w:hint="eastAsia"/>
        </w:rPr>
        <w:t>терапевтической</w:t>
      </w:r>
      <w:r>
        <w:t></w:t>
      </w:r>
      <w:r>
        <w:rPr>
          <w:rFonts w:hint="eastAsia"/>
        </w:rPr>
        <w:t>эффективности</w:t>
      </w:r>
      <w:r>
        <w:t></w:t>
      </w:r>
      <w:r>
        <w:rPr>
          <w:rFonts w:hint="eastAsia"/>
        </w:rPr>
        <w:t>АИСС</w:t>
      </w:r>
      <w:r>
        <w:t></w:t>
      </w:r>
      <w:r>
        <w:rPr>
          <w:rFonts w:hint="eastAsia"/>
        </w:rPr>
        <w:t>при</w:t>
      </w:r>
      <w:r>
        <w:t></w:t>
      </w:r>
      <w:r>
        <w:rPr>
          <w:rFonts w:hint="eastAsia"/>
        </w:rPr>
        <w:t>различных</w:t>
      </w:r>
      <w:r>
        <w:t></w:t>
      </w:r>
      <w:r>
        <w:rPr>
          <w:rFonts w:hint="eastAsia"/>
        </w:rPr>
        <w:t>методах</w:t>
      </w:r>
      <w:r>
        <w:t></w:t>
      </w:r>
      <w:r>
        <w:rPr>
          <w:rFonts w:hint="eastAsia"/>
        </w:rPr>
        <w:t>введения</w:t>
      </w:r>
      <w:r>
        <w:t></w:t>
      </w:r>
      <w:r>
        <w:rPr>
          <w:rFonts w:hint="eastAsia"/>
        </w:rPr>
        <w:t>препарата</w:t>
      </w:r>
      <w:r>
        <w:t></w:t>
      </w:r>
      <w:r>
        <w:rPr>
          <w:rFonts w:hint="eastAsia"/>
        </w:rPr>
        <w:t>поросятам</w:t>
      </w:r>
      <w:r>
        <w:t></w:t>
      </w:r>
      <w:r>
        <w:rPr>
          <w:rFonts w:hint="eastAsia"/>
        </w:rPr>
        <w:t>с</w:t>
      </w:r>
      <w:r>
        <w:t></w:t>
      </w:r>
      <w:r>
        <w:rPr>
          <w:rFonts w:hint="eastAsia"/>
        </w:rPr>
        <w:t>признаками</w:t>
      </w:r>
      <w:r>
        <w:t></w:t>
      </w:r>
      <w:r>
        <w:rPr>
          <w:rFonts w:hint="eastAsia"/>
        </w:rPr>
        <w:t>диареи</w:t>
      </w:r>
      <w:r>
        <w:t></w:t>
      </w:r>
      <w:r>
        <w:t></w:t>
      </w:r>
      <w:r>
        <w:t></w:t>
      </w:r>
      <w:r>
        <w:t></w:t>
      </w:r>
    </w:p>
    <w:p w14:paraId="6F4C6B86" w14:textId="77777777" w:rsidR="00427734" w:rsidRDefault="00427734" w:rsidP="00427734"/>
    <w:p w14:paraId="61C5D742" w14:textId="77777777" w:rsidR="00427734" w:rsidRDefault="00427734" w:rsidP="00427734">
      <w:r>
        <w:t></w:t>
      </w:r>
      <w:r>
        <w:t></w:t>
      </w:r>
      <w:r>
        <w:t></w:t>
      </w:r>
      <w:r>
        <w:t></w:t>
      </w:r>
      <w:r>
        <w:t></w:t>
      </w:r>
      <w:r>
        <w:rPr>
          <w:rFonts w:hint="eastAsia"/>
        </w:rPr>
        <w:t>Изучение</w:t>
      </w:r>
      <w:r>
        <w:t></w:t>
      </w:r>
      <w:r>
        <w:rPr>
          <w:rFonts w:hint="eastAsia"/>
        </w:rPr>
        <w:t>специфичности</w:t>
      </w:r>
      <w:r>
        <w:t></w:t>
      </w:r>
      <w:r>
        <w:rPr>
          <w:rFonts w:hint="eastAsia"/>
        </w:rPr>
        <w:t>АИСС</w:t>
      </w:r>
      <w:r>
        <w:t></w:t>
      </w:r>
      <w:r>
        <w:rPr>
          <w:rFonts w:hint="eastAsia"/>
        </w:rPr>
        <w:t>при</w:t>
      </w:r>
      <w:r>
        <w:t></w:t>
      </w:r>
      <w:r>
        <w:rPr>
          <w:rFonts w:hint="eastAsia"/>
        </w:rPr>
        <w:t>применении</w:t>
      </w:r>
      <w:r>
        <w:t></w:t>
      </w:r>
      <w:r>
        <w:rPr>
          <w:rFonts w:hint="eastAsia"/>
        </w:rPr>
        <w:t>с</w:t>
      </w:r>
      <w:r>
        <w:t></w:t>
      </w:r>
      <w:r>
        <w:rPr>
          <w:rFonts w:hint="eastAsia"/>
        </w:rPr>
        <w:t>профилактической</w:t>
      </w:r>
      <w:r>
        <w:t></w:t>
      </w:r>
      <w:r>
        <w:rPr>
          <w:rFonts w:hint="eastAsia"/>
        </w:rPr>
        <w:t>целью</w:t>
      </w:r>
      <w:r>
        <w:t></w:t>
      </w:r>
      <w:r>
        <w:rPr>
          <w:rFonts w:hint="eastAsia"/>
        </w:rPr>
        <w:t>на</w:t>
      </w:r>
      <w:r>
        <w:t></w:t>
      </w:r>
      <w:r>
        <w:rPr>
          <w:rFonts w:hint="eastAsia"/>
        </w:rPr>
        <w:t>поросятах</w:t>
      </w:r>
      <w:r>
        <w:t></w:t>
      </w:r>
      <w:r>
        <w:rPr>
          <w:rFonts w:hint="eastAsia"/>
        </w:rPr>
        <w:t>разных</w:t>
      </w:r>
      <w:r>
        <w:t></w:t>
      </w:r>
      <w:r>
        <w:rPr>
          <w:rFonts w:hint="eastAsia"/>
        </w:rPr>
        <w:t>комплексов</w:t>
      </w:r>
      <w:r>
        <w:t></w:t>
      </w:r>
      <w:r>
        <w:t></w:t>
      </w:r>
      <w:r>
        <w:t></w:t>
      </w:r>
    </w:p>
    <w:p w14:paraId="7DDFE83F" w14:textId="77777777" w:rsidR="00427734" w:rsidRDefault="00427734" w:rsidP="00427734"/>
    <w:p w14:paraId="11DDC0F6" w14:textId="77777777" w:rsidR="00427734" w:rsidRDefault="00427734" w:rsidP="00427734">
      <w:r>
        <w:t></w:t>
      </w:r>
      <w:r>
        <w:t></w:t>
      </w:r>
      <w:r>
        <w:t></w:t>
      </w:r>
      <w:r>
        <w:t></w:t>
      </w:r>
      <w:r>
        <w:t></w:t>
      </w:r>
      <w:r>
        <w:rPr>
          <w:rFonts w:hint="eastAsia"/>
        </w:rPr>
        <w:t>Поиски</w:t>
      </w:r>
      <w:r>
        <w:t></w:t>
      </w:r>
      <w:r>
        <w:rPr>
          <w:rFonts w:hint="eastAsia"/>
        </w:rPr>
        <w:t>способов</w:t>
      </w:r>
      <w:r>
        <w:t></w:t>
      </w:r>
      <w:r>
        <w:rPr>
          <w:rFonts w:hint="eastAsia"/>
        </w:rPr>
        <w:t>повышения</w:t>
      </w:r>
      <w:r>
        <w:t></w:t>
      </w:r>
      <w:r>
        <w:rPr>
          <w:rFonts w:hint="eastAsia"/>
        </w:rPr>
        <w:t>активности</w:t>
      </w:r>
      <w:r>
        <w:t></w:t>
      </w:r>
      <w:r>
        <w:rPr>
          <w:rFonts w:hint="eastAsia"/>
        </w:rPr>
        <w:t>АИСС</w:t>
      </w:r>
      <w:r>
        <w:t></w:t>
      </w:r>
      <w:r>
        <w:t></w:t>
      </w:r>
      <w:r>
        <w:t></w:t>
      </w:r>
    </w:p>
    <w:p w14:paraId="03404B74" w14:textId="77777777" w:rsidR="00427734" w:rsidRDefault="00427734" w:rsidP="00427734"/>
    <w:p w14:paraId="549B4973" w14:textId="77777777" w:rsidR="00427734" w:rsidRDefault="00427734" w:rsidP="00427734">
      <w:r>
        <w:t></w:t>
      </w:r>
      <w:r>
        <w:t></w:t>
      </w:r>
      <w:r>
        <w:t></w:t>
      </w:r>
      <w:r>
        <w:t></w:t>
      </w:r>
      <w:r>
        <w:t></w:t>
      </w:r>
      <w:r>
        <w:t></w:t>
      </w:r>
      <w:r>
        <w:t></w:t>
      </w:r>
      <w:r>
        <w:rPr>
          <w:rFonts w:hint="eastAsia"/>
        </w:rPr>
        <w:t>Внедрение</w:t>
      </w:r>
      <w:r>
        <w:t></w:t>
      </w:r>
      <w:r>
        <w:rPr>
          <w:rFonts w:hint="eastAsia"/>
        </w:rPr>
        <w:t>АИСС</w:t>
      </w:r>
      <w:r>
        <w:t></w:t>
      </w:r>
      <w:r>
        <w:rPr>
          <w:rFonts w:hint="eastAsia"/>
        </w:rPr>
        <w:t>в</w:t>
      </w:r>
      <w:r>
        <w:t></w:t>
      </w:r>
      <w:r>
        <w:rPr>
          <w:rFonts w:hint="eastAsia"/>
        </w:rPr>
        <w:t>технологию</w:t>
      </w:r>
      <w:r>
        <w:t></w:t>
      </w:r>
      <w:r>
        <w:rPr>
          <w:rFonts w:hint="eastAsia"/>
        </w:rPr>
        <w:t>выращивания</w:t>
      </w:r>
      <w:r>
        <w:t></w:t>
      </w:r>
      <w:r>
        <w:rPr>
          <w:rFonts w:hint="eastAsia"/>
        </w:rPr>
        <w:t>поросят</w:t>
      </w:r>
      <w:r>
        <w:t></w:t>
      </w:r>
      <w:r>
        <w:t></w:t>
      </w:r>
      <w:r>
        <w:t></w:t>
      </w:r>
      <w:r>
        <w:t></w:t>
      </w:r>
    </w:p>
    <w:p w14:paraId="645DB657" w14:textId="77777777" w:rsidR="00427734" w:rsidRDefault="00427734" w:rsidP="00427734"/>
    <w:p w14:paraId="08426135" w14:textId="7A291838" w:rsidR="00427734" w:rsidRPr="00427734" w:rsidRDefault="00427734" w:rsidP="00427734">
      <w:r>
        <w:t></w:t>
      </w:r>
      <w:r>
        <w:t></w:t>
      </w:r>
      <w:r>
        <w:t></w:t>
      </w:r>
      <w:r>
        <w:t></w:t>
      </w:r>
      <w:r>
        <w:t></w:t>
      </w:r>
      <w:r>
        <w:t></w:t>
      </w:r>
      <w:r>
        <w:rPr>
          <w:rFonts w:hint="eastAsia"/>
        </w:rPr>
        <w:t>Экономическая</w:t>
      </w:r>
      <w:r>
        <w:t></w:t>
      </w:r>
      <w:r>
        <w:rPr>
          <w:rFonts w:hint="eastAsia"/>
        </w:rPr>
        <w:t>эффективность</w:t>
      </w:r>
      <w:r>
        <w:t></w:t>
      </w:r>
      <w:r>
        <w:rPr>
          <w:rFonts w:hint="eastAsia"/>
        </w:rPr>
        <w:t>применения</w:t>
      </w:r>
      <w:r>
        <w:t></w:t>
      </w:r>
      <w:r>
        <w:rPr>
          <w:rFonts w:hint="eastAsia"/>
        </w:rPr>
        <w:t>АИСС</w:t>
      </w:r>
      <w:r>
        <w:t></w:t>
      </w:r>
      <w:r>
        <w:rPr>
          <w:rFonts w:hint="eastAsia"/>
        </w:rPr>
        <w:lastRenderedPageBreak/>
        <w:t>в</w:t>
      </w:r>
      <w:r>
        <w:t></w:t>
      </w:r>
      <w:r>
        <w:rPr>
          <w:rFonts w:hint="eastAsia"/>
        </w:rPr>
        <w:t>совхозе</w:t>
      </w:r>
      <w:r>
        <w:t></w:t>
      </w:r>
      <w:r>
        <w:rPr>
          <w:rFonts w:hint="eastAsia"/>
        </w:rPr>
        <w:t>имени</w:t>
      </w:r>
      <w:r>
        <w:t></w:t>
      </w:r>
      <w:r>
        <w:t></w:t>
      </w:r>
      <w:r>
        <w:t></w:t>
      </w:r>
      <w:r>
        <w:t></w:t>
      </w:r>
      <w:r>
        <w:rPr>
          <w:rFonts w:hint="eastAsia"/>
        </w:rPr>
        <w:t>летия</w:t>
      </w:r>
      <w:r>
        <w:t></w:t>
      </w:r>
      <w:r>
        <w:rPr>
          <w:rFonts w:hint="eastAsia"/>
        </w:rPr>
        <w:t>СССР</w:t>
      </w:r>
      <w:r>
        <w:t></w:t>
      </w:r>
      <w:r>
        <w:rPr>
          <w:rFonts w:hint="eastAsia"/>
        </w:rPr>
        <w:t>на</w:t>
      </w:r>
      <w:r>
        <w:t></w:t>
      </w:r>
      <w:r>
        <w:rPr>
          <w:rFonts w:hint="eastAsia"/>
        </w:rPr>
        <w:t>новорожденных</w:t>
      </w:r>
      <w:r>
        <w:t></w:t>
      </w:r>
      <w:r>
        <w:rPr>
          <w:rFonts w:hint="eastAsia"/>
        </w:rPr>
        <w:t>поросятах</w:t>
      </w:r>
      <w:r>
        <w:t></w:t>
      </w:r>
      <w:r>
        <w:t></w:t>
      </w:r>
      <w:r>
        <w:t></w:t>
      </w:r>
      <w:bookmarkEnd w:id="0"/>
    </w:p>
    <w:sectPr w:rsidR="00427734" w:rsidRPr="0042773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F15CE" w14:textId="77777777" w:rsidR="00993577" w:rsidRPr="008D1934" w:rsidRDefault="00993577">
      <w:pPr>
        <w:spacing w:after="0" w:line="240" w:lineRule="auto"/>
      </w:pPr>
      <w:r w:rsidRPr="008D1934">
        <w:separator/>
      </w:r>
    </w:p>
  </w:endnote>
  <w:endnote w:type="continuationSeparator" w:id="0">
    <w:p w14:paraId="6198C4C6" w14:textId="77777777" w:rsidR="00993577" w:rsidRPr="008D1934" w:rsidRDefault="0099357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2C7C9" w14:textId="77777777" w:rsidR="00993577" w:rsidRPr="008D1934" w:rsidRDefault="00993577"/>
    <w:p w14:paraId="19975ADD" w14:textId="77777777" w:rsidR="00993577" w:rsidRPr="008D1934" w:rsidRDefault="00993577"/>
    <w:p w14:paraId="5E8598E4" w14:textId="77777777" w:rsidR="00993577" w:rsidRPr="008D1934" w:rsidRDefault="00993577"/>
    <w:p w14:paraId="46473D0B" w14:textId="77777777" w:rsidR="00993577" w:rsidRPr="008D1934" w:rsidRDefault="00993577"/>
    <w:p w14:paraId="35FD9D26" w14:textId="77777777" w:rsidR="00993577" w:rsidRPr="008D1934" w:rsidRDefault="00993577"/>
    <w:p w14:paraId="5D827F96" w14:textId="77777777" w:rsidR="00993577" w:rsidRPr="008D1934" w:rsidRDefault="00993577"/>
    <w:p w14:paraId="726593F3" w14:textId="77777777" w:rsidR="00993577" w:rsidRPr="008D1934" w:rsidRDefault="00993577">
      <w:pPr>
        <w:rPr>
          <w:sz w:val="2"/>
          <w:szCs w:val="2"/>
        </w:rPr>
      </w:pPr>
      <w:r>
        <w:rPr>
          <w:noProof/>
        </w:rPr>
        <mc:AlternateContent>
          <mc:Choice Requires="wps">
            <w:drawing>
              <wp:anchor distT="0" distB="0" distL="63500" distR="63500" simplePos="0" relativeHeight="251660288" behindDoc="1" locked="0" layoutInCell="1" allowOverlap="1" wp14:anchorId="1EB686A8" wp14:editId="5B58A71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450533B" w14:textId="77777777" w:rsidR="00993577" w:rsidRPr="008D1934" w:rsidRDefault="009935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B686A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450533B" w14:textId="77777777" w:rsidR="00993577" w:rsidRPr="008D1934" w:rsidRDefault="009935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DE9D826" w14:textId="77777777" w:rsidR="00993577" w:rsidRPr="008D1934" w:rsidRDefault="00993577"/>
    <w:p w14:paraId="4F1601D8" w14:textId="77777777" w:rsidR="00993577" w:rsidRPr="008D1934" w:rsidRDefault="00993577"/>
    <w:p w14:paraId="1A51A5B8" w14:textId="77777777" w:rsidR="00993577" w:rsidRPr="008D1934" w:rsidRDefault="00993577">
      <w:pPr>
        <w:rPr>
          <w:sz w:val="2"/>
          <w:szCs w:val="2"/>
        </w:rPr>
      </w:pPr>
      <w:r>
        <w:rPr>
          <w:noProof/>
        </w:rPr>
        <mc:AlternateContent>
          <mc:Choice Requires="wps">
            <w:drawing>
              <wp:anchor distT="0" distB="0" distL="63500" distR="63500" simplePos="0" relativeHeight="251659264" behindDoc="1" locked="0" layoutInCell="1" allowOverlap="1" wp14:anchorId="730EB87A" wp14:editId="16C8171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6DBEF83" w14:textId="77777777" w:rsidR="00993577" w:rsidRPr="008D1934" w:rsidRDefault="009935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0EB87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16DBEF83" w14:textId="77777777" w:rsidR="00993577" w:rsidRPr="008D1934" w:rsidRDefault="009935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4F4D0C" w14:textId="77777777" w:rsidR="00993577" w:rsidRPr="008D1934" w:rsidRDefault="00993577"/>
    <w:p w14:paraId="024BB0F6" w14:textId="77777777" w:rsidR="00993577" w:rsidRPr="008D1934" w:rsidRDefault="00993577">
      <w:pPr>
        <w:rPr>
          <w:sz w:val="2"/>
          <w:szCs w:val="2"/>
        </w:rPr>
      </w:pPr>
    </w:p>
    <w:p w14:paraId="2CD07A8D" w14:textId="77777777" w:rsidR="00993577" w:rsidRPr="008D1934" w:rsidRDefault="00993577"/>
    <w:p w14:paraId="54FA3B01" w14:textId="77777777" w:rsidR="00993577" w:rsidRPr="008D1934" w:rsidRDefault="00993577">
      <w:pPr>
        <w:spacing w:after="0" w:line="240" w:lineRule="auto"/>
      </w:pPr>
    </w:p>
  </w:footnote>
  <w:footnote w:type="continuationSeparator" w:id="0">
    <w:p w14:paraId="144DC5BC" w14:textId="77777777" w:rsidR="00993577" w:rsidRPr="008D1934" w:rsidRDefault="0099357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77"/>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159C4-43F5-49E7-BD34-6B9AB1EB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cp:revision>
  <cp:lastPrinted>2024-05-12T14:21:00Z</cp:lastPrinted>
  <dcterms:created xsi:type="dcterms:W3CDTF">2024-06-09T18:55:00Z</dcterms:created>
  <dcterms:modified xsi:type="dcterms:W3CDTF">2024-06-10T10:58:00Z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