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2AE4F" w14:textId="77777777" w:rsidR="006B5548" w:rsidRDefault="006B5548" w:rsidP="006B554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Ямбарцев</w:t>
      </w:r>
      <w:proofErr w:type="spellEnd"/>
      <w:r>
        <w:rPr>
          <w:rFonts w:ascii="Helvetica" w:hAnsi="Helvetica" w:cs="Helvetica"/>
          <w:b/>
          <w:bCs w:val="0"/>
          <w:color w:val="222222"/>
          <w:sz w:val="21"/>
          <w:szCs w:val="21"/>
        </w:rPr>
        <w:t>, Анатолий Андреевич.</w:t>
      </w:r>
    </w:p>
    <w:p w14:paraId="19A60E1A" w14:textId="77777777" w:rsidR="006B5548" w:rsidRDefault="006B5548" w:rsidP="006B554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Двумерные случайные блуждания в изменяющейся </w:t>
      </w:r>
      <w:proofErr w:type="gramStart"/>
      <w:r>
        <w:rPr>
          <w:rFonts w:ascii="Helvetica" w:hAnsi="Helvetica" w:cs="Helvetica"/>
          <w:caps/>
          <w:color w:val="222222"/>
          <w:sz w:val="21"/>
          <w:szCs w:val="21"/>
        </w:rPr>
        <w:t>среде :</w:t>
      </w:r>
      <w:proofErr w:type="gramEnd"/>
      <w:r>
        <w:rPr>
          <w:rFonts w:ascii="Helvetica" w:hAnsi="Helvetica" w:cs="Helvetica"/>
          <w:caps/>
          <w:color w:val="222222"/>
          <w:sz w:val="21"/>
          <w:szCs w:val="21"/>
        </w:rPr>
        <w:t xml:space="preserve"> диссертация ... кандидата физико-математических наук : 01.01.05. - Москва, 1999. - 96 с.</w:t>
      </w:r>
    </w:p>
    <w:p w14:paraId="1277C999" w14:textId="77777777" w:rsidR="006B5548" w:rsidRDefault="006B5548" w:rsidP="006B554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Ямбарцев</w:t>
      </w:r>
      <w:proofErr w:type="spellEnd"/>
      <w:r>
        <w:rPr>
          <w:rFonts w:ascii="Arial" w:hAnsi="Arial" w:cs="Arial"/>
          <w:color w:val="646B71"/>
          <w:sz w:val="18"/>
          <w:szCs w:val="18"/>
        </w:rPr>
        <w:t>, Анатолий Андреевич</w:t>
      </w:r>
    </w:p>
    <w:p w14:paraId="187DB75E"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F06140"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Инвариантные меры и </w:t>
      </w:r>
      <w:proofErr w:type="spellStart"/>
      <w:r>
        <w:rPr>
          <w:rFonts w:ascii="Arial" w:hAnsi="Arial" w:cs="Arial"/>
          <w:color w:val="333333"/>
          <w:sz w:val="21"/>
          <w:szCs w:val="21"/>
        </w:rPr>
        <w:t>транзиентность</w:t>
      </w:r>
      <w:proofErr w:type="spellEnd"/>
      <w:r>
        <w:rPr>
          <w:rFonts w:ascii="Arial" w:hAnsi="Arial" w:cs="Arial"/>
          <w:color w:val="333333"/>
          <w:sz w:val="21"/>
          <w:szCs w:val="21"/>
        </w:rPr>
        <w:t xml:space="preserve"> для двумерных слов</w:t>
      </w:r>
    </w:p>
    <w:p w14:paraId="05CF8E66"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определения.</w:t>
      </w:r>
    </w:p>
    <w:p w14:paraId="069690BC"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w:t>
      </w:r>
      <w:proofErr w:type="gramStart"/>
      <w:r>
        <w:rPr>
          <w:rFonts w:ascii="Arial" w:hAnsi="Arial" w:cs="Arial"/>
          <w:color w:val="333333"/>
          <w:sz w:val="21"/>
          <w:szCs w:val="21"/>
        </w:rPr>
        <w:t>+,+</w:t>
      </w:r>
      <w:proofErr w:type="gramEnd"/>
      <w:r>
        <w:rPr>
          <w:rFonts w:ascii="Arial" w:hAnsi="Arial" w:cs="Arial"/>
          <w:color w:val="333333"/>
          <w:sz w:val="21"/>
          <w:szCs w:val="21"/>
        </w:rPr>
        <w:t>)-меры.</w:t>
      </w:r>
    </w:p>
    <w:p w14:paraId="593B402E"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Доказательство Теоремы 1.</w:t>
      </w:r>
    </w:p>
    <w:p w14:paraId="511A1447"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Инвариантные меры типа (—, +) и закон стабилизации</w:t>
      </w:r>
    </w:p>
    <w:p w14:paraId="7088D363"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Формулировка основного результата</w:t>
      </w:r>
    </w:p>
    <w:p w14:paraId="4C2276DF"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Доказательство Теоремы 2.</w:t>
      </w:r>
    </w:p>
    <w:p w14:paraId="6137373B"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доказательство леммы 7.</w:t>
      </w:r>
    </w:p>
    <w:p w14:paraId="1E4EB3B1"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доказательство леммы 8.</w:t>
      </w:r>
    </w:p>
    <w:p w14:paraId="4C505E4C"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доказательство леммы 9.</w:t>
      </w:r>
    </w:p>
    <w:p w14:paraId="423E7103"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Блуждания на множестве пар конечных слов</w:t>
      </w:r>
    </w:p>
    <w:p w14:paraId="70824D0A"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определения и предварительные результаты</w:t>
      </w:r>
    </w:p>
    <w:p w14:paraId="51D26760"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Индуцированные цепи</w:t>
      </w:r>
    </w:p>
    <w:p w14:paraId="0FD4B9B3"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Эргодическая одномерная грань.</w:t>
      </w:r>
    </w:p>
    <w:p w14:paraId="6EE4CA1D"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Ассоциированная цепь.</w:t>
      </w:r>
    </w:p>
    <w:p w14:paraId="5A2A9C51"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Формулировка основных результатов.</w:t>
      </w:r>
    </w:p>
    <w:p w14:paraId="2FBBAAEA"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Вспомогательный процесс.</w:t>
      </w:r>
    </w:p>
    <w:p w14:paraId="4D98A487"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Эргодичность.</w:t>
      </w:r>
    </w:p>
    <w:p w14:paraId="73ECC0DB"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3.5. </w:t>
      </w:r>
      <w:proofErr w:type="spellStart"/>
      <w:r>
        <w:rPr>
          <w:rFonts w:ascii="Arial" w:hAnsi="Arial" w:cs="Arial"/>
          <w:color w:val="333333"/>
          <w:sz w:val="21"/>
          <w:szCs w:val="21"/>
        </w:rPr>
        <w:t>Транзиентность</w:t>
      </w:r>
      <w:proofErr w:type="spellEnd"/>
      <w:r>
        <w:rPr>
          <w:rFonts w:ascii="Arial" w:hAnsi="Arial" w:cs="Arial"/>
          <w:color w:val="333333"/>
          <w:sz w:val="21"/>
          <w:szCs w:val="21"/>
        </w:rPr>
        <w:t>.</w:t>
      </w:r>
    </w:p>
    <w:p w14:paraId="5CAF8E63"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Доказательство леммы 17.</w:t>
      </w:r>
    </w:p>
    <w:p w14:paraId="55F65D7B"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Возвратность</w:t>
      </w:r>
    </w:p>
    <w:p w14:paraId="676D18A4"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3.6.1. Доказательство леммы 18.</w:t>
      </w:r>
    </w:p>
    <w:p w14:paraId="5F572710" w14:textId="77777777" w:rsidR="006B5548" w:rsidRDefault="006B5548" w:rsidP="006B554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3.7. </w:t>
      </w:r>
      <w:proofErr w:type="spellStart"/>
      <w:r>
        <w:rPr>
          <w:rFonts w:ascii="Arial" w:hAnsi="Arial" w:cs="Arial"/>
          <w:color w:val="333333"/>
          <w:sz w:val="21"/>
          <w:szCs w:val="21"/>
        </w:rPr>
        <w:t>Неэргодичность</w:t>
      </w:r>
      <w:proofErr w:type="spellEnd"/>
      <w:r>
        <w:rPr>
          <w:rFonts w:ascii="Arial" w:hAnsi="Arial" w:cs="Arial"/>
          <w:color w:val="333333"/>
          <w:sz w:val="21"/>
          <w:szCs w:val="21"/>
        </w:rPr>
        <w:t>.</w:t>
      </w:r>
    </w:p>
    <w:p w14:paraId="4FDAD129" w14:textId="5ACD63BC" w:rsidR="00BD642D" w:rsidRPr="006B5548" w:rsidRDefault="00BD642D" w:rsidP="006B5548"/>
    <w:sectPr w:rsidR="00BD642D" w:rsidRPr="006B554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33F9" w14:textId="77777777" w:rsidR="003A3E43" w:rsidRDefault="003A3E43">
      <w:pPr>
        <w:spacing w:after="0" w:line="240" w:lineRule="auto"/>
      </w:pPr>
      <w:r>
        <w:separator/>
      </w:r>
    </w:p>
  </w:endnote>
  <w:endnote w:type="continuationSeparator" w:id="0">
    <w:p w14:paraId="311F8286" w14:textId="77777777" w:rsidR="003A3E43" w:rsidRDefault="003A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54227" w14:textId="77777777" w:rsidR="003A3E43" w:rsidRDefault="003A3E43"/>
    <w:p w14:paraId="7F87AB2E" w14:textId="77777777" w:rsidR="003A3E43" w:rsidRDefault="003A3E43"/>
    <w:p w14:paraId="12BEFBD3" w14:textId="77777777" w:rsidR="003A3E43" w:rsidRDefault="003A3E43"/>
    <w:p w14:paraId="43CF87B9" w14:textId="77777777" w:rsidR="003A3E43" w:rsidRDefault="003A3E43"/>
    <w:p w14:paraId="0B969548" w14:textId="77777777" w:rsidR="003A3E43" w:rsidRDefault="003A3E43"/>
    <w:p w14:paraId="2AE9B32A" w14:textId="77777777" w:rsidR="003A3E43" w:rsidRDefault="003A3E43"/>
    <w:p w14:paraId="628B1B16" w14:textId="77777777" w:rsidR="003A3E43" w:rsidRDefault="003A3E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1D93C9" wp14:editId="07BB38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4944F" w14:textId="77777777" w:rsidR="003A3E43" w:rsidRDefault="003A3E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1D93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24944F" w14:textId="77777777" w:rsidR="003A3E43" w:rsidRDefault="003A3E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9B0A1D" w14:textId="77777777" w:rsidR="003A3E43" w:rsidRDefault="003A3E43"/>
    <w:p w14:paraId="0FDFBC53" w14:textId="77777777" w:rsidR="003A3E43" w:rsidRDefault="003A3E43"/>
    <w:p w14:paraId="15488210" w14:textId="77777777" w:rsidR="003A3E43" w:rsidRDefault="003A3E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7CD01A" wp14:editId="334851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2EF72" w14:textId="77777777" w:rsidR="003A3E43" w:rsidRDefault="003A3E43"/>
                          <w:p w14:paraId="1618B512" w14:textId="77777777" w:rsidR="003A3E43" w:rsidRDefault="003A3E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7CD0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32EF72" w14:textId="77777777" w:rsidR="003A3E43" w:rsidRDefault="003A3E43"/>
                    <w:p w14:paraId="1618B512" w14:textId="77777777" w:rsidR="003A3E43" w:rsidRDefault="003A3E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B26559" w14:textId="77777777" w:rsidR="003A3E43" w:rsidRDefault="003A3E43"/>
    <w:p w14:paraId="6BE6D062" w14:textId="77777777" w:rsidR="003A3E43" w:rsidRDefault="003A3E43">
      <w:pPr>
        <w:rPr>
          <w:sz w:val="2"/>
          <w:szCs w:val="2"/>
        </w:rPr>
      </w:pPr>
    </w:p>
    <w:p w14:paraId="10D543A1" w14:textId="77777777" w:rsidR="003A3E43" w:rsidRDefault="003A3E43"/>
    <w:p w14:paraId="60902D0F" w14:textId="77777777" w:rsidR="003A3E43" w:rsidRDefault="003A3E43">
      <w:pPr>
        <w:spacing w:after="0" w:line="240" w:lineRule="auto"/>
      </w:pPr>
    </w:p>
  </w:footnote>
  <w:footnote w:type="continuationSeparator" w:id="0">
    <w:p w14:paraId="5967EEB1" w14:textId="77777777" w:rsidR="003A3E43" w:rsidRDefault="003A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43"/>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99575</TotalTime>
  <Pages>2</Pages>
  <Words>152</Words>
  <Characters>872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961</cp:revision>
  <cp:lastPrinted>2009-02-06T05:36:00Z</cp:lastPrinted>
  <dcterms:created xsi:type="dcterms:W3CDTF">2024-01-07T13:43:00Z</dcterms:created>
  <dcterms:modified xsi:type="dcterms:W3CDTF">2025-05-27T20:44:00Z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