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17647" w:rsidRDefault="00617647" w:rsidP="00617647">
      <w:r w:rsidRPr="00D858E0">
        <w:rPr>
          <w:rFonts w:ascii="Times New Roman" w:eastAsia="Times New Roman" w:hAnsi="Times New Roman" w:cs="Times New Roman"/>
          <w:b/>
          <w:bCs/>
          <w:sz w:val="24"/>
          <w:szCs w:val="24"/>
        </w:rPr>
        <w:t>Теличко Любов Петрівна</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виконуючий обов`язки заступника директора із наукової роботи </w:t>
      </w:r>
      <w:bookmarkStart w:id="0" w:name="_Hlk66184321"/>
      <w:r w:rsidRPr="00D858E0">
        <w:rPr>
          <w:rFonts w:ascii="Times New Roman" w:eastAsia="Times New Roman" w:hAnsi="Times New Roman" w:cs="Times New Roman"/>
          <w:sz w:val="24"/>
          <w:szCs w:val="24"/>
        </w:rPr>
        <w:t>Сквирської дослідної станції органічного виробництва Інституту агроекології і природокористування Національної академії аграрних наук України.</w:t>
      </w:r>
      <w:bookmarkEnd w:id="0"/>
      <w:r w:rsidRPr="00D858E0">
        <w:rPr>
          <w:rFonts w:ascii="Times New Roman" w:eastAsia="Times New Roman" w:hAnsi="Times New Roman" w:cs="Times New Roman"/>
          <w:sz w:val="24"/>
          <w:szCs w:val="24"/>
        </w:rPr>
        <w:t xml:space="preserve"> Назва дисертації: «</w:t>
      </w:r>
      <w:r w:rsidRPr="00D858E0">
        <w:rPr>
          <w:rFonts w:ascii="Times New Roman" w:eastAsia="Times New Roman" w:hAnsi="Times New Roman" w:cs="Times New Roman"/>
          <w:bCs/>
          <w:sz w:val="24"/>
          <w:szCs w:val="24"/>
        </w:rPr>
        <w:t xml:space="preserve">Агроекологічне обґрунтування вирощування кукурудзи цукрової із застосуванням біопрепаратів». </w:t>
      </w:r>
      <w:r w:rsidRPr="00D858E0">
        <w:rPr>
          <w:rFonts w:ascii="Times New Roman" w:eastAsia="Times New Roman" w:hAnsi="Times New Roman" w:cs="Times New Roman"/>
          <w:sz w:val="24"/>
          <w:szCs w:val="24"/>
        </w:rPr>
        <w:t>Шифр та назва спеціальності – 03.00.16 – Екологія. Спецрада Д 26.371.01 Інституту агроекології і природокористування</w:t>
      </w:r>
    </w:p>
    <w:sectPr w:rsidR="005B1831" w:rsidRPr="006176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17647" w:rsidRPr="006176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4E453-6814-41B9-AB97-B4FECC1E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2021-08-01T11:32:00Z</dcterms:created>
  <dcterms:modified xsi:type="dcterms:W3CDTF">2021-08-01T14:09:00Z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