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CB80"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Мурыгина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Валентина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Павловна</w:t>
      </w:r>
      <w:r w:rsidRPr="003B304E">
        <w:rPr>
          <w:rFonts w:ascii="Helvetica" w:hAnsi="Helvetica" w:cs="Helvetica"/>
          <w:b/>
          <w:bCs/>
          <w:color w:val="222222"/>
          <w:sz w:val="21"/>
          <w:szCs w:val="21"/>
        </w:rPr>
        <w:t>.</w:t>
      </w:r>
    </w:p>
    <w:p w14:paraId="34B3E490"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Физиолого</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биохимические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свойства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мутантов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бактерии</w:t>
      </w:r>
      <w:r w:rsidRPr="003B304E">
        <w:rPr>
          <w:rFonts w:ascii="Helvetica" w:hAnsi="Helvetica" w:cs="Helvetica"/>
          <w:b/>
          <w:bCs/>
          <w:color w:val="222222"/>
          <w:sz w:val="21"/>
          <w:szCs w:val="21"/>
        </w:rPr>
        <w:t xml:space="preserve"> Bacilius Diastaticus, </w:t>
      </w:r>
      <w:r w:rsidRPr="003B304E">
        <w:rPr>
          <w:rFonts w:ascii="Helvetica" w:hAnsi="Helvetica" w:cs="Helvetica" w:hint="eastAsia"/>
          <w:b/>
          <w:bCs/>
          <w:color w:val="222222"/>
          <w:sz w:val="21"/>
          <w:szCs w:val="21"/>
        </w:rPr>
        <w:t>образующей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альфу</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амилазу</w:t>
      </w:r>
      <w:r w:rsidRPr="003B304E">
        <w:rPr>
          <w:rFonts w:ascii="Helvetica" w:hAnsi="Helvetica" w:cs="Helvetica"/>
          <w:b/>
          <w:bCs/>
          <w:color w:val="222222"/>
          <w:sz w:val="21"/>
          <w:szCs w:val="21"/>
        </w:rPr>
        <w:t xml:space="preserve"> : </w:t>
      </w:r>
      <w:r w:rsidRPr="003B304E">
        <w:rPr>
          <w:rFonts w:ascii="Helvetica" w:hAnsi="Helvetica" w:cs="Helvetica" w:hint="eastAsia"/>
          <w:b/>
          <w:bCs/>
          <w:color w:val="222222"/>
          <w:sz w:val="21"/>
          <w:szCs w:val="21"/>
        </w:rPr>
        <w:t>диссертация</w:t>
      </w:r>
      <w:r w:rsidRPr="003B304E">
        <w:rPr>
          <w:rFonts w:ascii="Helvetica" w:hAnsi="Helvetica" w:cs="Helvetica"/>
          <w:b/>
          <w:bCs/>
          <w:color w:val="222222"/>
          <w:sz w:val="21"/>
          <w:szCs w:val="21"/>
        </w:rPr>
        <w:t xml:space="preserve"> ... </w:t>
      </w:r>
      <w:r w:rsidRPr="003B304E">
        <w:rPr>
          <w:rFonts w:ascii="Helvetica" w:hAnsi="Helvetica" w:cs="Helvetica" w:hint="eastAsia"/>
          <w:b/>
          <w:bCs/>
          <w:color w:val="222222"/>
          <w:sz w:val="21"/>
          <w:szCs w:val="21"/>
        </w:rPr>
        <w:t>кандидата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биологических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наук</w:t>
      </w:r>
      <w:r w:rsidRPr="003B304E">
        <w:rPr>
          <w:rFonts w:ascii="Helvetica" w:hAnsi="Helvetica" w:cs="Helvetica"/>
          <w:b/>
          <w:bCs/>
          <w:color w:val="222222"/>
          <w:sz w:val="21"/>
          <w:szCs w:val="21"/>
        </w:rPr>
        <w:t xml:space="preserve"> : 03.00.07. - </w:t>
      </w:r>
      <w:r w:rsidRPr="003B304E">
        <w:rPr>
          <w:rFonts w:ascii="Helvetica" w:hAnsi="Helvetica" w:cs="Helvetica" w:hint="eastAsia"/>
          <w:b/>
          <w:bCs/>
          <w:color w:val="222222"/>
          <w:sz w:val="21"/>
          <w:szCs w:val="21"/>
        </w:rPr>
        <w:t>Москва</w:t>
      </w:r>
      <w:r w:rsidRPr="003B304E">
        <w:rPr>
          <w:rFonts w:ascii="Helvetica" w:hAnsi="Helvetica" w:cs="Helvetica"/>
          <w:b/>
          <w:bCs/>
          <w:color w:val="222222"/>
          <w:sz w:val="21"/>
          <w:szCs w:val="21"/>
        </w:rPr>
        <w:t xml:space="preserve">, 1984. - 276 </w:t>
      </w:r>
      <w:r w:rsidRPr="003B304E">
        <w:rPr>
          <w:rFonts w:ascii="Helvetica" w:hAnsi="Helvetica" w:cs="Helvetica" w:hint="eastAsia"/>
          <w:b/>
          <w:bCs/>
          <w:color w:val="222222"/>
          <w:sz w:val="21"/>
          <w:szCs w:val="21"/>
        </w:rPr>
        <w:t>с</w:t>
      </w:r>
      <w:r w:rsidRPr="003B304E">
        <w:rPr>
          <w:rFonts w:ascii="Helvetica" w:hAnsi="Helvetica" w:cs="Helvetica"/>
          <w:b/>
          <w:bCs/>
          <w:color w:val="222222"/>
          <w:sz w:val="21"/>
          <w:szCs w:val="21"/>
        </w:rPr>
        <w:t xml:space="preserve">. : </w:t>
      </w:r>
      <w:r w:rsidRPr="003B304E">
        <w:rPr>
          <w:rFonts w:ascii="Helvetica" w:hAnsi="Helvetica" w:cs="Helvetica" w:hint="eastAsia"/>
          <w:b/>
          <w:bCs/>
          <w:color w:val="222222"/>
          <w:sz w:val="21"/>
          <w:szCs w:val="21"/>
        </w:rPr>
        <w:t>ил</w:t>
      </w:r>
      <w:r w:rsidRPr="003B304E">
        <w:rPr>
          <w:rFonts w:ascii="Helvetica" w:hAnsi="Helvetica" w:cs="Helvetica"/>
          <w:b/>
          <w:bCs/>
          <w:color w:val="222222"/>
          <w:sz w:val="21"/>
          <w:szCs w:val="21"/>
        </w:rPr>
        <w:t>.</w:t>
      </w:r>
    </w:p>
    <w:p w14:paraId="745433D6"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больше</w:t>
      </w:r>
    </w:p>
    <w:p w14:paraId="5D559C8A"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Цитаты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из</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текста</w:t>
      </w:r>
      <w:r w:rsidRPr="003B304E">
        <w:rPr>
          <w:rFonts w:ascii="Helvetica" w:hAnsi="Helvetica" w:cs="Helvetica"/>
          <w:b/>
          <w:bCs/>
          <w:color w:val="222222"/>
          <w:sz w:val="21"/>
          <w:szCs w:val="21"/>
        </w:rPr>
        <w:t>:</w:t>
      </w:r>
    </w:p>
    <w:p w14:paraId="38634774"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стр</w:t>
      </w:r>
      <w:r w:rsidRPr="003B304E">
        <w:rPr>
          <w:rFonts w:ascii="Helvetica" w:hAnsi="Helvetica" w:cs="Helvetica"/>
          <w:b/>
          <w:bCs/>
          <w:color w:val="222222"/>
          <w:sz w:val="21"/>
          <w:szCs w:val="21"/>
        </w:rPr>
        <w:t>. 1</w:t>
      </w:r>
    </w:p>
    <w:p w14:paraId="53B90781"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w:t>
      </w:r>
      <w:r w:rsidRPr="003B304E">
        <w:rPr>
          <w:rFonts w:ascii="Helvetica" w:hAnsi="Helvetica" w:cs="Helvetica"/>
          <w:b/>
          <w:bCs/>
          <w:color w:val="222222"/>
          <w:sz w:val="21"/>
          <w:szCs w:val="21"/>
        </w:rPr>
        <w:t xml:space="preserve"> SD </w:t>
      </w:r>
      <w:r w:rsidRPr="003B304E">
        <w:rPr>
          <w:rFonts w:ascii="Helvetica" w:hAnsi="Helvetica" w:cs="Helvetica" w:hint="eastAsia"/>
          <w:b/>
          <w:bCs/>
          <w:color w:val="222222"/>
          <w:sz w:val="21"/>
          <w:szCs w:val="21"/>
        </w:rPr>
        <w:t>АКАДЕМИЯ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НАУК</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СССР</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ИНСТИТУТ</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МИКРОБИОЛОГИИ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правах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рукописи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МУТЫтаНА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Валентина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Павловна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УДК</w:t>
      </w:r>
      <w:r w:rsidRPr="003B304E">
        <w:rPr>
          <w:rFonts w:ascii="Helvetica" w:hAnsi="Helvetica" w:cs="Helvetica"/>
          <w:b/>
          <w:bCs/>
          <w:color w:val="222222"/>
          <w:sz w:val="21"/>
          <w:szCs w:val="21"/>
        </w:rPr>
        <w:t xml:space="preserve"> 575.24:576,851.5.095.14 </w:t>
      </w:r>
      <w:r w:rsidRPr="003B304E">
        <w:rPr>
          <w:rFonts w:ascii="Helvetica" w:hAnsi="Helvetica" w:cs="Helvetica" w:hint="eastAsia"/>
          <w:b/>
          <w:bCs/>
          <w:color w:val="222222"/>
          <w:sz w:val="21"/>
          <w:szCs w:val="21"/>
        </w:rPr>
        <w:t>ФИЗИОЛОГО</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БИОХИМИЧЕСКИЕ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СВОЙСТВА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МУТАНТОВ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БАКТЕРИИ</w:t>
      </w:r>
      <w:r w:rsidRPr="003B304E">
        <w:rPr>
          <w:rFonts w:ascii="Helvetica" w:hAnsi="Helvetica" w:cs="Helvetica"/>
          <w:b/>
          <w:bCs/>
          <w:color w:val="222222"/>
          <w:sz w:val="21"/>
          <w:szCs w:val="21"/>
        </w:rPr>
        <w:t xml:space="preserve"> BACILLUS DIASTATIGUS, </w:t>
      </w:r>
      <w:r w:rsidRPr="003B304E">
        <w:rPr>
          <w:rFonts w:ascii="Helvetica" w:hAnsi="Helvetica" w:cs="Helvetica" w:hint="eastAsia"/>
          <w:b/>
          <w:bCs/>
          <w:color w:val="222222"/>
          <w:sz w:val="21"/>
          <w:szCs w:val="21"/>
        </w:rPr>
        <w:t>ОБРАЗУЮЩЕЙ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АМШ</w:t>
      </w:r>
      <w:r w:rsidRPr="003B304E">
        <w:rPr>
          <w:rFonts w:ascii="Helvetica" w:hAnsi="Helvetica" w:cs="Helvetica"/>
          <w:b/>
          <w:bCs/>
          <w:color w:val="222222"/>
          <w:sz w:val="21"/>
          <w:szCs w:val="21"/>
        </w:rPr>
        <w:t>1</w:t>
      </w:r>
      <w:r w:rsidRPr="003B304E">
        <w:rPr>
          <w:rFonts w:ascii="Helvetica" w:hAnsi="Helvetica" w:cs="Helvetica" w:hint="eastAsia"/>
          <w:b/>
          <w:bCs/>
          <w:color w:val="222222"/>
          <w:sz w:val="21"/>
          <w:szCs w:val="21"/>
        </w:rPr>
        <w:t>АЗУ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w:t>
      </w:r>
      <w:r w:rsidRPr="003B304E">
        <w:rPr>
          <w:rFonts w:ascii="Helvetica" w:hAnsi="Helvetica" w:cs="Helvetica"/>
          <w:b/>
          <w:bCs/>
          <w:color w:val="222222"/>
          <w:sz w:val="21"/>
          <w:szCs w:val="21"/>
        </w:rPr>
        <w:t xml:space="preserve"> 03.00,07 - </w:t>
      </w:r>
      <w:r w:rsidRPr="003B304E">
        <w:rPr>
          <w:rFonts w:ascii="Helvetica" w:hAnsi="Helvetica" w:cs="Helvetica" w:hint="eastAsia"/>
          <w:b/>
          <w:bCs/>
          <w:color w:val="222222"/>
          <w:sz w:val="21"/>
          <w:szCs w:val="21"/>
        </w:rPr>
        <w:t>микробиология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Д</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Ц</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соискание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ученой</w:t>
      </w:r>
    </w:p>
    <w:p w14:paraId="7C61BBF2"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стр</w:t>
      </w:r>
      <w:r w:rsidRPr="003B304E">
        <w:rPr>
          <w:rFonts w:ascii="Helvetica" w:hAnsi="Helvetica" w:cs="Helvetica"/>
          <w:b/>
          <w:bCs/>
          <w:color w:val="222222"/>
          <w:sz w:val="21"/>
          <w:szCs w:val="21"/>
        </w:rPr>
        <w:t>. 2</w:t>
      </w:r>
    </w:p>
    <w:p w14:paraId="4C743C2F"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1.2. </w:t>
      </w:r>
      <w:r w:rsidRPr="003B304E">
        <w:rPr>
          <w:rFonts w:ascii="Helvetica" w:hAnsi="Helvetica" w:cs="Helvetica" w:hint="eastAsia"/>
          <w:b/>
          <w:bCs/>
          <w:color w:val="222222"/>
          <w:sz w:val="21"/>
          <w:szCs w:val="21"/>
        </w:rPr>
        <w:t>Структурная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организация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макромолекулы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фильных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спорообразутощих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 xml:space="preserve"> 12 1.3. </w:t>
      </w:r>
      <w:r w:rsidRPr="003B304E">
        <w:rPr>
          <w:rFonts w:ascii="Helvetica" w:hAnsi="Helvetica" w:cs="Helvetica" w:hint="eastAsia"/>
          <w:b/>
          <w:bCs/>
          <w:color w:val="222222"/>
          <w:sz w:val="21"/>
          <w:szCs w:val="21"/>
        </w:rPr>
        <w:t>Физиологические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особенности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спорообразующих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 xml:space="preserve"> 17 1.4. </w:t>
      </w:r>
      <w:r w:rsidRPr="003B304E">
        <w:rPr>
          <w:rFonts w:ascii="Helvetica" w:hAnsi="Helvetica" w:cs="Helvetica" w:hint="eastAsia"/>
          <w:b/>
          <w:bCs/>
          <w:color w:val="222222"/>
          <w:sz w:val="21"/>
          <w:szCs w:val="21"/>
        </w:rPr>
        <w:t>Биосинтез</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аьжлазы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термофилььшх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спорообразующих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 xml:space="preserve"> 19 1.5. </w:t>
      </w:r>
      <w:r w:rsidRPr="003B304E">
        <w:rPr>
          <w:rFonts w:ascii="Helvetica" w:hAnsi="Helvetica" w:cs="Helvetica" w:hint="eastAsia"/>
          <w:b/>
          <w:bCs/>
          <w:color w:val="222222"/>
          <w:sz w:val="21"/>
          <w:szCs w:val="21"/>
        </w:rPr>
        <w:t>Фаги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спорообразутощих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 xml:space="preserve"> 23 </w:t>
      </w:r>
      <w:r w:rsidRPr="003B304E">
        <w:rPr>
          <w:rFonts w:ascii="Helvetica" w:hAnsi="Helvetica" w:cs="Helvetica" w:hint="eastAsia"/>
          <w:b/>
          <w:bCs/>
          <w:color w:val="222222"/>
          <w:sz w:val="21"/>
          <w:szCs w:val="21"/>
        </w:rPr>
        <w:t>Глава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СЕЛЕКЦИЯ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ШШРООРГАБИаЮВ</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БРОДУЦЕНТОВ</w:t>
      </w:r>
    </w:p>
    <w:p w14:paraId="2235A7ED"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стр</w:t>
      </w:r>
      <w:r w:rsidRPr="003B304E">
        <w:rPr>
          <w:rFonts w:ascii="Helvetica" w:hAnsi="Helvetica" w:cs="Helvetica"/>
          <w:b/>
          <w:bCs/>
          <w:color w:val="222222"/>
          <w:sz w:val="21"/>
          <w:szCs w:val="21"/>
        </w:rPr>
        <w:t>. 3</w:t>
      </w:r>
    </w:p>
    <w:p w14:paraId="7F77E232"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ШТОДЫ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ИССЛЕДОВАНИЯ</w:t>
      </w:r>
      <w:r w:rsidRPr="003B304E">
        <w:rPr>
          <w:rFonts w:ascii="Helvetica" w:hAnsi="Helvetica" w:cs="Helvetica"/>
          <w:b/>
          <w:bCs/>
          <w:color w:val="222222"/>
          <w:sz w:val="21"/>
          <w:szCs w:val="21"/>
        </w:rPr>
        <w:t xml:space="preserve"> 57 4.1. </w:t>
      </w:r>
      <w:r w:rsidRPr="003B304E">
        <w:rPr>
          <w:rFonts w:ascii="Helvetica" w:hAnsi="Helvetica" w:cs="Helvetica" w:hint="eastAsia"/>
          <w:b/>
          <w:bCs/>
          <w:color w:val="222222"/>
          <w:sz w:val="21"/>
          <w:szCs w:val="21"/>
        </w:rPr>
        <w:t>Продуцент</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б</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условия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его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культивирова­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ния</w:t>
      </w:r>
      <w:r w:rsidRPr="003B304E">
        <w:rPr>
          <w:rFonts w:ascii="Helvetica" w:hAnsi="Helvetica" w:cs="Helvetica"/>
          <w:b/>
          <w:bCs/>
          <w:color w:val="222222"/>
          <w:sz w:val="21"/>
          <w:szCs w:val="21"/>
        </w:rPr>
        <w:t xml:space="preserve"> 57 4.2. </w:t>
      </w:r>
      <w:r w:rsidRPr="003B304E">
        <w:rPr>
          <w:rFonts w:ascii="Helvetica" w:hAnsi="Helvetica" w:cs="Helvetica" w:hint="eastAsia"/>
          <w:b/>
          <w:bCs/>
          <w:color w:val="222222"/>
          <w:sz w:val="21"/>
          <w:szCs w:val="21"/>
        </w:rPr>
        <w:t>Методы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исследования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Глава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ОШЕЩ</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Ш</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БАКТЕРИИ</w:t>
      </w:r>
      <w:r w:rsidRPr="003B304E">
        <w:rPr>
          <w:rFonts w:ascii="Helvetica" w:hAnsi="Helvetica" w:cs="Helvetica"/>
          <w:b/>
          <w:bCs/>
          <w:color w:val="222222"/>
          <w:sz w:val="21"/>
          <w:szCs w:val="21"/>
        </w:rPr>
        <w:t xml:space="preserve"> BACILLUS DIASTATICUS, </w:t>
      </w:r>
      <w:r w:rsidRPr="003B304E">
        <w:rPr>
          <w:rFonts w:ascii="Helvetica" w:hAnsi="Helvetica" w:cs="Helvetica" w:hint="eastAsia"/>
          <w:b/>
          <w:bCs/>
          <w:color w:val="222222"/>
          <w:sz w:val="21"/>
          <w:szCs w:val="21"/>
        </w:rPr>
        <w:t>ОБРАЗУЮЩЕЕ</w:t>
      </w:r>
      <w:r w:rsidRPr="003B304E">
        <w:rPr>
          <w:rFonts w:ascii="Helvetica" w:hAnsi="Helvetica" w:cs="Helvetica"/>
          <w:b/>
          <w:bCs/>
          <w:color w:val="222222"/>
          <w:sz w:val="21"/>
          <w:szCs w:val="21"/>
        </w:rPr>
        <w:t xml:space="preserve">! oL-MMM3Y 5.1. </w:t>
      </w:r>
      <w:r w:rsidRPr="003B304E">
        <w:rPr>
          <w:rFonts w:ascii="Helvetica" w:hAnsi="Helvetica" w:cs="Helvetica" w:hint="eastAsia"/>
          <w:b/>
          <w:bCs/>
          <w:color w:val="222222"/>
          <w:sz w:val="21"/>
          <w:szCs w:val="21"/>
        </w:rPr>
        <w:t>Естественная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изменчивость</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w:t>
      </w:r>
      <w:r w:rsidRPr="003B304E">
        <w:rPr>
          <w:rFonts w:ascii="Helvetica" w:hAnsi="Helvetica" w:cs="Helvetica"/>
          <w:b/>
          <w:bCs/>
          <w:color w:val="222222"/>
          <w:sz w:val="21"/>
          <w:szCs w:val="21"/>
        </w:rPr>
        <w:t xml:space="preserve"> diastaticus </w:t>
      </w:r>
      <w:r w:rsidRPr="003B304E">
        <w:rPr>
          <w:rFonts w:ascii="Helvetica" w:hAnsi="Helvetica" w:cs="Helvetica" w:hint="eastAsia"/>
          <w:b/>
          <w:bCs/>
          <w:color w:val="222222"/>
          <w:sz w:val="21"/>
          <w:szCs w:val="21"/>
        </w:rPr>
        <w:t>по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5.2. </w:t>
      </w:r>
      <w:r w:rsidRPr="003B304E">
        <w:rPr>
          <w:rFonts w:ascii="Helvetica" w:hAnsi="Helvetica" w:cs="Helvetica" w:hint="eastAsia"/>
          <w:b/>
          <w:bCs/>
          <w:color w:val="222222"/>
          <w:sz w:val="21"/>
          <w:szCs w:val="21"/>
        </w:rPr>
        <w:t>Изменчивость</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w:t>
      </w:r>
      <w:r w:rsidRPr="003B304E">
        <w:rPr>
          <w:rFonts w:ascii="Helvetica" w:hAnsi="Helvetica" w:cs="Helvetica"/>
          <w:b/>
          <w:bCs/>
          <w:color w:val="222222"/>
          <w:sz w:val="21"/>
          <w:szCs w:val="21"/>
        </w:rPr>
        <w:t xml:space="preserve"> diastaticus </w:t>
      </w:r>
      <w:r w:rsidRPr="003B304E">
        <w:rPr>
          <w:rFonts w:ascii="Helvetica" w:hAnsi="Helvetica" w:cs="Helvetica" w:hint="eastAsia"/>
          <w:b/>
          <w:bCs/>
          <w:color w:val="222222"/>
          <w:sz w:val="21"/>
          <w:szCs w:val="21"/>
        </w:rPr>
        <w:t>по</w:t>
      </w:r>
    </w:p>
    <w:p w14:paraId="352D93B9" w14:textId="77777777" w:rsidR="003B304E" w:rsidRPr="003B304E" w:rsidRDefault="003B304E" w:rsidP="003B304E">
      <w:pPr>
        <w:rPr>
          <w:rFonts w:ascii="Helvetica" w:hAnsi="Helvetica" w:cs="Helvetica"/>
          <w:b/>
          <w:bCs/>
          <w:color w:val="222222"/>
          <w:sz w:val="21"/>
          <w:szCs w:val="21"/>
        </w:rPr>
      </w:pPr>
    </w:p>
    <w:p w14:paraId="3088E7EA"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Оглавление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диссертации</w:t>
      </w:r>
    </w:p>
    <w:p w14:paraId="0F35CF55"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кандидат</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биологических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наук</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Мурыгина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Валентина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Павловна</w:t>
      </w:r>
    </w:p>
    <w:p w14:paraId="1E5FA2C2"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ВВЕДШИЕ</w:t>
      </w:r>
      <w:r w:rsidRPr="003B304E">
        <w:rPr>
          <w:rFonts w:ascii="Helvetica" w:hAnsi="Helvetica" w:cs="Helvetica"/>
          <w:b/>
          <w:bCs/>
          <w:color w:val="222222"/>
          <w:sz w:val="21"/>
          <w:szCs w:val="21"/>
        </w:rPr>
        <w:t>.</w:t>
      </w:r>
    </w:p>
    <w:p w14:paraId="55F3ACC4" w14:textId="77777777" w:rsidR="003B304E" w:rsidRPr="003B304E" w:rsidRDefault="003B304E" w:rsidP="003B304E">
      <w:pPr>
        <w:rPr>
          <w:rFonts w:ascii="Helvetica" w:hAnsi="Helvetica" w:cs="Helvetica"/>
          <w:b/>
          <w:bCs/>
          <w:color w:val="222222"/>
          <w:sz w:val="21"/>
          <w:szCs w:val="21"/>
        </w:rPr>
      </w:pPr>
    </w:p>
    <w:p w14:paraId="0037AF34"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ОБЗОР</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ЛИТЕРАТУРЫ</w:t>
      </w:r>
    </w:p>
    <w:p w14:paraId="734902C1" w14:textId="77777777" w:rsidR="003B304E" w:rsidRPr="003B304E" w:rsidRDefault="003B304E" w:rsidP="003B304E">
      <w:pPr>
        <w:rPr>
          <w:rFonts w:ascii="Helvetica" w:hAnsi="Helvetica" w:cs="Helvetica"/>
          <w:b/>
          <w:bCs/>
          <w:color w:val="222222"/>
          <w:sz w:val="21"/>
          <w:szCs w:val="21"/>
        </w:rPr>
      </w:pPr>
    </w:p>
    <w:p w14:paraId="52FB8E0A"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Глава</w:t>
      </w:r>
      <w:r w:rsidRPr="003B304E">
        <w:rPr>
          <w:rFonts w:ascii="Helvetica" w:hAnsi="Helvetica" w:cs="Helvetica"/>
          <w:b/>
          <w:bCs/>
          <w:color w:val="222222"/>
          <w:sz w:val="21"/>
          <w:szCs w:val="21"/>
        </w:rPr>
        <w:t xml:space="preserve"> I. </w:t>
      </w:r>
      <w:r w:rsidRPr="003B304E">
        <w:rPr>
          <w:rFonts w:ascii="Helvetica" w:hAnsi="Helvetica" w:cs="Helvetica" w:hint="eastAsia"/>
          <w:b/>
          <w:bCs/>
          <w:color w:val="222222"/>
          <w:sz w:val="21"/>
          <w:szCs w:val="21"/>
        </w:rPr>
        <w:t>ТЕРМОФМИЯ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ОСОБЕННОСТИ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ТЕРМОФИЛЬНЫХ</w:t>
      </w:r>
      <w:r w:rsidRPr="003B304E">
        <w:rPr>
          <w:rFonts w:ascii="Helvetica" w:hAnsi="Helvetica" w:cs="Helvetica"/>
          <w:b/>
          <w:bCs/>
          <w:color w:val="222222"/>
          <w:sz w:val="21"/>
          <w:szCs w:val="21"/>
        </w:rPr>
        <w:t>.</w:t>
      </w:r>
    </w:p>
    <w:p w14:paraId="1784FB77" w14:textId="77777777" w:rsidR="003B304E" w:rsidRPr="003B304E" w:rsidRDefault="003B304E" w:rsidP="003B304E">
      <w:pPr>
        <w:rPr>
          <w:rFonts w:ascii="Helvetica" w:hAnsi="Helvetica" w:cs="Helvetica"/>
          <w:b/>
          <w:bCs/>
          <w:color w:val="222222"/>
          <w:sz w:val="21"/>
          <w:szCs w:val="21"/>
        </w:rPr>
      </w:pPr>
    </w:p>
    <w:p w14:paraId="63AFB1EF"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СП</w:t>
      </w:r>
      <w:r w:rsidRPr="003B304E">
        <w:rPr>
          <w:rFonts w:ascii="Helvetica" w:hAnsi="Helvetica" w:cs="Helvetica"/>
          <w:b/>
          <w:bCs/>
          <w:color w:val="222222"/>
          <w:sz w:val="21"/>
          <w:szCs w:val="21"/>
        </w:rPr>
        <w:t>0</w:t>
      </w:r>
      <w:r w:rsidRPr="003B304E">
        <w:rPr>
          <w:rFonts w:ascii="Helvetica" w:hAnsi="Helvetica" w:cs="Helvetica" w:hint="eastAsia"/>
          <w:b/>
          <w:bCs/>
          <w:color w:val="222222"/>
          <w:sz w:val="21"/>
          <w:szCs w:val="21"/>
        </w:rPr>
        <w:t>Р</w:t>
      </w:r>
      <w:r w:rsidRPr="003B304E">
        <w:rPr>
          <w:rFonts w:ascii="Helvetica" w:hAnsi="Helvetica" w:cs="Helvetica"/>
          <w:b/>
          <w:bCs/>
          <w:color w:val="222222"/>
          <w:sz w:val="21"/>
          <w:szCs w:val="21"/>
        </w:rPr>
        <w:t>00</w:t>
      </w:r>
      <w:r w:rsidRPr="003B304E">
        <w:rPr>
          <w:rFonts w:ascii="Helvetica" w:hAnsi="Helvetica" w:cs="Helvetica" w:hint="eastAsia"/>
          <w:b/>
          <w:bCs/>
          <w:color w:val="222222"/>
          <w:sz w:val="21"/>
          <w:szCs w:val="21"/>
        </w:rPr>
        <w:t>БРАЗШЦИХ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w:t>
      </w:r>
    </w:p>
    <w:p w14:paraId="664A1662" w14:textId="77777777" w:rsidR="003B304E" w:rsidRPr="003B304E" w:rsidRDefault="003B304E" w:rsidP="003B304E">
      <w:pPr>
        <w:rPr>
          <w:rFonts w:ascii="Helvetica" w:hAnsi="Helvetica" w:cs="Helvetica"/>
          <w:b/>
          <w:bCs/>
          <w:color w:val="222222"/>
          <w:sz w:val="21"/>
          <w:szCs w:val="21"/>
        </w:rPr>
      </w:pPr>
    </w:p>
    <w:p w14:paraId="43499168"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1.1. </w:t>
      </w:r>
      <w:r w:rsidRPr="003B304E">
        <w:rPr>
          <w:rFonts w:ascii="Helvetica" w:hAnsi="Helvetica" w:cs="Helvetica" w:hint="eastAsia"/>
          <w:b/>
          <w:bCs/>
          <w:color w:val="222222"/>
          <w:sz w:val="21"/>
          <w:szCs w:val="21"/>
        </w:rPr>
        <w:t>Систематическое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положение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спорооб</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разующих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w:t>
      </w:r>
    </w:p>
    <w:p w14:paraId="785C1A85" w14:textId="77777777" w:rsidR="003B304E" w:rsidRPr="003B304E" w:rsidRDefault="003B304E" w:rsidP="003B304E">
      <w:pPr>
        <w:rPr>
          <w:rFonts w:ascii="Helvetica" w:hAnsi="Helvetica" w:cs="Helvetica"/>
          <w:b/>
          <w:bCs/>
          <w:color w:val="222222"/>
          <w:sz w:val="21"/>
          <w:szCs w:val="21"/>
        </w:rPr>
      </w:pPr>
    </w:p>
    <w:p w14:paraId="0072550F"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1.2. </w:t>
      </w:r>
      <w:r w:rsidRPr="003B304E">
        <w:rPr>
          <w:rFonts w:ascii="Helvetica" w:hAnsi="Helvetica" w:cs="Helvetica" w:hint="eastAsia"/>
          <w:b/>
          <w:bCs/>
          <w:color w:val="222222"/>
          <w:sz w:val="21"/>
          <w:szCs w:val="21"/>
        </w:rPr>
        <w:t>Структурная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организация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макромолекулы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споро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образующих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w:t>
      </w:r>
    </w:p>
    <w:p w14:paraId="3D35D3ED" w14:textId="77777777" w:rsidR="003B304E" w:rsidRPr="003B304E" w:rsidRDefault="003B304E" w:rsidP="003B304E">
      <w:pPr>
        <w:rPr>
          <w:rFonts w:ascii="Helvetica" w:hAnsi="Helvetica" w:cs="Helvetica"/>
          <w:b/>
          <w:bCs/>
          <w:color w:val="222222"/>
          <w:sz w:val="21"/>
          <w:szCs w:val="21"/>
        </w:rPr>
      </w:pPr>
    </w:p>
    <w:p w14:paraId="550FFCC5"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1.3. </w:t>
      </w:r>
      <w:r w:rsidRPr="003B304E">
        <w:rPr>
          <w:rFonts w:ascii="Helvetica" w:hAnsi="Helvetica" w:cs="Helvetica" w:hint="eastAsia"/>
          <w:b/>
          <w:bCs/>
          <w:color w:val="222222"/>
          <w:sz w:val="21"/>
          <w:szCs w:val="21"/>
        </w:rPr>
        <w:t>Физиологические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особенности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споро</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образующих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w:t>
      </w:r>
    </w:p>
    <w:p w14:paraId="6160F66B" w14:textId="77777777" w:rsidR="003B304E" w:rsidRPr="003B304E" w:rsidRDefault="003B304E" w:rsidP="003B304E">
      <w:pPr>
        <w:rPr>
          <w:rFonts w:ascii="Helvetica" w:hAnsi="Helvetica" w:cs="Helvetica"/>
          <w:b/>
          <w:bCs/>
          <w:color w:val="222222"/>
          <w:sz w:val="21"/>
          <w:szCs w:val="21"/>
        </w:rPr>
      </w:pPr>
    </w:p>
    <w:p w14:paraId="5FDA5371"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1.4. </w:t>
      </w:r>
      <w:r w:rsidRPr="003B304E">
        <w:rPr>
          <w:rFonts w:ascii="Helvetica" w:hAnsi="Helvetica" w:cs="Helvetica" w:hint="eastAsia"/>
          <w:b/>
          <w:bCs/>
          <w:color w:val="222222"/>
          <w:sz w:val="21"/>
          <w:szCs w:val="21"/>
        </w:rPr>
        <w:t>Биосинтез¿¿</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спорообразую</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щих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w:t>
      </w:r>
    </w:p>
    <w:p w14:paraId="55BFF775" w14:textId="77777777" w:rsidR="003B304E" w:rsidRPr="003B304E" w:rsidRDefault="003B304E" w:rsidP="003B304E">
      <w:pPr>
        <w:rPr>
          <w:rFonts w:ascii="Helvetica" w:hAnsi="Helvetica" w:cs="Helvetica"/>
          <w:b/>
          <w:bCs/>
          <w:color w:val="222222"/>
          <w:sz w:val="21"/>
          <w:szCs w:val="21"/>
        </w:rPr>
      </w:pPr>
    </w:p>
    <w:p w14:paraId="40852270"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1.5. </w:t>
      </w:r>
      <w:r w:rsidRPr="003B304E">
        <w:rPr>
          <w:rFonts w:ascii="Helvetica" w:hAnsi="Helvetica" w:cs="Helvetica" w:hint="eastAsia"/>
          <w:b/>
          <w:bCs/>
          <w:color w:val="222222"/>
          <w:sz w:val="21"/>
          <w:szCs w:val="21"/>
        </w:rPr>
        <w:t>Фаги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спорообразугащих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w:t>
      </w:r>
    </w:p>
    <w:p w14:paraId="4E8701D9" w14:textId="77777777" w:rsidR="003B304E" w:rsidRPr="003B304E" w:rsidRDefault="003B304E" w:rsidP="003B304E">
      <w:pPr>
        <w:rPr>
          <w:rFonts w:ascii="Helvetica" w:hAnsi="Helvetica" w:cs="Helvetica"/>
          <w:b/>
          <w:bCs/>
          <w:color w:val="222222"/>
          <w:sz w:val="21"/>
          <w:szCs w:val="21"/>
        </w:rPr>
      </w:pPr>
    </w:p>
    <w:p w14:paraId="2C5EAF89"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Глава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СЕЛЕКЦИЯ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МИШОТГАНИШОВ</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ПРОДВДЖОВ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БИОЛОГИЧЕСКИ</w:t>
      </w:r>
    </w:p>
    <w:p w14:paraId="4780DC1B" w14:textId="77777777" w:rsidR="003B304E" w:rsidRPr="003B304E" w:rsidRDefault="003B304E" w:rsidP="003B304E">
      <w:pPr>
        <w:rPr>
          <w:rFonts w:ascii="Helvetica" w:hAnsi="Helvetica" w:cs="Helvetica"/>
          <w:b/>
          <w:bCs/>
          <w:color w:val="222222"/>
          <w:sz w:val="21"/>
          <w:szCs w:val="21"/>
        </w:rPr>
      </w:pPr>
    </w:p>
    <w:p w14:paraId="3588E0A2"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АКТИВНЫХ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ВЕЩЕСТВ</w:t>
      </w:r>
      <w:r w:rsidRPr="003B304E">
        <w:rPr>
          <w:rFonts w:ascii="Helvetica" w:hAnsi="Helvetica" w:cs="Helvetica"/>
          <w:b/>
          <w:bCs/>
          <w:color w:val="222222"/>
          <w:sz w:val="21"/>
          <w:szCs w:val="21"/>
        </w:rPr>
        <w:t>.</w:t>
      </w:r>
    </w:p>
    <w:p w14:paraId="5F1E851C" w14:textId="77777777" w:rsidR="003B304E" w:rsidRPr="003B304E" w:rsidRDefault="003B304E" w:rsidP="003B304E">
      <w:pPr>
        <w:rPr>
          <w:rFonts w:ascii="Helvetica" w:hAnsi="Helvetica" w:cs="Helvetica"/>
          <w:b/>
          <w:bCs/>
          <w:color w:val="222222"/>
          <w:sz w:val="21"/>
          <w:szCs w:val="21"/>
        </w:rPr>
      </w:pPr>
    </w:p>
    <w:p w14:paraId="30E57058"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2.1. </w:t>
      </w:r>
      <w:r w:rsidRPr="003B304E">
        <w:rPr>
          <w:rFonts w:ascii="Helvetica" w:hAnsi="Helvetica" w:cs="Helvetica" w:hint="eastAsia"/>
          <w:b/>
          <w:bCs/>
          <w:color w:val="222222"/>
          <w:sz w:val="21"/>
          <w:szCs w:val="21"/>
        </w:rPr>
        <w:t>Естественная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изменчивость</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микроорганизмов</w:t>
      </w:r>
      <w:r w:rsidRPr="003B304E">
        <w:rPr>
          <w:rFonts w:ascii="Helvetica" w:hAnsi="Helvetica" w:cs="Helvetica"/>
          <w:b/>
          <w:bCs/>
          <w:color w:val="222222"/>
          <w:sz w:val="21"/>
          <w:szCs w:val="21"/>
        </w:rPr>
        <w:t>.</w:t>
      </w:r>
    </w:p>
    <w:p w14:paraId="6D13AC65" w14:textId="77777777" w:rsidR="003B304E" w:rsidRPr="003B304E" w:rsidRDefault="003B304E" w:rsidP="003B304E">
      <w:pPr>
        <w:rPr>
          <w:rFonts w:ascii="Helvetica" w:hAnsi="Helvetica" w:cs="Helvetica"/>
          <w:b/>
          <w:bCs/>
          <w:color w:val="222222"/>
          <w:sz w:val="21"/>
          <w:szCs w:val="21"/>
        </w:rPr>
      </w:pPr>
    </w:p>
    <w:p w14:paraId="26C98306"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2.2. </w:t>
      </w:r>
      <w:r w:rsidRPr="003B304E">
        <w:rPr>
          <w:rFonts w:ascii="Helvetica" w:hAnsi="Helvetica" w:cs="Helvetica" w:hint="eastAsia"/>
          <w:b/>
          <w:bCs/>
          <w:color w:val="222222"/>
          <w:sz w:val="21"/>
          <w:szCs w:val="21"/>
        </w:rPr>
        <w:t>Изменчивость</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микроорганизмов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индуцированн</w:t>
      </w:r>
      <w:r w:rsidRPr="003B304E">
        <w:rPr>
          <w:rFonts w:ascii="Helvetica" w:hAnsi="Helvetica" w:cs="Helvetica" w:hint="eastAsia"/>
          <w:b/>
          <w:bCs/>
          <w:color w:val="222222"/>
          <w:sz w:val="21"/>
          <w:szCs w:val="21"/>
        </w:rPr>
        <w:lastRenderedPageBreak/>
        <w:t>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мутагенами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физической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химической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природы</w:t>
      </w:r>
      <w:r w:rsidRPr="003B304E">
        <w:rPr>
          <w:rFonts w:ascii="Helvetica" w:hAnsi="Helvetica" w:cs="Helvetica"/>
          <w:b/>
          <w:bCs/>
          <w:color w:val="222222"/>
          <w:sz w:val="21"/>
          <w:szCs w:val="21"/>
        </w:rPr>
        <w:t>.</w:t>
      </w:r>
    </w:p>
    <w:p w14:paraId="1BB4390D" w14:textId="77777777" w:rsidR="003B304E" w:rsidRPr="003B304E" w:rsidRDefault="003B304E" w:rsidP="003B304E">
      <w:pPr>
        <w:rPr>
          <w:rFonts w:ascii="Helvetica" w:hAnsi="Helvetica" w:cs="Helvetica"/>
          <w:b/>
          <w:bCs/>
          <w:color w:val="222222"/>
          <w:sz w:val="21"/>
          <w:szCs w:val="21"/>
        </w:rPr>
      </w:pPr>
    </w:p>
    <w:p w14:paraId="6BFD6037"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2.2.1. </w:t>
      </w:r>
      <w:r w:rsidRPr="003B304E">
        <w:rPr>
          <w:rFonts w:ascii="Helvetica" w:hAnsi="Helvetica" w:cs="Helvetica" w:hint="eastAsia"/>
          <w:b/>
          <w:bCs/>
          <w:color w:val="222222"/>
          <w:sz w:val="21"/>
          <w:szCs w:val="21"/>
        </w:rPr>
        <w:t>Морфологические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биохимические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изменения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возникающие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под</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действием</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мутагенных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факторов</w:t>
      </w:r>
      <w:r w:rsidRPr="003B304E">
        <w:rPr>
          <w:rFonts w:ascii="Helvetica" w:hAnsi="Helvetica" w:cs="Helvetica"/>
          <w:b/>
          <w:bCs/>
          <w:color w:val="222222"/>
          <w:sz w:val="21"/>
          <w:szCs w:val="21"/>
        </w:rPr>
        <w:t>.</w:t>
      </w:r>
    </w:p>
    <w:p w14:paraId="72611C88" w14:textId="77777777" w:rsidR="003B304E" w:rsidRPr="003B304E" w:rsidRDefault="003B304E" w:rsidP="003B304E">
      <w:pPr>
        <w:rPr>
          <w:rFonts w:ascii="Helvetica" w:hAnsi="Helvetica" w:cs="Helvetica"/>
          <w:b/>
          <w:bCs/>
          <w:color w:val="222222"/>
          <w:sz w:val="21"/>
          <w:szCs w:val="21"/>
        </w:rPr>
      </w:pPr>
    </w:p>
    <w:p w14:paraId="129085AB"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2.2.2. </w:t>
      </w:r>
      <w:r w:rsidRPr="003B304E">
        <w:rPr>
          <w:rFonts w:ascii="Helvetica" w:hAnsi="Helvetica" w:cs="Helvetica" w:hint="eastAsia"/>
          <w:b/>
          <w:bCs/>
          <w:color w:val="222222"/>
          <w:sz w:val="21"/>
          <w:szCs w:val="21"/>
        </w:rPr>
        <w:t>Механизм</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повреждающего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действия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мутагенных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факторов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механизмы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восстановления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первичных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повреждений</w:t>
      </w:r>
      <w:r w:rsidRPr="003B304E">
        <w:rPr>
          <w:rFonts w:ascii="Helvetica" w:hAnsi="Helvetica" w:cs="Helvetica"/>
          <w:b/>
          <w:bCs/>
          <w:color w:val="222222"/>
          <w:sz w:val="21"/>
          <w:szCs w:val="21"/>
        </w:rPr>
        <w:t>.</w:t>
      </w:r>
    </w:p>
    <w:p w14:paraId="4D64B920" w14:textId="77777777" w:rsidR="003B304E" w:rsidRPr="003B304E" w:rsidRDefault="003B304E" w:rsidP="003B304E">
      <w:pPr>
        <w:rPr>
          <w:rFonts w:ascii="Helvetica" w:hAnsi="Helvetica" w:cs="Helvetica"/>
          <w:b/>
          <w:bCs/>
          <w:color w:val="222222"/>
          <w:sz w:val="21"/>
          <w:szCs w:val="21"/>
        </w:rPr>
      </w:pPr>
    </w:p>
    <w:p w14:paraId="2C1EEFD2"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2.2.3. </w:t>
      </w:r>
      <w:r w:rsidRPr="003B304E">
        <w:rPr>
          <w:rFonts w:ascii="Helvetica" w:hAnsi="Helvetica" w:cs="Helvetica" w:hint="eastAsia"/>
          <w:b/>
          <w:bCs/>
          <w:color w:val="222222"/>
          <w:sz w:val="21"/>
          <w:szCs w:val="21"/>
        </w:rPr>
        <w:t>Механизм</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становления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мутаций</w:t>
      </w:r>
      <w:r w:rsidRPr="003B304E">
        <w:rPr>
          <w:rFonts w:ascii="Helvetica" w:hAnsi="Helvetica" w:cs="Helvetica"/>
          <w:b/>
          <w:bCs/>
          <w:color w:val="222222"/>
          <w:sz w:val="21"/>
          <w:szCs w:val="21"/>
        </w:rPr>
        <w:t>.</w:t>
      </w:r>
    </w:p>
    <w:p w14:paraId="39E3140C" w14:textId="77777777" w:rsidR="003B304E" w:rsidRPr="003B304E" w:rsidRDefault="003B304E" w:rsidP="003B304E">
      <w:pPr>
        <w:rPr>
          <w:rFonts w:ascii="Helvetica" w:hAnsi="Helvetica" w:cs="Helvetica"/>
          <w:b/>
          <w:bCs/>
          <w:color w:val="222222"/>
          <w:sz w:val="21"/>
          <w:szCs w:val="21"/>
        </w:rPr>
      </w:pPr>
    </w:p>
    <w:p w14:paraId="5784D225"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2.3. </w:t>
      </w:r>
      <w:r w:rsidRPr="003B304E">
        <w:rPr>
          <w:rFonts w:ascii="Helvetica" w:hAnsi="Helvetica" w:cs="Helvetica" w:hint="eastAsia"/>
          <w:b/>
          <w:bCs/>
          <w:color w:val="222222"/>
          <w:sz w:val="21"/>
          <w:szCs w:val="21"/>
        </w:rPr>
        <w:t>Ступенчатый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отбор</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продуцентов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биологически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активных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веществ</w:t>
      </w:r>
      <w:r w:rsidRPr="003B304E">
        <w:rPr>
          <w:rFonts w:ascii="Helvetica" w:hAnsi="Helvetica" w:cs="Helvetica"/>
          <w:b/>
          <w:bCs/>
          <w:color w:val="222222"/>
          <w:sz w:val="21"/>
          <w:szCs w:val="21"/>
        </w:rPr>
        <w:t>.</w:t>
      </w:r>
    </w:p>
    <w:p w14:paraId="1D7EC1B7" w14:textId="77777777" w:rsidR="003B304E" w:rsidRPr="003B304E" w:rsidRDefault="003B304E" w:rsidP="003B304E">
      <w:pPr>
        <w:rPr>
          <w:rFonts w:ascii="Helvetica" w:hAnsi="Helvetica" w:cs="Helvetica"/>
          <w:b/>
          <w:bCs/>
          <w:color w:val="222222"/>
          <w:sz w:val="21"/>
          <w:szCs w:val="21"/>
        </w:rPr>
      </w:pPr>
    </w:p>
    <w:p w14:paraId="22DA4F04"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2.3.1. </w:t>
      </w:r>
      <w:r w:rsidRPr="003B304E">
        <w:rPr>
          <w:rFonts w:ascii="Helvetica" w:hAnsi="Helvetica" w:cs="Helvetica" w:hint="eastAsia"/>
          <w:b/>
          <w:bCs/>
          <w:color w:val="222222"/>
          <w:sz w:val="21"/>
          <w:szCs w:val="21"/>
        </w:rPr>
        <w:t>Выбор</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эффективного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мутагена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оптимальной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дозы</w:t>
      </w:r>
      <w:r w:rsidRPr="003B304E">
        <w:rPr>
          <w:rFonts w:ascii="Helvetica" w:hAnsi="Helvetica" w:cs="Helvetica"/>
          <w:b/>
          <w:bCs/>
          <w:color w:val="222222"/>
          <w:sz w:val="21"/>
          <w:szCs w:val="21"/>
        </w:rPr>
        <w:t>.</w:t>
      </w:r>
    </w:p>
    <w:p w14:paraId="2C161582" w14:textId="77777777" w:rsidR="003B304E" w:rsidRPr="003B304E" w:rsidRDefault="003B304E" w:rsidP="003B304E">
      <w:pPr>
        <w:rPr>
          <w:rFonts w:ascii="Helvetica" w:hAnsi="Helvetica" w:cs="Helvetica"/>
          <w:b/>
          <w:bCs/>
          <w:color w:val="222222"/>
          <w:sz w:val="21"/>
          <w:szCs w:val="21"/>
        </w:rPr>
      </w:pPr>
    </w:p>
    <w:p w14:paraId="6643F9E3"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2.3.2. </w:t>
      </w:r>
      <w:r w:rsidRPr="003B304E">
        <w:rPr>
          <w:rFonts w:ascii="Helvetica" w:hAnsi="Helvetica" w:cs="Helvetica" w:hint="eastAsia"/>
          <w:b/>
          <w:bCs/>
          <w:color w:val="222222"/>
          <w:sz w:val="21"/>
          <w:szCs w:val="21"/>
        </w:rPr>
        <w:t>Экспресс</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методы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отбора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некоторых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продуцентов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ферментов</w:t>
      </w:r>
      <w:r w:rsidRPr="003B304E">
        <w:rPr>
          <w:rFonts w:ascii="Helvetica" w:hAnsi="Helvetica" w:cs="Helvetica"/>
          <w:b/>
          <w:bCs/>
          <w:color w:val="222222"/>
          <w:sz w:val="21"/>
          <w:szCs w:val="21"/>
        </w:rPr>
        <w:t>.</w:t>
      </w:r>
    </w:p>
    <w:p w14:paraId="58D65540" w14:textId="77777777" w:rsidR="003B304E" w:rsidRPr="003B304E" w:rsidRDefault="003B304E" w:rsidP="003B304E">
      <w:pPr>
        <w:rPr>
          <w:rFonts w:ascii="Helvetica" w:hAnsi="Helvetica" w:cs="Helvetica"/>
          <w:b/>
          <w:bCs/>
          <w:color w:val="222222"/>
          <w:sz w:val="21"/>
          <w:szCs w:val="21"/>
        </w:rPr>
      </w:pPr>
    </w:p>
    <w:p w14:paraId="319165A6"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Глава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Ш</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РЕГУЛЯЦИЯ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СИНТЕЗА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АКТИВНОСТИ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ФЕРМЕНТОВ</w:t>
      </w:r>
      <w:r w:rsidRPr="003B304E">
        <w:rPr>
          <w:rFonts w:ascii="Helvetica" w:hAnsi="Helvetica" w:cs="Helvetica"/>
          <w:b/>
          <w:bCs/>
          <w:color w:val="222222"/>
          <w:sz w:val="21"/>
          <w:szCs w:val="21"/>
        </w:rPr>
        <w:t>.</w:t>
      </w:r>
    </w:p>
    <w:p w14:paraId="31F54C46" w14:textId="77777777" w:rsidR="003B304E" w:rsidRPr="003B304E" w:rsidRDefault="003B304E" w:rsidP="003B304E">
      <w:pPr>
        <w:rPr>
          <w:rFonts w:ascii="Helvetica" w:hAnsi="Helvetica" w:cs="Helvetica"/>
          <w:b/>
          <w:bCs/>
          <w:color w:val="222222"/>
          <w:sz w:val="21"/>
          <w:szCs w:val="21"/>
        </w:rPr>
      </w:pPr>
    </w:p>
    <w:p w14:paraId="2A7BF166"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ЭКС</w:t>
      </w:r>
      <w:r w:rsidRPr="003B304E">
        <w:rPr>
          <w:rFonts w:ascii="Helvetica" w:hAnsi="Helvetica" w:cs="Helvetica"/>
          <w:b/>
          <w:bCs/>
          <w:color w:val="222222"/>
          <w:sz w:val="21"/>
          <w:szCs w:val="21"/>
        </w:rPr>
        <w:t>1</w:t>
      </w:r>
      <w:r w:rsidRPr="003B304E">
        <w:rPr>
          <w:rFonts w:ascii="Helvetica" w:hAnsi="Helvetica" w:cs="Helvetica" w:hint="eastAsia"/>
          <w:b/>
          <w:bCs/>
          <w:color w:val="222222"/>
          <w:sz w:val="21"/>
          <w:szCs w:val="21"/>
        </w:rPr>
        <w:t>ШР№М</w:t>
      </w:r>
      <w:r w:rsidRPr="003B304E">
        <w:rPr>
          <w:rFonts w:ascii="Helvetica" w:hAnsi="Helvetica" w:cs="Helvetica"/>
          <w:b/>
          <w:bCs/>
          <w:color w:val="222222"/>
          <w:sz w:val="21"/>
          <w:szCs w:val="21"/>
        </w:rPr>
        <w:t>1</w:t>
      </w:r>
      <w:r w:rsidRPr="003B304E">
        <w:rPr>
          <w:rFonts w:ascii="Helvetica" w:hAnsi="Helvetica" w:cs="Helvetica" w:hint="eastAsia"/>
          <w:b/>
          <w:bCs/>
          <w:color w:val="222222"/>
          <w:sz w:val="21"/>
          <w:szCs w:val="21"/>
        </w:rPr>
        <w:t>ТМЬНАЯ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ЧАСТЬ</w:t>
      </w:r>
    </w:p>
    <w:p w14:paraId="6FE892F8" w14:textId="77777777" w:rsidR="003B304E" w:rsidRPr="003B304E" w:rsidRDefault="003B304E" w:rsidP="003B304E">
      <w:pPr>
        <w:rPr>
          <w:rFonts w:ascii="Helvetica" w:hAnsi="Helvetica" w:cs="Helvetica"/>
          <w:b/>
          <w:bCs/>
          <w:color w:val="222222"/>
          <w:sz w:val="21"/>
          <w:szCs w:val="21"/>
        </w:rPr>
      </w:pPr>
    </w:p>
    <w:p w14:paraId="485B27C8"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Глава</w:t>
      </w:r>
      <w:r w:rsidRPr="003B304E">
        <w:rPr>
          <w:rFonts w:ascii="Helvetica" w:hAnsi="Helvetica" w:cs="Helvetica"/>
          <w:b/>
          <w:bCs/>
          <w:color w:val="222222"/>
          <w:sz w:val="21"/>
          <w:szCs w:val="21"/>
        </w:rPr>
        <w:t xml:space="preserve"> I</w:t>
      </w:r>
      <w:r w:rsidRPr="003B304E">
        <w:rPr>
          <w:rFonts w:ascii="Helvetica" w:hAnsi="Helvetica" w:cs="Helvetica" w:hint="eastAsia"/>
          <w:b/>
          <w:bCs/>
          <w:color w:val="222222"/>
          <w:sz w:val="21"/>
          <w:szCs w:val="21"/>
        </w:rPr>
        <w:t>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ОБЪЕКТЫ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МЕТОДЫ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ИССЛЕДОВАНИЯ</w:t>
      </w:r>
      <w:r w:rsidRPr="003B304E">
        <w:rPr>
          <w:rFonts w:ascii="Helvetica" w:hAnsi="Helvetica" w:cs="Helvetica"/>
          <w:b/>
          <w:bCs/>
          <w:color w:val="222222"/>
          <w:sz w:val="21"/>
          <w:szCs w:val="21"/>
        </w:rPr>
        <w:t>.</w:t>
      </w:r>
    </w:p>
    <w:p w14:paraId="6C120EE0" w14:textId="77777777" w:rsidR="003B304E" w:rsidRPr="003B304E" w:rsidRDefault="003B304E" w:rsidP="003B304E">
      <w:pPr>
        <w:rPr>
          <w:rFonts w:ascii="Helvetica" w:hAnsi="Helvetica" w:cs="Helvetica"/>
          <w:b/>
          <w:bCs/>
          <w:color w:val="222222"/>
          <w:sz w:val="21"/>
          <w:szCs w:val="21"/>
        </w:rPr>
      </w:pPr>
    </w:p>
    <w:p w14:paraId="0BD1A4CF"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4.1. </w:t>
      </w:r>
      <w:r w:rsidRPr="003B304E">
        <w:rPr>
          <w:rFonts w:ascii="Helvetica" w:hAnsi="Helvetica" w:cs="Helvetica" w:hint="eastAsia"/>
          <w:b/>
          <w:bCs/>
          <w:color w:val="222222"/>
          <w:sz w:val="21"/>
          <w:szCs w:val="21"/>
        </w:rPr>
        <w:t>Продуцент</w:t>
      </w:r>
      <w:r w:rsidRPr="003B304E">
        <w:rPr>
          <w:rFonts w:ascii="Helvetica" w:hAnsi="Helvetica" w:cs="Helvetica"/>
          <w:b/>
          <w:bCs/>
          <w:color w:val="222222"/>
          <w:sz w:val="21"/>
          <w:szCs w:val="21"/>
        </w:rPr>
        <w:t xml:space="preserve"> ot-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условия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его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культивирования</w:t>
      </w:r>
      <w:r w:rsidRPr="003B304E">
        <w:rPr>
          <w:rFonts w:ascii="Helvetica" w:hAnsi="Helvetica" w:cs="Helvetica"/>
          <w:b/>
          <w:bCs/>
          <w:color w:val="222222"/>
          <w:sz w:val="21"/>
          <w:szCs w:val="21"/>
        </w:rPr>
        <w:t>.</w:t>
      </w:r>
    </w:p>
    <w:p w14:paraId="04AC4F60" w14:textId="77777777" w:rsidR="003B304E" w:rsidRPr="003B304E" w:rsidRDefault="003B304E" w:rsidP="003B304E">
      <w:pPr>
        <w:rPr>
          <w:rFonts w:ascii="Helvetica" w:hAnsi="Helvetica" w:cs="Helvetica"/>
          <w:b/>
          <w:bCs/>
          <w:color w:val="222222"/>
          <w:sz w:val="21"/>
          <w:szCs w:val="21"/>
        </w:rPr>
      </w:pPr>
    </w:p>
    <w:p w14:paraId="616DD5DD"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4.2. </w:t>
      </w:r>
      <w:r w:rsidRPr="003B304E">
        <w:rPr>
          <w:rFonts w:ascii="Helvetica" w:hAnsi="Helvetica" w:cs="Helvetica" w:hint="eastAsia"/>
          <w:b/>
          <w:bCs/>
          <w:color w:val="222222"/>
          <w:sz w:val="21"/>
          <w:szCs w:val="21"/>
        </w:rPr>
        <w:t>Методы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исследования</w:t>
      </w:r>
      <w:r w:rsidRPr="003B304E">
        <w:rPr>
          <w:rFonts w:ascii="Helvetica" w:hAnsi="Helvetica" w:cs="Helvetica"/>
          <w:b/>
          <w:bCs/>
          <w:color w:val="222222"/>
          <w:sz w:val="21"/>
          <w:szCs w:val="21"/>
        </w:rPr>
        <w:t>.</w:t>
      </w:r>
    </w:p>
    <w:p w14:paraId="4DB25DC5" w14:textId="77777777" w:rsidR="003B304E" w:rsidRPr="003B304E" w:rsidRDefault="003B304E" w:rsidP="003B304E">
      <w:pPr>
        <w:rPr>
          <w:rFonts w:ascii="Helvetica" w:hAnsi="Helvetica" w:cs="Helvetica"/>
          <w:b/>
          <w:bCs/>
          <w:color w:val="222222"/>
          <w:sz w:val="21"/>
          <w:szCs w:val="21"/>
        </w:rPr>
      </w:pPr>
    </w:p>
    <w:p w14:paraId="4EC42A47"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Глава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СЕЛЕКЦИЯ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БАКТЕРИИ</w:t>
      </w:r>
      <w:r w:rsidRPr="003B304E">
        <w:rPr>
          <w:rFonts w:ascii="Helvetica" w:hAnsi="Helvetica" w:cs="Helvetica"/>
          <w:b/>
          <w:bCs/>
          <w:color w:val="222222"/>
          <w:sz w:val="21"/>
          <w:szCs w:val="21"/>
        </w:rPr>
        <w:t xml:space="preserve"> BACILLUS</w:t>
      </w:r>
    </w:p>
    <w:p w14:paraId="5696CC38" w14:textId="77777777" w:rsidR="003B304E" w:rsidRPr="003B304E" w:rsidRDefault="003B304E" w:rsidP="003B304E">
      <w:pPr>
        <w:rPr>
          <w:rFonts w:ascii="Helvetica" w:hAnsi="Helvetica" w:cs="Helvetica"/>
          <w:b/>
          <w:bCs/>
          <w:color w:val="222222"/>
          <w:sz w:val="21"/>
          <w:szCs w:val="21"/>
        </w:rPr>
      </w:pPr>
    </w:p>
    <w:p w14:paraId="722565CB"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DIASTATICUS, </w:t>
      </w:r>
      <w:r w:rsidRPr="003B304E">
        <w:rPr>
          <w:rFonts w:ascii="Helvetica" w:hAnsi="Helvetica" w:cs="Helvetica" w:hint="eastAsia"/>
          <w:b/>
          <w:bCs/>
          <w:color w:val="222222"/>
          <w:sz w:val="21"/>
          <w:szCs w:val="21"/>
        </w:rPr>
        <w:t>ОБРАЗУЮЩЕЙ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АМИЛАЗУ</w:t>
      </w:r>
      <w:r w:rsidRPr="003B304E">
        <w:rPr>
          <w:rFonts w:ascii="Helvetica" w:hAnsi="Helvetica" w:cs="Helvetica"/>
          <w:b/>
          <w:bCs/>
          <w:color w:val="222222"/>
          <w:sz w:val="21"/>
          <w:szCs w:val="21"/>
        </w:rPr>
        <w:t>.</w:t>
      </w:r>
    </w:p>
    <w:p w14:paraId="1FBF1AB4" w14:textId="77777777" w:rsidR="003B304E" w:rsidRPr="003B304E" w:rsidRDefault="003B304E" w:rsidP="003B304E">
      <w:pPr>
        <w:rPr>
          <w:rFonts w:ascii="Helvetica" w:hAnsi="Helvetica" w:cs="Helvetica"/>
          <w:b/>
          <w:bCs/>
          <w:color w:val="222222"/>
          <w:sz w:val="21"/>
          <w:szCs w:val="21"/>
        </w:rPr>
      </w:pPr>
    </w:p>
    <w:p w14:paraId="01702BE8"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5.1. </w:t>
      </w:r>
      <w:r w:rsidRPr="003B304E">
        <w:rPr>
          <w:rFonts w:ascii="Helvetica" w:hAnsi="Helvetica" w:cs="Helvetica" w:hint="eastAsia"/>
          <w:b/>
          <w:bCs/>
          <w:color w:val="222222"/>
          <w:sz w:val="21"/>
          <w:szCs w:val="21"/>
        </w:rPr>
        <w:t>Естественная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изменчивость</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Вас</w:t>
      </w:r>
      <w:r w:rsidRPr="003B304E">
        <w:rPr>
          <w:rFonts w:ascii="Helvetica" w:hAnsi="Helvetica" w:cs="Helvetica"/>
          <w:b/>
          <w:bCs/>
          <w:color w:val="222222"/>
          <w:sz w:val="21"/>
          <w:szCs w:val="21"/>
        </w:rPr>
        <w:t xml:space="preserve">. diastaticus </w:t>
      </w:r>
      <w:r w:rsidRPr="003B304E">
        <w:rPr>
          <w:rFonts w:ascii="Helvetica" w:hAnsi="Helvetica" w:cs="Helvetica" w:hint="eastAsia"/>
          <w:b/>
          <w:bCs/>
          <w:color w:val="222222"/>
          <w:sz w:val="21"/>
          <w:szCs w:val="21"/>
        </w:rPr>
        <w:t>по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w:t>
      </w:r>
    </w:p>
    <w:p w14:paraId="475125D1" w14:textId="77777777" w:rsidR="003B304E" w:rsidRPr="003B304E" w:rsidRDefault="003B304E" w:rsidP="003B304E">
      <w:pPr>
        <w:rPr>
          <w:rFonts w:ascii="Helvetica" w:hAnsi="Helvetica" w:cs="Helvetica"/>
          <w:b/>
          <w:bCs/>
          <w:color w:val="222222"/>
          <w:sz w:val="21"/>
          <w:szCs w:val="21"/>
        </w:rPr>
      </w:pPr>
    </w:p>
    <w:p w14:paraId="0F24A829"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5.2. </w:t>
      </w:r>
      <w:r w:rsidRPr="003B304E">
        <w:rPr>
          <w:rFonts w:ascii="Helvetica" w:hAnsi="Helvetica" w:cs="Helvetica" w:hint="eastAsia"/>
          <w:b/>
          <w:bCs/>
          <w:color w:val="222222"/>
          <w:sz w:val="21"/>
          <w:szCs w:val="21"/>
        </w:rPr>
        <w:t>Изменчивость</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Вас</w:t>
      </w:r>
      <w:r w:rsidRPr="003B304E">
        <w:rPr>
          <w:rFonts w:ascii="Helvetica" w:hAnsi="Helvetica" w:cs="Helvetica"/>
          <w:b/>
          <w:bCs/>
          <w:color w:val="222222"/>
          <w:sz w:val="21"/>
          <w:szCs w:val="21"/>
        </w:rPr>
        <w:t xml:space="preserve">. diastaticus </w:t>
      </w:r>
      <w:r w:rsidRPr="003B304E">
        <w:rPr>
          <w:rFonts w:ascii="Helvetica" w:hAnsi="Helvetica" w:cs="Helvetica" w:hint="eastAsia"/>
          <w:b/>
          <w:bCs/>
          <w:color w:val="222222"/>
          <w:sz w:val="21"/>
          <w:szCs w:val="21"/>
        </w:rPr>
        <w:t>по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индуцированная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мутагенными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факторами</w:t>
      </w:r>
    </w:p>
    <w:p w14:paraId="0C53D4AF" w14:textId="77777777" w:rsidR="003B304E" w:rsidRPr="003B304E" w:rsidRDefault="003B304E" w:rsidP="003B304E">
      <w:pPr>
        <w:rPr>
          <w:rFonts w:ascii="Helvetica" w:hAnsi="Helvetica" w:cs="Helvetica"/>
          <w:b/>
          <w:bCs/>
          <w:color w:val="222222"/>
          <w:sz w:val="21"/>
          <w:szCs w:val="21"/>
        </w:rPr>
      </w:pPr>
    </w:p>
    <w:p w14:paraId="0713025D"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5.2.1. </w:t>
      </w:r>
      <w:r w:rsidRPr="003B304E">
        <w:rPr>
          <w:rFonts w:ascii="Helvetica" w:hAnsi="Helvetica" w:cs="Helvetica" w:hint="eastAsia"/>
          <w:b/>
          <w:bCs/>
          <w:color w:val="222222"/>
          <w:sz w:val="21"/>
          <w:szCs w:val="21"/>
        </w:rPr>
        <w:t>Изменчивость</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Вас</w:t>
      </w:r>
      <w:r w:rsidRPr="003B304E">
        <w:rPr>
          <w:rFonts w:ascii="Helvetica" w:hAnsi="Helvetica" w:cs="Helvetica"/>
          <w:b/>
          <w:bCs/>
          <w:color w:val="222222"/>
          <w:sz w:val="21"/>
          <w:szCs w:val="21"/>
        </w:rPr>
        <w:t xml:space="preserve">. diastaticus </w:t>
      </w:r>
      <w:r w:rsidRPr="003B304E">
        <w:rPr>
          <w:rFonts w:ascii="Helvetica" w:hAnsi="Helvetica" w:cs="Helvetica" w:hint="eastAsia"/>
          <w:b/>
          <w:bCs/>
          <w:color w:val="222222"/>
          <w:sz w:val="21"/>
          <w:szCs w:val="21"/>
        </w:rPr>
        <w:t>по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об</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индуцированная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УФ</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лучами</w:t>
      </w:r>
      <w:r w:rsidRPr="003B304E">
        <w:rPr>
          <w:rFonts w:ascii="Helvetica" w:hAnsi="Helvetica" w:cs="Helvetica"/>
          <w:b/>
          <w:bCs/>
          <w:color w:val="222222"/>
          <w:sz w:val="21"/>
          <w:szCs w:val="21"/>
        </w:rPr>
        <w:t>.</w:t>
      </w:r>
    </w:p>
    <w:p w14:paraId="7F4E5384" w14:textId="77777777" w:rsidR="003B304E" w:rsidRPr="003B304E" w:rsidRDefault="003B304E" w:rsidP="003B304E">
      <w:pPr>
        <w:rPr>
          <w:rFonts w:ascii="Helvetica" w:hAnsi="Helvetica" w:cs="Helvetica"/>
          <w:b/>
          <w:bCs/>
          <w:color w:val="222222"/>
          <w:sz w:val="21"/>
          <w:szCs w:val="21"/>
        </w:rPr>
      </w:pPr>
    </w:p>
    <w:p w14:paraId="7AE6F5D2"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5.2.2. </w:t>
      </w:r>
      <w:r w:rsidRPr="003B304E">
        <w:rPr>
          <w:rFonts w:ascii="Helvetica" w:hAnsi="Helvetica" w:cs="Helvetica" w:hint="eastAsia"/>
          <w:b/>
          <w:bCs/>
          <w:color w:val="222222"/>
          <w:sz w:val="21"/>
          <w:szCs w:val="21"/>
        </w:rPr>
        <w:t>Изменчивость</w:t>
      </w:r>
      <w:r w:rsidRPr="003B304E">
        <w:rPr>
          <w:rFonts w:ascii="Helvetica" w:hAnsi="Helvetica" w:cs="Helvetica"/>
          <w:b/>
          <w:bCs/>
          <w:color w:val="222222"/>
          <w:sz w:val="21"/>
          <w:szCs w:val="21"/>
        </w:rPr>
        <w:t xml:space="preserve"> Bacillus diastaticus </w:t>
      </w:r>
      <w:r w:rsidRPr="003B304E">
        <w:rPr>
          <w:rFonts w:ascii="Helvetica" w:hAnsi="Helvetica" w:cs="Helvetica" w:hint="eastAsia"/>
          <w:b/>
          <w:bCs/>
          <w:color w:val="222222"/>
          <w:sz w:val="21"/>
          <w:szCs w:val="21"/>
        </w:rPr>
        <w:t>по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индуцированная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новоэмбихином</w:t>
      </w:r>
      <w:r w:rsidRPr="003B304E">
        <w:rPr>
          <w:rFonts w:ascii="Helvetica" w:hAnsi="Helvetica" w:cs="Helvetica"/>
          <w:b/>
          <w:bCs/>
          <w:color w:val="222222"/>
          <w:sz w:val="21"/>
          <w:szCs w:val="21"/>
        </w:rPr>
        <w:t>.</w:t>
      </w:r>
    </w:p>
    <w:p w14:paraId="097177B2" w14:textId="77777777" w:rsidR="003B304E" w:rsidRPr="003B304E" w:rsidRDefault="003B304E" w:rsidP="003B304E">
      <w:pPr>
        <w:rPr>
          <w:rFonts w:ascii="Helvetica" w:hAnsi="Helvetica" w:cs="Helvetica"/>
          <w:b/>
          <w:bCs/>
          <w:color w:val="222222"/>
          <w:sz w:val="21"/>
          <w:szCs w:val="21"/>
        </w:rPr>
      </w:pPr>
    </w:p>
    <w:p w14:paraId="6109AB9F"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5.2.3. </w:t>
      </w:r>
      <w:r w:rsidRPr="003B304E">
        <w:rPr>
          <w:rFonts w:ascii="Helvetica" w:hAnsi="Helvetica" w:cs="Helvetica" w:hint="eastAsia"/>
          <w:b/>
          <w:bCs/>
          <w:color w:val="222222"/>
          <w:sz w:val="21"/>
          <w:szCs w:val="21"/>
        </w:rPr>
        <w:t>Изменчивость</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мутанта</w:t>
      </w:r>
      <w:r w:rsidRPr="003B304E">
        <w:rPr>
          <w:rFonts w:ascii="Helvetica" w:hAnsi="Helvetica" w:cs="Helvetica"/>
          <w:b/>
          <w:bCs/>
          <w:color w:val="222222"/>
          <w:sz w:val="21"/>
          <w:szCs w:val="21"/>
        </w:rPr>
        <w:t xml:space="preserve"> Bacillus diastaticus </w:t>
      </w:r>
      <w:r w:rsidRPr="003B304E">
        <w:rPr>
          <w:rFonts w:ascii="Helvetica" w:hAnsi="Helvetica" w:cs="Helvetica" w:hint="eastAsia"/>
          <w:b/>
          <w:bCs/>
          <w:color w:val="222222"/>
          <w:sz w:val="21"/>
          <w:szCs w:val="21"/>
        </w:rPr>
        <w:t>НЭ</w:t>
      </w:r>
      <w:r w:rsidRPr="003B304E">
        <w:rPr>
          <w:rFonts w:ascii="Helvetica" w:hAnsi="Helvetica" w:cs="Helvetica"/>
          <w:b/>
          <w:bCs/>
          <w:color w:val="222222"/>
          <w:sz w:val="21"/>
          <w:szCs w:val="21"/>
        </w:rPr>
        <w:t xml:space="preserve"> 2 </w:t>
      </w:r>
      <w:r w:rsidRPr="003B304E">
        <w:rPr>
          <w:rFonts w:ascii="Helvetica" w:hAnsi="Helvetica" w:cs="Helvetica" w:hint="eastAsia"/>
          <w:b/>
          <w:bCs/>
          <w:color w:val="222222"/>
          <w:sz w:val="21"/>
          <w:szCs w:val="21"/>
        </w:rPr>
        <w:t>по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амилолитической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активности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индуцированная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нитрозогуанидином</w:t>
      </w:r>
      <w:r w:rsidRPr="003B304E">
        <w:rPr>
          <w:rFonts w:ascii="Helvetica" w:hAnsi="Helvetica" w:cs="Helvetica"/>
          <w:b/>
          <w:bCs/>
          <w:color w:val="222222"/>
          <w:sz w:val="21"/>
          <w:szCs w:val="21"/>
        </w:rPr>
        <w:t>.</w:t>
      </w:r>
    </w:p>
    <w:p w14:paraId="4B09E94C" w14:textId="77777777" w:rsidR="003B304E" w:rsidRPr="003B304E" w:rsidRDefault="003B304E" w:rsidP="003B304E">
      <w:pPr>
        <w:rPr>
          <w:rFonts w:ascii="Helvetica" w:hAnsi="Helvetica" w:cs="Helvetica"/>
          <w:b/>
          <w:bCs/>
          <w:color w:val="222222"/>
          <w:sz w:val="21"/>
          <w:szCs w:val="21"/>
        </w:rPr>
      </w:pPr>
    </w:p>
    <w:p w14:paraId="5647F016"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5.3. </w:t>
      </w:r>
      <w:r w:rsidRPr="003B304E">
        <w:rPr>
          <w:rFonts w:ascii="Helvetica" w:hAnsi="Helvetica" w:cs="Helvetica" w:hint="eastAsia"/>
          <w:b/>
          <w:bCs/>
          <w:color w:val="222222"/>
          <w:sz w:val="21"/>
          <w:szCs w:val="21"/>
        </w:rPr>
        <w:t>Отбор</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мутантов</w:t>
      </w:r>
      <w:r w:rsidRPr="003B304E">
        <w:rPr>
          <w:rFonts w:ascii="Helvetica" w:hAnsi="Helvetica" w:cs="Helvetica"/>
          <w:b/>
          <w:bCs/>
          <w:color w:val="222222"/>
          <w:sz w:val="21"/>
          <w:szCs w:val="21"/>
        </w:rPr>
        <w:t xml:space="preserve"> Bacillus diastaticus, </w:t>
      </w:r>
      <w:r w:rsidRPr="003B304E">
        <w:rPr>
          <w:rFonts w:ascii="Helvetica" w:hAnsi="Helvetica" w:cs="Helvetica" w:hint="eastAsia"/>
          <w:b/>
          <w:bCs/>
          <w:color w:val="222222"/>
          <w:sz w:val="21"/>
          <w:szCs w:val="21"/>
        </w:rPr>
        <w:t>полученных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под</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действием</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мутагенов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изучение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стабильности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пассажах</w:t>
      </w:r>
      <w:r w:rsidRPr="003B304E">
        <w:rPr>
          <w:rFonts w:ascii="Helvetica" w:hAnsi="Helvetica" w:cs="Helvetica"/>
          <w:b/>
          <w:bCs/>
          <w:color w:val="222222"/>
          <w:sz w:val="21"/>
          <w:szCs w:val="21"/>
        </w:rPr>
        <w:t>.</w:t>
      </w:r>
    </w:p>
    <w:p w14:paraId="20D24FEA" w14:textId="77777777" w:rsidR="003B304E" w:rsidRPr="003B304E" w:rsidRDefault="003B304E" w:rsidP="003B304E">
      <w:pPr>
        <w:rPr>
          <w:rFonts w:ascii="Helvetica" w:hAnsi="Helvetica" w:cs="Helvetica"/>
          <w:b/>
          <w:bCs/>
          <w:color w:val="222222"/>
          <w:sz w:val="21"/>
          <w:szCs w:val="21"/>
        </w:rPr>
      </w:pPr>
    </w:p>
    <w:p w14:paraId="3F508845"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Глава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УТ</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ФИШОЛОГО</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ШОШШЕСКНЕ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ОСОБЕННОСТИ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ПОЛУЧЕННЫХ</w:t>
      </w:r>
    </w:p>
    <w:p w14:paraId="0F8884C1" w14:textId="77777777" w:rsidR="003B304E" w:rsidRPr="003B304E" w:rsidRDefault="003B304E" w:rsidP="003B304E">
      <w:pPr>
        <w:rPr>
          <w:rFonts w:ascii="Helvetica" w:hAnsi="Helvetica" w:cs="Helvetica"/>
          <w:b/>
          <w:bCs/>
          <w:color w:val="222222"/>
          <w:sz w:val="21"/>
          <w:szCs w:val="21"/>
        </w:rPr>
      </w:pPr>
    </w:p>
    <w:p w14:paraId="035990BF"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ШТАММОВ</w:t>
      </w:r>
      <w:r w:rsidRPr="003B304E">
        <w:rPr>
          <w:rFonts w:ascii="Helvetica" w:hAnsi="Helvetica" w:cs="Helvetica"/>
          <w:b/>
          <w:bCs/>
          <w:color w:val="222222"/>
          <w:sz w:val="21"/>
          <w:szCs w:val="21"/>
        </w:rPr>
        <w:t xml:space="preserve"> BACILLUS DIASTATICUS</w:t>
      </w:r>
    </w:p>
    <w:p w14:paraId="1E129E72" w14:textId="77777777" w:rsidR="003B304E" w:rsidRPr="003B304E" w:rsidRDefault="003B304E" w:rsidP="003B304E">
      <w:pPr>
        <w:rPr>
          <w:rFonts w:ascii="Helvetica" w:hAnsi="Helvetica" w:cs="Helvetica"/>
          <w:b/>
          <w:bCs/>
          <w:color w:val="222222"/>
          <w:sz w:val="21"/>
          <w:szCs w:val="21"/>
        </w:rPr>
      </w:pPr>
    </w:p>
    <w:p w14:paraId="4B553196"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6.1. </w:t>
      </w:r>
      <w:r w:rsidRPr="003B304E">
        <w:rPr>
          <w:rFonts w:ascii="Helvetica" w:hAnsi="Helvetica" w:cs="Helvetica" w:hint="eastAsia"/>
          <w:b/>
          <w:bCs/>
          <w:color w:val="222222"/>
          <w:sz w:val="21"/>
          <w:szCs w:val="21"/>
        </w:rPr>
        <w:t>Культуральные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признаки</w:t>
      </w:r>
      <w:r w:rsidRPr="003B304E">
        <w:rPr>
          <w:rFonts w:ascii="Helvetica" w:hAnsi="Helvetica" w:cs="Helvetica"/>
          <w:b/>
          <w:bCs/>
          <w:color w:val="222222"/>
          <w:sz w:val="21"/>
          <w:szCs w:val="21"/>
        </w:rPr>
        <w:t>.</w:t>
      </w:r>
    </w:p>
    <w:p w14:paraId="1E5C2DD9" w14:textId="77777777" w:rsidR="003B304E" w:rsidRPr="003B304E" w:rsidRDefault="003B304E" w:rsidP="003B304E">
      <w:pPr>
        <w:rPr>
          <w:rFonts w:ascii="Helvetica" w:hAnsi="Helvetica" w:cs="Helvetica"/>
          <w:b/>
          <w:bCs/>
          <w:color w:val="222222"/>
          <w:sz w:val="21"/>
          <w:szCs w:val="21"/>
        </w:rPr>
      </w:pPr>
    </w:p>
    <w:p w14:paraId="515795F4"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6.1.1. </w:t>
      </w:r>
      <w:r w:rsidRPr="003B304E">
        <w:rPr>
          <w:rFonts w:ascii="Helvetica" w:hAnsi="Helvetica" w:cs="Helvetica" w:hint="eastAsia"/>
          <w:b/>
          <w:bCs/>
          <w:color w:val="222222"/>
          <w:sz w:val="21"/>
          <w:szCs w:val="21"/>
        </w:rPr>
        <w:t>Температурные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границы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роста</w:t>
      </w:r>
      <w:r w:rsidRPr="003B304E">
        <w:rPr>
          <w:rFonts w:ascii="Helvetica" w:hAnsi="Helvetica" w:cs="Helvetica"/>
          <w:b/>
          <w:bCs/>
          <w:color w:val="222222"/>
          <w:sz w:val="21"/>
          <w:szCs w:val="21"/>
        </w:rPr>
        <w:t>.</w:t>
      </w:r>
    </w:p>
    <w:p w14:paraId="28208D5B" w14:textId="77777777" w:rsidR="003B304E" w:rsidRPr="003B304E" w:rsidRDefault="003B304E" w:rsidP="003B304E">
      <w:pPr>
        <w:rPr>
          <w:rFonts w:ascii="Helvetica" w:hAnsi="Helvetica" w:cs="Helvetica"/>
          <w:b/>
          <w:bCs/>
          <w:color w:val="222222"/>
          <w:sz w:val="21"/>
          <w:szCs w:val="21"/>
        </w:rPr>
      </w:pPr>
    </w:p>
    <w:p w14:paraId="03DB9C20"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6.1.2. </w:t>
      </w:r>
      <w:r w:rsidRPr="003B304E">
        <w:rPr>
          <w:rFonts w:ascii="Helvetica" w:hAnsi="Helvetica" w:cs="Helvetica" w:hint="eastAsia"/>
          <w:b/>
          <w:bCs/>
          <w:color w:val="222222"/>
          <w:sz w:val="21"/>
          <w:szCs w:val="21"/>
        </w:rPr>
        <w:t>Потребление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углеводов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простых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спиртов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рост</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некоторых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средах</w:t>
      </w:r>
      <w:r w:rsidRPr="003B304E">
        <w:rPr>
          <w:rFonts w:ascii="Helvetica" w:hAnsi="Helvetica" w:cs="Helvetica"/>
          <w:b/>
          <w:bCs/>
          <w:color w:val="222222"/>
          <w:sz w:val="21"/>
          <w:szCs w:val="21"/>
        </w:rPr>
        <w:t>.</w:t>
      </w:r>
    </w:p>
    <w:p w14:paraId="1B0136B8" w14:textId="77777777" w:rsidR="003B304E" w:rsidRPr="003B304E" w:rsidRDefault="003B304E" w:rsidP="003B304E">
      <w:pPr>
        <w:rPr>
          <w:rFonts w:ascii="Helvetica" w:hAnsi="Helvetica" w:cs="Helvetica"/>
          <w:b/>
          <w:bCs/>
          <w:color w:val="222222"/>
          <w:sz w:val="21"/>
          <w:szCs w:val="21"/>
        </w:rPr>
      </w:pPr>
    </w:p>
    <w:p w14:paraId="189CE213"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6.1.3. </w:t>
      </w:r>
      <w:r w:rsidRPr="003B304E">
        <w:rPr>
          <w:rFonts w:ascii="Helvetica" w:hAnsi="Helvetica" w:cs="Helvetica" w:hint="eastAsia"/>
          <w:b/>
          <w:bCs/>
          <w:color w:val="222222"/>
          <w:sz w:val="21"/>
          <w:szCs w:val="21"/>
        </w:rPr>
        <w:t>Генотипическая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характеристика</w:t>
      </w:r>
      <w:r w:rsidRPr="003B304E">
        <w:rPr>
          <w:rFonts w:ascii="Helvetica" w:hAnsi="Helvetica" w:cs="Helvetica"/>
          <w:b/>
          <w:bCs/>
          <w:color w:val="222222"/>
          <w:sz w:val="21"/>
          <w:szCs w:val="21"/>
        </w:rPr>
        <w:t>.</w:t>
      </w:r>
    </w:p>
    <w:p w14:paraId="5599B357" w14:textId="77777777" w:rsidR="003B304E" w:rsidRPr="003B304E" w:rsidRDefault="003B304E" w:rsidP="003B304E">
      <w:pPr>
        <w:rPr>
          <w:rFonts w:ascii="Helvetica" w:hAnsi="Helvetica" w:cs="Helvetica"/>
          <w:b/>
          <w:bCs/>
          <w:color w:val="222222"/>
          <w:sz w:val="21"/>
          <w:szCs w:val="21"/>
        </w:rPr>
      </w:pPr>
    </w:p>
    <w:p w14:paraId="0481F28A"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6.2. </w:t>
      </w:r>
      <w:r w:rsidRPr="003B304E">
        <w:rPr>
          <w:rFonts w:ascii="Helvetica" w:hAnsi="Helvetica" w:cs="Helvetica" w:hint="eastAsia"/>
          <w:b/>
          <w:bCs/>
          <w:color w:val="222222"/>
          <w:sz w:val="21"/>
          <w:szCs w:val="21"/>
        </w:rPr>
        <w:t>Потребности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факторах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роста</w:t>
      </w:r>
      <w:r w:rsidRPr="003B304E">
        <w:rPr>
          <w:rFonts w:ascii="Helvetica" w:hAnsi="Helvetica" w:cs="Helvetica"/>
          <w:b/>
          <w:bCs/>
          <w:color w:val="222222"/>
          <w:sz w:val="21"/>
          <w:szCs w:val="21"/>
        </w:rPr>
        <w:t>.</w:t>
      </w:r>
    </w:p>
    <w:p w14:paraId="08425B1F" w14:textId="77777777" w:rsidR="003B304E" w:rsidRPr="003B304E" w:rsidRDefault="003B304E" w:rsidP="003B304E">
      <w:pPr>
        <w:rPr>
          <w:rFonts w:ascii="Helvetica" w:hAnsi="Helvetica" w:cs="Helvetica"/>
          <w:b/>
          <w:bCs/>
          <w:color w:val="222222"/>
          <w:sz w:val="21"/>
          <w:szCs w:val="21"/>
        </w:rPr>
      </w:pPr>
    </w:p>
    <w:p w14:paraId="74AE7692"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6.3. </w:t>
      </w:r>
      <w:r w:rsidRPr="003B304E">
        <w:rPr>
          <w:rFonts w:ascii="Helvetica" w:hAnsi="Helvetica" w:cs="Helvetica" w:hint="eastAsia"/>
          <w:b/>
          <w:bCs/>
          <w:color w:val="222222"/>
          <w:sz w:val="21"/>
          <w:szCs w:val="21"/>
        </w:rPr>
        <w:t>Биохимические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особенности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полученных</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штаммов</w:t>
      </w:r>
      <w:r w:rsidRPr="003B304E">
        <w:rPr>
          <w:rFonts w:ascii="Helvetica" w:hAnsi="Helvetica" w:cs="Helvetica"/>
          <w:b/>
          <w:bCs/>
          <w:color w:val="222222"/>
          <w:sz w:val="21"/>
          <w:szCs w:val="21"/>
        </w:rPr>
        <w:t>.</w:t>
      </w:r>
    </w:p>
    <w:p w14:paraId="6407B5B9" w14:textId="77777777" w:rsidR="003B304E" w:rsidRPr="003B304E" w:rsidRDefault="003B304E" w:rsidP="003B304E">
      <w:pPr>
        <w:rPr>
          <w:rFonts w:ascii="Helvetica" w:hAnsi="Helvetica" w:cs="Helvetica"/>
          <w:b/>
          <w:bCs/>
          <w:color w:val="222222"/>
          <w:sz w:val="21"/>
          <w:szCs w:val="21"/>
        </w:rPr>
      </w:pPr>
    </w:p>
    <w:p w14:paraId="16D36F9F"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6.4. </w:t>
      </w:r>
      <w:r w:rsidRPr="003B304E">
        <w:rPr>
          <w:rFonts w:ascii="Helvetica" w:hAnsi="Helvetica" w:cs="Helvetica" w:hint="eastAsia"/>
          <w:b/>
          <w:bCs/>
          <w:color w:val="222222"/>
          <w:sz w:val="21"/>
          <w:szCs w:val="21"/>
        </w:rPr>
        <w:t>Ультраструктура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клеток</w:t>
      </w:r>
      <w:r w:rsidRPr="003B304E">
        <w:rPr>
          <w:rFonts w:ascii="Helvetica" w:hAnsi="Helvetica" w:cs="Helvetica"/>
          <w:b/>
          <w:bCs/>
          <w:color w:val="222222"/>
          <w:sz w:val="21"/>
          <w:szCs w:val="21"/>
        </w:rPr>
        <w:t>.</w:t>
      </w:r>
    </w:p>
    <w:p w14:paraId="486DF270" w14:textId="77777777" w:rsidR="003B304E" w:rsidRPr="003B304E" w:rsidRDefault="003B304E" w:rsidP="003B304E">
      <w:pPr>
        <w:rPr>
          <w:rFonts w:ascii="Helvetica" w:hAnsi="Helvetica" w:cs="Helvetica"/>
          <w:b/>
          <w:bCs/>
          <w:color w:val="222222"/>
          <w:sz w:val="21"/>
          <w:szCs w:val="21"/>
        </w:rPr>
      </w:pPr>
    </w:p>
    <w:p w14:paraId="3CFA9E0F"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6.5. </w:t>
      </w:r>
      <w:r w:rsidRPr="003B304E">
        <w:rPr>
          <w:rFonts w:ascii="Helvetica" w:hAnsi="Helvetica" w:cs="Helvetica" w:hint="eastAsia"/>
          <w:b/>
          <w:bCs/>
          <w:color w:val="222222"/>
          <w:sz w:val="21"/>
          <w:szCs w:val="21"/>
        </w:rPr>
        <w:t>Лизогенность</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бактерии</w:t>
      </w:r>
      <w:r w:rsidRPr="003B304E">
        <w:rPr>
          <w:rFonts w:ascii="Helvetica" w:hAnsi="Helvetica" w:cs="Helvetica"/>
          <w:b/>
          <w:bCs/>
          <w:color w:val="222222"/>
          <w:sz w:val="21"/>
          <w:szCs w:val="21"/>
        </w:rPr>
        <w:t xml:space="preserve"> Bacillus diastaticus</w:t>
      </w:r>
    </w:p>
    <w:p w14:paraId="758E8A73" w14:textId="77777777" w:rsidR="003B304E" w:rsidRPr="003B304E" w:rsidRDefault="003B304E" w:rsidP="003B304E">
      <w:pPr>
        <w:rPr>
          <w:rFonts w:ascii="Helvetica" w:hAnsi="Helvetica" w:cs="Helvetica"/>
          <w:b/>
          <w:bCs/>
          <w:color w:val="222222"/>
          <w:sz w:val="21"/>
          <w:szCs w:val="21"/>
        </w:rPr>
      </w:pPr>
    </w:p>
    <w:p w14:paraId="78625848"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Глава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УП</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МУТАНТОВ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ТЕРМОФИЛЬНОЙ</w:t>
      </w:r>
    </w:p>
    <w:p w14:paraId="6FE1C1C2" w14:textId="77777777" w:rsidR="003B304E" w:rsidRPr="003B304E" w:rsidRDefault="003B304E" w:rsidP="003B304E">
      <w:pPr>
        <w:rPr>
          <w:rFonts w:ascii="Helvetica" w:hAnsi="Helvetica" w:cs="Helvetica"/>
          <w:b/>
          <w:bCs/>
          <w:color w:val="222222"/>
          <w:sz w:val="21"/>
          <w:szCs w:val="21"/>
        </w:rPr>
      </w:pPr>
    </w:p>
    <w:p w14:paraId="42D31634"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БАКТЕРИЙ</w:t>
      </w:r>
      <w:r w:rsidRPr="003B304E">
        <w:rPr>
          <w:rFonts w:ascii="Helvetica" w:hAnsi="Helvetica" w:cs="Helvetica"/>
          <w:b/>
          <w:bCs/>
          <w:color w:val="222222"/>
          <w:sz w:val="21"/>
          <w:szCs w:val="21"/>
        </w:rPr>
        <w:t xml:space="preserve"> BACILLUS DIASTATICUS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ЕГО</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РЕШШВДЯ</w:t>
      </w:r>
      <w:r w:rsidRPr="003B304E">
        <w:rPr>
          <w:rFonts w:ascii="Helvetica" w:hAnsi="Helvetica" w:cs="Helvetica"/>
          <w:b/>
          <w:bCs/>
          <w:color w:val="222222"/>
          <w:sz w:val="21"/>
          <w:szCs w:val="21"/>
        </w:rPr>
        <w:t>.</w:t>
      </w:r>
    </w:p>
    <w:p w14:paraId="3707A3EE" w14:textId="77777777" w:rsidR="003B304E" w:rsidRPr="003B304E" w:rsidRDefault="003B304E" w:rsidP="003B304E">
      <w:pPr>
        <w:rPr>
          <w:rFonts w:ascii="Helvetica" w:hAnsi="Helvetica" w:cs="Helvetica"/>
          <w:b/>
          <w:bCs/>
          <w:color w:val="222222"/>
          <w:sz w:val="21"/>
          <w:szCs w:val="21"/>
        </w:rPr>
      </w:pPr>
    </w:p>
    <w:p w14:paraId="3B28AF89"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7.1. </w:t>
      </w:r>
      <w:r w:rsidRPr="003B304E">
        <w:rPr>
          <w:rFonts w:ascii="Helvetica" w:hAnsi="Helvetica" w:cs="Helvetica" w:hint="eastAsia"/>
          <w:b/>
          <w:bCs/>
          <w:color w:val="222222"/>
          <w:sz w:val="21"/>
          <w:szCs w:val="21"/>
        </w:rPr>
        <w:t>Влияние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источников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углерода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w:t>
      </w:r>
      <w:r w:rsidRPr="003B304E">
        <w:rPr>
          <w:rFonts w:ascii="Helvetica" w:hAnsi="Helvetica" w:cs="Helvetica"/>
          <w:b/>
          <w:bCs/>
          <w:color w:val="222222"/>
          <w:sz w:val="21"/>
          <w:szCs w:val="21"/>
        </w:rPr>
        <w:t xml:space="preserve"> &lt;</w:t>
      </w:r>
      <w:r w:rsidRPr="003B304E">
        <w:rPr>
          <w:rFonts w:ascii="Helvetica" w:hAnsi="Helvetica" w:cs="Helvetica" w:hint="eastAsia"/>
          <w:b/>
          <w:bCs/>
          <w:color w:val="222222"/>
          <w:sz w:val="21"/>
          <w:szCs w:val="21"/>
        </w:rPr>
        <w:t>Я</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накопление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биомассы</w:t>
      </w:r>
      <w:r w:rsidRPr="003B304E">
        <w:rPr>
          <w:rFonts w:ascii="Helvetica" w:hAnsi="Helvetica" w:cs="Helvetica"/>
          <w:b/>
          <w:bCs/>
          <w:color w:val="222222"/>
          <w:sz w:val="21"/>
          <w:szCs w:val="21"/>
        </w:rPr>
        <w:t>.</w:t>
      </w:r>
    </w:p>
    <w:p w14:paraId="22E2FEF3" w14:textId="77777777" w:rsidR="003B304E" w:rsidRPr="003B304E" w:rsidRDefault="003B304E" w:rsidP="003B304E">
      <w:pPr>
        <w:rPr>
          <w:rFonts w:ascii="Helvetica" w:hAnsi="Helvetica" w:cs="Helvetica"/>
          <w:b/>
          <w:bCs/>
          <w:color w:val="222222"/>
          <w:sz w:val="21"/>
          <w:szCs w:val="21"/>
        </w:rPr>
      </w:pPr>
    </w:p>
    <w:p w14:paraId="795B847E"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7.2. </w:t>
      </w:r>
      <w:r w:rsidRPr="003B304E">
        <w:rPr>
          <w:rFonts w:ascii="Helvetica" w:hAnsi="Helvetica" w:cs="Helvetica" w:hint="eastAsia"/>
          <w:b/>
          <w:bCs/>
          <w:color w:val="222222"/>
          <w:sz w:val="21"/>
          <w:szCs w:val="21"/>
        </w:rPr>
        <w:t>Влияние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источников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азота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накопление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биомассы</w:t>
      </w:r>
      <w:r w:rsidRPr="003B304E">
        <w:rPr>
          <w:rFonts w:ascii="Helvetica" w:hAnsi="Helvetica" w:cs="Helvetica"/>
          <w:b/>
          <w:bCs/>
          <w:color w:val="222222"/>
          <w:sz w:val="21"/>
          <w:szCs w:val="21"/>
        </w:rPr>
        <w:t>.</w:t>
      </w:r>
    </w:p>
    <w:p w14:paraId="46F6DC45" w14:textId="77777777" w:rsidR="003B304E" w:rsidRPr="003B304E" w:rsidRDefault="003B304E" w:rsidP="003B304E">
      <w:pPr>
        <w:rPr>
          <w:rFonts w:ascii="Helvetica" w:hAnsi="Helvetica" w:cs="Helvetica"/>
          <w:b/>
          <w:bCs/>
          <w:color w:val="222222"/>
          <w:sz w:val="21"/>
          <w:szCs w:val="21"/>
        </w:rPr>
      </w:pPr>
    </w:p>
    <w:p w14:paraId="076D1EB5"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7.3. </w:t>
      </w:r>
      <w:r w:rsidRPr="003B304E">
        <w:rPr>
          <w:rFonts w:ascii="Helvetica" w:hAnsi="Helvetica" w:cs="Helvetica" w:hint="eastAsia"/>
          <w:b/>
          <w:bCs/>
          <w:color w:val="222222"/>
          <w:sz w:val="21"/>
          <w:szCs w:val="21"/>
        </w:rPr>
        <w:t>Влияние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факторов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роста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активными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штаммами</w:t>
      </w:r>
      <w:r w:rsidRPr="003B304E">
        <w:rPr>
          <w:rFonts w:ascii="Helvetica" w:hAnsi="Helvetica" w:cs="Helvetica"/>
          <w:b/>
          <w:bCs/>
          <w:color w:val="222222"/>
          <w:sz w:val="21"/>
          <w:szCs w:val="21"/>
        </w:rPr>
        <w:t xml:space="preserve"> Bacillus diastaticus</w:t>
      </w:r>
    </w:p>
    <w:p w14:paraId="003FBEDA" w14:textId="77777777" w:rsidR="003B304E" w:rsidRPr="003B304E" w:rsidRDefault="003B304E" w:rsidP="003B304E">
      <w:pPr>
        <w:rPr>
          <w:rFonts w:ascii="Helvetica" w:hAnsi="Helvetica" w:cs="Helvetica"/>
          <w:b/>
          <w:bCs/>
          <w:color w:val="222222"/>
          <w:sz w:val="21"/>
          <w:szCs w:val="21"/>
        </w:rPr>
      </w:pPr>
    </w:p>
    <w:p w14:paraId="28897468"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7.4. </w:t>
      </w:r>
      <w:r w:rsidRPr="003B304E">
        <w:rPr>
          <w:rFonts w:ascii="Helvetica" w:hAnsi="Helvetica" w:cs="Helvetica" w:hint="eastAsia"/>
          <w:b/>
          <w:bCs/>
          <w:color w:val="222222"/>
          <w:sz w:val="21"/>
          <w:szCs w:val="21"/>
        </w:rPr>
        <w:t>Влияние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температуры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выращивания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на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Я</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мутантами</w:t>
      </w:r>
      <w:r w:rsidRPr="003B304E">
        <w:rPr>
          <w:rFonts w:ascii="Helvetica" w:hAnsi="Helvetica" w:cs="Helvetica"/>
          <w:b/>
          <w:bCs/>
          <w:color w:val="222222"/>
          <w:sz w:val="21"/>
          <w:szCs w:val="21"/>
        </w:rPr>
        <w:t xml:space="preserve"> Bacillus diastaticus</w:t>
      </w:r>
    </w:p>
    <w:p w14:paraId="3C439100" w14:textId="77777777" w:rsidR="003B304E" w:rsidRPr="003B304E" w:rsidRDefault="003B304E" w:rsidP="003B304E">
      <w:pPr>
        <w:rPr>
          <w:rFonts w:ascii="Helvetica" w:hAnsi="Helvetica" w:cs="Helvetica"/>
          <w:b/>
          <w:bCs/>
          <w:color w:val="222222"/>
          <w:sz w:val="21"/>
          <w:szCs w:val="21"/>
        </w:rPr>
      </w:pPr>
    </w:p>
    <w:p w14:paraId="071E7F5A"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7.5. </w:t>
      </w:r>
      <w:r w:rsidRPr="003B304E">
        <w:rPr>
          <w:rFonts w:ascii="Helvetica" w:hAnsi="Helvetica" w:cs="Helvetica" w:hint="eastAsia"/>
          <w:b/>
          <w:bCs/>
          <w:color w:val="222222"/>
          <w:sz w:val="21"/>
          <w:szCs w:val="21"/>
        </w:rPr>
        <w:t>Динамика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биосинтеза</w:t>
      </w:r>
      <w:r w:rsidRPr="003B304E">
        <w:rPr>
          <w:rFonts w:ascii="Helvetica" w:hAnsi="Helvetica" w:cs="Helvetica" w:hint="eastAsia"/>
          <w:b/>
          <w:bCs/>
          <w:color w:val="222222"/>
          <w:sz w:val="21"/>
          <w:szCs w:val="21"/>
        </w:rPr>
        <w:t>«</w:t>
      </w:r>
      <w:r w:rsidRPr="003B304E">
        <w:rPr>
          <w:rFonts w:ascii="Helvetica" w:hAnsi="Helvetica" w:cs="Helvetica" w:hint="eastAsia"/>
          <w:b/>
          <w:bCs/>
          <w:color w:val="222222"/>
          <w:sz w:val="21"/>
          <w:szCs w:val="21"/>
        </w:rPr>
        <w:t>¿</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активными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штаммами</w:t>
      </w:r>
      <w:r w:rsidRPr="003B304E">
        <w:rPr>
          <w:rFonts w:ascii="Helvetica" w:hAnsi="Helvetica" w:cs="Helvetica"/>
          <w:b/>
          <w:bCs/>
          <w:color w:val="222222"/>
          <w:sz w:val="21"/>
          <w:szCs w:val="21"/>
        </w:rPr>
        <w:t xml:space="preserve"> Bacillus diastaticus</w:t>
      </w:r>
    </w:p>
    <w:p w14:paraId="380844B6" w14:textId="77777777" w:rsidR="003B304E" w:rsidRPr="003B304E" w:rsidRDefault="003B304E" w:rsidP="003B304E">
      <w:pPr>
        <w:rPr>
          <w:rFonts w:ascii="Helvetica" w:hAnsi="Helvetica" w:cs="Helvetica"/>
          <w:b/>
          <w:bCs/>
          <w:color w:val="222222"/>
          <w:sz w:val="21"/>
          <w:szCs w:val="21"/>
        </w:rPr>
      </w:pPr>
    </w:p>
    <w:p w14:paraId="3040C99E"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7.6. </w:t>
      </w:r>
      <w:r w:rsidRPr="003B304E">
        <w:rPr>
          <w:rFonts w:ascii="Helvetica" w:hAnsi="Helvetica" w:cs="Helvetica" w:hint="eastAsia"/>
          <w:b/>
          <w:bCs/>
          <w:color w:val="222222"/>
          <w:sz w:val="21"/>
          <w:szCs w:val="21"/>
        </w:rPr>
        <w:t>Регуляция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синтеза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w:t>
      </w:r>
      <w:r w:rsidRPr="003B304E">
        <w:rPr>
          <w:rFonts w:ascii="Helvetica" w:hAnsi="Helvetica" w:cs="Helvetica" w:hint="eastAsia"/>
          <w:b/>
          <w:bCs/>
          <w:color w:val="222222"/>
          <w:sz w:val="21"/>
          <w:szCs w:val="21"/>
        </w:rPr>
        <w:t>¿</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мутантов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бактерии</w:t>
      </w:r>
      <w:r w:rsidRPr="003B304E">
        <w:rPr>
          <w:rFonts w:ascii="Helvetica" w:hAnsi="Helvetica" w:cs="Helvetica"/>
          <w:b/>
          <w:bCs/>
          <w:color w:val="222222"/>
          <w:sz w:val="21"/>
          <w:szCs w:val="21"/>
        </w:rPr>
        <w:t xml:space="preserve"> Bacillus diastaticus.</w:t>
      </w:r>
    </w:p>
    <w:p w14:paraId="40838186" w14:textId="77777777" w:rsidR="003B304E" w:rsidRPr="003B304E" w:rsidRDefault="003B304E" w:rsidP="003B304E">
      <w:pPr>
        <w:rPr>
          <w:rFonts w:ascii="Helvetica" w:hAnsi="Helvetica" w:cs="Helvetica"/>
          <w:b/>
          <w:bCs/>
          <w:color w:val="222222"/>
          <w:sz w:val="21"/>
          <w:szCs w:val="21"/>
        </w:rPr>
      </w:pPr>
    </w:p>
    <w:p w14:paraId="100CC454"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7.6.1. </w:t>
      </w:r>
      <w:r w:rsidRPr="003B304E">
        <w:rPr>
          <w:rFonts w:ascii="Helvetica" w:hAnsi="Helvetica" w:cs="Helvetica" w:hint="eastAsia"/>
          <w:b/>
          <w:bCs/>
          <w:color w:val="222222"/>
          <w:sz w:val="21"/>
          <w:szCs w:val="21"/>
        </w:rPr>
        <w:t>Катаболитная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репрессия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синтеза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w:t>
      </w:r>
      <w:r w:rsidRPr="003B304E">
        <w:rPr>
          <w:rFonts w:ascii="Helvetica" w:hAnsi="Helvetica" w:cs="Helvetica"/>
          <w:b/>
          <w:bCs/>
          <w:color w:val="222222"/>
          <w:sz w:val="21"/>
          <w:szCs w:val="21"/>
        </w:rPr>
        <w:t>-</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w:t>
      </w:r>
    </w:p>
    <w:p w14:paraId="54D48B67" w14:textId="77777777" w:rsidR="003B304E" w:rsidRPr="003B304E" w:rsidRDefault="003B304E" w:rsidP="003B304E">
      <w:pPr>
        <w:rPr>
          <w:rFonts w:ascii="Helvetica" w:hAnsi="Helvetica" w:cs="Helvetica"/>
          <w:b/>
          <w:bCs/>
          <w:color w:val="222222"/>
          <w:sz w:val="21"/>
          <w:szCs w:val="21"/>
        </w:rPr>
      </w:pPr>
    </w:p>
    <w:p w14:paraId="78F4D3CB"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7.6.2. </w:t>
      </w:r>
      <w:r w:rsidRPr="003B304E">
        <w:rPr>
          <w:rFonts w:ascii="Helvetica" w:hAnsi="Helvetica" w:cs="Helvetica" w:hint="eastAsia"/>
          <w:b/>
          <w:bCs/>
          <w:color w:val="222222"/>
          <w:sz w:val="21"/>
          <w:szCs w:val="21"/>
        </w:rPr>
        <w:t>Индукция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синтеза</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w:t>
      </w:r>
    </w:p>
    <w:p w14:paraId="636E09BB" w14:textId="77777777" w:rsidR="003B304E" w:rsidRPr="003B304E" w:rsidRDefault="003B304E" w:rsidP="003B304E">
      <w:pPr>
        <w:rPr>
          <w:rFonts w:ascii="Helvetica" w:hAnsi="Helvetica" w:cs="Helvetica"/>
          <w:b/>
          <w:bCs/>
          <w:color w:val="222222"/>
          <w:sz w:val="21"/>
          <w:szCs w:val="21"/>
        </w:rPr>
      </w:pPr>
    </w:p>
    <w:p w14:paraId="0F7835DC"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7.6.3. </w:t>
      </w:r>
      <w:r w:rsidRPr="003B304E">
        <w:rPr>
          <w:rFonts w:ascii="Helvetica" w:hAnsi="Helvetica" w:cs="Helvetica" w:hint="eastAsia"/>
          <w:b/>
          <w:bCs/>
          <w:color w:val="222222"/>
          <w:sz w:val="21"/>
          <w:szCs w:val="21"/>
        </w:rPr>
        <w:t>Оптимизация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сред</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для</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штаммов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УФ</w:t>
      </w:r>
      <w:r w:rsidRPr="003B304E">
        <w:rPr>
          <w:rFonts w:ascii="Helvetica" w:hAnsi="Helvetica" w:cs="Helvetica"/>
          <w:b/>
          <w:bCs/>
          <w:color w:val="222222"/>
          <w:sz w:val="21"/>
          <w:szCs w:val="21"/>
        </w:rPr>
        <w:t xml:space="preserve"> 1-25.21 </w:t>
      </w:r>
      <w:r w:rsidRPr="003B304E">
        <w:rPr>
          <w:rFonts w:ascii="Helvetica" w:hAnsi="Helvetica" w:cs="Helvetica" w:hint="eastAsia"/>
          <w:b/>
          <w:bCs/>
          <w:color w:val="222222"/>
          <w:sz w:val="21"/>
          <w:szCs w:val="21"/>
        </w:rPr>
        <w:t>и</w:t>
      </w:r>
    </w:p>
    <w:p w14:paraId="11B6F41E" w14:textId="77777777" w:rsidR="003B304E" w:rsidRPr="003B304E" w:rsidRDefault="003B304E" w:rsidP="003B304E">
      <w:pPr>
        <w:rPr>
          <w:rFonts w:ascii="Helvetica" w:hAnsi="Helvetica" w:cs="Helvetica"/>
          <w:b/>
          <w:bCs/>
          <w:color w:val="222222"/>
          <w:sz w:val="21"/>
          <w:szCs w:val="21"/>
        </w:rPr>
      </w:pPr>
    </w:p>
    <w:p w14:paraId="32BFE968"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НЭНГ</w:t>
      </w:r>
      <w:r w:rsidRPr="003B304E">
        <w:rPr>
          <w:rFonts w:ascii="Helvetica" w:hAnsi="Helvetica" w:cs="Helvetica"/>
          <w:b/>
          <w:bCs/>
          <w:color w:val="222222"/>
          <w:sz w:val="21"/>
          <w:szCs w:val="21"/>
        </w:rPr>
        <w:t xml:space="preserve"> 6-10.8 </w:t>
      </w:r>
      <w:r w:rsidRPr="003B304E">
        <w:rPr>
          <w:rFonts w:ascii="Helvetica" w:hAnsi="Helvetica" w:cs="Helvetica" w:hint="eastAsia"/>
          <w:b/>
          <w:bCs/>
          <w:color w:val="222222"/>
          <w:sz w:val="21"/>
          <w:szCs w:val="21"/>
        </w:rPr>
        <w:t>как</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один</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из</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способов</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регуляции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биосинтеза</w:t>
      </w:r>
      <w:r w:rsidRPr="003B304E">
        <w:rPr>
          <w:rFonts w:ascii="Helvetica" w:hAnsi="Helvetica" w:cs="Helvetica"/>
          <w:b/>
          <w:bCs/>
          <w:color w:val="222222"/>
          <w:sz w:val="21"/>
          <w:szCs w:val="21"/>
        </w:rPr>
        <w:t>^ -</w:t>
      </w:r>
      <w:r w:rsidRPr="003B304E">
        <w:rPr>
          <w:rFonts w:ascii="Helvetica" w:hAnsi="Helvetica" w:cs="Helvetica" w:hint="eastAsia"/>
          <w:b/>
          <w:bCs/>
          <w:color w:val="222222"/>
          <w:sz w:val="21"/>
          <w:szCs w:val="21"/>
        </w:rPr>
        <w:t>амилазы</w:t>
      </w:r>
      <w:r w:rsidRPr="003B304E">
        <w:rPr>
          <w:rFonts w:ascii="Helvetica" w:hAnsi="Helvetica" w:cs="Helvetica"/>
          <w:b/>
          <w:bCs/>
          <w:color w:val="222222"/>
          <w:sz w:val="21"/>
          <w:szCs w:val="21"/>
        </w:rPr>
        <w:t>.</w:t>
      </w:r>
    </w:p>
    <w:p w14:paraId="076A11B4" w14:textId="77777777" w:rsidR="003B304E" w:rsidRPr="003B304E" w:rsidRDefault="003B304E" w:rsidP="003B304E">
      <w:pPr>
        <w:rPr>
          <w:rFonts w:ascii="Helvetica" w:hAnsi="Helvetica" w:cs="Helvetica"/>
          <w:b/>
          <w:bCs/>
          <w:color w:val="222222"/>
          <w:sz w:val="21"/>
          <w:szCs w:val="21"/>
        </w:rPr>
      </w:pPr>
    </w:p>
    <w:p w14:paraId="0B35CE7B"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b/>
          <w:bCs/>
          <w:color w:val="222222"/>
          <w:sz w:val="21"/>
          <w:szCs w:val="21"/>
        </w:rPr>
        <w:t xml:space="preserve">7.7. </w:t>
      </w:r>
      <w:r w:rsidRPr="003B304E">
        <w:rPr>
          <w:rFonts w:ascii="Helvetica" w:hAnsi="Helvetica" w:cs="Helvetica" w:hint="eastAsia"/>
          <w:b/>
          <w:bCs/>
          <w:color w:val="222222"/>
          <w:sz w:val="21"/>
          <w:szCs w:val="21"/>
        </w:rPr>
        <w:t>Хранение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термофильной</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бактерии</w:t>
      </w:r>
      <w:r w:rsidRPr="003B304E">
        <w:rPr>
          <w:rFonts w:ascii="Helvetica" w:hAnsi="Helvetica" w:cs="Helvetica"/>
          <w:b/>
          <w:bCs/>
          <w:color w:val="222222"/>
          <w:sz w:val="21"/>
          <w:szCs w:val="21"/>
        </w:rPr>
        <w:t xml:space="preserve"> Bacillus diastaticus </w:t>
      </w:r>
      <w:r w:rsidRPr="003B304E">
        <w:rPr>
          <w:rFonts w:ascii="Helvetica" w:hAnsi="Helvetica" w:cs="Helvetica" w:hint="eastAsia"/>
          <w:b/>
          <w:bCs/>
          <w:color w:val="222222"/>
          <w:sz w:val="21"/>
          <w:szCs w:val="21"/>
        </w:rPr>
        <w:t>и</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ее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мутантов</w:t>
      </w:r>
      <w:r w:rsidRPr="003B304E">
        <w:rPr>
          <w:rFonts w:ascii="Helvetica" w:hAnsi="Helvetica" w:cs="Helvetica"/>
          <w:b/>
          <w:bCs/>
          <w:color w:val="222222"/>
          <w:sz w:val="21"/>
          <w:szCs w:val="21"/>
        </w:rPr>
        <w:t>.</w:t>
      </w:r>
    </w:p>
    <w:p w14:paraId="2A3EFEFB" w14:textId="77777777" w:rsidR="003B304E" w:rsidRPr="003B304E" w:rsidRDefault="003B304E" w:rsidP="003B304E">
      <w:pPr>
        <w:rPr>
          <w:rFonts w:ascii="Helvetica" w:hAnsi="Helvetica" w:cs="Helvetica"/>
          <w:b/>
          <w:bCs/>
          <w:color w:val="222222"/>
          <w:sz w:val="21"/>
          <w:szCs w:val="21"/>
        </w:rPr>
      </w:pPr>
    </w:p>
    <w:p w14:paraId="4DC8A2CC" w14:textId="77777777" w:rsidR="003B304E" w:rsidRPr="003B304E" w:rsidRDefault="003B304E" w:rsidP="003B304E">
      <w:pPr>
        <w:rPr>
          <w:rFonts w:ascii="Helvetica" w:hAnsi="Helvetica" w:cs="Helvetica"/>
          <w:b/>
          <w:bCs/>
          <w:color w:val="222222"/>
          <w:sz w:val="21"/>
          <w:szCs w:val="21"/>
        </w:rPr>
      </w:pPr>
      <w:r w:rsidRPr="003B304E">
        <w:rPr>
          <w:rFonts w:ascii="Helvetica" w:hAnsi="Helvetica" w:cs="Helvetica" w:hint="eastAsia"/>
          <w:b/>
          <w:bCs/>
          <w:color w:val="222222"/>
          <w:sz w:val="21"/>
          <w:szCs w:val="21"/>
        </w:rPr>
        <w:t>ОБОБЩЕНИЕ</w:t>
      </w:r>
      <w:r w:rsidRPr="003B304E">
        <w:rPr>
          <w:rFonts w:ascii="Helvetica" w:hAnsi="Helvetica" w:cs="Helvetica"/>
          <w:b/>
          <w:bCs/>
          <w:color w:val="222222"/>
          <w:sz w:val="21"/>
          <w:szCs w:val="21"/>
        </w:rPr>
        <w:t xml:space="preserve"> </w:t>
      </w:r>
      <w:r w:rsidRPr="003B304E">
        <w:rPr>
          <w:rFonts w:ascii="Helvetica" w:hAnsi="Helvetica" w:cs="Helvetica" w:hint="eastAsia"/>
          <w:b/>
          <w:bCs/>
          <w:color w:val="222222"/>
          <w:sz w:val="21"/>
          <w:szCs w:val="21"/>
        </w:rPr>
        <w:t>РЕЗУЛЬТАТОВ</w:t>
      </w:r>
      <w:r w:rsidRPr="003B304E">
        <w:rPr>
          <w:rFonts w:ascii="Helvetica" w:hAnsi="Helvetica" w:cs="Helvetica"/>
          <w:b/>
          <w:bCs/>
          <w:color w:val="222222"/>
          <w:sz w:val="21"/>
          <w:szCs w:val="21"/>
        </w:rPr>
        <w:t>.</w:t>
      </w:r>
    </w:p>
    <w:p w14:paraId="251A4E1E" w14:textId="77777777" w:rsidR="003B304E" w:rsidRPr="003B304E" w:rsidRDefault="003B304E" w:rsidP="003B304E">
      <w:pPr>
        <w:rPr>
          <w:rFonts w:ascii="Helvetica" w:hAnsi="Helvetica" w:cs="Helvetica"/>
          <w:b/>
          <w:bCs/>
          <w:color w:val="222222"/>
          <w:sz w:val="21"/>
          <w:szCs w:val="21"/>
        </w:rPr>
      </w:pPr>
    </w:p>
    <w:p w14:paraId="109CC004" w14:textId="7D339ED9" w:rsidR="00484EB4" w:rsidRPr="003B304E" w:rsidRDefault="003B304E" w:rsidP="003B304E">
      <w:r w:rsidRPr="003B304E">
        <w:rPr>
          <w:rFonts w:ascii="Helvetica" w:hAnsi="Helvetica" w:cs="Helvetica" w:hint="eastAsia"/>
          <w:b/>
          <w:bCs/>
          <w:color w:val="222222"/>
          <w:sz w:val="21"/>
          <w:szCs w:val="21"/>
        </w:rPr>
        <w:t>ВЫВОДЫ</w:t>
      </w:r>
      <w:r w:rsidRPr="003B304E">
        <w:rPr>
          <w:rFonts w:ascii="Helvetica" w:hAnsi="Helvetica" w:cs="Helvetica"/>
          <w:b/>
          <w:bCs/>
          <w:color w:val="222222"/>
          <w:sz w:val="21"/>
          <w:szCs w:val="21"/>
        </w:rPr>
        <w:t>.</w:t>
      </w:r>
    </w:p>
    <w:sectPr w:rsidR="00484EB4" w:rsidRPr="003B304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8C25" w14:textId="77777777" w:rsidR="00411E53" w:rsidRDefault="00411E53">
      <w:pPr>
        <w:spacing w:after="0" w:line="240" w:lineRule="auto"/>
      </w:pPr>
      <w:r>
        <w:separator/>
      </w:r>
    </w:p>
  </w:endnote>
  <w:endnote w:type="continuationSeparator" w:id="0">
    <w:p w14:paraId="30281EDA" w14:textId="77777777" w:rsidR="00411E53" w:rsidRDefault="00411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89C48" w14:textId="77777777" w:rsidR="00411E53" w:rsidRDefault="00411E53"/>
    <w:p w14:paraId="3BE059BD" w14:textId="77777777" w:rsidR="00411E53" w:rsidRDefault="00411E53"/>
    <w:p w14:paraId="28DF6A7F" w14:textId="77777777" w:rsidR="00411E53" w:rsidRDefault="00411E53"/>
    <w:p w14:paraId="1E0564E1" w14:textId="77777777" w:rsidR="00411E53" w:rsidRDefault="00411E53"/>
    <w:p w14:paraId="4FFBBDF1" w14:textId="77777777" w:rsidR="00411E53" w:rsidRDefault="00411E53"/>
    <w:p w14:paraId="07B294DB" w14:textId="77777777" w:rsidR="00411E53" w:rsidRDefault="00411E53"/>
    <w:p w14:paraId="690541EA" w14:textId="77777777" w:rsidR="00411E53" w:rsidRDefault="00411E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745DBA8" wp14:editId="7E08B7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AE0CE" w14:textId="77777777" w:rsidR="00411E53" w:rsidRDefault="00411E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45DBA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D4AE0CE" w14:textId="77777777" w:rsidR="00411E53" w:rsidRDefault="00411E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BE9C3B" w14:textId="77777777" w:rsidR="00411E53" w:rsidRDefault="00411E53"/>
    <w:p w14:paraId="707C3E53" w14:textId="77777777" w:rsidR="00411E53" w:rsidRDefault="00411E53"/>
    <w:p w14:paraId="696FED83" w14:textId="77777777" w:rsidR="00411E53" w:rsidRDefault="00411E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80831A" wp14:editId="70323C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E937D" w14:textId="77777777" w:rsidR="00411E53" w:rsidRDefault="00411E53"/>
                          <w:p w14:paraId="006CFE34" w14:textId="77777777" w:rsidR="00411E53" w:rsidRDefault="00411E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8083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FE937D" w14:textId="77777777" w:rsidR="00411E53" w:rsidRDefault="00411E53"/>
                    <w:p w14:paraId="006CFE34" w14:textId="77777777" w:rsidR="00411E53" w:rsidRDefault="00411E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F7A212" w14:textId="77777777" w:rsidR="00411E53" w:rsidRDefault="00411E53"/>
    <w:p w14:paraId="08113A19" w14:textId="77777777" w:rsidR="00411E53" w:rsidRDefault="00411E53">
      <w:pPr>
        <w:rPr>
          <w:sz w:val="2"/>
          <w:szCs w:val="2"/>
        </w:rPr>
      </w:pPr>
    </w:p>
    <w:p w14:paraId="17EE9558" w14:textId="77777777" w:rsidR="00411E53" w:rsidRDefault="00411E53"/>
    <w:p w14:paraId="36E416A7" w14:textId="77777777" w:rsidR="00411E53" w:rsidRDefault="00411E53">
      <w:pPr>
        <w:spacing w:after="0" w:line="240" w:lineRule="auto"/>
      </w:pPr>
    </w:p>
  </w:footnote>
  <w:footnote w:type="continuationSeparator" w:id="0">
    <w:p w14:paraId="35E6E6F4" w14:textId="77777777" w:rsidR="00411E53" w:rsidRDefault="00411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53"/>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207730</TotalTime>
  <Pages>6</Pages>
  <Words>693</Words>
  <Characters>3954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1803</cp:revision>
  <cp:lastPrinted>2009-02-06T05:36:00Z</cp:lastPrinted>
  <dcterms:created xsi:type="dcterms:W3CDTF">2024-01-07T13:43:00Z</dcterms:created>
  <dcterms:modified xsi:type="dcterms:W3CDTF">2025-11-16T21:12:00Z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