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A302" w14:textId="21821262" w:rsidR="005E31D1" w:rsidRDefault="003D1773" w:rsidP="003D1773">
      <w:pPr>
        <w:rPr>
          <w:rFonts w:ascii="Times New Roman" w:eastAsia="Arial Unicode MS" w:hAnsi="Times New Roman" w:cs="Times New Roman"/>
          <w:b/>
          <w:bCs/>
          <w:color w:val="000000"/>
          <w:kern w:val="0"/>
          <w:sz w:val="28"/>
          <w:szCs w:val="28"/>
          <w:lang w:eastAsia="ru-RU" w:bidi="uk-UA"/>
        </w:rPr>
      </w:pPr>
      <w:proofErr w:type="spellStart"/>
      <w:r w:rsidRPr="003D1773">
        <w:rPr>
          <w:rFonts w:ascii="Times New Roman" w:eastAsia="Arial Unicode MS" w:hAnsi="Times New Roman" w:cs="Times New Roman" w:hint="eastAsia"/>
          <w:b/>
          <w:bCs/>
          <w:color w:val="000000"/>
          <w:kern w:val="0"/>
          <w:sz w:val="28"/>
          <w:szCs w:val="28"/>
          <w:lang w:eastAsia="ru-RU" w:bidi="uk-UA"/>
        </w:rPr>
        <w:t>Главач</w:t>
      </w:r>
      <w:proofErr w:type="spellEnd"/>
      <w:r w:rsidRPr="003D1773">
        <w:rPr>
          <w:rFonts w:ascii="Times New Roman" w:eastAsia="Arial Unicode MS" w:hAnsi="Times New Roman" w:cs="Times New Roman"/>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Мирослав</w:t>
      </w:r>
      <w:r>
        <w:rPr>
          <w:rFonts w:ascii="Times New Roman" w:eastAsia="Arial Unicode MS" w:hAnsi="Times New Roman" w:cs="Times New Roman" w:hint="eastAsia"/>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Автоматическое</w:t>
      </w:r>
      <w:r w:rsidRPr="003D1773">
        <w:rPr>
          <w:rFonts w:ascii="Times New Roman" w:eastAsia="Arial Unicode MS" w:hAnsi="Times New Roman" w:cs="Times New Roman"/>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чтение</w:t>
      </w:r>
      <w:r w:rsidRPr="003D1773">
        <w:rPr>
          <w:rFonts w:ascii="Times New Roman" w:eastAsia="Arial Unicode MS" w:hAnsi="Times New Roman" w:cs="Times New Roman"/>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по</w:t>
      </w:r>
      <w:r w:rsidRPr="003D1773">
        <w:rPr>
          <w:rFonts w:ascii="Times New Roman" w:eastAsia="Arial Unicode MS" w:hAnsi="Times New Roman" w:cs="Times New Roman"/>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губам</w:t>
      </w:r>
      <w:r w:rsidRPr="003D1773">
        <w:rPr>
          <w:rFonts w:ascii="Times New Roman" w:eastAsia="Arial Unicode MS" w:hAnsi="Times New Roman" w:cs="Times New Roman"/>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с</w:t>
      </w:r>
      <w:r w:rsidRPr="003D1773">
        <w:rPr>
          <w:rFonts w:ascii="Times New Roman" w:eastAsia="Arial Unicode MS" w:hAnsi="Times New Roman" w:cs="Times New Roman"/>
          <w:b/>
          <w:bCs/>
          <w:color w:val="000000"/>
          <w:kern w:val="0"/>
          <w:sz w:val="28"/>
          <w:szCs w:val="28"/>
          <w:lang w:eastAsia="ru-RU" w:bidi="uk-UA"/>
        </w:rPr>
        <w:t xml:space="preserve"> </w:t>
      </w:r>
      <w:r w:rsidRPr="003D1773">
        <w:rPr>
          <w:rFonts w:ascii="Times New Roman" w:eastAsia="Arial Unicode MS" w:hAnsi="Times New Roman" w:cs="Times New Roman" w:hint="eastAsia"/>
          <w:b/>
          <w:bCs/>
          <w:color w:val="000000"/>
          <w:kern w:val="0"/>
          <w:sz w:val="28"/>
          <w:szCs w:val="28"/>
          <w:lang w:eastAsia="ru-RU" w:bidi="uk-UA"/>
        </w:rPr>
        <w:t>помощью</w:t>
      </w:r>
      <w:r w:rsidRPr="003D1773">
        <w:rPr>
          <w:rFonts w:ascii="Times New Roman" w:eastAsia="Arial Unicode MS" w:hAnsi="Times New Roman" w:cs="Times New Roman"/>
          <w:b/>
          <w:bCs/>
          <w:color w:val="000000"/>
          <w:kern w:val="0"/>
          <w:sz w:val="28"/>
          <w:szCs w:val="28"/>
          <w:lang w:eastAsia="ru-RU" w:bidi="uk-UA"/>
        </w:rPr>
        <w:t xml:space="preserve"> </w:t>
      </w:r>
      <w:proofErr w:type="spellStart"/>
      <w:r w:rsidRPr="003D1773">
        <w:rPr>
          <w:rFonts w:ascii="Times New Roman" w:eastAsia="Arial Unicode MS" w:hAnsi="Times New Roman" w:cs="Times New Roman"/>
          <w:b/>
          <w:bCs/>
          <w:color w:val="000000"/>
          <w:kern w:val="0"/>
          <w:sz w:val="28"/>
          <w:szCs w:val="28"/>
          <w:lang w:eastAsia="ru-RU" w:bidi="uk-UA"/>
        </w:rPr>
        <w:t>LIpsID</w:t>
      </w:r>
      <w:proofErr w:type="spellEnd"/>
      <w:r w:rsidRPr="003D1773">
        <w:rPr>
          <w:rFonts w:ascii="Times New Roman" w:eastAsia="Arial Unicode MS" w:hAnsi="Times New Roman" w:cs="Times New Roman"/>
          <w:b/>
          <w:bCs/>
          <w:color w:val="000000"/>
          <w:kern w:val="0"/>
          <w:sz w:val="28"/>
          <w:szCs w:val="28"/>
          <w:lang w:eastAsia="ru-RU" w:bidi="uk-UA"/>
        </w:rPr>
        <w:t>-</w:t>
      </w:r>
      <w:r w:rsidRPr="003D1773">
        <w:rPr>
          <w:rFonts w:ascii="Times New Roman" w:eastAsia="Arial Unicode MS" w:hAnsi="Times New Roman" w:cs="Times New Roman" w:hint="eastAsia"/>
          <w:b/>
          <w:bCs/>
          <w:color w:val="000000"/>
          <w:kern w:val="0"/>
          <w:sz w:val="28"/>
          <w:szCs w:val="28"/>
          <w:lang w:eastAsia="ru-RU" w:bidi="uk-UA"/>
        </w:rPr>
        <w:t>признаков</w:t>
      </w:r>
    </w:p>
    <w:p w14:paraId="16AD0B4A" w14:textId="77777777" w:rsidR="003D1773" w:rsidRDefault="003D1773" w:rsidP="003D1773">
      <w:r>
        <w:rPr>
          <w:rFonts w:hint="eastAsia"/>
        </w:rPr>
        <w:t>ОГЛАВЛЕНИЕ</w:t>
      </w:r>
      <w:r>
        <w:t xml:space="preserve"> </w:t>
      </w:r>
      <w:r>
        <w:rPr>
          <w:rFonts w:hint="eastAsia"/>
        </w:rPr>
        <w:t>ДИССЕРТАЦИИ</w:t>
      </w:r>
    </w:p>
    <w:p w14:paraId="0796DC18" w14:textId="77777777" w:rsidR="003D1773" w:rsidRDefault="003D1773" w:rsidP="003D1773">
      <w:r>
        <w:rPr>
          <w:rFonts w:hint="eastAsia"/>
        </w:rPr>
        <w:t>кандидат</w:t>
      </w:r>
      <w:r>
        <w:t xml:space="preserve"> </w:t>
      </w:r>
      <w:r>
        <w:rPr>
          <w:rFonts w:hint="eastAsia"/>
        </w:rPr>
        <w:t>наук</w:t>
      </w:r>
      <w:r>
        <w:t xml:space="preserve"> </w:t>
      </w:r>
      <w:r>
        <w:rPr>
          <w:rFonts w:hint="eastAsia"/>
        </w:rPr>
        <w:t>Главач</w:t>
      </w:r>
      <w:r>
        <w:t xml:space="preserve"> </w:t>
      </w:r>
      <w:r>
        <w:rPr>
          <w:rFonts w:hint="eastAsia"/>
        </w:rPr>
        <w:t>Мирослав</w:t>
      </w:r>
    </w:p>
    <w:p w14:paraId="41863FC3" w14:textId="77777777" w:rsidR="003D1773" w:rsidRDefault="003D1773" w:rsidP="003D1773">
      <w:r>
        <w:rPr>
          <w:rFonts w:hint="eastAsia"/>
        </w:rPr>
        <w:t>Содержание</w:t>
      </w:r>
    </w:p>
    <w:p w14:paraId="5648FAC6" w14:textId="77777777" w:rsidR="003D1773" w:rsidRDefault="003D1773" w:rsidP="003D1773"/>
    <w:p w14:paraId="48C95D17" w14:textId="77777777" w:rsidR="003D1773" w:rsidRDefault="003D1773" w:rsidP="003D1773">
      <w:r>
        <w:rPr>
          <w:rFonts w:hint="eastAsia"/>
        </w:rPr>
        <w:t>Содержание</w:t>
      </w:r>
    </w:p>
    <w:p w14:paraId="7005090E" w14:textId="77777777" w:rsidR="003D1773" w:rsidRDefault="003D1773" w:rsidP="003D1773"/>
    <w:p w14:paraId="0C3945CA" w14:textId="77777777" w:rsidR="003D1773" w:rsidRDefault="003D1773" w:rsidP="003D1773">
      <w:r>
        <w:rPr>
          <w:rFonts w:hint="eastAsia"/>
        </w:rPr>
        <w:t>Реферат</w:t>
      </w:r>
    </w:p>
    <w:p w14:paraId="0C3718D9" w14:textId="77777777" w:rsidR="003D1773" w:rsidRDefault="003D1773" w:rsidP="003D1773"/>
    <w:p w14:paraId="38C0F4BB" w14:textId="77777777" w:rsidR="003D1773" w:rsidRDefault="003D1773" w:rsidP="003D1773">
      <w:r>
        <w:t>Synopsis</w:t>
      </w:r>
    </w:p>
    <w:p w14:paraId="5D7970BD" w14:textId="77777777" w:rsidR="003D1773" w:rsidRDefault="003D1773" w:rsidP="003D1773"/>
    <w:p w14:paraId="16E6F574" w14:textId="77777777" w:rsidR="003D1773" w:rsidRDefault="003D1773" w:rsidP="003D1773">
      <w:r>
        <w:t>I Introduction</w:t>
      </w:r>
    </w:p>
    <w:p w14:paraId="3563211B" w14:textId="77777777" w:rsidR="003D1773" w:rsidRDefault="003D1773" w:rsidP="003D1773"/>
    <w:p w14:paraId="36F9EAF7" w14:textId="77777777" w:rsidR="003D1773" w:rsidRDefault="003D1773" w:rsidP="003D1773">
      <w:r>
        <w:t>1. Introduction</w:t>
      </w:r>
    </w:p>
    <w:p w14:paraId="2CB7DD9F" w14:textId="77777777" w:rsidR="003D1773" w:rsidRDefault="003D1773" w:rsidP="003D1773"/>
    <w:p w14:paraId="24BDF913" w14:textId="77777777" w:rsidR="003D1773" w:rsidRDefault="003D1773" w:rsidP="003D1773">
      <w:r>
        <w:t>2. Lipreading</w:t>
      </w:r>
    </w:p>
    <w:p w14:paraId="27091F5A" w14:textId="77777777" w:rsidR="003D1773" w:rsidRDefault="003D1773" w:rsidP="003D1773"/>
    <w:p w14:paraId="2404842F" w14:textId="77777777" w:rsidR="003D1773" w:rsidRDefault="003D1773" w:rsidP="003D1773">
      <w:r>
        <w:t>2.1 Human lipreading</w:t>
      </w:r>
    </w:p>
    <w:p w14:paraId="5C4FB34C" w14:textId="77777777" w:rsidR="003D1773" w:rsidRDefault="003D1773" w:rsidP="003D1773"/>
    <w:p w14:paraId="789E5B99" w14:textId="77777777" w:rsidR="003D1773" w:rsidRDefault="003D1773" w:rsidP="003D1773">
      <w:r>
        <w:t>2.2 Automated lipreading</w:t>
      </w:r>
    </w:p>
    <w:p w14:paraId="6E2CF97C" w14:textId="77777777" w:rsidR="003D1773" w:rsidRDefault="003D1773" w:rsidP="003D1773"/>
    <w:p w14:paraId="4E6C0275" w14:textId="77777777" w:rsidR="003D1773" w:rsidRDefault="003D1773" w:rsidP="003D1773">
      <w:r>
        <w:t>2.2.1 Visual Features Extraction</w:t>
      </w:r>
    </w:p>
    <w:p w14:paraId="20A71873" w14:textId="77777777" w:rsidR="003D1773" w:rsidRDefault="003D1773" w:rsidP="003D1773"/>
    <w:p w14:paraId="4561B45E" w14:textId="77777777" w:rsidR="003D1773" w:rsidRDefault="003D1773" w:rsidP="003D1773">
      <w:r>
        <w:t>2.2.2 Extracted Features Processing</w:t>
      </w:r>
    </w:p>
    <w:p w14:paraId="505143A7" w14:textId="77777777" w:rsidR="003D1773" w:rsidRDefault="003D1773" w:rsidP="003D1773"/>
    <w:p w14:paraId="589D3EC6" w14:textId="77777777" w:rsidR="003D1773" w:rsidRDefault="003D1773" w:rsidP="003D1773">
      <w:r>
        <w:t>3. Dissertation Goals</w:t>
      </w:r>
    </w:p>
    <w:p w14:paraId="237E1B5B" w14:textId="77777777" w:rsidR="003D1773" w:rsidRDefault="003D1773" w:rsidP="003D1773"/>
    <w:p w14:paraId="37EC3B57" w14:textId="77777777" w:rsidR="003D1773" w:rsidRDefault="003D1773" w:rsidP="003D1773">
      <w:r>
        <w:t>3.1 Visual Speech Features Representation</w:t>
      </w:r>
    </w:p>
    <w:p w14:paraId="7CAD44CE" w14:textId="77777777" w:rsidR="003D1773" w:rsidRDefault="003D1773" w:rsidP="003D1773"/>
    <w:p w14:paraId="1E3588A0" w14:textId="77777777" w:rsidR="003D1773" w:rsidRDefault="003D1773" w:rsidP="003D1773">
      <w:r>
        <w:lastRenderedPageBreak/>
        <w:t>3.2 New feature extraction method development</w:t>
      </w:r>
    </w:p>
    <w:p w14:paraId="06C72A49" w14:textId="77777777" w:rsidR="003D1773" w:rsidRDefault="003D1773" w:rsidP="003D1773"/>
    <w:p w14:paraId="21ADE2ED" w14:textId="77777777" w:rsidR="003D1773" w:rsidRDefault="003D1773" w:rsidP="003D1773">
      <w:r>
        <w:t>3.3 DNN Based Visual Speech Recognition</w:t>
      </w:r>
    </w:p>
    <w:p w14:paraId="26E75E9D" w14:textId="77777777" w:rsidR="003D1773" w:rsidRDefault="003D1773" w:rsidP="003D1773"/>
    <w:p w14:paraId="15256F93" w14:textId="77777777" w:rsidR="003D1773" w:rsidRDefault="003D1773" w:rsidP="003D1773">
      <w:r>
        <w:t>II Methodology</w:t>
      </w:r>
    </w:p>
    <w:p w14:paraId="58361944" w14:textId="77777777" w:rsidR="003D1773" w:rsidRDefault="003D1773" w:rsidP="003D1773"/>
    <w:p w14:paraId="2E742EC1" w14:textId="77777777" w:rsidR="003D1773" w:rsidRDefault="003D1773" w:rsidP="003D1773">
      <w:r>
        <w:t>4. Statistical Models</w:t>
      </w:r>
    </w:p>
    <w:p w14:paraId="3A326EEA" w14:textId="77777777" w:rsidR="003D1773" w:rsidRDefault="003D1773" w:rsidP="003D1773"/>
    <w:p w14:paraId="3BD5E7D1" w14:textId="77777777" w:rsidR="003D1773" w:rsidRDefault="003D1773" w:rsidP="003D1773">
      <w:r>
        <w:t>4.1 Statistical Models of Shape</w:t>
      </w:r>
    </w:p>
    <w:p w14:paraId="182B0A7B" w14:textId="77777777" w:rsidR="003D1773" w:rsidRDefault="003D1773" w:rsidP="003D1773"/>
    <w:p w14:paraId="463DC416" w14:textId="77777777" w:rsidR="003D1773" w:rsidRDefault="003D1773" w:rsidP="003D1773">
      <w:r>
        <w:t>4.1.1 Landmarks</w:t>
      </w:r>
    </w:p>
    <w:p w14:paraId="4A984AB2" w14:textId="77777777" w:rsidR="003D1773" w:rsidRDefault="003D1773" w:rsidP="003D1773"/>
    <w:p w14:paraId="4F766C2D" w14:textId="77777777" w:rsidR="003D1773" w:rsidRDefault="003D1773" w:rsidP="003D1773">
      <w:r>
        <w:t>4.1.2 Aligning the Training Set</w:t>
      </w:r>
    </w:p>
    <w:p w14:paraId="0D20C834" w14:textId="77777777" w:rsidR="003D1773" w:rsidRDefault="003D1773" w:rsidP="003D1773"/>
    <w:p w14:paraId="3DAD1BCD" w14:textId="77777777" w:rsidR="003D1773" w:rsidRDefault="003D1773" w:rsidP="003D1773">
      <w:r>
        <w:t>4.1.3 Modelling the Shape Variance</w:t>
      </w:r>
    </w:p>
    <w:p w14:paraId="3510680E" w14:textId="77777777" w:rsidR="003D1773" w:rsidRDefault="003D1773" w:rsidP="003D1773"/>
    <w:p w14:paraId="5174C018" w14:textId="77777777" w:rsidR="003D1773" w:rsidRDefault="003D1773" w:rsidP="003D1773">
      <w:r>
        <w:t>4.1.4 Model Generation and Constraints</w:t>
      </w:r>
    </w:p>
    <w:p w14:paraId="06FA3EDA" w14:textId="77777777" w:rsidR="003D1773" w:rsidRDefault="003D1773" w:rsidP="003D1773"/>
    <w:p w14:paraId="4949D469" w14:textId="77777777" w:rsidR="003D1773" w:rsidRDefault="003D1773" w:rsidP="003D1773">
      <w:r>
        <w:t>4.1.5 Fitting the Model to New Points</w:t>
      </w:r>
    </w:p>
    <w:p w14:paraId="3066A839" w14:textId="77777777" w:rsidR="003D1773" w:rsidRDefault="003D1773" w:rsidP="003D1773"/>
    <w:p w14:paraId="6D5051A5" w14:textId="77777777" w:rsidR="003D1773" w:rsidRDefault="003D1773" w:rsidP="003D1773">
      <w:r>
        <w:t>4.2 Statistical Model of Appearance</w:t>
      </w:r>
    </w:p>
    <w:p w14:paraId="3D5916F6" w14:textId="77777777" w:rsidR="003D1773" w:rsidRDefault="003D1773" w:rsidP="003D1773"/>
    <w:p w14:paraId="1DD2A420" w14:textId="77777777" w:rsidR="003D1773" w:rsidRDefault="003D1773" w:rsidP="003D1773">
      <w:r>
        <w:t>4.2.1 Statistical Model of Texture</w:t>
      </w:r>
    </w:p>
    <w:p w14:paraId="34EF216A" w14:textId="77777777" w:rsidR="003D1773" w:rsidRDefault="003D1773" w:rsidP="003D1773"/>
    <w:p w14:paraId="54E1A56A" w14:textId="77777777" w:rsidR="003D1773" w:rsidRDefault="003D1773" w:rsidP="003D1773">
      <w:r>
        <w:t>4.2.2 Combined Appearance Model</w:t>
      </w:r>
    </w:p>
    <w:p w14:paraId="6F93BF67" w14:textId="77777777" w:rsidR="003D1773" w:rsidRDefault="003D1773" w:rsidP="003D1773"/>
    <w:p w14:paraId="1222C1D7" w14:textId="77777777" w:rsidR="003D1773" w:rsidRDefault="003D1773" w:rsidP="003D1773">
      <w:r>
        <w:t>4.2.3 Image Warping</w:t>
      </w:r>
    </w:p>
    <w:p w14:paraId="5A730C7A" w14:textId="77777777" w:rsidR="003D1773" w:rsidRDefault="003D1773" w:rsidP="003D1773"/>
    <w:p w14:paraId="0AB28714" w14:textId="77777777" w:rsidR="003D1773" w:rsidRDefault="003D1773" w:rsidP="003D1773">
      <w:r>
        <w:t>4.3 Active Shape Model</w:t>
      </w:r>
    </w:p>
    <w:p w14:paraId="7DF4CD2C" w14:textId="77777777" w:rsidR="003D1773" w:rsidRDefault="003D1773" w:rsidP="003D1773"/>
    <w:p w14:paraId="3370190E" w14:textId="77777777" w:rsidR="003D1773" w:rsidRDefault="003D1773" w:rsidP="003D1773">
      <w:r>
        <w:t>4.3.1 Modelling Local Structure</w:t>
      </w:r>
    </w:p>
    <w:p w14:paraId="6E7E0287" w14:textId="77777777" w:rsidR="003D1773" w:rsidRDefault="003D1773" w:rsidP="003D1773"/>
    <w:p w14:paraId="7333EA14" w14:textId="77777777" w:rsidR="003D1773" w:rsidRDefault="003D1773" w:rsidP="003D1773">
      <w:r>
        <w:t>4.4 Active Appearance Model</w:t>
      </w:r>
    </w:p>
    <w:p w14:paraId="29A7F6FB" w14:textId="77777777" w:rsidR="003D1773" w:rsidRDefault="003D1773" w:rsidP="003D1773"/>
    <w:p w14:paraId="2BBABC73" w14:textId="77777777" w:rsidR="003D1773" w:rsidRDefault="003D1773" w:rsidP="003D1773">
      <w:r>
        <w:t>4.4.1 AAM Search</w:t>
      </w:r>
    </w:p>
    <w:p w14:paraId="35DC4345" w14:textId="77777777" w:rsidR="003D1773" w:rsidRDefault="003D1773" w:rsidP="003D1773"/>
    <w:p w14:paraId="5E0D9072" w14:textId="77777777" w:rsidR="003D1773" w:rsidRDefault="003D1773" w:rsidP="003D1773">
      <w:r>
        <w:t>4.4.2 Learning the Relation between 5c and SI</w:t>
      </w:r>
    </w:p>
    <w:p w14:paraId="496B5236" w14:textId="77777777" w:rsidR="003D1773" w:rsidRDefault="003D1773" w:rsidP="003D1773"/>
    <w:p w14:paraId="353DB191" w14:textId="77777777" w:rsidR="003D1773" w:rsidRDefault="003D1773" w:rsidP="003D1773">
      <w:r>
        <w:t>4.4.3 Iterative Model Refinement</w:t>
      </w:r>
    </w:p>
    <w:p w14:paraId="1AD1DA40" w14:textId="77777777" w:rsidR="003D1773" w:rsidRDefault="003D1773" w:rsidP="003D1773"/>
    <w:p w14:paraId="7FAE832A" w14:textId="77777777" w:rsidR="003D1773" w:rsidRDefault="003D1773" w:rsidP="003D1773">
      <w:r>
        <w:t>5. Neural Networks</w:t>
      </w:r>
    </w:p>
    <w:p w14:paraId="64EAF21E" w14:textId="77777777" w:rsidR="003D1773" w:rsidRDefault="003D1773" w:rsidP="003D1773"/>
    <w:p w14:paraId="24575F83" w14:textId="77777777" w:rsidR="003D1773" w:rsidRDefault="003D1773" w:rsidP="003D1773">
      <w:r>
        <w:t>5.1 Artificial Neuron</w:t>
      </w:r>
    </w:p>
    <w:p w14:paraId="46F7ECAC" w14:textId="77777777" w:rsidR="003D1773" w:rsidRDefault="003D1773" w:rsidP="003D1773"/>
    <w:p w14:paraId="303F5249" w14:textId="77777777" w:rsidR="003D1773" w:rsidRDefault="003D1773" w:rsidP="003D1773">
      <w:r>
        <w:t>5.1.1 Activation Functions</w:t>
      </w:r>
    </w:p>
    <w:p w14:paraId="08447F28" w14:textId="77777777" w:rsidR="003D1773" w:rsidRDefault="003D1773" w:rsidP="003D1773"/>
    <w:p w14:paraId="46CEE3B1" w14:textId="77777777" w:rsidR="003D1773" w:rsidRDefault="003D1773" w:rsidP="003D1773">
      <w:r>
        <w:t>5.2 Neural Network Topology</w:t>
      </w:r>
    </w:p>
    <w:p w14:paraId="0A01E60E" w14:textId="77777777" w:rsidR="003D1773" w:rsidRDefault="003D1773" w:rsidP="003D1773"/>
    <w:p w14:paraId="05E35805" w14:textId="77777777" w:rsidR="003D1773" w:rsidRDefault="003D1773" w:rsidP="003D1773">
      <w:r>
        <w:t>5.2.1 Fully Connected Layer</w:t>
      </w:r>
    </w:p>
    <w:p w14:paraId="7DB45C61" w14:textId="77777777" w:rsidR="003D1773" w:rsidRDefault="003D1773" w:rsidP="003D1773"/>
    <w:p w14:paraId="0B48E7A8" w14:textId="77777777" w:rsidR="003D1773" w:rsidRDefault="003D1773" w:rsidP="003D1773">
      <w:r>
        <w:t>5.2.2 Convolutional Layer</w:t>
      </w:r>
    </w:p>
    <w:p w14:paraId="06EBD999" w14:textId="77777777" w:rsidR="003D1773" w:rsidRDefault="003D1773" w:rsidP="003D1773"/>
    <w:p w14:paraId="21077396" w14:textId="77777777" w:rsidR="003D1773" w:rsidRDefault="003D1773" w:rsidP="003D1773">
      <w:r>
        <w:t>5.2.3 Response Normalisation Layers</w:t>
      </w:r>
    </w:p>
    <w:p w14:paraId="35EA1364" w14:textId="77777777" w:rsidR="003D1773" w:rsidRDefault="003D1773" w:rsidP="003D1773"/>
    <w:p w14:paraId="6FF6AB42" w14:textId="77777777" w:rsidR="003D1773" w:rsidRDefault="003D1773" w:rsidP="003D1773">
      <w:r>
        <w:t>5.2.4 Pooling Layers</w:t>
      </w:r>
    </w:p>
    <w:p w14:paraId="6514EB33" w14:textId="77777777" w:rsidR="003D1773" w:rsidRDefault="003D1773" w:rsidP="003D1773"/>
    <w:p w14:paraId="6E8FF6D7" w14:textId="77777777" w:rsidR="003D1773" w:rsidRDefault="003D1773" w:rsidP="003D1773">
      <w:r>
        <w:t>5.2.5 Recurrent Layers</w:t>
      </w:r>
    </w:p>
    <w:p w14:paraId="23FD84DA" w14:textId="77777777" w:rsidR="003D1773" w:rsidRDefault="003D1773" w:rsidP="003D1773"/>
    <w:p w14:paraId="4FDE64A7" w14:textId="77777777" w:rsidR="003D1773" w:rsidRDefault="003D1773" w:rsidP="003D1773">
      <w:r>
        <w:t>5.2.6 Softmax Layer</w:t>
      </w:r>
    </w:p>
    <w:p w14:paraId="21C8431F" w14:textId="77777777" w:rsidR="003D1773" w:rsidRDefault="003D1773" w:rsidP="003D1773"/>
    <w:p w14:paraId="1AC3B7AF" w14:textId="77777777" w:rsidR="003D1773" w:rsidRDefault="003D1773" w:rsidP="003D1773">
      <w:r>
        <w:t>5.3 Training the Network</w:t>
      </w:r>
    </w:p>
    <w:p w14:paraId="616A699F" w14:textId="77777777" w:rsidR="003D1773" w:rsidRDefault="003D1773" w:rsidP="003D1773"/>
    <w:p w14:paraId="4A62E9AE" w14:textId="77777777" w:rsidR="003D1773" w:rsidRDefault="003D1773" w:rsidP="003D1773">
      <w:r>
        <w:lastRenderedPageBreak/>
        <w:t>5.3.1 Cost Functions</w:t>
      </w:r>
    </w:p>
    <w:p w14:paraId="4FAB87C9" w14:textId="77777777" w:rsidR="003D1773" w:rsidRDefault="003D1773" w:rsidP="003D1773"/>
    <w:p w14:paraId="0285001E" w14:textId="77777777" w:rsidR="003D1773" w:rsidRDefault="003D1773" w:rsidP="003D1773">
      <w:r>
        <w:t>5.3.2 Optimisation Algorithms</w:t>
      </w:r>
    </w:p>
    <w:p w14:paraId="4362270F" w14:textId="77777777" w:rsidR="003D1773" w:rsidRDefault="003D1773" w:rsidP="003D1773"/>
    <w:p w14:paraId="27815214" w14:textId="77777777" w:rsidR="003D1773" w:rsidRDefault="003D1773" w:rsidP="003D1773">
      <w:r>
        <w:t>5.4 Deep Learning Frameworks</w:t>
      </w:r>
    </w:p>
    <w:p w14:paraId="27369BC3" w14:textId="77777777" w:rsidR="003D1773" w:rsidRDefault="003D1773" w:rsidP="003D1773"/>
    <w:p w14:paraId="75026127" w14:textId="77777777" w:rsidR="003D1773" w:rsidRDefault="003D1773" w:rsidP="003D1773">
      <w:r>
        <w:t>5.4.1 Caffe</w:t>
      </w:r>
    </w:p>
    <w:p w14:paraId="775602C9" w14:textId="77777777" w:rsidR="003D1773" w:rsidRDefault="003D1773" w:rsidP="003D1773"/>
    <w:p w14:paraId="39B5CF55" w14:textId="77777777" w:rsidR="003D1773" w:rsidRDefault="003D1773" w:rsidP="003D1773">
      <w:r>
        <w:t>5.4.2 Theano</w:t>
      </w:r>
    </w:p>
    <w:p w14:paraId="0EDFC287" w14:textId="77777777" w:rsidR="003D1773" w:rsidRDefault="003D1773" w:rsidP="003D1773"/>
    <w:p w14:paraId="393675EE" w14:textId="77777777" w:rsidR="003D1773" w:rsidRDefault="003D1773" w:rsidP="003D1773">
      <w:r>
        <w:t>5.4.3 Tensorflow</w:t>
      </w:r>
    </w:p>
    <w:p w14:paraId="795710D6" w14:textId="77777777" w:rsidR="003D1773" w:rsidRDefault="003D1773" w:rsidP="003D1773"/>
    <w:p w14:paraId="1C2DD8BB" w14:textId="77777777" w:rsidR="003D1773" w:rsidRDefault="003D1773" w:rsidP="003D1773">
      <w:r>
        <w:t>5.4.4 Torch7</w:t>
      </w:r>
    </w:p>
    <w:p w14:paraId="25E0427F" w14:textId="77777777" w:rsidR="003D1773" w:rsidRDefault="003D1773" w:rsidP="003D1773"/>
    <w:p w14:paraId="2763BD55" w14:textId="77777777" w:rsidR="003D1773" w:rsidRDefault="003D1773" w:rsidP="003D1773">
      <w:r>
        <w:t>5.4.5 CNTK</w:t>
      </w:r>
    </w:p>
    <w:p w14:paraId="38632C63" w14:textId="77777777" w:rsidR="003D1773" w:rsidRDefault="003D1773" w:rsidP="003D1773"/>
    <w:p w14:paraId="4FAAA8E2" w14:textId="77777777" w:rsidR="003D1773" w:rsidRDefault="003D1773" w:rsidP="003D1773">
      <w:r>
        <w:t>6. State-of-the-art methods for feature extraction and visual speech recognition</w:t>
      </w:r>
    </w:p>
    <w:p w14:paraId="611DB48D" w14:textId="77777777" w:rsidR="003D1773" w:rsidRDefault="003D1773" w:rsidP="003D1773"/>
    <w:p w14:paraId="4BA465E1" w14:textId="77777777" w:rsidR="003D1773" w:rsidRDefault="003D1773" w:rsidP="003D1773">
      <w:r>
        <w:t>6.1 State-of-the-Art Methods for feature extraction</w:t>
      </w:r>
    </w:p>
    <w:p w14:paraId="7CE54EB6" w14:textId="77777777" w:rsidR="003D1773" w:rsidRDefault="003D1773" w:rsidP="003D1773"/>
    <w:p w14:paraId="0409A47E" w14:textId="77777777" w:rsidR="003D1773" w:rsidRDefault="003D1773" w:rsidP="003D1773">
      <w:r>
        <w:t>6.1.1 Chehra</w:t>
      </w:r>
    </w:p>
    <w:p w14:paraId="00F8195E" w14:textId="77777777" w:rsidR="003D1773" w:rsidRDefault="003D1773" w:rsidP="003D1773"/>
    <w:p w14:paraId="48F1E957" w14:textId="77777777" w:rsidR="003D1773" w:rsidRDefault="003D1773" w:rsidP="003D1773">
      <w:r>
        <w:t>6.1.2 Ensemble of Regression Trees</w:t>
      </w:r>
    </w:p>
    <w:p w14:paraId="03917F4F" w14:textId="77777777" w:rsidR="003D1773" w:rsidRDefault="003D1773" w:rsidP="003D1773"/>
    <w:p w14:paraId="7FCDAA53" w14:textId="77777777" w:rsidR="003D1773" w:rsidRDefault="003D1773" w:rsidP="003D1773">
      <w:r>
        <w:t>6.1.3 Improving Visual Features for Lip-reading</w:t>
      </w:r>
    </w:p>
    <w:p w14:paraId="100C2DF0" w14:textId="77777777" w:rsidR="003D1773" w:rsidRDefault="003D1773" w:rsidP="003D1773"/>
    <w:p w14:paraId="3E4B065C" w14:textId="77777777" w:rsidR="003D1773" w:rsidRDefault="003D1773" w:rsidP="003D1773">
      <w:r>
        <w:t>6.1.4 Per-speaker z-score Normalisation</w:t>
      </w:r>
    </w:p>
    <w:p w14:paraId="5F3FDDC6" w14:textId="77777777" w:rsidR="003D1773" w:rsidRDefault="003D1773" w:rsidP="003D1773"/>
    <w:p w14:paraId="302BD36A" w14:textId="77777777" w:rsidR="003D1773" w:rsidRDefault="003D1773" w:rsidP="003D1773">
      <w:r>
        <w:t>6.1.5 VGG</w:t>
      </w:r>
    </w:p>
    <w:p w14:paraId="1C5A6539" w14:textId="77777777" w:rsidR="003D1773" w:rsidRDefault="003D1773" w:rsidP="003D1773"/>
    <w:p w14:paraId="52E9FBC5" w14:textId="77777777" w:rsidR="003D1773" w:rsidRDefault="003D1773" w:rsidP="003D1773">
      <w:r>
        <w:t>6.1.6 ResNet</w:t>
      </w:r>
    </w:p>
    <w:p w14:paraId="756C9A04" w14:textId="77777777" w:rsidR="003D1773" w:rsidRDefault="003D1773" w:rsidP="003D1773"/>
    <w:p w14:paraId="625D8968" w14:textId="77777777" w:rsidR="003D1773" w:rsidRDefault="003D1773" w:rsidP="003D1773">
      <w:r>
        <w:t>6.2 Visual Speech Recognition</w:t>
      </w:r>
    </w:p>
    <w:p w14:paraId="396D41A9" w14:textId="77777777" w:rsidR="003D1773" w:rsidRDefault="003D1773" w:rsidP="003D1773"/>
    <w:p w14:paraId="2F7CB2EF" w14:textId="77777777" w:rsidR="003D1773" w:rsidRDefault="003D1773" w:rsidP="003D1773">
      <w:r>
        <w:t>6.2.1 View Independent Computer Lip-reading</w:t>
      </w:r>
    </w:p>
    <w:p w14:paraId="5DE939B0" w14:textId="77777777" w:rsidR="003D1773" w:rsidRDefault="003D1773" w:rsidP="003D1773"/>
    <w:p w14:paraId="5756FDFC" w14:textId="77777777" w:rsidR="003D1773" w:rsidRDefault="003D1773" w:rsidP="003D1773">
      <w:r>
        <w:t>6.2.2 Adaptive Multimodal Fusion by Uncertainty Compensation</w:t>
      </w:r>
    </w:p>
    <w:p w14:paraId="3F5A9FB6" w14:textId="77777777" w:rsidR="003D1773" w:rsidRDefault="003D1773" w:rsidP="003D1773"/>
    <w:p w14:paraId="12ADE9ED" w14:textId="77777777" w:rsidR="003D1773" w:rsidRDefault="003D1773" w:rsidP="003D1773">
      <w:r>
        <w:t>6.2.3 LSTM Lipreading</w:t>
      </w:r>
    </w:p>
    <w:p w14:paraId="34F3F6A6" w14:textId="77777777" w:rsidR="003D1773" w:rsidRDefault="003D1773" w:rsidP="003D1773"/>
    <w:p w14:paraId="0E4A1812" w14:textId="77777777" w:rsidR="003D1773" w:rsidRDefault="003D1773" w:rsidP="003D1773">
      <w:r>
        <w:t>6.2.4 Lip Reading in the Wild</w:t>
      </w:r>
    </w:p>
    <w:p w14:paraId="4B8A353E" w14:textId="77777777" w:rsidR="003D1773" w:rsidRDefault="003D1773" w:rsidP="003D1773"/>
    <w:p w14:paraId="1029690A" w14:textId="77777777" w:rsidR="003D1773" w:rsidRDefault="003D1773" w:rsidP="003D1773">
      <w:r>
        <w:t>6.2.5 LipNet</w:t>
      </w:r>
    </w:p>
    <w:p w14:paraId="1FAF4C1F" w14:textId="77777777" w:rsidR="003D1773" w:rsidRDefault="003D1773" w:rsidP="003D1773"/>
    <w:p w14:paraId="2308108A" w14:textId="77777777" w:rsidR="003D1773" w:rsidRDefault="003D1773" w:rsidP="003D1773">
      <w:r>
        <w:t>6.2.6 WLAS network</w:t>
      </w:r>
    </w:p>
    <w:p w14:paraId="076F385B" w14:textId="77777777" w:rsidR="003D1773" w:rsidRDefault="003D1773" w:rsidP="003D1773"/>
    <w:p w14:paraId="50D1B3B4" w14:textId="77777777" w:rsidR="003D1773" w:rsidRDefault="003D1773" w:rsidP="003D1773">
      <w:r>
        <w:t>6.2.7 Transformer network</w:t>
      </w:r>
    </w:p>
    <w:p w14:paraId="17E7E685" w14:textId="77777777" w:rsidR="003D1773" w:rsidRDefault="003D1773" w:rsidP="003D1773"/>
    <w:p w14:paraId="368345E6" w14:textId="77777777" w:rsidR="003D1773" w:rsidRDefault="003D1773" w:rsidP="003D1773">
      <w:r>
        <w:t>7. Datasets</w:t>
      </w:r>
    </w:p>
    <w:p w14:paraId="651D4A44" w14:textId="77777777" w:rsidR="003D1773" w:rsidRDefault="003D1773" w:rsidP="003D1773"/>
    <w:p w14:paraId="2FB6F802" w14:textId="77777777" w:rsidR="003D1773" w:rsidRDefault="003D1773" w:rsidP="003D1773">
      <w:r>
        <w:t>7.1 Landmark and Object Detection Datasets</w:t>
      </w:r>
    </w:p>
    <w:p w14:paraId="19552E62" w14:textId="77777777" w:rsidR="003D1773" w:rsidRDefault="003D1773" w:rsidP="003D1773"/>
    <w:p w14:paraId="73E12E47" w14:textId="77777777" w:rsidR="003D1773" w:rsidRDefault="003D1773" w:rsidP="003D1773">
      <w:r>
        <w:t>7.1.1 Helen</w:t>
      </w:r>
    </w:p>
    <w:p w14:paraId="20B96157" w14:textId="77777777" w:rsidR="003D1773" w:rsidRDefault="003D1773" w:rsidP="003D1773"/>
    <w:p w14:paraId="02D810B7" w14:textId="77777777" w:rsidR="003D1773" w:rsidRDefault="003D1773" w:rsidP="003D1773">
      <w:r>
        <w:t>7.1.2 LFPW</w:t>
      </w:r>
    </w:p>
    <w:p w14:paraId="3605E23F" w14:textId="77777777" w:rsidR="003D1773" w:rsidRDefault="003D1773" w:rsidP="003D1773"/>
    <w:p w14:paraId="1AC55359" w14:textId="77777777" w:rsidR="003D1773" w:rsidRDefault="003D1773" w:rsidP="003D1773">
      <w:r>
        <w:t>7.1.3 ILSVRC2012</w:t>
      </w:r>
    </w:p>
    <w:p w14:paraId="1F1B3A40" w14:textId="77777777" w:rsidR="003D1773" w:rsidRDefault="003D1773" w:rsidP="003D1773"/>
    <w:p w14:paraId="72967693" w14:textId="77777777" w:rsidR="003D1773" w:rsidRDefault="003D1773" w:rsidP="003D1773">
      <w:r>
        <w:t>7.2 Audio-visual Speech Recognition Datasets</w:t>
      </w:r>
    </w:p>
    <w:p w14:paraId="114FD0A1" w14:textId="77777777" w:rsidR="003D1773" w:rsidRDefault="003D1773" w:rsidP="003D1773"/>
    <w:p w14:paraId="3E036144" w14:textId="77777777" w:rsidR="003D1773" w:rsidRDefault="003D1773" w:rsidP="003D1773">
      <w:r>
        <w:t>7.2.1 LiLIR</w:t>
      </w:r>
    </w:p>
    <w:p w14:paraId="22B7510F" w14:textId="77777777" w:rsidR="003D1773" w:rsidRDefault="003D1773" w:rsidP="003D1773"/>
    <w:p w14:paraId="6DAD80BE" w14:textId="77777777" w:rsidR="003D1773" w:rsidRDefault="003D1773" w:rsidP="003D1773">
      <w:r>
        <w:lastRenderedPageBreak/>
        <w:t>7.2.2 OuluVS</w:t>
      </w:r>
    </w:p>
    <w:p w14:paraId="3430E020" w14:textId="77777777" w:rsidR="003D1773" w:rsidRDefault="003D1773" w:rsidP="003D1773"/>
    <w:p w14:paraId="52130311" w14:textId="77777777" w:rsidR="003D1773" w:rsidRDefault="003D1773" w:rsidP="003D1773">
      <w:r>
        <w:t>7.2.3 AV-TIMIT</w:t>
      </w:r>
    </w:p>
    <w:p w14:paraId="3E697C0B" w14:textId="77777777" w:rsidR="003D1773" w:rsidRDefault="003D1773" w:rsidP="003D1773"/>
    <w:p w14:paraId="6FC875CE" w14:textId="77777777" w:rsidR="003D1773" w:rsidRDefault="003D1773" w:rsidP="003D1773">
      <w:r>
        <w:t>7.2.4 TCD-TIMIT</w:t>
      </w:r>
    </w:p>
    <w:p w14:paraId="785C486F" w14:textId="77777777" w:rsidR="003D1773" w:rsidRDefault="003D1773" w:rsidP="003D1773"/>
    <w:p w14:paraId="0753BA0C" w14:textId="77777777" w:rsidR="003D1773" w:rsidRDefault="003D1773" w:rsidP="003D1773">
      <w:r>
        <w:t>7.2.5 AVICAR</w:t>
      </w:r>
    </w:p>
    <w:p w14:paraId="32150B3E" w14:textId="77777777" w:rsidR="003D1773" w:rsidRDefault="003D1773" w:rsidP="003D1773"/>
    <w:p w14:paraId="6C5D1BCB" w14:textId="77777777" w:rsidR="003D1773" w:rsidRDefault="003D1773" w:rsidP="003D1773">
      <w:r>
        <w:t>7.2.6 GRID</w:t>
      </w:r>
    </w:p>
    <w:p w14:paraId="4B002585" w14:textId="77777777" w:rsidR="003D1773" w:rsidRDefault="003D1773" w:rsidP="003D1773"/>
    <w:p w14:paraId="5FAC3302" w14:textId="77777777" w:rsidR="003D1773" w:rsidRDefault="003D1773" w:rsidP="003D1773">
      <w:r>
        <w:t>7.2.7 LRW</w:t>
      </w:r>
    </w:p>
    <w:p w14:paraId="6C2DCFCE" w14:textId="77777777" w:rsidR="003D1773" w:rsidRDefault="003D1773" w:rsidP="003D1773"/>
    <w:p w14:paraId="348A0A3F" w14:textId="77777777" w:rsidR="003D1773" w:rsidRDefault="003D1773" w:rsidP="003D1773">
      <w:r>
        <w:t>7.2.8 LRS</w:t>
      </w:r>
    </w:p>
    <w:p w14:paraId="2EB7E8D5" w14:textId="77777777" w:rsidR="003D1773" w:rsidRDefault="003D1773" w:rsidP="003D1773"/>
    <w:p w14:paraId="606BF3F7" w14:textId="77777777" w:rsidR="003D1773" w:rsidRDefault="003D1773" w:rsidP="003D1773">
      <w:r>
        <w:t>IIIContribution to the state-of-the-art</w:t>
      </w:r>
    </w:p>
    <w:p w14:paraId="287B3A9A" w14:textId="77777777" w:rsidR="003D1773" w:rsidRDefault="003D1773" w:rsidP="003D1773"/>
    <w:p w14:paraId="1A83E0B1" w14:textId="77777777" w:rsidR="003D1773" w:rsidRDefault="003D1773" w:rsidP="003D1773">
      <w:r>
        <w:t>8. Visual speech features analysis</w:t>
      </w:r>
    </w:p>
    <w:p w14:paraId="504FA95C" w14:textId="77777777" w:rsidR="003D1773" w:rsidRDefault="003D1773" w:rsidP="003D1773"/>
    <w:p w14:paraId="1B211E11" w14:textId="77777777" w:rsidR="003D1773" w:rsidRDefault="003D1773" w:rsidP="003D1773">
      <w:r>
        <w:t>8.1 Geometric features</w:t>
      </w:r>
    </w:p>
    <w:p w14:paraId="608B3E60" w14:textId="77777777" w:rsidR="003D1773" w:rsidRDefault="003D1773" w:rsidP="003D1773"/>
    <w:p w14:paraId="58E4DEA9" w14:textId="77777777" w:rsidR="003D1773" w:rsidRDefault="003D1773" w:rsidP="003D1773">
      <w:r>
        <w:t>8.2 Appearance features</w:t>
      </w:r>
    </w:p>
    <w:p w14:paraId="5F3EE7EA" w14:textId="77777777" w:rsidR="003D1773" w:rsidRDefault="003D1773" w:rsidP="003D1773"/>
    <w:p w14:paraId="0B53D2C7" w14:textId="77777777" w:rsidR="003D1773" w:rsidRDefault="003D1773" w:rsidP="003D1773">
      <w:r>
        <w:t>8.3 Deep features</w:t>
      </w:r>
    </w:p>
    <w:p w14:paraId="29C9DCCF" w14:textId="77777777" w:rsidR="003D1773" w:rsidRDefault="003D1773" w:rsidP="003D1773"/>
    <w:p w14:paraId="4028B3BC" w14:textId="77777777" w:rsidR="003D1773" w:rsidRDefault="003D1773" w:rsidP="003D1773">
      <w:r>
        <w:t>8.4 Feature use analysis</w:t>
      </w:r>
    </w:p>
    <w:p w14:paraId="74841886" w14:textId="77777777" w:rsidR="003D1773" w:rsidRDefault="003D1773" w:rsidP="003D1773"/>
    <w:p w14:paraId="0AADB5BC" w14:textId="77777777" w:rsidR="003D1773" w:rsidRDefault="003D1773" w:rsidP="003D1773">
      <w:r>
        <w:t>8.4.1 Height and width</w:t>
      </w:r>
    </w:p>
    <w:p w14:paraId="452193E3" w14:textId="77777777" w:rsidR="003D1773" w:rsidRDefault="003D1773" w:rsidP="003D1773"/>
    <w:p w14:paraId="343333D9" w14:textId="77777777" w:rsidR="003D1773" w:rsidRDefault="003D1773" w:rsidP="003D1773">
      <w:r>
        <w:t>8.4.2 Mutual information</w:t>
      </w:r>
    </w:p>
    <w:p w14:paraId="2B58D124" w14:textId="77777777" w:rsidR="003D1773" w:rsidRDefault="003D1773" w:rsidP="003D1773"/>
    <w:p w14:paraId="095C2C98" w14:textId="77777777" w:rsidR="003D1773" w:rsidRDefault="003D1773" w:rsidP="003D1773">
      <w:r>
        <w:t>8.4.3 Image quality</w:t>
      </w:r>
    </w:p>
    <w:p w14:paraId="302786E1" w14:textId="77777777" w:rsidR="003D1773" w:rsidRDefault="003D1773" w:rsidP="003D1773"/>
    <w:p w14:paraId="776E4066" w14:textId="77777777" w:rsidR="003D1773" w:rsidRDefault="003D1773" w:rsidP="003D1773">
      <w:r>
        <w:t>8.4.4 Appearance of tongue and teeth</w:t>
      </w:r>
    </w:p>
    <w:p w14:paraId="5BA98103" w14:textId="77777777" w:rsidR="003D1773" w:rsidRDefault="003D1773" w:rsidP="003D1773"/>
    <w:p w14:paraId="10C748F4" w14:textId="77777777" w:rsidR="003D1773" w:rsidRDefault="003D1773" w:rsidP="003D1773">
      <w:r>
        <w:t>8.4.5 DCT features</w:t>
      </w:r>
    </w:p>
    <w:p w14:paraId="48466B97" w14:textId="77777777" w:rsidR="003D1773" w:rsidRDefault="003D1773" w:rsidP="003D1773"/>
    <w:p w14:paraId="509A6D7A" w14:textId="77777777" w:rsidR="003D1773" w:rsidRDefault="003D1773" w:rsidP="003D1773">
      <w:r>
        <w:t>8.5 UWB-HSCAVC dataset extension</w:t>
      </w:r>
    </w:p>
    <w:p w14:paraId="4F66B131" w14:textId="77777777" w:rsidR="003D1773" w:rsidRDefault="003D1773" w:rsidP="003D1773"/>
    <w:p w14:paraId="31A896C5" w14:textId="77777777" w:rsidR="003D1773" w:rsidRDefault="003D1773" w:rsidP="003D1773">
      <w:r>
        <w:t>9. LipsID</w:t>
      </w:r>
    </w:p>
    <w:p w14:paraId="2BACC19C" w14:textId="77777777" w:rsidR="003D1773" w:rsidRDefault="003D1773" w:rsidP="003D1773"/>
    <w:p w14:paraId="1D8C406F" w14:textId="77777777" w:rsidR="003D1773" w:rsidRDefault="003D1773" w:rsidP="003D1773">
      <w:r>
        <w:t>9.1 Development of new deep visual features</w:t>
      </w:r>
    </w:p>
    <w:p w14:paraId="2890B619" w14:textId="77777777" w:rsidR="003D1773" w:rsidRDefault="003D1773" w:rsidP="003D1773"/>
    <w:p w14:paraId="52A69367" w14:textId="77777777" w:rsidR="003D1773" w:rsidRDefault="003D1773" w:rsidP="003D1773">
      <w:r>
        <w:t>9.2 LipsID using 3D convolutions</w:t>
      </w:r>
    </w:p>
    <w:p w14:paraId="5B71CAB5" w14:textId="77777777" w:rsidR="003D1773" w:rsidRDefault="003D1773" w:rsidP="003D1773"/>
    <w:p w14:paraId="377A57FF" w14:textId="77777777" w:rsidR="003D1773" w:rsidRDefault="003D1773" w:rsidP="003D1773">
      <w:r>
        <w:t>9.3 LipsID using ArcFace</w:t>
      </w:r>
    </w:p>
    <w:p w14:paraId="6B8EAE19" w14:textId="77777777" w:rsidR="003D1773" w:rsidRDefault="003D1773" w:rsidP="003D1773"/>
    <w:p w14:paraId="5BB9D477" w14:textId="77777777" w:rsidR="003D1773" w:rsidRDefault="003D1773" w:rsidP="003D1773">
      <w:r>
        <w:t>9.4 Final form of LipsID features</w:t>
      </w:r>
    </w:p>
    <w:p w14:paraId="0318BBEA" w14:textId="77777777" w:rsidR="003D1773" w:rsidRDefault="003D1773" w:rsidP="003D1773"/>
    <w:p w14:paraId="66EDBBF3" w14:textId="77777777" w:rsidR="003D1773" w:rsidRDefault="003D1773" w:rsidP="003D1773">
      <w:r>
        <w:t>10.Lipreading Experiments</w:t>
      </w:r>
    </w:p>
    <w:p w14:paraId="49503F1B" w14:textId="77777777" w:rsidR="003D1773" w:rsidRDefault="003D1773" w:rsidP="003D1773"/>
    <w:p w14:paraId="2691D9E2" w14:textId="77777777" w:rsidR="003D1773" w:rsidRDefault="003D1773" w:rsidP="003D1773">
      <w:r>
        <w:t>10.1 The problem of feature normalisation</w:t>
      </w:r>
    </w:p>
    <w:p w14:paraId="44607C3B" w14:textId="77777777" w:rsidR="003D1773" w:rsidRDefault="003D1773" w:rsidP="003D1773"/>
    <w:p w14:paraId="448AC810" w14:textId="77777777" w:rsidR="003D1773" w:rsidRDefault="003D1773" w:rsidP="003D1773">
      <w:r>
        <w:t>10.2 LipNet with LipsID</w:t>
      </w:r>
    </w:p>
    <w:p w14:paraId="1B29E57B" w14:textId="77777777" w:rsidR="003D1773" w:rsidRDefault="003D1773" w:rsidP="003D1773"/>
    <w:p w14:paraId="31556717" w14:textId="77777777" w:rsidR="003D1773" w:rsidRDefault="003D1773" w:rsidP="003D1773">
      <w:r>
        <w:t>10.2.1 Results</w:t>
      </w:r>
    </w:p>
    <w:p w14:paraId="3460BB2B" w14:textId="77777777" w:rsidR="003D1773" w:rsidRDefault="003D1773" w:rsidP="003D1773"/>
    <w:p w14:paraId="7DF923FA" w14:textId="77777777" w:rsidR="003D1773" w:rsidRDefault="003D1773" w:rsidP="003D1773">
      <w:r>
        <w:t>10.3 AVSR with LipsID</w:t>
      </w:r>
    </w:p>
    <w:p w14:paraId="59E63956" w14:textId="77777777" w:rsidR="003D1773" w:rsidRDefault="003D1773" w:rsidP="003D1773"/>
    <w:p w14:paraId="70327A78" w14:textId="77777777" w:rsidR="003D1773" w:rsidRDefault="003D1773" w:rsidP="003D1773">
      <w:r>
        <w:t>10.3.1 Testing with TCD-TIMIT dataset</w:t>
      </w:r>
    </w:p>
    <w:p w14:paraId="5B9152D1" w14:textId="77777777" w:rsidR="003D1773" w:rsidRDefault="003D1773" w:rsidP="003D1773"/>
    <w:p w14:paraId="7122F443" w14:textId="77777777" w:rsidR="003D1773" w:rsidRDefault="003D1773" w:rsidP="003D1773">
      <w:r>
        <w:t>IVConclusion</w:t>
      </w:r>
    </w:p>
    <w:p w14:paraId="6501B476" w14:textId="77777777" w:rsidR="003D1773" w:rsidRDefault="003D1773" w:rsidP="003D1773"/>
    <w:p w14:paraId="0D74F21B" w14:textId="77777777" w:rsidR="003D1773" w:rsidRDefault="003D1773" w:rsidP="003D1773">
      <w:r>
        <w:lastRenderedPageBreak/>
        <w:t>11.Conclusio n</w:t>
      </w:r>
    </w:p>
    <w:p w14:paraId="5A78A41D" w14:textId="77777777" w:rsidR="003D1773" w:rsidRDefault="003D1773" w:rsidP="003D1773"/>
    <w:p w14:paraId="613CD01D" w14:textId="77777777" w:rsidR="003D1773" w:rsidRDefault="003D1773" w:rsidP="003D1773">
      <w:r>
        <w:t>11.1 Thesis summary</w:t>
      </w:r>
    </w:p>
    <w:p w14:paraId="7508D1BB" w14:textId="77777777" w:rsidR="003D1773" w:rsidRDefault="003D1773" w:rsidP="003D1773"/>
    <w:p w14:paraId="6E62F408" w14:textId="77777777" w:rsidR="003D1773" w:rsidRDefault="003D1773" w:rsidP="003D1773">
      <w:r>
        <w:t>11.2 Dissertation goals</w:t>
      </w:r>
    </w:p>
    <w:p w14:paraId="6538D5E8" w14:textId="77777777" w:rsidR="003D1773" w:rsidRDefault="003D1773" w:rsidP="003D1773"/>
    <w:p w14:paraId="507320FD" w14:textId="77777777" w:rsidR="003D1773" w:rsidRDefault="003D1773" w:rsidP="003D1773">
      <w:r>
        <w:t>11.2.1 Visual Speech Features Representation</w:t>
      </w:r>
    </w:p>
    <w:p w14:paraId="6BC55F7A" w14:textId="77777777" w:rsidR="003D1773" w:rsidRDefault="003D1773" w:rsidP="003D1773"/>
    <w:p w14:paraId="0DECB5CC" w14:textId="77777777" w:rsidR="003D1773" w:rsidRDefault="003D1773" w:rsidP="003D1773">
      <w:r>
        <w:t>11.2.2 New Feature Extraction Method Development</w:t>
      </w:r>
    </w:p>
    <w:p w14:paraId="4D070AEE" w14:textId="77777777" w:rsidR="003D1773" w:rsidRDefault="003D1773" w:rsidP="003D1773"/>
    <w:p w14:paraId="223B32AA" w14:textId="77777777" w:rsidR="003D1773" w:rsidRDefault="003D1773" w:rsidP="003D1773">
      <w:r>
        <w:t>11.2.3 DNN Based Visual Speech Recognition</w:t>
      </w:r>
    </w:p>
    <w:p w14:paraId="5413744E" w14:textId="77777777" w:rsidR="003D1773" w:rsidRDefault="003D1773" w:rsidP="003D1773"/>
    <w:p w14:paraId="0961B84B" w14:textId="77777777" w:rsidR="003D1773" w:rsidRDefault="003D1773" w:rsidP="003D1773">
      <w:r>
        <w:t>11.3 Future work</w:t>
      </w:r>
    </w:p>
    <w:p w14:paraId="04E7D490" w14:textId="77777777" w:rsidR="003D1773" w:rsidRDefault="003D1773" w:rsidP="003D1773"/>
    <w:p w14:paraId="4CD25E72" w14:textId="77777777" w:rsidR="003D1773" w:rsidRDefault="003D1773" w:rsidP="003D1773">
      <w:r>
        <w:rPr>
          <w:rFonts w:hint="eastAsia"/>
        </w:rPr>
        <w:t>Список</w:t>
      </w:r>
      <w:r>
        <w:t xml:space="preserve"> </w:t>
      </w:r>
      <w:r>
        <w:rPr>
          <w:rFonts w:hint="eastAsia"/>
        </w:rPr>
        <w:t>рисунков</w:t>
      </w:r>
    </w:p>
    <w:p w14:paraId="3D7E15DA" w14:textId="77777777" w:rsidR="003D1773" w:rsidRDefault="003D1773" w:rsidP="003D1773"/>
    <w:p w14:paraId="29192F41" w14:textId="77777777" w:rsidR="003D1773" w:rsidRDefault="003D1773" w:rsidP="003D1773">
      <w:r>
        <w:rPr>
          <w:rFonts w:hint="eastAsia"/>
        </w:rPr>
        <w:t>Список</w:t>
      </w:r>
      <w:r>
        <w:t xml:space="preserve"> </w:t>
      </w:r>
      <w:r>
        <w:rPr>
          <w:rFonts w:hint="eastAsia"/>
        </w:rPr>
        <w:t>таблиц</w:t>
      </w:r>
    </w:p>
    <w:p w14:paraId="46368909" w14:textId="77777777" w:rsidR="003D1773" w:rsidRDefault="003D1773" w:rsidP="003D1773"/>
    <w:p w14:paraId="3533EF7E" w14:textId="77777777" w:rsidR="003D1773" w:rsidRDefault="003D1773" w:rsidP="003D1773">
      <w:r>
        <w:rPr>
          <w:rFonts w:hint="eastAsia"/>
        </w:rPr>
        <w:t>Список</w:t>
      </w:r>
      <w:r>
        <w:t xml:space="preserve"> </w:t>
      </w:r>
      <w:r>
        <w:rPr>
          <w:rFonts w:hint="eastAsia"/>
        </w:rPr>
        <w:t>литературы</w:t>
      </w:r>
    </w:p>
    <w:p w14:paraId="24778AB8" w14:textId="77777777" w:rsidR="003D1773" w:rsidRDefault="003D1773" w:rsidP="003D1773"/>
    <w:p w14:paraId="4CDC1EDF" w14:textId="1911756F" w:rsidR="003D1773" w:rsidRPr="003D1773" w:rsidRDefault="003D1773" w:rsidP="003D1773">
      <w:r>
        <w:rPr>
          <w:rFonts w:hint="eastAsia"/>
        </w:rPr>
        <w:t>Публикации</w:t>
      </w:r>
      <w:r>
        <w:t xml:space="preserve"> </w:t>
      </w:r>
      <w:r>
        <w:rPr>
          <w:rFonts w:hint="eastAsia"/>
        </w:rPr>
        <w:t>автора</w:t>
      </w:r>
      <w:r>
        <w:t xml:space="preserve"> </w:t>
      </w:r>
      <w:r>
        <w:rPr>
          <w:rFonts w:hint="eastAsia"/>
        </w:rPr>
        <w:t>по</w:t>
      </w:r>
      <w:r>
        <w:t xml:space="preserve"> </w:t>
      </w:r>
      <w:r>
        <w:rPr>
          <w:rFonts w:hint="eastAsia"/>
        </w:rPr>
        <w:t>теме</w:t>
      </w:r>
      <w:r>
        <w:t xml:space="preserve"> </w:t>
      </w:r>
      <w:r>
        <w:rPr>
          <w:rFonts w:hint="eastAsia"/>
        </w:rPr>
        <w:t>диссертации</w:t>
      </w:r>
    </w:p>
    <w:sectPr w:rsidR="003D1773" w:rsidRPr="003D1773" w:rsidSect="000C52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2C75" w14:textId="77777777" w:rsidR="000C52D6" w:rsidRDefault="000C52D6">
      <w:pPr>
        <w:spacing w:after="0" w:line="240" w:lineRule="auto"/>
      </w:pPr>
      <w:r>
        <w:separator/>
      </w:r>
    </w:p>
  </w:endnote>
  <w:endnote w:type="continuationSeparator" w:id="0">
    <w:p w14:paraId="40779ECA" w14:textId="77777777" w:rsidR="000C52D6" w:rsidRDefault="000C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352A" w14:textId="77777777" w:rsidR="000C52D6" w:rsidRDefault="000C52D6"/>
    <w:p w14:paraId="0170594A" w14:textId="77777777" w:rsidR="000C52D6" w:rsidRDefault="000C52D6"/>
    <w:p w14:paraId="4E1E14DE" w14:textId="77777777" w:rsidR="000C52D6" w:rsidRDefault="000C52D6"/>
    <w:p w14:paraId="73137033" w14:textId="77777777" w:rsidR="000C52D6" w:rsidRDefault="000C52D6"/>
    <w:p w14:paraId="4BC43AE1" w14:textId="77777777" w:rsidR="000C52D6" w:rsidRDefault="000C52D6"/>
    <w:p w14:paraId="4213A85F" w14:textId="77777777" w:rsidR="000C52D6" w:rsidRDefault="000C52D6"/>
    <w:p w14:paraId="072F2E2A" w14:textId="77777777" w:rsidR="000C52D6" w:rsidRDefault="000C52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4325E" wp14:editId="53AD1F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94ACB" w14:textId="77777777" w:rsidR="000C52D6" w:rsidRDefault="000C52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432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094ACB" w14:textId="77777777" w:rsidR="000C52D6" w:rsidRDefault="000C52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0AB915" w14:textId="77777777" w:rsidR="000C52D6" w:rsidRDefault="000C52D6"/>
    <w:p w14:paraId="0E6B1A79" w14:textId="77777777" w:rsidR="000C52D6" w:rsidRDefault="000C52D6"/>
    <w:p w14:paraId="3DE33E24" w14:textId="77777777" w:rsidR="000C52D6" w:rsidRDefault="000C52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8E47CA" wp14:editId="7464DE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4759" w14:textId="77777777" w:rsidR="000C52D6" w:rsidRDefault="000C52D6"/>
                          <w:p w14:paraId="118DEB97" w14:textId="77777777" w:rsidR="000C52D6" w:rsidRDefault="000C52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E47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104759" w14:textId="77777777" w:rsidR="000C52D6" w:rsidRDefault="000C52D6"/>
                    <w:p w14:paraId="118DEB97" w14:textId="77777777" w:rsidR="000C52D6" w:rsidRDefault="000C52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D3CF08" w14:textId="77777777" w:rsidR="000C52D6" w:rsidRDefault="000C52D6"/>
    <w:p w14:paraId="45BA4B95" w14:textId="77777777" w:rsidR="000C52D6" w:rsidRDefault="000C52D6">
      <w:pPr>
        <w:rPr>
          <w:sz w:val="2"/>
          <w:szCs w:val="2"/>
        </w:rPr>
      </w:pPr>
    </w:p>
    <w:p w14:paraId="16F27FA1" w14:textId="77777777" w:rsidR="000C52D6" w:rsidRDefault="000C52D6"/>
    <w:p w14:paraId="7016F790" w14:textId="77777777" w:rsidR="000C52D6" w:rsidRDefault="000C52D6">
      <w:pPr>
        <w:spacing w:after="0" w:line="240" w:lineRule="auto"/>
      </w:pPr>
    </w:p>
  </w:footnote>
  <w:footnote w:type="continuationSeparator" w:id="0">
    <w:p w14:paraId="4EF48657" w14:textId="77777777" w:rsidR="000C52D6" w:rsidRDefault="000C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2D6"/>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14247</TotalTime>
  <Pages>8</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1513</cp:revision>
  <cp:lastPrinted>2009-02-06T05:36:00Z</cp:lastPrinted>
  <dcterms:created xsi:type="dcterms:W3CDTF">2024-01-07T13:43:00Z</dcterms:created>
  <dcterms:modified xsi:type="dcterms:W3CDTF">2024-01-30T16:58:00Z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